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45b1" w14:textId="6964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Паллиативтік көмек және мейірбике күтімін көрсету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2 қарашадағы N 632 Бұйрығы. Қазақстан Республикасы Әділет министрлігінде 2009 жылғы 26 қарашада Нормативтік құқықтық кесімдерді мемлекеттік тіркеудің тізіліміне N 5941 болып енгізілді. Күші жойылды - Қазақстан Республикасы Денсаулық сақтау министрінің 2012 жылғы 6 маусымдағы № 394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2012.06.06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жүйесі туралы" Қазақстан Республикасының 2009 жылғы 18 қыркүйектегі кодексінің 53-бабының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Паллиативтік көмек және мейірбике күтімін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Стратегия және денсаулық сақтау саласын дамыту департаменті (А.Т. Айдарханов) осы бұйрықты заңнамада белгіленген тәртіппен Қазақстан Республикасы Әділет министрлігінде мемлекеттік тіркеуден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Әкімшілік-құқықтық жұмыс департаменті (Ф.Б. Бисмильдин) осы бұйрықтың Қазақстан Республикасы Әділет министрлігінде мемлекеттік тіркеуден өткеннен кейін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Т.А. Вощенковаға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Ж. Досқалиев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632 бұйрығымен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Паллиативтік көмек және мейірбике күтімін</w:t>
      </w:r>
      <w:r>
        <w:br/>
      </w:r>
      <w:r>
        <w:rPr>
          <w:rFonts w:ascii="Times New Roman"/>
          <w:b/>
          <w:i w:val="false"/>
          <w:color w:val="000000"/>
        </w:rPr>
        <w:t>
көрсету ережесі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Паллиативтік көмек және мейірбике күтімін көрсету ережесі (бұдан әрі – Ереже) паллиативтік көмек және мейірбике күтімін көрсету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Паллиативтік көмек аурудың терминалдық (соңғы) сатысындағы дауасыз науқастарға мамандандырылған құрылымдық бөлімшелерде, дербес медициналық ұйымдарда (хоспистарда) немесе үйдегі стационар нысанында дәрігердің басшылығымен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Мейірбике күтімі дәрігер бақылауы талап етілмейтін жағдайларда мамандандырылған құрылымдық бөлімшелерде, дербес медициналық ұйымдарда (мейірбике күтімі ауруханаларында) немесе үйдегі стационар нысанында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Науқастар мына көрсетімдер болған жағдайда паллиативтік көмек пен мейірбике күтімін көрсету ұйымдарына жатқызылады: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науқаста денсаулық сақтау ұйымдарының дәрігерлері берген медициналық қорытындымен расталған онкологиялық, бүйрек, бауыр, жүрек-қан тамыры, неврологиялық немесе аурудың терминалдық (соңғы) сатысындағы басқа да патологияның болуы, ЖИТС-тың ақырғы сатысындағылар және ауруы және (немесе) мүгедектігі салдарынан өз-өзіне қызмет көрсете алмайтын, өмір сүру болжамы шектелген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науқасты кейін амбулаториялық жағдайда емдеуге ауыстыру үшін қолдаушы, ауырсындырмайтын немесе басқа да симптоматикалық терапияны таңдаудың қажеттілігі;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әлеуметтік-психологиялық айғақтардың болуы: депрессиялық жағдай, отбасындағы реактивті немесе жанжалды жағдай, науқасты күту үшін тұрмыстық жағдайының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Паллиативтік көмек және мейірбике күтімі стационарлық және стационарды алмастыратын көмек нысанында көрсетілуі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Стационарлық көмек тәуліктік медициналық бақылау арқылы жазылмайтын науқастарды білікті емдеуді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Стационарды алмастыратын көмек нысанында көрсетілетін паллиативтік көмек және мейірбике күтімі тәулік бойы ұзақтығы төрттен сегіз сағатқа дейінгі медициналық бақылауы болатын дәрігерге дейінгі, білікті медициналық көмек түрінде үйдегі стационарларда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жазылды - ҚР Денсаулық сақтау министрінің 2010.12.20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жариялаған күнінен кейін күнтізбелік он күн өткен соң қолданысқа енгізіледі) Бұйрығымен.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