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aabfa" w14:textId="c5aab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затты немесе медициналық бұйымды мемлекеттік тіркеу, қайта тіркеу және оның тіркеу дерекнамасына өзгерістер енгізу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2009 жылғы 18 қарашадағы N 735 Бұйрығы. Қазақстан Республикасының Әділет министрлігінде 2009 жылғы 26 қарашада Нормативтік құқықтық кесімдерді мемлекеттік тіркеудің тізіліміне N 5935 болып енгізілді. Күші жойылды - Қазақстан Республикасы Денсаулық сақтау министрінің 2021 жылғы 9 ақпандағы № ҚР ДСМ-16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09.02.2021 </w:t>
      </w:r>
      <w:r>
        <w:rPr>
          <w:rFonts w:ascii="Times New Roman"/>
          <w:b w:val="false"/>
          <w:i w:val="false"/>
          <w:color w:val="ff0000"/>
          <w:sz w:val="28"/>
        </w:rPr>
        <w:t>№ ҚР ДСМ-16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РҚАО-ның ескертуі!</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6-тармақтан</w:t>
      </w:r>
      <w:r>
        <w:rPr>
          <w:rFonts w:ascii="Times New Roman"/>
          <w:b w:val="false"/>
          <w:i w:val="false"/>
          <w:color w:val="ff0000"/>
          <w:sz w:val="28"/>
        </w:rPr>
        <w:t xml:space="preserve"> қараңыз.</w:t>
      </w:r>
      <w:r>
        <w:br/>
      </w:r>
      <w:r>
        <w:rPr>
          <w:rFonts w:ascii="Times New Roman"/>
          <w:b w:val="false"/>
          <w:i w:val="false"/>
          <w:color w:val="ff0000"/>
          <w:sz w:val="28"/>
        </w:rPr>
        <w:t xml:space="preserve">
      Ескерту. Бұйрықтың тақырыбы жаңа редакцияда – ҚР Денсаулық сақтау министрінің 27.05.2019 </w:t>
      </w:r>
      <w:r>
        <w:rPr>
          <w:rFonts w:ascii="Times New Roman"/>
          <w:b w:val="false"/>
          <w:i w:val="false"/>
          <w:color w:val="ff0000"/>
          <w:sz w:val="28"/>
        </w:rPr>
        <w:t>№ ҚР ДСМ-87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71-бабына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және әлеуметтік даму министрінің 26.06.2015 </w:t>
      </w:r>
      <w:r>
        <w:rPr>
          <w:rFonts w:ascii="Times New Roman"/>
          <w:b w:val="false"/>
          <w:i w:val="false"/>
          <w:color w:val="000000"/>
          <w:sz w:val="28"/>
        </w:rPr>
        <w:t>№ 523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Қоса беріліп отырған Дәрілік затты немесе медициналық бұйымды мемлекеттік тіркеу, қайта тіркеу және оның тіркеу дерекнамасына өзгерістер енгізу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27.05.2019 </w:t>
      </w:r>
      <w:r>
        <w:rPr>
          <w:rFonts w:ascii="Times New Roman"/>
          <w:b w:val="false"/>
          <w:i w:val="false"/>
          <w:color w:val="000000"/>
          <w:sz w:val="28"/>
        </w:rPr>
        <w:t>№ ҚР ДСМ-87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Денсаулық сақтау министрінің, Қазақстан Республикасы Денсаулық сақтау министрінің міндетін атқарушының кейбір бұйрықтарының күші жойылды деп танылсын.</w:t>
      </w:r>
    </w:p>
    <w:bookmarkEnd w:id="2"/>
    <w:bookmarkStart w:name="z7" w:id="3"/>
    <w:p>
      <w:pPr>
        <w:spacing w:after="0"/>
        <w:ind w:left="0"/>
        <w:jc w:val="both"/>
      </w:pPr>
      <w:r>
        <w:rPr>
          <w:rFonts w:ascii="Times New Roman"/>
          <w:b w:val="false"/>
          <w:i w:val="false"/>
          <w:color w:val="000000"/>
          <w:sz w:val="28"/>
        </w:rPr>
        <w:t>
      3. Қазақстан Республикасы Денсаулық сақтау министрлігінің Медициналық және фармацевтикалық қызметті бақылау комитеті осы бұйрықтың Қазақстан Республикасы Әділет министрлігінде мемлекеттік тіркелуін қамтамасыз етсін.</w:t>
      </w:r>
    </w:p>
    <w:bookmarkEnd w:id="3"/>
    <w:bookmarkStart w:name="z8" w:id="4"/>
    <w:p>
      <w:pPr>
        <w:spacing w:after="0"/>
        <w:ind w:left="0"/>
        <w:jc w:val="both"/>
      </w:pPr>
      <w:r>
        <w:rPr>
          <w:rFonts w:ascii="Times New Roman"/>
          <w:b w:val="false"/>
          <w:i w:val="false"/>
          <w:color w:val="000000"/>
          <w:sz w:val="28"/>
        </w:rPr>
        <w:t>
      4. Әкімшілік-құқықтық жұмыс департаменті (Ф.Б. Бисмилдин) осы бұйрықтың ол мемлекеттік тіркелгеннен кейін бұқаралық ақпарат құралдарында ресми жариялануын қамтамасыз етсін.</w:t>
      </w:r>
    </w:p>
    <w:bookmarkEnd w:id="4"/>
    <w:bookmarkStart w:name="z9" w:id="5"/>
    <w:p>
      <w:pPr>
        <w:spacing w:after="0"/>
        <w:ind w:left="0"/>
        <w:jc w:val="both"/>
      </w:pP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p>
    <w:bookmarkEnd w:id="5"/>
    <w:bookmarkStart w:name="z10" w:id="6"/>
    <w:p>
      <w:pPr>
        <w:spacing w:after="0"/>
        <w:ind w:left="0"/>
        <w:jc w:val="both"/>
      </w:pPr>
      <w:r>
        <w:rPr>
          <w:rFonts w:ascii="Times New Roman"/>
          <w:b w:val="false"/>
          <w:i w:val="false"/>
          <w:color w:val="000000"/>
          <w:sz w:val="28"/>
        </w:rPr>
        <w:t xml:space="preserve">
      6. Осы бұйрық Қазақстан Республикасының өндіруші ұйымдары үшін 2018 жылғы қаңтардан бастап қолданысқа енгізілетін Дәрілік заттарды, медициналық мақсаттағы бұйымдарды және медициналық техниканы мемлекеттік тіркеу, қайта тіркеу және олардың тіркеу деректеріне өзгерістер енгізу қағидаларының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және әлеуметтік даму министрінің 14.01.2015 </w:t>
      </w:r>
      <w:r>
        <w:rPr>
          <w:rFonts w:ascii="Times New Roman"/>
          <w:b w:val="false"/>
          <w:i w:val="false"/>
          <w:color w:val="000000"/>
          <w:sz w:val="28"/>
        </w:rPr>
        <w:t>№ 9</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Досқалиев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2009 жылғы 18 қарашадағы </w:t>
            </w:r>
            <w:r>
              <w:br/>
            </w:r>
            <w:r>
              <w:rPr>
                <w:rFonts w:ascii="Times New Roman"/>
                <w:b w:val="false"/>
                <w:i w:val="false"/>
                <w:color w:val="000000"/>
                <w:sz w:val="20"/>
              </w:rPr>
              <w:t xml:space="preserve">№ 735 бұйрығымен </w:t>
            </w:r>
            <w:r>
              <w:br/>
            </w: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және оның тіркеу дерекнамасына өзгерістер енгізу қағидалары</w:t>
      </w:r>
    </w:p>
    <w:bookmarkEnd w:id="7"/>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27.05.2019 </w:t>
      </w:r>
      <w:r>
        <w:rPr>
          <w:rFonts w:ascii="Times New Roman"/>
          <w:b w:val="false"/>
          <w:i w:val="false"/>
          <w:color w:val="ff0000"/>
          <w:sz w:val="28"/>
        </w:rPr>
        <w:t>№ ҚР ДСМ-87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9" w:id="8"/>
    <w:p>
      <w:pPr>
        <w:spacing w:after="0"/>
        <w:ind w:left="0"/>
        <w:jc w:val="both"/>
      </w:pPr>
      <w:r>
        <w:rPr>
          <w:rFonts w:ascii="Times New Roman"/>
          <w:b w:val="false"/>
          <w:i w:val="false"/>
          <w:color w:val="000000"/>
          <w:sz w:val="28"/>
        </w:rPr>
        <w:t>
      1. Осы Дәрілік затты немесе медициналық бұйымды мемлекеттік тіркеу, қайта тіркеу және оның тіркеу дерекнамасына өзгерістер енгізу қағидалары (бұдан әрі – Қағидалар) Қазақстан Республикасында дәрілік затты немесе медициналық бұйымды мемлекеттік тіркеу, қайта тіркеу және оның тіркеу дерекнамасына өзгерістер енгізу тәртібін айқындайды.</w:t>
      </w:r>
    </w:p>
    <w:bookmarkEnd w:id="8"/>
    <w:bookmarkStart w:name="z20" w:id="9"/>
    <w:p>
      <w:pPr>
        <w:spacing w:after="0"/>
        <w:ind w:left="0"/>
        <w:jc w:val="both"/>
      </w:pPr>
      <w:r>
        <w:rPr>
          <w:rFonts w:ascii="Times New Roman"/>
          <w:b w:val="false"/>
          <w:i w:val="false"/>
          <w:color w:val="000000"/>
          <w:sz w:val="28"/>
        </w:rPr>
        <w:t xml:space="preserve">
      2. Дәрілік затты немесе медициналық бұйымды мемлекеттік тіркеу, қайта тіркеу және оның тіркеу дерекнамасына өзгерістер енгізуді осы Қағидаларға сәйкес Қазақстан Республикасының Денсаулық сақтаудың бірыңғай ақпараттық жүйесінің Дәрі-дәрмекпен қамтамасыз етуді басқару жүйесімен (бұдан әрі – ДҚБЖ) өзара іс-қимыл кезінде "электрондық үкімет" веб-порталы (бұдан әрі – Портал) арқылы дәрілік заттар мен, медициналық бұйымдардың айналысы саласындағы мемлекеттік орган (бұдан әрі – мемлекеттік орган) жүзеге асырады. </w:t>
      </w:r>
    </w:p>
    <w:bookmarkEnd w:id="9"/>
    <w:bookmarkStart w:name="z21" w:id="10"/>
    <w:p>
      <w:pPr>
        <w:spacing w:after="0"/>
        <w:ind w:left="0"/>
        <w:jc w:val="left"/>
      </w:pPr>
      <w:r>
        <w:rPr>
          <w:rFonts w:ascii="Times New Roman"/>
          <w:b/>
          <w:i w:val="false"/>
          <w:color w:val="000000"/>
        </w:rPr>
        <w:t xml:space="preserve"> 2-тарау. Дәрілік затты немесе медициналық бұйымды мемлекеттік тіркеу, қайта тіркеу және оның тіркеу дерекнамасына өзгерістер енгізу тәртібі</w:t>
      </w:r>
    </w:p>
    <w:bookmarkEnd w:id="10"/>
    <w:bookmarkStart w:name="z22" w:id="11"/>
    <w:p>
      <w:pPr>
        <w:spacing w:after="0"/>
        <w:ind w:left="0"/>
        <w:jc w:val="both"/>
      </w:pPr>
      <w:r>
        <w:rPr>
          <w:rFonts w:ascii="Times New Roman"/>
          <w:b w:val="false"/>
          <w:i w:val="false"/>
          <w:color w:val="000000"/>
          <w:sz w:val="28"/>
        </w:rPr>
        <w:t xml:space="preserve">
      3. Мемлекеттік тіркеу, қайта тіркеу және оның тіркеу дерекнамасына өзгерістер енгізу үшін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кәсіпорны (бұдан әрі – сараптама ұйымы) Қазақстан Республикасы Денсаулық сақтау министрінің 2009 жылғы 18 қарашадағы № 736 бұйрығымен бекітілген (Нормативтік құқықтық актілерді мемлекеттік тіркеудің тізілімінде № 5926 болып тіркелген) Дәрілік заттарға, медициналық бұйымдарға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(бұдан әрі – Сараптама қағидалары) дәрілік заттар мен медициналық бұйымдардың қауіпсіздігіне, тиімділігіне және сапасына сараптама жүргізеді.</w:t>
      </w:r>
    </w:p>
    <w:bookmarkEnd w:id="11"/>
    <w:bookmarkStart w:name="z23" w:id="12"/>
    <w:p>
      <w:pPr>
        <w:spacing w:after="0"/>
        <w:ind w:left="0"/>
        <w:jc w:val="both"/>
      </w:pPr>
      <w:r>
        <w:rPr>
          <w:rFonts w:ascii="Times New Roman"/>
          <w:b w:val="false"/>
          <w:i w:val="false"/>
          <w:color w:val="000000"/>
          <w:sz w:val="28"/>
        </w:rPr>
        <w:t xml:space="preserve">
      4. Өтініш беруші дәрілік затты немесе медициналық бұйымды мемлекеттік тіркеу, қайта тіркеу және оның тіркеу дерекнамасына өзгерістер енгізу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берілетін тіркеу куәлігін алу үшін және осы Қағидаларға 4, 5-қосымшаларға сәйкес нысаны бойынша электрондық цифрлық қолтаңбасымен куәландырылған (бұдан әрі – ЭЦҚ) өтінішті Қазақстан Республикасы Денсаулық сақтау министрлігінің Тауарлар мен көрсетілетін қызметтердің сапасы мен қауіпсіздігін бақылау комитетіне (бұдан әрі – көрсетілетін қызметті беруші) "электрондық үкімет" порталы арқылы www.egov.kz, www.elicense.kz (бұдан әрі – Портал) жібереді.</w:t>
      </w:r>
    </w:p>
    <w:bookmarkEnd w:id="12"/>
    <w:p>
      <w:pPr>
        <w:spacing w:after="0"/>
        <w:ind w:left="0"/>
        <w:jc w:val="both"/>
      </w:pPr>
      <w:r>
        <w:rPr>
          <w:rFonts w:ascii="Times New Roman"/>
          <w:b w:val="false"/>
          <w:i w:val="false"/>
          <w:color w:val="000000"/>
          <w:sz w:val="28"/>
        </w:rPr>
        <w:t>
      Мемлекеттік қызметті көрсету процесінің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қызметті көрсетуге қойылатын негізгі талаптардың тізбесі осы Қағидаларға 6-қосымшаға сәйкес "Дәрілік затты немесе медициналық бұйымды мемлекеттік тіркеу, қайта тіркеу және оның тіркеу дерекнамасына өзгерістер енгізу" мемлекеттік көрсетілетін қызмет стандартында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23.06.2020 </w:t>
      </w:r>
      <w:r>
        <w:rPr>
          <w:rFonts w:ascii="Times New Roman"/>
          <w:b w:val="false"/>
          <w:i w:val="false"/>
          <w:color w:val="000000"/>
          <w:sz w:val="28"/>
        </w:rPr>
        <w:t>№ ҚР ДСМ-72/2020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4" w:id="13"/>
    <w:p>
      <w:pPr>
        <w:spacing w:after="0"/>
        <w:ind w:left="0"/>
        <w:jc w:val="both"/>
      </w:pPr>
      <w:r>
        <w:rPr>
          <w:rFonts w:ascii="Times New Roman"/>
          <w:b w:val="false"/>
          <w:i w:val="false"/>
          <w:color w:val="000000"/>
          <w:sz w:val="28"/>
        </w:rPr>
        <w:t>
      5. Қайта тіркеуге, соның ішінде қайта тіркеу үшін сараптама жүргізуге өтініш тіркеу куәлігінің қолданылу мерзімі өткенге дейін беріледі.</w:t>
      </w:r>
    </w:p>
    <w:bookmarkEnd w:id="13"/>
    <w:bookmarkStart w:name="z25" w:id="14"/>
    <w:p>
      <w:pPr>
        <w:spacing w:after="0"/>
        <w:ind w:left="0"/>
        <w:jc w:val="both"/>
      </w:pPr>
      <w:r>
        <w:rPr>
          <w:rFonts w:ascii="Times New Roman"/>
          <w:b w:val="false"/>
          <w:i w:val="false"/>
          <w:color w:val="000000"/>
          <w:sz w:val="28"/>
        </w:rPr>
        <w:t xml:space="preserve">
      6. Порталда мемлекеттік қызмет көрсету мерзімдері – 5 (бес) жұмыс күні. </w:t>
      </w:r>
    </w:p>
    <w:bookmarkEnd w:id="14"/>
    <w:p>
      <w:pPr>
        <w:spacing w:after="0"/>
        <w:ind w:left="0"/>
        <w:jc w:val="both"/>
      </w:pPr>
      <w:r>
        <w:rPr>
          <w:rFonts w:ascii="Times New Roman"/>
          <w:b w:val="false"/>
          <w:i w:val="false"/>
          <w:color w:val="000000"/>
          <w:sz w:val="28"/>
        </w:rPr>
        <w:t>
      Өтініш беруші жұмыс уақыты аяқталғаннан кейін демалыс және мереке күндері жүгінген кезде өтініштерді қабылдау және мемлекеттік қызметті көрсету нәтижелерін беру келесі жұмыс күні жүзеге асырылады.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both"/>
      </w:pPr>
      <w:r>
        <w:rPr>
          <w:rFonts w:ascii="Times New Roman"/>
          <w:b w:val="false"/>
          <w:i w:val="false"/>
          <w:color w:val="000000"/>
          <w:sz w:val="28"/>
        </w:rPr>
        <w:t>
      Көрсетілетін қызметті берішінің жауапты құрылымдық бөлімшесінің басшысы 1 (бір) жұмыс күні ішінде жұмысқа қабылдайды және орындаушыны тағайындайды.</w:t>
      </w:r>
    </w:p>
    <w:p>
      <w:pPr>
        <w:spacing w:after="0"/>
        <w:ind w:left="0"/>
        <w:jc w:val="both"/>
      </w:pPr>
      <w:r>
        <w:rPr>
          <w:rFonts w:ascii="Times New Roman"/>
          <w:b w:val="false"/>
          <w:i w:val="false"/>
          <w:color w:val="000000"/>
          <w:sz w:val="28"/>
        </w:rPr>
        <w:t>
      Жауапты құрылымдық бөлімшенің қызметкері құжаттарды алған күннен бастап 3 (үш) жұмыс күні ішінде ұсынылған құжаттардың толықтығын тексереді, өтініш беруші құжаттарының қойылатын талаптарға сәйкестігін қарауды жүзеге асырады және рұқсат беру құжатының жобасын немесе бас тарту туралы дәлелді жауапты дайындайды және көрсетілетін қызметті берушінің басшысына келісуге жібереді.</w:t>
      </w:r>
    </w:p>
    <w:p>
      <w:pPr>
        <w:spacing w:after="0"/>
        <w:ind w:left="0"/>
        <w:jc w:val="both"/>
      </w:pPr>
      <w:r>
        <w:rPr>
          <w:rFonts w:ascii="Times New Roman"/>
          <w:b w:val="false"/>
          <w:i w:val="false"/>
          <w:color w:val="000000"/>
          <w:sz w:val="28"/>
        </w:rPr>
        <w:t>
      Өтініш беруші құжаттардың топтамасын толық ұсынбаған және (немесе) қолданылу мерзімі өтіп кеткен құжаттарды ұсынған жағдайда, жауапты құрылымдық бөлімшенің қызметкері өтінішті қабылдаудан бас тартады.</w:t>
      </w:r>
    </w:p>
    <w:p>
      <w:pPr>
        <w:spacing w:after="0"/>
        <w:ind w:left="0"/>
        <w:jc w:val="both"/>
      </w:pPr>
      <w:r>
        <w:rPr>
          <w:rFonts w:ascii="Times New Roman"/>
          <w:b w:val="false"/>
          <w:i w:val="false"/>
          <w:color w:val="000000"/>
          <w:sz w:val="28"/>
        </w:rPr>
        <w:t>
      Комитет басшысының электрондық цифрлық қолтаңбасымен (бұдан әрі – ЭЦҚ) қол қойылған өтінішті одан әрі қараудан дәлілді бас тарту өтініш берушіге электрондық құжат нысанында жіберіледі.</w:t>
      </w:r>
    </w:p>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Рұқсаттар мен хабарламалардың ақпараттық жүйесі арқылы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Денсаулық сақтау министрінің м.а. 23.06.2020 </w:t>
      </w:r>
      <w:r>
        <w:rPr>
          <w:rFonts w:ascii="Times New Roman"/>
          <w:b w:val="false"/>
          <w:i w:val="false"/>
          <w:color w:val="000000"/>
          <w:sz w:val="28"/>
        </w:rPr>
        <w:t>№ ҚР ДСМ-72/2020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6" w:id="15"/>
    <w:p>
      <w:pPr>
        <w:spacing w:after="0"/>
        <w:ind w:left="0"/>
        <w:jc w:val="both"/>
      </w:pPr>
      <w:r>
        <w:rPr>
          <w:rFonts w:ascii="Times New Roman"/>
          <w:b w:val="false"/>
          <w:i w:val="false"/>
          <w:color w:val="000000"/>
          <w:sz w:val="28"/>
        </w:rPr>
        <w:t>
      7. Дәрілік затты немесе медициналық бұйымды тіркеу, қайта тіркеу және оның тіркеу дерекнамасына өзгерістер енгізу туралы оң шешім болған кезде Порталда мемлекеттік орган басшысының электрондық цифрлық қолы койылған мынадай электрондық құжаттар қалыптастырылады:</w:t>
      </w:r>
    </w:p>
    <w:bookmarkEnd w:id="15"/>
    <w:p>
      <w:pPr>
        <w:spacing w:after="0"/>
        <w:ind w:left="0"/>
        <w:jc w:val="both"/>
      </w:pPr>
      <w:r>
        <w:rPr>
          <w:rFonts w:ascii="Times New Roman"/>
          <w:b w:val="false"/>
          <w:i w:val="false"/>
          <w:color w:val="000000"/>
          <w:sz w:val="28"/>
        </w:rPr>
        <w:t xml:space="preserve">
      1) осы Қағидаларға 1-қосымшаның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3-нысандарына</w:t>
      </w:r>
      <w:r>
        <w:rPr>
          <w:rFonts w:ascii="Times New Roman"/>
          <w:b w:val="false"/>
          <w:i w:val="false"/>
          <w:color w:val="000000"/>
          <w:sz w:val="28"/>
        </w:rPr>
        <w:t xml:space="preserve"> сәйкес Қазақстан Республикасының аумағында қолданыстағы тіркеу куәлігі;</w:t>
      </w:r>
    </w:p>
    <w:p>
      <w:pPr>
        <w:spacing w:after="0"/>
        <w:ind w:left="0"/>
        <w:jc w:val="both"/>
      </w:pPr>
      <w:r>
        <w:rPr>
          <w:rFonts w:ascii="Times New Roman"/>
          <w:b w:val="false"/>
          <w:i w:val="false"/>
          <w:color w:val="000000"/>
          <w:sz w:val="28"/>
        </w:rPr>
        <w:t>
      2) қазақ және орыс тілдерінде тіркелген дәрілік затты, медициналық бұйымды медициналық қолдану жөніндегі нұсқаулық және оның жалпы сипаттамасы;</w:t>
      </w:r>
    </w:p>
    <w:p>
      <w:pPr>
        <w:spacing w:after="0"/>
        <w:ind w:left="0"/>
        <w:jc w:val="both"/>
      </w:pPr>
      <w:r>
        <w:rPr>
          <w:rFonts w:ascii="Times New Roman"/>
          <w:b w:val="false"/>
          <w:i w:val="false"/>
          <w:color w:val="000000"/>
          <w:sz w:val="28"/>
        </w:rPr>
        <w:t>
      3) қазақ және орыс тілдерінде дәрілік заттарға, медициналық бұйымдарға қаптамалардың, заттаңбалардың, стикерлердің тіркелген макеттері.</w:t>
      </w:r>
    </w:p>
    <w:bookmarkStart w:name="z27" w:id="16"/>
    <w:p>
      <w:pPr>
        <w:spacing w:after="0"/>
        <w:ind w:left="0"/>
        <w:jc w:val="both"/>
      </w:pPr>
      <w:r>
        <w:rPr>
          <w:rFonts w:ascii="Times New Roman"/>
          <w:b w:val="false"/>
          <w:i w:val="false"/>
          <w:color w:val="000000"/>
          <w:sz w:val="28"/>
        </w:rPr>
        <w:t xml:space="preserve">
      8. Қазақстан Республикасында дәрілік затты немесе медициналық бұйымды мемлекеттік тіркеуден, қайта тіркеуден және оның тіркеу дерекнамасына өзгерістер енгізуден бас тарту кезінде Порталда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бас тарту қалыптастырылады.</w:t>
      </w:r>
    </w:p>
    <w:bookmarkEnd w:id="16"/>
    <w:bookmarkStart w:name="z28" w:id="17"/>
    <w:p>
      <w:pPr>
        <w:spacing w:after="0"/>
        <w:ind w:left="0"/>
        <w:jc w:val="both"/>
      </w:pPr>
      <w:r>
        <w:rPr>
          <w:rFonts w:ascii="Times New Roman"/>
          <w:b w:val="false"/>
          <w:i w:val="false"/>
          <w:color w:val="000000"/>
          <w:sz w:val="28"/>
        </w:rPr>
        <w:t>
      9. Құрамында дәрілік зат бар немесе оның құрамдас бөлігі болып табылатын медициналық бұйым өндіруші елде медициналық бұйым ретінде тіркелген жағдайда, медициналық бұйым ретінде мемлекеттік тіркеуге, қайта тіркеуге жатады.</w:t>
      </w:r>
    </w:p>
    <w:bookmarkEnd w:id="17"/>
    <w:bookmarkStart w:name="z29" w:id="18"/>
    <w:p>
      <w:pPr>
        <w:spacing w:after="0"/>
        <w:ind w:left="0"/>
        <w:jc w:val="both"/>
      </w:pPr>
      <w:r>
        <w:rPr>
          <w:rFonts w:ascii="Times New Roman"/>
          <w:b w:val="false"/>
          <w:i w:val="false"/>
          <w:color w:val="000000"/>
          <w:sz w:val="28"/>
        </w:rPr>
        <w:t>
      10. Орфандық дәрілік препараттарды мемлекеттік тіркеу клиникаға дейінгі (клиникалық емес) және клиникалық зерттеу нәтижелерінің деректері жеткіліксіз болған кезде Сараптама қағидаларына сәйкес және өтініш берушімен келісім бойынша сараптама жүргізудің жеделдетілген рәсімі бойынша мынадай жағдайларда:</w:t>
      </w:r>
    </w:p>
    <w:bookmarkEnd w:id="18"/>
    <w:p>
      <w:pPr>
        <w:spacing w:after="0"/>
        <w:ind w:left="0"/>
        <w:jc w:val="both"/>
      </w:pPr>
      <w:r>
        <w:rPr>
          <w:rFonts w:ascii="Times New Roman"/>
          <w:b w:val="false"/>
          <w:i w:val="false"/>
          <w:color w:val="000000"/>
          <w:sz w:val="28"/>
        </w:rPr>
        <w:t>
      1) егер мемлекеттік тіркеуге өтініш берілген күні ғылыми білімдерінің деңгейі толық ақпарат жинауға мүмкіндік бермесе;</w:t>
      </w:r>
    </w:p>
    <w:p>
      <w:pPr>
        <w:spacing w:after="0"/>
        <w:ind w:left="0"/>
        <w:jc w:val="both"/>
      </w:pPr>
      <w:r>
        <w:rPr>
          <w:rFonts w:ascii="Times New Roman"/>
          <w:b w:val="false"/>
          <w:i w:val="false"/>
          <w:color w:val="000000"/>
          <w:sz w:val="28"/>
        </w:rPr>
        <w:t>
      2) егер неғұрлым толық деректер алу жалпыға бірдей қабылданған медициналық әдеп қағидаттарына қайшы келген жағдайда жүргізіледі.</w:t>
      </w:r>
    </w:p>
    <w:bookmarkStart w:name="z30" w:id="19"/>
    <w:p>
      <w:pPr>
        <w:spacing w:after="0"/>
        <w:ind w:left="0"/>
        <w:jc w:val="both"/>
      </w:pPr>
      <w:r>
        <w:rPr>
          <w:rFonts w:ascii="Times New Roman"/>
          <w:b w:val="false"/>
          <w:i w:val="false"/>
          <w:color w:val="000000"/>
          <w:sz w:val="28"/>
        </w:rPr>
        <w:t>
      11. Белсенді заттардың әртүрлі құрамы бар дәрілік заттарды бір саудалық атаумен тіркеуге жол берілмейді.</w:t>
      </w:r>
    </w:p>
    <w:bookmarkEnd w:id="19"/>
    <w:bookmarkStart w:name="z31" w:id="20"/>
    <w:p>
      <w:pPr>
        <w:spacing w:after="0"/>
        <w:ind w:left="0"/>
        <w:jc w:val="both"/>
      </w:pPr>
      <w:r>
        <w:rPr>
          <w:rFonts w:ascii="Times New Roman"/>
          <w:b w:val="false"/>
          <w:i w:val="false"/>
          <w:color w:val="000000"/>
          <w:sz w:val="28"/>
        </w:rPr>
        <w:t>
      12. Экспортқа арналған отандық өндірістің дәрілік затын мемлекеттік тіркеу кезінде тіркеу куәлігінде өндіруші дәрілік құрамының, технологиялық процесінің, сапасын бақылау әдістері мен әдістемелерінің сәйкестігі расталған жағдайда, әртүрлі саудалық атаулары көрсетілуі мүмкін.</w:t>
      </w:r>
    </w:p>
    <w:bookmarkEnd w:id="20"/>
    <w:bookmarkStart w:name="z32" w:id="21"/>
    <w:p>
      <w:pPr>
        <w:spacing w:after="0"/>
        <w:ind w:left="0"/>
        <w:jc w:val="both"/>
      </w:pPr>
      <w:r>
        <w:rPr>
          <w:rFonts w:ascii="Times New Roman"/>
          <w:b w:val="false"/>
          <w:i w:val="false"/>
          <w:color w:val="000000"/>
          <w:sz w:val="28"/>
        </w:rPr>
        <w:t>
      13. Қайта өндірілген дәрілік препаратты мемлекеттік тіркеу, тіркеу куәлігін бере отырып, бірегей дәрілік препараттың қорғау құжатының қолданылу мерзімі өткенге дейін дәрілік препаратты өткізу құқығынсыз жүзеге асырылады.</w:t>
      </w:r>
    </w:p>
    <w:bookmarkEnd w:id="21"/>
    <w:p>
      <w:pPr>
        <w:spacing w:after="0"/>
        <w:ind w:left="0"/>
        <w:jc w:val="both"/>
      </w:pPr>
      <w:r>
        <w:rPr>
          <w:rFonts w:ascii="Times New Roman"/>
          <w:b w:val="false"/>
          <w:i w:val="false"/>
          <w:color w:val="000000"/>
          <w:sz w:val="28"/>
        </w:rPr>
        <w:t>
      Өтініш беруші бұл ретте дәрілік препаратты тіркеумен байланысты патентпен қорғалған үшінші тарап құқығының бұзылмағандығы туралы жазбаша түрде хабардар етеді.</w:t>
      </w:r>
    </w:p>
    <w:bookmarkStart w:name="z33" w:id="22"/>
    <w:p>
      <w:pPr>
        <w:spacing w:after="0"/>
        <w:ind w:left="0"/>
        <w:jc w:val="both"/>
      </w:pPr>
      <w:r>
        <w:rPr>
          <w:rFonts w:ascii="Times New Roman"/>
          <w:b w:val="false"/>
          <w:i w:val="false"/>
          <w:color w:val="000000"/>
          <w:sz w:val="28"/>
        </w:rPr>
        <w:t>
      14. Мемлекеттік органға дәрілік заттардың, медициналық бұйымдардың айналысы саласындағы өнертабыс немесе пайдалы модельге қорғау құжатының айрықша құқығының бұзылуы туралы ақпарат келіп түскен жағдайда - мемлекеттік орган:</w:t>
      </w:r>
    </w:p>
    <w:bookmarkEnd w:id="22"/>
    <w:p>
      <w:pPr>
        <w:spacing w:after="0"/>
        <w:ind w:left="0"/>
        <w:jc w:val="both"/>
      </w:pPr>
      <w:r>
        <w:rPr>
          <w:rFonts w:ascii="Times New Roman"/>
          <w:b w:val="false"/>
          <w:i w:val="false"/>
          <w:color w:val="000000"/>
          <w:sz w:val="28"/>
        </w:rPr>
        <w:t>
      1) басқа өтініш берушінің не оның өкілінің (нотариат куәландырған сенімхаты болған кезде) оның айрықша құқығын бұзу фактісі туралы өнертабыс немесе пайдалы модельге айрықша құқығын қорғайтын құжаттың патент иесінің өтініші;</w:t>
      </w:r>
    </w:p>
    <w:p>
      <w:pPr>
        <w:spacing w:after="0"/>
        <w:ind w:left="0"/>
        <w:jc w:val="both"/>
      </w:pPr>
      <w:r>
        <w:rPr>
          <w:rFonts w:ascii="Times New Roman"/>
          <w:b w:val="false"/>
          <w:i w:val="false"/>
          <w:color w:val="000000"/>
          <w:sz w:val="28"/>
        </w:rPr>
        <w:t>
      2) өнертабысқа немесе пайдалы модельге патентінің нотариат куәландырған көшірмесі;</w:t>
      </w:r>
    </w:p>
    <w:p>
      <w:pPr>
        <w:spacing w:after="0"/>
        <w:ind w:left="0"/>
        <w:jc w:val="both"/>
      </w:pPr>
      <w:r>
        <w:rPr>
          <w:rFonts w:ascii="Times New Roman"/>
          <w:b w:val="false"/>
          <w:i w:val="false"/>
          <w:color w:val="000000"/>
          <w:sz w:val="28"/>
        </w:rPr>
        <w:t>
      3) сотта істерді қарау ерекше құқықтарын даулау (бұзылуы) жөніндегі істі тағайындау туралы сот шешімінің негізінде сот істерін қарау нәтижелерін алғанға дейін тіркеу куәлігінің қолданысын тоқтата тұрады.</w:t>
      </w:r>
    </w:p>
    <w:p>
      <w:pPr>
        <w:spacing w:after="0"/>
        <w:ind w:left="0"/>
        <w:jc w:val="both"/>
      </w:pPr>
      <w:r>
        <w:rPr>
          <w:rFonts w:ascii="Times New Roman"/>
          <w:b w:val="false"/>
          <w:i w:val="false"/>
          <w:color w:val="000000"/>
          <w:sz w:val="28"/>
        </w:rPr>
        <w:t xml:space="preserve">
      Үшінші тұлғалардың айрықша құқықтарды бұзуы немесе бұзбауы туралы сот шешімі заңды күшіне енген кезде Қазақстан Республикасы Денсаулық сақтау және әлеуметтік даму министрінің 2015 жылғы 27 ақпандағы №106 бұйрығымен бекітілген Дәрілік заттардың, медициналық бұйымдардың айналысына тыйым салу, оларды тоқтата тұру немесе айналыстан алып қою немесе шектеу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тізіліміне № 10670 болып тіркелген) уәкілетті орган тіркеу куәлігін қайтарып алады немесе тіркеу куәлігінің қолданылуын жаңартады.</w:t>
      </w:r>
    </w:p>
    <w:bookmarkStart w:name="z34" w:id="23"/>
    <w:p>
      <w:pPr>
        <w:spacing w:after="0"/>
        <w:ind w:left="0"/>
        <w:jc w:val="both"/>
      </w:pPr>
      <w:r>
        <w:rPr>
          <w:rFonts w:ascii="Times New Roman"/>
          <w:b w:val="false"/>
          <w:i w:val="false"/>
          <w:color w:val="000000"/>
          <w:sz w:val="28"/>
        </w:rPr>
        <w:t>
      15. Мемлекеттік тіркеу кезінде дәрілік заттар мен медициналық бұйымдар тіркеу куәлігінің қолданылу мерзімі 5 жыл болып белгіленеді.</w:t>
      </w:r>
    </w:p>
    <w:bookmarkEnd w:id="23"/>
    <w:p>
      <w:pPr>
        <w:spacing w:after="0"/>
        <w:ind w:left="0"/>
        <w:jc w:val="both"/>
      </w:pPr>
      <w:r>
        <w:rPr>
          <w:rFonts w:ascii="Times New Roman"/>
          <w:b w:val="false"/>
          <w:i w:val="false"/>
          <w:color w:val="000000"/>
          <w:sz w:val="28"/>
        </w:rPr>
        <w:t>
      Қайта тіркеу кезінде Қазақстан Республикасының, медициналық мақсатта қолдану үшін (ICH) дәрілік препараттарды тіркеуге қойылатын техникалық талаптарды үйлестіру жөніндегі халықаралық конференцияның өңірлер елдерінің GMP талаптарына сәйкес өндірілген дәрілік заттарға мерзімсіз тіркеу куәлігі беріледі.</w:t>
      </w:r>
    </w:p>
    <w:bookmarkStart w:name="z35" w:id="24"/>
    <w:p>
      <w:pPr>
        <w:spacing w:after="0"/>
        <w:ind w:left="0"/>
        <w:jc w:val="both"/>
      </w:pPr>
      <w:r>
        <w:rPr>
          <w:rFonts w:ascii="Times New Roman"/>
          <w:b w:val="false"/>
          <w:i w:val="false"/>
          <w:color w:val="000000"/>
          <w:sz w:val="28"/>
        </w:rPr>
        <w:t>
      16. Дәрілік заттың немесе медициналық бұйымның тіркеу куәлігінің қолданылу кезеңінде тіркеу дерекнамасына өзгерістер енгізіледі.</w:t>
      </w:r>
    </w:p>
    <w:bookmarkEnd w:id="24"/>
    <w:bookmarkStart w:name="z36" w:id="25"/>
    <w:p>
      <w:pPr>
        <w:spacing w:after="0"/>
        <w:ind w:left="0"/>
        <w:jc w:val="both"/>
      </w:pPr>
      <w:r>
        <w:rPr>
          <w:rFonts w:ascii="Times New Roman"/>
          <w:b w:val="false"/>
          <w:i w:val="false"/>
          <w:color w:val="000000"/>
          <w:sz w:val="28"/>
        </w:rPr>
        <w:t xml:space="preserve">
      17. Енгізілетін өзгерістер дәрілік заттың немесе медициналық бұйымның қауіпсіздігі мен сапасын төмендетпеуі тиіс. </w:t>
      </w:r>
    </w:p>
    <w:bookmarkEnd w:id="25"/>
    <w:bookmarkStart w:name="z37" w:id="26"/>
    <w:p>
      <w:pPr>
        <w:spacing w:after="0"/>
        <w:ind w:left="0"/>
        <w:jc w:val="both"/>
      </w:pPr>
      <w:r>
        <w:rPr>
          <w:rFonts w:ascii="Times New Roman"/>
          <w:b w:val="false"/>
          <w:i w:val="false"/>
          <w:color w:val="000000"/>
          <w:sz w:val="28"/>
        </w:rPr>
        <w:t>
      18. Тіркеу дерекнамасына өзгерістер енгізу кезінде тіркеу куәлігі өзгерістер енгізу күні, берілген күні және мемлекеттік тіркеу қолданысының қалған мерзіміне тіркеу куәлігінің қолданылу мерзімі көрсетіле отырып, бұрынғы нөмірмен, мерзімсіз тіркеу куәлігі болған жағдайда – енгізілген өзгерістер күні мен мерзімсіз куәлік берілген күні көрсетіле отырып, бұрынғы нөмірмен қалыптастырылады.</w:t>
      </w:r>
    </w:p>
    <w:bookmarkEnd w:id="26"/>
    <w:bookmarkStart w:name="z38" w:id="27"/>
    <w:p>
      <w:pPr>
        <w:spacing w:after="0"/>
        <w:ind w:left="0"/>
        <w:jc w:val="both"/>
      </w:pPr>
      <w:r>
        <w:rPr>
          <w:rFonts w:ascii="Times New Roman"/>
          <w:b w:val="false"/>
          <w:i w:val="false"/>
          <w:color w:val="000000"/>
          <w:sz w:val="28"/>
        </w:rPr>
        <w:t>
      19. Мемлекеттік тіркеуге, қайта тіркеуге және оның тіркеу дерекнамасына өзгерістер енгізуге ұсынылған дәрілік зат немесе медициналық бұйым туралы ақпарат құпия болып табылады.</w:t>
      </w:r>
    </w:p>
    <w:bookmarkEnd w:id="27"/>
    <w:p>
      <w:pPr>
        <w:spacing w:after="0"/>
        <w:ind w:left="0"/>
        <w:jc w:val="both"/>
      </w:pPr>
      <w:r>
        <w:rPr>
          <w:rFonts w:ascii="Times New Roman"/>
          <w:b w:val="false"/>
          <w:i w:val="false"/>
          <w:color w:val="000000"/>
          <w:sz w:val="28"/>
        </w:rPr>
        <w:t>
      Дәрілік затты немесе медициналық бұйымды мемлекеттік тіркеу, қайта тіркеу және оның тіркеу дерекнамасына өзгерістер енгізу рәсіміне қатысты құпия ақпаратқа рұқсаты бар адамдар атқарып отырған лауазымына, жағдайына немесе міндеттемелерін орындауына байланысты оны қорғайды және оны қорғау үшін шаралар қабылдайды.</w:t>
      </w:r>
    </w:p>
    <w:bookmarkStart w:name="z39" w:id="28"/>
    <w:p>
      <w:pPr>
        <w:spacing w:after="0"/>
        <w:ind w:left="0"/>
        <w:jc w:val="both"/>
      </w:pPr>
      <w:r>
        <w:rPr>
          <w:rFonts w:ascii="Times New Roman"/>
          <w:b w:val="false"/>
          <w:i w:val="false"/>
          <w:color w:val="000000"/>
          <w:sz w:val="28"/>
        </w:rPr>
        <w:t>
      20. Қайта тіркеу және оның тіркеу дерекнамасына өзгерістер енгізу рәсімдерінен кейін сегіз аптаның ішінде бұрынғы тіркеу дерекнамасына сәйкес дәрілік затты немесе медициналық бұйымды өндіруге жол беріледі.</w:t>
      </w:r>
    </w:p>
    <w:bookmarkEnd w:id="28"/>
    <w:bookmarkStart w:name="z40" w:id="29"/>
    <w:p>
      <w:pPr>
        <w:spacing w:after="0"/>
        <w:ind w:left="0"/>
        <w:jc w:val="both"/>
      </w:pPr>
      <w:r>
        <w:rPr>
          <w:rFonts w:ascii="Times New Roman"/>
          <w:b w:val="false"/>
          <w:i w:val="false"/>
          <w:color w:val="000000"/>
          <w:sz w:val="28"/>
        </w:rPr>
        <w:t>
      21. Дәрілік заттың немесе медициналық бұйымның таңбалануы мен қаптамасы бойынша ғана қайта тіркелген немесе тіркеу дерекнамасына өзгерістер енгізілген жағдайда, қайта тіркеуге немесе өзгерістер енгізуге дейінгі мерзімге өндірілген қайта тіркелгеннен немесе өзгерістер енгізілгеннен кейін алты айға дейінгі мерзімде бұрын тіркелген қаптамада әкелуге және дәрілік заттың, медициналық бұйымның жарамдылық мерзімі өткенге дейін бұрын және жаңадан тіркелген қаптамада дәрілік затты, медициналық бұйымды бір уақытта өткізуге рұқсат беріледі.</w:t>
      </w:r>
    </w:p>
    <w:bookmarkEnd w:id="29"/>
    <w:bookmarkStart w:name="z41" w:id="30"/>
    <w:p>
      <w:pPr>
        <w:spacing w:after="0"/>
        <w:ind w:left="0"/>
        <w:jc w:val="both"/>
      </w:pPr>
      <w:r>
        <w:rPr>
          <w:rFonts w:ascii="Times New Roman"/>
          <w:b w:val="false"/>
          <w:i w:val="false"/>
          <w:color w:val="000000"/>
          <w:sz w:val="28"/>
        </w:rPr>
        <w:t>
      22. Дәрілік затты, медициналық бұйымды медициналық қолдану жөніндегі нұсқаулыққа және дәрілік заттың жалпы сипаттамасына өзгерістер енгізілген жағдайда, өзгерістер енгізілгеннен кейін алты айға дейін бұрынғы медициналық қолдану жөніндегі нұсқаулықпен дәрілік затты, медициналық бұйымды әкелу және өткізу және дәрілік заттың, медициналық бұйымның жарамдылық мерзімі өткенге дейін жаңадан және бұрын тіркелген медициналық қолдану жөніндегі нұсқаулықпен дәрілік затты, медициналық бұйымды бір уақытта өткізу жүзеге асырылады.</w:t>
      </w:r>
    </w:p>
    <w:bookmarkEnd w:id="30"/>
    <w:p>
      <w:pPr>
        <w:spacing w:after="0"/>
        <w:ind w:left="0"/>
        <w:jc w:val="both"/>
      </w:pPr>
      <w:r>
        <w:rPr>
          <w:rFonts w:ascii="Times New Roman"/>
          <w:b w:val="false"/>
          <w:i w:val="false"/>
          <w:color w:val="000000"/>
          <w:sz w:val="28"/>
        </w:rPr>
        <w:t>
      Бұл ретте тіркеу куәлігін ұстаушы қайта тіркелген медициналық қолдану жөніндегі нұсқаулықта (қосымша парақ) қамтылатын енгізілген өзгерістер жөніндегі ақпаратты және дәрілік заттың жалпы сипаттамасын барлық қолжетімді тәсілдермен фармацевтикалық нарықтың барлық субъектілерінің және медициналық ұйымдардың назарына жеткізеді.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Денсаулық сақтау министрінің м.а. 23.06.2020 </w:t>
      </w:r>
      <w:r>
        <w:rPr>
          <w:rFonts w:ascii="Times New Roman"/>
          <w:b w:val="false"/>
          <w:i w:val="false"/>
          <w:color w:val="000000"/>
          <w:sz w:val="28"/>
        </w:rPr>
        <w:t>№ ҚР ДСМ-72/2020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42" w:id="31"/>
    <w:p>
      <w:pPr>
        <w:spacing w:after="0"/>
        <w:ind w:left="0"/>
        <w:jc w:val="both"/>
      </w:pPr>
      <w:r>
        <w:rPr>
          <w:rFonts w:ascii="Times New Roman"/>
          <w:b w:val="false"/>
          <w:i w:val="false"/>
          <w:color w:val="000000"/>
          <w:sz w:val="28"/>
        </w:rPr>
        <w:t>
      23. Тіркеу куәлігінің қолданылу мерзімі өткенге дейін Қазақстан Республикасының аумағына әкелінген және өндірілген дәрілік заттар жарамдылық мерзімі өткенге дейін сақталады және өткізіледі.</w:t>
      </w:r>
    </w:p>
    <w:bookmarkEnd w:id="31"/>
    <w:p>
      <w:pPr>
        <w:spacing w:after="0"/>
        <w:ind w:left="0"/>
        <w:jc w:val="both"/>
      </w:pPr>
      <w:r>
        <w:rPr>
          <w:rFonts w:ascii="Times New Roman"/>
          <w:b w:val="false"/>
          <w:i w:val="false"/>
          <w:color w:val="000000"/>
          <w:sz w:val="28"/>
        </w:rPr>
        <w:t>
      Тіркеу куәлігінің қолданылу мерзімі өткенге дейін Қазақстан Республикасының аумағына әкелінген және өндірілген медициналық бұйымдар Қазақстан Республикасының аумағында шектеусіз немесе жарамдылық (пайдалану) мерзімі өткенге дейін қолданылады, айналыста болады және пайдаланылады.</w:t>
      </w:r>
    </w:p>
    <w:bookmarkStart w:name="z43" w:id="32"/>
    <w:p>
      <w:pPr>
        <w:spacing w:after="0"/>
        <w:ind w:left="0"/>
        <w:jc w:val="both"/>
      </w:pPr>
      <w:r>
        <w:rPr>
          <w:rFonts w:ascii="Times New Roman"/>
          <w:b w:val="false"/>
          <w:i w:val="false"/>
          <w:color w:val="000000"/>
          <w:sz w:val="28"/>
        </w:rPr>
        <w:t>
      24. Дәрілік заттарды фармакологиялық қадағалаудың және медициналық мақсаттағы бұйымдардың қауіпсіздігіне, сапасы мен тиімділігіне мониторинг негізінде тіркелген дәрілік заттарға немесе медициналық бұйымдарға пайда/қауіп арақатынасына мерзімдік бағалау жүргізіледі.</w:t>
      </w:r>
    </w:p>
    <w:bookmarkEnd w:id="32"/>
    <w:bookmarkStart w:name="z44" w:id="33"/>
    <w:p>
      <w:pPr>
        <w:spacing w:after="0"/>
        <w:ind w:left="0"/>
        <w:jc w:val="both"/>
      </w:pPr>
      <w:r>
        <w:rPr>
          <w:rFonts w:ascii="Times New Roman"/>
          <w:b w:val="false"/>
          <w:i w:val="false"/>
          <w:color w:val="000000"/>
          <w:sz w:val="28"/>
        </w:rPr>
        <w:t>
      25. Тіркеу куәлігінің қолданылуы мемлекеттік органның шешімі бойынша мынадай жағдайларда:</w:t>
      </w:r>
    </w:p>
    <w:bookmarkEnd w:id="33"/>
    <w:p>
      <w:pPr>
        <w:spacing w:after="0"/>
        <w:ind w:left="0"/>
        <w:jc w:val="both"/>
      </w:pPr>
      <w:r>
        <w:rPr>
          <w:rFonts w:ascii="Times New Roman"/>
          <w:b w:val="false"/>
          <w:i w:val="false"/>
          <w:color w:val="000000"/>
          <w:sz w:val="28"/>
        </w:rPr>
        <w:t>
      1) тіркеу куәлігін ұстаушы дәрілік препаратты фармакологиялық қадағалау, медициналық бұйымның қауіпсіздігін, сапасын және тиімділігін мониторингтеу бойынша міндеттемелерін орындамаған;</w:t>
      </w:r>
    </w:p>
    <w:p>
      <w:pPr>
        <w:spacing w:after="0"/>
        <w:ind w:left="0"/>
        <w:jc w:val="both"/>
      </w:pPr>
      <w:r>
        <w:rPr>
          <w:rFonts w:ascii="Times New Roman"/>
          <w:b w:val="false"/>
          <w:i w:val="false"/>
          <w:color w:val="000000"/>
          <w:sz w:val="28"/>
        </w:rPr>
        <w:t>
      2) тіркеуден кейінгі кезеңде тіркеу дерекнамасындағы дұрыс емес деректер анықталған;</w:t>
      </w:r>
    </w:p>
    <w:p>
      <w:pPr>
        <w:spacing w:after="0"/>
        <w:ind w:left="0"/>
        <w:jc w:val="both"/>
      </w:pPr>
      <w:r>
        <w:rPr>
          <w:rFonts w:ascii="Times New Roman"/>
          <w:b w:val="false"/>
          <w:i w:val="false"/>
          <w:color w:val="000000"/>
          <w:sz w:val="28"/>
        </w:rPr>
        <w:t>
      3) дәрілік заттың, медициналық бұйымның пайда - қауіп арақатынасын бағалаудағы өзгерістер туралы ақпараттың (қорытынды, есеп) сараптама ұйымы ұсынымдарының негізінде;</w:t>
      </w:r>
    </w:p>
    <w:p>
      <w:pPr>
        <w:spacing w:after="0"/>
        <w:ind w:left="0"/>
        <w:jc w:val="both"/>
      </w:pPr>
      <w:r>
        <w:rPr>
          <w:rFonts w:ascii="Times New Roman"/>
          <w:b w:val="false"/>
          <w:i w:val="false"/>
          <w:color w:val="000000"/>
          <w:sz w:val="28"/>
        </w:rPr>
        <w:t>
      4) өтініш берушінің жүгінуі бойынша;</w:t>
      </w:r>
    </w:p>
    <w:p>
      <w:pPr>
        <w:spacing w:after="0"/>
        <w:ind w:left="0"/>
        <w:jc w:val="both"/>
      </w:pPr>
      <w:r>
        <w:rPr>
          <w:rFonts w:ascii="Times New Roman"/>
          <w:b w:val="false"/>
          <w:i w:val="false"/>
          <w:color w:val="000000"/>
          <w:sz w:val="28"/>
        </w:rPr>
        <w:t>
      5) сот шешімі (ұйғарымы) бойынша тоқтата тұру немесе кері қайтарылуы мүмкін.</w:t>
      </w:r>
    </w:p>
    <w:bookmarkStart w:name="z45" w:id="34"/>
    <w:p>
      <w:pPr>
        <w:spacing w:after="0"/>
        <w:ind w:left="0"/>
        <w:jc w:val="both"/>
      </w:pPr>
      <w:r>
        <w:rPr>
          <w:rFonts w:ascii="Times New Roman"/>
          <w:b w:val="false"/>
          <w:i w:val="false"/>
          <w:color w:val="000000"/>
          <w:sz w:val="28"/>
        </w:rPr>
        <w:t>
      26. Дәрілік затты немесе медициналық бұйымды мемлекеттік тіркеу, қайта тіркеу рәсімі аяқталғаннан кейін сараптама ұйымы тіркеу дерекнамасының электрондық архивтік данасын қалыптастырады, ол:</w:t>
      </w:r>
    </w:p>
    <w:bookmarkEnd w:id="34"/>
    <w:p>
      <w:pPr>
        <w:spacing w:after="0"/>
        <w:ind w:left="0"/>
        <w:jc w:val="both"/>
      </w:pPr>
      <w:r>
        <w:rPr>
          <w:rFonts w:ascii="Times New Roman"/>
          <w:b w:val="false"/>
          <w:i w:val="false"/>
          <w:color w:val="000000"/>
          <w:sz w:val="28"/>
        </w:rPr>
        <w:t>
      өтініш берушінің электрондық тіркеу дерекнамасын;</w:t>
      </w:r>
    </w:p>
    <w:p>
      <w:pPr>
        <w:spacing w:after="0"/>
        <w:ind w:left="0"/>
        <w:jc w:val="both"/>
      </w:pPr>
      <w:r>
        <w:rPr>
          <w:rFonts w:ascii="Times New Roman"/>
          <w:b w:val="false"/>
          <w:i w:val="false"/>
          <w:color w:val="000000"/>
          <w:sz w:val="28"/>
        </w:rPr>
        <w:t>
      тіркеу куәлігінің электрондық көшірмесін;</w:t>
      </w:r>
    </w:p>
    <w:p>
      <w:pPr>
        <w:spacing w:after="0"/>
        <w:ind w:left="0"/>
        <w:jc w:val="both"/>
      </w:pPr>
      <w:r>
        <w:rPr>
          <w:rFonts w:ascii="Times New Roman"/>
          <w:b w:val="false"/>
          <w:i w:val="false"/>
          <w:color w:val="000000"/>
          <w:sz w:val="28"/>
        </w:rPr>
        <w:t>
      бастапқы сараптаманың электрондық қорытындысын (тіркеу дерекнамасының валидациясы);</w:t>
      </w:r>
    </w:p>
    <w:p>
      <w:pPr>
        <w:spacing w:after="0"/>
        <w:ind w:left="0"/>
        <w:jc w:val="both"/>
      </w:pPr>
      <w:r>
        <w:rPr>
          <w:rFonts w:ascii="Times New Roman"/>
          <w:b w:val="false"/>
          <w:i w:val="false"/>
          <w:color w:val="000000"/>
          <w:sz w:val="28"/>
        </w:rPr>
        <w:t>
      мамандандырылған сараптаманың электрондық жиынтық есебін;</w:t>
      </w:r>
    </w:p>
    <w:p>
      <w:pPr>
        <w:spacing w:after="0"/>
        <w:ind w:left="0"/>
        <w:jc w:val="both"/>
      </w:pPr>
      <w:r>
        <w:rPr>
          <w:rFonts w:ascii="Times New Roman"/>
          <w:b w:val="false"/>
          <w:i w:val="false"/>
          <w:color w:val="000000"/>
          <w:sz w:val="28"/>
        </w:rPr>
        <w:t>
      сынақ зертханасының электрондық хаттамасын;</w:t>
      </w:r>
    </w:p>
    <w:p>
      <w:pPr>
        <w:spacing w:after="0"/>
        <w:ind w:left="0"/>
        <w:jc w:val="both"/>
      </w:pPr>
      <w:r>
        <w:rPr>
          <w:rFonts w:ascii="Times New Roman"/>
          <w:b w:val="false"/>
          <w:i w:val="false"/>
          <w:color w:val="000000"/>
          <w:sz w:val="28"/>
        </w:rPr>
        <w:t>
      дәрілік затты (қосымша парақ) және тіркелген электрондық медициналық бұйымды медициналық қолдану жөніндегі нұсқаулықты және дәрілік заттың жалпы сипаттамасын;</w:t>
      </w:r>
    </w:p>
    <w:p>
      <w:pPr>
        <w:spacing w:after="0"/>
        <w:ind w:left="0"/>
        <w:jc w:val="both"/>
      </w:pPr>
      <w:r>
        <w:rPr>
          <w:rFonts w:ascii="Times New Roman"/>
          <w:b w:val="false"/>
          <w:i w:val="false"/>
          <w:color w:val="000000"/>
          <w:sz w:val="28"/>
        </w:rPr>
        <w:t>
      дәрілік заттың сапасы мен қауіпсіздігін бақылау бойынша электрондық нормативтік құжатты;</w:t>
      </w:r>
    </w:p>
    <w:p>
      <w:pPr>
        <w:spacing w:after="0"/>
        <w:ind w:left="0"/>
        <w:jc w:val="both"/>
      </w:pPr>
      <w:r>
        <w:rPr>
          <w:rFonts w:ascii="Times New Roman"/>
          <w:b w:val="false"/>
          <w:i w:val="false"/>
          <w:color w:val="000000"/>
          <w:sz w:val="28"/>
        </w:rPr>
        <w:t>
      қаптамалардың, заттаңбалардың, стикерлердің тіркелген электрондық макеттерін;</w:t>
      </w:r>
    </w:p>
    <w:p>
      <w:pPr>
        <w:spacing w:after="0"/>
        <w:ind w:left="0"/>
        <w:jc w:val="both"/>
      </w:pPr>
      <w:r>
        <w:rPr>
          <w:rFonts w:ascii="Times New Roman"/>
          <w:b w:val="false"/>
          <w:i w:val="false"/>
          <w:color w:val="000000"/>
          <w:sz w:val="28"/>
        </w:rPr>
        <w:t>
      өтініш берушімен хат алмасу бойынша электрондық материалдарды қамтиды.</w:t>
      </w:r>
    </w:p>
    <w:p>
      <w:pPr>
        <w:spacing w:after="0"/>
        <w:ind w:left="0"/>
        <w:jc w:val="both"/>
      </w:pPr>
      <w:r>
        <w:rPr>
          <w:rFonts w:ascii="Times New Roman"/>
          <w:b w:val="false"/>
          <w:i w:val="false"/>
          <w:color w:val="000000"/>
          <w:sz w:val="28"/>
        </w:rPr>
        <w:t>
      Сараптама ұйымы құпиялық талаптарын сақтай отырып, электрондық тіркеу дерекнамасын архивте сақтауды жүзеге асырады.</w:t>
      </w:r>
    </w:p>
    <w:bookmarkStart w:name="z46" w:id="35"/>
    <w:p>
      <w:pPr>
        <w:spacing w:after="0"/>
        <w:ind w:left="0"/>
        <w:jc w:val="both"/>
      </w:pPr>
      <w:r>
        <w:rPr>
          <w:rFonts w:ascii="Times New Roman"/>
          <w:b w:val="false"/>
          <w:i w:val="false"/>
          <w:color w:val="000000"/>
          <w:sz w:val="28"/>
        </w:rPr>
        <w:t>
      27. Тіркеу куәлігінің қолданылуы кезінде архивтегі электрондық тіркеу дерекнамасы өтініш берушінің барлық қоса берілген құжаттарымен, қауіпсіздік пен тиімділік туралы есептерімен өзгерістер енгізу туралы шешімдердің көшірмелерімен толықтырылады.</w:t>
      </w:r>
    </w:p>
    <w:bookmarkEnd w:id="35"/>
    <w:bookmarkStart w:name="z365" w:id="36"/>
    <w:p>
      <w:pPr>
        <w:spacing w:after="0"/>
        <w:ind w:left="0"/>
        <w:jc w:val="both"/>
      </w:pPr>
      <w:r>
        <w:rPr>
          <w:rFonts w:ascii="Times New Roman"/>
          <w:b w:val="false"/>
          <w:i w:val="false"/>
          <w:color w:val="000000"/>
          <w:sz w:val="28"/>
        </w:rPr>
        <w:t>
      28. Көрсетілетін қызметті берушінің құрылымдық бөлімшелері қызметкерлерінің шешіміне, әрекетіне (әрекетсіздігіне) шағым көрсетілетін қызметті берушінің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6"/>
    <w:p>
      <w:pPr>
        <w:spacing w:after="0"/>
        <w:ind w:left="0"/>
        <w:jc w:val="both"/>
      </w:pPr>
      <w:r>
        <w:rPr>
          <w:rFonts w:ascii="Times New Roman"/>
          <w:b w:val="false"/>
          <w:i w:val="false"/>
          <w:color w:val="000000"/>
          <w:sz w:val="28"/>
        </w:rPr>
        <w:t xml:space="preserve">
      1) көрсетілетін қызметті берушінің мекенжайына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p>
      <w:pPr>
        <w:spacing w:after="0"/>
        <w:ind w:left="0"/>
        <w:jc w:val="both"/>
      </w:pPr>
      <w:r>
        <w:rPr>
          <w:rFonts w:ascii="Times New Roman"/>
          <w:b w:val="false"/>
          <w:i w:val="false"/>
          <w:color w:val="000000"/>
          <w:sz w:val="28"/>
        </w:rPr>
        <w:t>
      2)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берушінің шешімінің нәтижелерімен келіспеген жағдайларда көрсетілетін қызметті алушы нәтижелерге сот тәртібімен шағымдана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28-тармақпен толықтырылды – ҚР Денсаулық сақтау министрінің м.а. 23.06.2020 </w:t>
      </w:r>
      <w:r>
        <w:rPr>
          <w:rFonts w:ascii="Times New Roman"/>
          <w:b w:val="false"/>
          <w:i w:val="false"/>
          <w:color w:val="000000"/>
          <w:sz w:val="28"/>
        </w:rPr>
        <w:t>№ ҚР ДСМ-72/2020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 xml:space="preserve">және оның тіркеу </w:t>
            </w:r>
            <w:r>
              <w:br/>
            </w:r>
            <w:r>
              <w:rPr>
                <w:rFonts w:ascii="Times New Roman"/>
                <w:b w:val="false"/>
                <w:i w:val="false"/>
                <w:color w:val="000000"/>
                <w:sz w:val="20"/>
              </w:rPr>
              <w:t>дерекнамасына</w:t>
            </w:r>
            <w:r>
              <w:br/>
            </w:r>
            <w:r>
              <w:rPr>
                <w:rFonts w:ascii="Times New Roman"/>
                <w:b w:val="false"/>
                <w:i w:val="false"/>
                <w:color w:val="000000"/>
                <w:sz w:val="20"/>
              </w:rPr>
              <w:t>өзгерістер енгізу қағидалары"</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1-нысан</w:t>
            </w:r>
          </w:p>
        </w:tc>
      </w:tr>
    </w:tbl>
    <w:bookmarkStart w:name="z49" w:id="37"/>
    <w:p>
      <w:pPr>
        <w:spacing w:after="0"/>
        <w:ind w:left="0"/>
        <w:jc w:val="left"/>
      </w:pPr>
      <w:r>
        <w:rPr>
          <w:rFonts w:ascii="Times New Roman"/>
          <w:b/>
          <w:i w:val="false"/>
          <w:color w:val="000000"/>
        </w:rPr>
        <w:t xml:space="preserve"> Қазақстан Республикасының Елтаңбасы Қазақстан Республикасы Денсаулық сақтау министрлігі  ҚР-ДЗ- № тіркеу куәлігі</w:t>
      </w:r>
    </w:p>
    <w:bookmarkEnd w:id="37"/>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23.06.2020 </w:t>
      </w:r>
      <w:r>
        <w:rPr>
          <w:rFonts w:ascii="Times New Roman"/>
          <w:b w:val="false"/>
          <w:i w:val="false"/>
          <w:color w:val="ff0000"/>
          <w:sz w:val="28"/>
        </w:rPr>
        <w:t>№ ҚР ДСМ-72/2020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2"/>
        <w:gridCol w:w="5663"/>
        <w:gridCol w:w="975"/>
      </w:tblGrid>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атауы</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ұстаушының елі</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дәрілік заттың тіркелгені және Қазақстан Республикасының аумағында медициналық практикада қолдануға рұқсат етілгені жөнінде берілді.</w:t>
      </w:r>
    </w:p>
    <w:p>
      <w:pPr>
        <w:spacing w:after="0"/>
        <w:ind w:left="0"/>
        <w:jc w:val="both"/>
      </w:pPr>
      <w:r>
        <w:rPr>
          <w:rFonts w:ascii="Times New Roman"/>
          <w:b w:val="false"/>
          <w:i w:val="false"/>
          <w:color w:val="000000"/>
          <w:sz w:val="28"/>
        </w:rPr>
        <w:t>
      Тіркелген дәрілік зат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9"/>
        <w:gridCol w:w="6845"/>
        <w:gridCol w:w="586"/>
      </w:tblGrid>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өндірушілер үшін экспортқа арналған саудалық атауы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(бар болса)</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нысан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 салынуы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заттардың құрамы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Босатылу тәртібі (рецепт арқылы, рецептісіз)</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Дәрілік затты өндіруші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9"/>
        <w:gridCol w:w="4785"/>
        <w:gridCol w:w="2220"/>
        <w:gridCol w:w="1366"/>
      </w:tblGrid>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түрі немесе өндіріс учаскесі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тіркеу (қайта тіркеу) күні 20___ жылғы "__" ________ </w:t>
      </w:r>
    </w:p>
    <w:p>
      <w:pPr>
        <w:spacing w:after="0"/>
        <w:ind w:left="0"/>
        <w:jc w:val="both"/>
      </w:pPr>
      <w:r>
        <w:rPr>
          <w:rFonts w:ascii="Times New Roman"/>
          <w:b w:val="false"/>
          <w:i w:val="false"/>
          <w:color w:val="000000"/>
          <w:sz w:val="28"/>
        </w:rPr>
        <w:t xml:space="preserve">
      бұйрықтың №_______ </w:t>
      </w:r>
    </w:p>
    <w:p>
      <w:pPr>
        <w:spacing w:after="0"/>
        <w:ind w:left="0"/>
        <w:jc w:val="both"/>
      </w:pPr>
      <w:r>
        <w:rPr>
          <w:rFonts w:ascii="Times New Roman"/>
          <w:b w:val="false"/>
          <w:i w:val="false"/>
          <w:color w:val="000000"/>
          <w:sz w:val="28"/>
        </w:rPr>
        <w:t xml:space="preserve">
      20___ жылғы "____" ______________ дейін жарамды немесе "Мерзімсіз" </w:t>
      </w:r>
    </w:p>
    <w:p>
      <w:pPr>
        <w:spacing w:after="0"/>
        <w:ind w:left="0"/>
        <w:jc w:val="both"/>
      </w:pPr>
      <w:r>
        <w:rPr>
          <w:rFonts w:ascii="Times New Roman"/>
          <w:b w:val="false"/>
          <w:i w:val="false"/>
          <w:color w:val="000000"/>
          <w:sz w:val="28"/>
        </w:rPr>
        <w:t xml:space="preserve">
      (қажетін көрсету қажет) </w:t>
      </w:r>
    </w:p>
    <w:p>
      <w:pPr>
        <w:spacing w:after="0"/>
        <w:ind w:left="0"/>
        <w:jc w:val="both"/>
      </w:pPr>
      <w:r>
        <w:rPr>
          <w:rFonts w:ascii="Times New Roman"/>
          <w:b w:val="false"/>
          <w:i w:val="false"/>
          <w:color w:val="000000"/>
          <w:sz w:val="28"/>
        </w:rPr>
        <w:t xml:space="preserve">
      Өзгерістер енгізу күні 20___ жылғы "__" ________ бұйрықтың №_______ </w:t>
      </w:r>
    </w:p>
    <w:p>
      <w:pPr>
        <w:spacing w:after="0"/>
        <w:ind w:left="0"/>
        <w:jc w:val="both"/>
      </w:pPr>
      <w:r>
        <w:rPr>
          <w:rFonts w:ascii="Times New Roman"/>
          <w:b w:val="false"/>
          <w:i w:val="false"/>
          <w:color w:val="000000"/>
          <w:sz w:val="28"/>
        </w:rPr>
        <w:t xml:space="preserve">
      Мемлекеттік орган басшысының (немесе уәкілетті тұлғаның)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xml:space="preserve">
      Қазақстан Республикасының Елтаңбасы Қазақстан Республикасы Денсаулық сақтау министрлігі </w:t>
      </w:r>
    </w:p>
    <w:p>
      <w:pPr>
        <w:spacing w:after="0"/>
        <w:ind w:left="0"/>
        <w:jc w:val="both"/>
      </w:pPr>
      <w:r>
        <w:rPr>
          <w:rFonts w:ascii="Times New Roman"/>
          <w:b w:val="false"/>
          <w:i w:val="false"/>
          <w:color w:val="000000"/>
          <w:sz w:val="28"/>
        </w:rPr>
        <w:t>
      ҚР-МБ- № тіркеу куәлігі</w:t>
      </w:r>
    </w:p>
    <w:p>
      <w:pPr>
        <w:spacing w:after="0"/>
        <w:ind w:left="0"/>
        <w:jc w:val="both"/>
      </w:pPr>
      <w:r>
        <w:rPr>
          <w:rFonts w:ascii="Times New Roman"/>
          <w:b w:val="false"/>
          <w:i w:val="false"/>
          <w:color w:val="000000"/>
          <w:sz w:val="28"/>
        </w:rPr>
        <w:t xml:space="preserve">
      Осы тіркеу куәлігі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6"/>
        <w:gridCol w:w="4784"/>
      </w:tblGrid>
      <w:tr>
        <w:trPr>
          <w:trHeight w:val="30" w:hRule="atLeast"/>
        </w:trPr>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4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(медициналық бұйымның атауы) </w:t>
      </w:r>
    </w:p>
    <w:p>
      <w:pPr>
        <w:spacing w:after="0"/>
        <w:ind w:left="0"/>
        <w:jc w:val="both"/>
      </w:pPr>
      <w:r>
        <w:rPr>
          <w:rFonts w:ascii="Times New Roman"/>
          <w:b w:val="false"/>
          <w:i w:val="false"/>
          <w:color w:val="000000"/>
          <w:sz w:val="28"/>
        </w:rPr>
        <w:t xml:space="preserve">
      (қолданудың әлеуетті қаупіне байланысты қауіпсіздік сыныбы) </w:t>
      </w:r>
    </w:p>
    <w:p>
      <w:pPr>
        <w:spacing w:after="0"/>
        <w:ind w:left="0"/>
        <w:jc w:val="both"/>
      </w:pPr>
      <w:r>
        <w:rPr>
          <w:rFonts w:ascii="Times New Roman"/>
          <w:b w:val="false"/>
          <w:i w:val="false"/>
          <w:color w:val="000000"/>
          <w:sz w:val="28"/>
        </w:rPr>
        <w:t xml:space="preserve">
      тіркелгені және Қазақстан Республикасының аумағында медициналық практикада қолдануға рұқсат етілгені үшін берілді. </w:t>
      </w:r>
    </w:p>
    <w:p>
      <w:pPr>
        <w:spacing w:after="0"/>
        <w:ind w:left="0"/>
        <w:jc w:val="both"/>
      </w:pPr>
      <w:r>
        <w:rPr>
          <w:rFonts w:ascii="Times New Roman"/>
          <w:b w:val="false"/>
          <w:i w:val="false"/>
          <w:color w:val="000000"/>
          <w:sz w:val="28"/>
        </w:rPr>
        <w:t xml:space="preserve">
      3-нысанға сәйкес осы тіркеу куәлігіне қосымшада Медициналық бұйымның шығыс материалдарының және жинақтаушы бөлшектерінің тізбесі </w:t>
      </w:r>
    </w:p>
    <w:p>
      <w:pPr>
        <w:spacing w:after="0"/>
        <w:ind w:left="0"/>
        <w:jc w:val="both"/>
      </w:pPr>
      <w:r>
        <w:rPr>
          <w:rFonts w:ascii="Times New Roman"/>
          <w:b w:val="false"/>
          <w:i w:val="false"/>
          <w:color w:val="000000"/>
          <w:sz w:val="28"/>
        </w:rPr>
        <w:t xml:space="preserve">
      (парақтар санын көрсету керек) </w:t>
      </w:r>
    </w:p>
    <w:p>
      <w:pPr>
        <w:spacing w:after="0"/>
        <w:ind w:left="0"/>
        <w:jc w:val="both"/>
      </w:pPr>
      <w:r>
        <w:rPr>
          <w:rFonts w:ascii="Times New Roman"/>
          <w:b w:val="false"/>
          <w:i w:val="false"/>
          <w:color w:val="000000"/>
          <w:sz w:val="28"/>
        </w:rPr>
        <w:t xml:space="preserve">
      Мемлекеттік тіркеу (қайта тіркеу) күні 20___ жылғы "__" ________ </w:t>
      </w:r>
    </w:p>
    <w:p>
      <w:pPr>
        <w:spacing w:after="0"/>
        <w:ind w:left="0"/>
        <w:jc w:val="both"/>
      </w:pPr>
      <w:r>
        <w:rPr>
          <w:rFonts w:ascii="Times New Roman"/>
          <w:b w:val="false"/>
          <w:i w:val="false"/>
          <w:color w:val="000000"/>
          <w:sz w:val="28"/>
        </w:rPr>
        <w:t xml:space="preserve">
      шешімінің №_______ </w:t>
      </w:r>
    </w:p>
    <w:p>
      <w:pPr>
        <w:spacing w:after="0"/>
        <w:ind w:left="0"/>
        <w:jc w:val="both"/>
      </w:pPr>
      <w:r>
        <w:rPr>
          <w:rFonts w:ascii="Times New Roman"/>
          <w:b w:val="false"/>
          <w:i w:val="false"/>
          <w:color w:val="000000"/>
          <w:sz w:val="28"/>
        </w:rPr>
        <w:t xml:space="preserve">
      20___ жылғы "____" ______________ дейін жарамды немесе "Мерзімсіз" </w:t>
      </w:r>
    </w:p>
    <w:p>
      <w:pPr>
        <w:spacing w:after="0"/>
        <w:ind w:left="0"/>
        <w:jc w:val="both"/>
      </w:pPr>
      <w:r>
        <w:rPr>
          <w:rFonts w:ascii="Times New Roman"/>
          <w:b w:val="false"/>
          <w:i w:val="false"/>
          <w:color w:val="000000"/>
          <w:sz w:val="28"/>
        </w:rPr>
        <w:t xml:space="preserve">
      (керектісін көрсету қажет) </w:t>
      </w:r>
    </w:p>
    <w:p>
      <w:pPr>
        <w:spacing w:after="0"/>
        <w:ind w:left="0"/>
        <w:jc w:val="both"/>
      </w:pPr>
      <w:r>
        <w:rPr>
          <w:rFonts w:ascii="Times New Roman"/>
          <w:b w:val="false"/>
          <w:i w:val="false"/>
          <w:color w:val="000000"/>
          <w:sz w:val="28"/>
        </w:rPr>
        <w:t xml:space="preserve">
      Өзгерістер енгізу күні 20___ жылғы "__" ________ шешімінің №_______ </w:t>
      </w:r>
    </w:p>
    <w:p>
      <w:pPr>
        <w:spacing w:after="0"/>
        <w:ind w:left="0"/>
        <w:jc w:val="both"/>
      </w:pPr>
      <w:r>
        <w:rPr>
          <w:rFonts w:ascii="Times New Roman"/>
          <w:b w:val="false"/>
          <w:i w:val="false"/>
          <w:color w:val="000000"/>
          <w:sz w:val="28"/>
        </w:rPr>
        <w:t xml:space="preserve">
      Мемлекеттік орган басшысының (немесе уәкілетті тұлғаның) тегі, аты, әкесінің аты (бар болса) </w:t>
      </w:r>
    </w:p>
    <w:p>
      <w:pPr>
        <w:spacing w:after="0"/>
        <w:ind w:left="0"/>
        <w:jc w:val="both"/>
      </w:pPr>
      <w:r>
        <w:rPr>
          <w:rFonts w:ascii="Times New Roman"/>
          <w:b w:val="false"/>
          <w:i w:val="false"/>
          <w:color w:val="000000"/>
          <w:sz w:val="28"/>
        </w:rPr>
        <w:t>
      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3-нысан</w:t>
            </w:r>
          </w:p>
        </w:tc>
      </w:tr>
    </w:tbl>
    <w:p>
      <w:pPr>
        <w:spacing w:after="0"/>
        <w:ind w:left="0"/>
        <w:jc w:val="both"/>
      </w:pPr>
      <w:r>
        <w:rPr>
          <w:rFonts w:ascii="Times New Roman"/>
          <w:b w:val="false"/>
          <w:i w:val="false"/>
          <w:color w:val="000000"/>
          <w:sz w:val="28"/>
        </w:rPr>
        <w:t xml:space="preserve">
      Қазақстан Республикасы Денсаулық сақтау министрлігі </w:t>
      </w:r>
    </w:p>
    <w:p>
      <w:pPr>
        <w:spacing w:after="0"/>
        <w:ind w:left="0"/>
        <w:jc w:val="both"/>
      </w:pPr>
      <w:r>
        <w:rPr>
          <w:rFonts w:ascii="Times New Roman"/>
          <w:b w:val="false"/>
          <w:i w:val="false"/>
          <w:color w:val="000000"/>
          <w:sz w:val="28"/>
        </w:rPr>
        <w:t>
      ҚР-МБ-№ тіркеу куәлігіне қосымша</w:t>
      </w:r>
    </w:p>
    <w:p>
      <w:pPr>
        <w:spacing w:after="0"/>
        <w:ind w:left="0"/>
        <w:jc w:val="both"/>
      </w:pPr>
      <w:r>
        <w:rPr>
          <w:rFonts w:ascii="Times New Roman"/>
          <w:b w:val="false"/>
          <w:i w:val="false"/>
          <w:color w:val="000000"/>
          <w:sz w:val="28"/>
        </w:rPr>
        <w:t>
      Медициналық бұйымның шығыс материалдарының және жинақтаушы бөлшектерінің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2"/>
        <w:gridCol w:w="4886"/>
        <w:gridCol w:w="907"/>
        <w:gridCol w:w="2987"/>
        <w:gridCol w:w="908"/>
      </w:tblGrid>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шығыс материалдарының және жинақтаушы бөлшектерінің атауы</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Мемлекеттік орган басшысының (немесе уәкілетті тұлғаның)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20___ жылғы "____" 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Дәрілік затты немесе </w:t>
            </w:r>
            <w:r>
              <w:br/>
            </w:r>
            <w:r>
              <w:rPr>
                <w:rFonts w:ascii="Times New Roman"/>
                <w:b w:val="false"/>
                <w:i w:val="false"/>
                <w:color w:val="000000"/>
                <w:sz w:val="20"/>
              </w:rPr>
              <w:t xml:space="preserve">медициналық бұйымды </w:t>
            </w:r>
            <w:r>
              <w:br/>
            </w:r>
            <w:r>
              <w:rPr>
                <w:rFonts w:ascii="Times New Roman"/>
                <w:b w:val="false"/>
                <w:i w:val="false"/>
                <w:color w:val="000000"/>
                <w:sz w:val="20"/>
              </w:rPr>
              <w:t xml:space="preserve">мемлекеттік тіркеу, қайта тіркеу </w:t>
            </w:r>
            <w:r>
              <w:br/>
            </w:r>
            <w:r>
              <w:rPr>
                <w:rFonts w:ascii="Times New Roman"/>
                <w:b w:val="false"/>
                <w:i w:val="false"/>
                <w:color w:val="000000"/>
                <w:sz w:val="20"/>
              </w:rPr>
              <w:t xml:space="preserve">және оның тіркеу </w:t>
            </w:r>
            <w:r>
              <w:br/>
            </w:r>
            <w:r>
              <w:rPr>
                <w:rFonts w:ascii="Times New Roman"/>
                <w:b w:val="false"/>
                <w:i w:val="false"/>
                <w:color w:val="000000"/>
                <w:sz w:val="20"/>
              </w:rPr>
              <w:t xml:space="preserve">дерекнамасына өзгерістер енгізу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5" w:id="38"/>
    <w:p>
      <w:pPr>
        <w:spacing w:after="0"/>
        <w:ind w:left="0"/>
        <w:jc w:val="left"/>
      </w:pPr>
      <w:r>
        <w:rPr>
          <w:rFonts w:ascii="Times New Roman"/>
          <w:b/>
          <w:i w:val="false"/>
          <w:color w:val="000000"/>
        </w:rPr>
        <w:t xml:space="preserve"> Қазақстан Республикасында дәрілік заттарды, медициналық бұйымдарды мемлекеттік тіркеу, қайта тіркеу және оның тіркеу дерекнамасына өзгерістер енгізуден бас тарту туралы шешім</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29"/>
        <w:gridCol w:w="471"/>
      </w:tblGrid>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күні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нөмірі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тарту туралы шешімнің күні</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мемлекеттік органың атауы</w:t>
            </w:r>
            <w:r>
              <w:br/>
            </w:r>
            <w:r>
              <w:rPr>
                <w:rFonts w:ascii="Times New Roman"/>
                <w:b w:val="false"/>
                <w:i w:val="false"/>
                <w:color w:val="000000"/>
                <w:sz w:val="20"/>
              </w:rPr>
              <w:t>
Сізге Қазақстан Республикасының аумағында дәрілік затты/медициналық бұйымды (керектісін көрсету қажет) мемлекеттік тіркеуден, қайта тіркеуден немесе оның тіркеу дерекнамасына өзгерістер енгізуден және медициналық қолданудан бас тартқаны туралы хабарлайды.</w:t>
            </w:r>
            <w:r>
              <w:br/>
            </w:r>
            <w:r>
              <w:rPr>
                <w:rFonts w:ascii="Times New Roman"/>
                <w:b w:val="false"/>
                <w:i w:val="false"/>
                <w:color w:val="000000"/>
                <w:sz w:val="20"/>
              </w:rPr>
              <w:t>
Бас тарту себебі:</w:t>
            </w:r>
          </w:p>
        </w:tc>
      </w:tr>
      <w:tr>
        <w:trPr>
          <w:trHeight w:val="30" w:hRule="atLeast"/>
        </w:trPr>
        <w:tc>
          <w:tcPr>
            <w:tcW w:w="1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 басшысының (немесе уәкілетті тұлғаның) тегі, аты, әкесінің аты (бар болса)</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 xml:space="preserve">және оның тіркеу </w:t>
            </w:r>
            <w:r>
              <w:br/>
            </w:r>
            <w:r>
              <w:rPr>
                <w:rFonts w:ascii="Times New Roman"/>
                <w:b w:val="false"/>
                <w:i w:val="false"/>
                <w:color w:val="000000"/>
                <w:sz w:val="20"/>
              </w:rPr>
              <w:t>дерекнамасына</w:t>
            </w:r>
            <w:r>
              <w:br/>
            </w:r>
            <w:r>
              <w:rPr>
                <w:rFonts w:ascii="Times New Roman"/>
                <w:b w:val="false"/>
                <w:i w:val="false"/>
                <w:color w:val="000000"/>
                <w:sz w:val="20"/>
              </w:rPr>
              <w:t>өзгерістер енгізу қағидалары"</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Республикасында дәрілік затты мемлекеттік тіркеуге, қайта тіркеуге немесе дәрілік заттардың тіркеу дерекнамасына өзгерістер енгізуге өтініш</w:t>
      </w:r>
    </w:p>
    <w:p>
      <w:pPr>
        <w:spacing w:after="0"/>
        <w:ind w:left="0"/>
        <w:jc w:val="both"/>
      </w:pPr>
      <w:r>
        <w:rPr>
          <w:rFonts w:ascii="Times New Roman"/>
          <w:b w:val="false"/>
          <w:i w:val="false"/>
          <w:color w:val="ff0000"/>
          <w:sz w:val="28"/>
        </w:rPr>
        <w:t xml:space="preserve">
      Ескерту. 4-қосымшамен толықтырылды – ҚР Денсаулық сақтау министрінің м.а. 23.06.2020 </w:t>
      </w:r>
      <w:r>
        <w:rPr>
          <w:rFonts w:ascii="Times New Roman"/>
          <w:b w:val="false"/>
          <w:i w:val="false"/>
          <w:color w:val="ff0000"/>
          <w:sz w:val="28"/>
        </w:rPr>
        <w:t>№ ҚР ДСМ-72/2020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4"/>
        <w:gridCol w:w="2840"/>
        <w:gridCol w:w="3029"/>
        <w:gridCol w:w="272"/>
        <w:gridCol w:w="1249"/>
        <w:gridCol w:w="957"/>
        <w:gridCol w:w="908"/>
        <w:gridCol w:w="927"/>
        <w:gridCol w:w="26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r>
              <w:br/>
            </w:r>
            <w:r>
              <w:rPr>
                <w:rFonts w:ascii="Times New Roman"/>
                <w:b w:val="false"/>
                <w:i w:val="false"/>
                <w:color w:val="000000"/>
                <w:sz w:val="20"/>
              </w:rPr>
              <w:t>
Саудалық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(көрсетілетін қызметті беруші айқындайды)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арналған өтініштің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 (болған жағдайда)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 (болған жағдайда)</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құжаттың түрі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баын куәландыратын құжаттың нөмірі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 құжатты берген орган</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қолданылу мерзімі</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vMerge/>
            <w:tcBorders>
              <w:top w:val="nil"/>
              <w:left w:val="single" w:color="cfcfcf" w:sz="5"/>
              <w:bottom w:val="single" w:color="cfcfcf" w:sz="5"/>
              <w:right w:val="single" w:color="cfcfcf" w:sz="5"/>
            </w:tcBorders>
          </w:tcP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көрсеткіштердің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теңгедегі мөлшері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Тіркеу куәлігінің иесі (сенімхат бойынша сенімді адам):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Мемлекеттік тіркеу жағдайында мемлекеттік тіркеу кезінде ұсынылған үлгілерге толық сәйкес келетін дәрілік заттарды жеткізуге міндеттенемін және өндіруші ұйымның талаптарына сәйкес тасымалдау мен сақтау шарттарын сақтай отырып, жарамдылық мерзімі ішінде қауіпсіздігі, тиімділігі мен сапа көрсеткіштері бойынша дәрілік заттардың нормативтік-техникалық құжаттама талаптарына сәйкестігіне кепілдік беремін.</w:t>
      </w:r>
    </w:p>
    <w:p>
      <w:pPr>
        <w:spacing w:after="0"/>
        <w:ind w:left="0"/>
        <w:jc w:val="both"/>
      </w:pPr>
      <w:r>
        <w:rPr>
          <w:rFonts w:ascii="Times New Roman"/>
          <w:b w:val="false"/>
          <w:i w:val="false"/>
          <w:color w:val="000000"/>
          <w:sz w:val="28"/>
        </w:rPr>
        <w:t>
      Тіркеу дерекнамасындағы кез-келген өзгерістер және дәрілік затты медициналық қолдану жөніндегі нұсқаулықта бұрын көрсетілмеген кез-келген анықталған жанама әсерлер туралы хабарлауға және мемлекеттік тіркеуден кейін екі жыл бойы 6 айда бір рет, одан кейін келесі үш жыл ішінде жыл сайын және кейіннен қайта тіркеу кезінде бес жылда кемінде бір рет қауіпсіздік және тиімділік туралы есеп беруге міндеттенемін.</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Ескертпе: өтініш берушінің ЭЛМДҚ-ғы жұмыс кабинеті арқылы Өтініш берілген кезде, өтінішке өтініш берушінің ЭЦҚ-сы қойылуы тиіс.</w:t>
      </w:r>
    </w:p>
    <w:p>
      <w:pPr>
        <w:spacing w:after="0"/>
        <w:ind w:left="0"/>
        <w:jc w:val="both"/>
      </w:pPr>
      <w:r>
        <w:rPr>
          <w:rFonts w:ascii="Times New Roman"/>
          <w:b w:val="false"/>
          <w:i w:val="false"/>
          <w:color w:val="000000"/>
          <w:sz w:val="28"/>
        </w:rPr>
        <w:t xml:space="preserve">
      Өтініш берушінің жауапты адамының тегі, аты, әкесінің аты (болған жағдайда) және лауазымы </w:t>
      </w:r>
    </w:p>
    <w:p>
      <w:pPr>
        <w:spacing w:after="0"/>
        <w:ind w:left="0"/>
        <w:jc w:val="both"/>
      </w:pPr>
      <w:r>
        <w:rPr>
          <w:rFonts w:ascii="Times New Roman"/>
          <w:b w:val="false"/>
          <w:i w:val="false"/>
          <w:color w:val="000000"/>
          <w:sz w:val="28"/>
        </w:rPr>
        <w:t>
      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 xml:space="preserve">және оның тіркеу </w:t>
            </w:r>
            <w:r>
              <w:br/>
            </w:r>
            <w:r>
              <w:rPr>
                <w:rFonts w:ascii="Times New Roman"/>
                <w:b w:val="false"/>
                <w:i w:val="false"/>
                <w:color w:val="000000"/>
                <w:sz w:val="20"/>
              </w:rPr>
              <w:t>дерекнамасына</w:t>
            </w:r>
            <w:r>
              <w:br/>
            </w:r>
            <w:r>
              <w:rPr>
                <w:rFonts w:ascii="Times New Roman"/>
                <w:b w:val="false"/>
                <w:i w:val="false"/>
                <w:color w:val="000000"/>
                <w:sz w:val="20"/>
              </w:rPr>
              <w:t>өзгерістер енгізу қағидалары"</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Республикасында медициналық бұйымды мемлекеттік тіркеуге, қайта тіркеуге немесе дәрілік заттардың тіркеу дерекнамсына өзгерістер енгізуге өтініш</w:t>
      </w:r>
    </w:p>
    <w:p>
      <w:pPr>
        <w:spacing w:after="0"/>
        <w:ind w:left="0"/>
        <w:jc w:val="both"/>
      </w:pPr>
      <w:r>
        <w:rPr>
          <w:rFonts w:ascii="Times New Roman"/>
          <w:b w:val="false"/>
          <w:i w:val="false"/>
          <w:color w:val="ff0000"/>
          <w:sz w:val="28"/>
        </w:rPr>
        <w:t xml:space="preserve">
      Ескерту. 5-қосымшамен толықтырылды – ҚР Денсаулық сақтау министрінің м.а. 23.06.2020 </w:t>
      </w:r>
      <w:r>
        <w:rPr>
          <w:rFonts w:ascii="Times New Roman"/>
          <w:b w:val="false"/>
          <w:i w:val="false"/>
          <w:color w:val="ff0000"/>
          <w:sz w:val="28"/>
        </w:rPr>
        <w:t>№ ҚР ДСМ-72/2020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11"/>
        <w:gridCol w:w="1438"/>
        <w:gridCol w:w="2304"/>
        <w:gridCol w:w="542"/>
        <w:gridCol w:w="2517"/>
        <w:gridCol w:w="1220"/>
        <w:gridCol w:w="1480"/>
        <w:gridCol w:w="59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r>
              <w:br/>
            </w:r>
            <w:r>
              <w:rPr>
                <w:rFonts w:ascii="Times New Roman"/>
                <w:b w:val="false"/>
                <w:i w:val="false"/>
                <w:color w:val="000000"/>
                <w:sz w:val="20"/>
              </w:rPr>
              <w:t>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w:t>
            </w:r>
            <w:r>
              <w:br/>
            </w:r>
            <w:r>
              <w:rPr>
                <w:rFonts w:ascii="Times New Roman"/>
                <w:b w:val="false"/>
                <w:i w:val="false"/>
                <w:color w:val="000000"/>
                <w:sz w:val="20"/>
              </w:rPr>
              <w:t>
Қайта тіркеу</w:t>
            </w:r>
            <w:r>
              <w:br/>
            </w:r>
            <w:r>
              <w:rPr>
                <w:rFonts w:ascii="Times New Roman"/>
                <w:b w:val="false"/>
                <w:i w:val="false"/>
                <w:color w:val="000000"/>
                <w:sz w:val="20"/>
              </w:rPr>
              <w:t>
Өзгерістер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(көрсетілетін қызметті беруші айқындайды)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арналған өтініштің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Сараптамаға өтініш берілген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w:t>
            </w:r>
            <w:r>
              <w:br/>
            </w:r>
            <w:r>
              <w:rPr>
                <w:rFonts w:ascii="Times New Roman"/>
                <w:b w:val="false"/>
                <w:i w:val="false"/>
                <w:color w:val="000000"/>
                <w:sz w:val="20"/>
              </w:rPr>
              <w:t>
Өндіруші (дайындаушы)</w:t>
            </w:r>
            <w:r>
              <w:br/>
            </w:r>
            <w:r>
              <w:rPr>
                <w:rFonts w:ascii="Times New Roman"/>
                <w:b w:val="false"/>
                <w:i w:val="false"/>
                <w:color w:val="000000"/>
                <w:sz w:val="20"/>
              </w:rPr>
              <w:t>
Сенімді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Emaіl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күні (сенімхаттың көшірмесі. Өтінішті портал арқылы тіркеген кезде электрондық нұсқасы)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Дара кәсіпкер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Заңды тұлға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атауы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әкесінің аты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түрі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нөмірі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берілген күні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қолданылу мерзімі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 (резиденттік ел)</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туралы мәліметтер</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нөмірлері (төлем құжатының көшірмесі, өтінішті портал арқылы тіркеген кезде электрондық нұсқасы)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құжаттарының күндері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есептік көрсеткіштердің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теңгедегі мөлшері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Тіркеу куәлігінің иесі (сенімхат бойынша сенімді адам):</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Қазақстан Республикасына тіркеу дерекнамасына көрсетілген талаптарға сәйкес келетін медициналық бұйымдарды жеткізуді жүзеге асыруға және аудармасының дұрыстығы мен тең түп нұсқалығын сақтай отырып, қазақ және орыс тілдерінде медициналық қолдану жөніндегі нұсқаулығымен медициналық бұйымдарды сүйемелдеуге міндеттенемін.</w:t>
      </w:r>
    </w:p>
    <w:p>
      <w:pPr>
        <w:spacing w:after="0"/>
        <w:ind w:left="0"/>
        <w:jc w:val="both"/>
      </w:pPr>
      <w:r>
        <w:rPr>
          <w:rFonts w:ascii="Times New Roman"/>
          <w:b w:val="false"/>
          <w:i w:val="false"/>
          <w:color w:val="000000"/>
          <w:sz w:val="28"/>
        </w:rPr>
        <w:t>
      Өндіруші зауыттың талаптарына сәйкес тасымалдау және сақтау шарттарын сақтау кезінде пайдаланудың барлық мерзімі ішінде қауіпсіздік пен сапаны сақтауға кепілдік беремін.</w:t>
      </w:r>
    </w:p>
    <w:p>
      <w:pPr>
        <w:spacing w:after="0"/>
        <w:ind w:left="0"/>
        <w:jc w:val="both"/>
      </w:pPr>
      <w:r>
        <w:rPr>
          <w:rFonts w:ascii="Times New Roman"/>
          <w:b w:val="false"/>
          <w:i w:val="false"/>
          <w:color w:val="000000"/>
          <w:sz w:val="28"/>
        </w:rPr>
        <w:t>
      Тіркеу дерекнамасындағы барлық өзгерістер туралы хабарлауға, сондай-ақ өтінішті және медициналық бұйымдарды медициналық қолдану бойынша нұсқаулықта бұдан бұрын көрсетілмеген медициналық бұйымдарды қолдану кезінде жанама әсерлер туындаған кезде материалдарды ұсынуға міндеттенемін.</w:t>
      </w:r>
    </w:p>
    <w:p>
      <w:pPr>
        <w:spacing w:after="0"/>
        <w:ind w:left="0"/>
        <w:jc w:val="both"/>
      </w:pPr>
      <w:r>
        <w:rPr>
          <w:rFonts w:ascii="Times New Roman"/>
          <w:b w:val="false"/>
          <w:i w:val="false"/>
          <w:color w:val="000000"/>
          <w:sz w:val="28"/>
        </w:rPr>
        <w:t>
      Ескертпе: өтініш берушінің ЭЛМДҚ-ғы жұмыс кабинеті арқылы өтініш берілген кезде, өтінішке өтініш берушінің ЭЦҚ-сы қойылуы тиіс.</w:t>
      </w:r>
    </w:p>
    <w:p>
      <w:pPr>
        <w:spacing w:after="0"/>
        <w:ind w:left="0"/>
        <w:jc w:val="both"/>
      </w:pPr>
      <w:r>
        <w:rPr>
          <w:rFonts w:ascii="Times New Roman"/>
          <w:b w:val="false"/>
          <w:i w:val="false"/>
          <w:color w:val="000000"/>
          <w:sz w:val="28"/>
        </w:rPr>
        <w:t>
      Өтініш берушінің жауапты адамының Т.А.Ә.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"Дәрілік затты немесе</w:t>
            </w:r>
            <w:r>
              <w:br/>
            </w:r>
            <w:r>
              <w:rPr>
                <w:rFonts w:ascii="Times New Roman"/>
                <w:b w:val="false"/>
                <w:i w:val="false"/>
                <w:color w:val="000000"/>
                <w:sz w:val="20"/>
              </w:rPr>
              <w:t>медициналық бұйымды</w:t>
            </w:r>
            <w:r>
              <w:br/>
            </w:r>
            <w:r>
              <w:rPr>
                <w:rFonts w:ascii="Times New Roman"/>
                <w:b w:val="false"/>
                <w:i w:val="false"/>
                <w:color w:val="000000"/>
                <w:sz w:val="20"/>
              </w:rPr>
              <w:t>мемлекеттік тіркеу, қайта тіркеу</w:t>
            </w:r>
            <w:r>
              <w:br/>
            </w:r>
            <w:r>
              <w:rPr>
                <w:rFonts w:ascii="Times New Roman"/>
                <w:b w:val="false"/>
                <w:i w:val="false"/>
                <w:color w:val="000000"/>
                <w:sz w:val="20"/>
              </w:rPr>
              <w:t xml:space="preserve">және оның тіркеу </w:t>
            </w:r>
            <w:r>
              <w:br/>
            </w:r>
            <w:r>
              <w:rPr>
                <w:rFonts w:ascii="Times New Roman"/>
                <w:b w:val="false"/>
                <w:i w:val="false"/>
                <w:color w:val="000000"/>
                <w:sz w:val="20"/>
              </w:rPr>
              <w:t>дерекнамасына</w:t>
            </w:r>
            <w:r>
              <w:br/>
            </w:r>
            <w:r>
              <w:rPr>
                <w:rFonts w:ascii="Times New Roman"/>
                <w:b w:val="false"/>
                <w:i w:val="false"/>
                <w:color w:val="000000"/>
                <w:sz w:val="20"/>
              </w:rPr>
              <w:t>өзгерістер енгізу қағидалары"</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"Дәрілік затты немесе медициналық бұйымды мемлекеттік тіркеу, қайта тіркеу және оның тіркеу дерекнамасына өзгерістер енгізу" мемлекеттік көрсетілген қызмет стандарты</w:t>
      </w:r>
    </w:p>
    <w:p>
      <w:pPr>
        <w:spacing w:after="0"/>
        <w:ind w:left="0"/>
        <w:jc w:val="both"/>
      </w:pPr>
      <w:r>
        <w:rPr>
          <w:rFonts w:ascii="Times New Roman"/>
          <w:b w:val="false"/>
          <w:i w:val="false"/>
          <w:color w:val="ff0000"/>
          <w:sz w:val="28"/>
        </w:rPr>
        <w:t xml:space="preserve">
      Ескерту. 6-қосымшамен толықтырылды – ҚР Денсаулық сақтау министрінің м.а. 23.06.2020 </w:t>
      </w:r>
      <w:r>
        <w:rPr>
          <w:rFonts w:ascii="Times New Roman"/>
          <w:b w:val="false"/>
          <w:i w:val="false"/>
          <w:color w:val="ff0000"/>
          <w:sz w:val="28"/>
        </w:rPr>
        <w:t>№ ҚР ДСМ-72/2020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1858"/>
        <w:gridCol w:w="9913"/>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Тауарлар мен көрсетілетін қызметтердің сапасы мен қауіпсіздігін бақылау комитеті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туралы мәліметтер</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(бұдан әрі – көрсетілетін қызметті алушы)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5 (бес) жұмыс күні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немесе медициналық бұйымды мемлекеттік тіркеу, қайта тіркеу және дәрілік заттардың тіркеу дерекнамасына өзгерістер енгізу туралы тіркеу куәлігі (бұдан әрі – тіркеу куәлігі) немесе мемлекеттік қызметті көрсетуден бас тарту туралы дәлелді жауап.</w:t>
            </w:r>
            <w:r>
              <w:br/>
            </w:r>
            <w:r>
              <w:rPr>
                <w:rFonts w:ascii="Times New Roman"/>
                <w:b w:val="false"/>
                <w:i w:val="false"/>
                <w:color w:val="000000"/>
                <w:sz w:val="20"/>
              </w:rPr>
              <w:t>
Мемлекеттік қызметті көрсету нәтижесін ұсыну нысаны: электрондық.</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қызметтің көрсетілгені үшін көрсетілетін қызметті алушы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0"/>
              </w:rPr>
              <w:t>Кодексінде</w:t>
            </w:r>
            <w:r>
              <w:rPr>
                <w:rFonts w:ascii="Times New Roman"/>
                <w:b w:val="false"/>
                <w:i w:val="false"/>
                <w:color w:val="000000"/>
                <w:sz w:val="20"/>
              </w:rPr>
              <w:t xml:space="preserve"> (Салық кодексі) айқындалған тәртіппен республикалық бюджетке мынадай мөлшерлемелер көлемінде тіркеу алымын төлейді:</w:t>
            </w:r>
            <w:r>
              <w:br/>
            </w:r>
            <w:r>
              <w:rPr>
                <w:rFonts w:ascii="Times New Roman"/>
                <w:b w:val="false"/>
                <w:i w:val="false"/>
                <w:color w:val="000000"/>
                <w:sz w:val="20"/>
              </w:rPr>
              <w:t>
1) мемлекеттік тіркеу үшін алымды төлеу күні қолданыста болатын 11 айлық есептік көрсеткіш;</w:t>
            </w:r>
            <w:r>
              <w:br/>
            </w:r>
            <w:r>
              <w:rPr>
                <w:rFonts w:ascii="Times New Roman"/>
                <w:b w:val="false"/>
                <w:i w:val="false"/>
                <w:color w:val="000000"/>
                <w:sz w:val="20"/>
              </w:rPr>
              <w:t>
2) мемлекеттік қайта тіркеу үшін алымды төлеу күні қолданыста болатын 5 айлық есептік көрсеткіш.</w:t>
            </w:r>
            <w:r>
              <w:br/>
            </w:r>
            <w:r>
              <w:rPr>
                <w:rFonts w:ascii="Times New Roman"/>
                <w:b w:val="false"/>
                <w:i w:val="false"/>
                <w:color w:val="000000"/>
                <w:sz w:val="20"/>
              </w:rPr>
              <w:t>
Лицензиялық алымды төлеуді көрсетілетін қызметті алушы екінші деңгейдегі банктер арқылы қолма-қол және қолма-қол емес нысанда жүзеге асыра алады.</w:t>
            </w:r>
            <w:r>
              <w:br/>
            </w:r>
            <w:r>
              <w:rPr>
                <w:rFonts w:ascii="Times New Roman"/>
                <w:b w:val="false"/>
                <w:i w:val="false"/>
                <w:color w:val="000000"/>
                <w:sz w:val="20"/>
              </w:rPr>
              <w:t>
Мемлекеттік қызметті алуға төлем "электрондық үкіметтің" төлем шлюзі (бұдан әрі – ЭҮТШ) арқылы жүзеге асырылуы мүмкін.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аралығында, белгіленген жұмыс кестесіне сәйкес сағат 13.00-ден 14.30-ға дейінгі түскі үзіліспен сағат 9.00-ден 18.30-ғе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w:t>
            </w:r>
            <w:r>
              <w:br/>
            </w:r>
            <w:r>
              <w:rPr>
                <w:rFonts w:ascii="Times New Roman"/>
                <w:b w:val="false"/>
                <w:i w:val="false"/>
                <w:color w:val="000000"/>
                <w:sz w:val="20"/>
              </w:rPr>
              <w:t>
1) көрсетілетін қызметті алушының ЭЦҚ-мен куәландырылған электрондық құжат түріндегі өтініш;</w:t>
            </w:r>
            <w:r>
              <w:br/>
            </w:r>
            <w:r>
              <w:rPr>
                <w:rFonts w:ascii="Times New Roman"/>
                <w:b w:val="false"/>
                <w:i w:val="false"/>
                <w:color w:val="000000"/>
                <w:sz w:val="20"/>
              </w:rPr>
              <w:t>
2) ЭТҮШ арқылы төлемді қоспағанда, тіркеу алымы сомасының төленгенін растайтын төлем құжатының электрондық көшірмесі;</w:t>
            </w:r>
            <w:r>
              <w:br/>
            </w:r>
            <w:r>
              <w:rPr>
                <w:rFonts w:ascii="Times New Roman"/>
                <w:b w:val="false"/>
                <w:i w:val="false"/>
                <w:color w:val="000000"/>
                <w:sz w:val="20"/>
              </w:rPr>
              <w:t>
3) мемлекеттік сараптау ұйымы қорытындысының электрондық көшірмесі.</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Денсаулық сақтау министрінің 2009 жылғы 18 қарашадағы № 735 </w:t>
            </w:r>
            <w:r>
              <w:rPr>
                <w:rFonts w:ascii="Times New Roman"/>
                <w:b w:val="false"/>
                <w:i w:val="false"/>
                <w:color w:val="000000"/>
                <w:sz w:val="20"/>
              </w:rPr>
              <w:t>бұйрығымен</w:t>
            </w:r>
            <w:r>
              <w:rPr>
                <w:rFonts w:ascii="Times New Roman"/>
                <w:b w:val="false"/>
                <w:i w:val="false"/>
                <w:color w:val="000000"/>
                <w:sz w:val="20"/>
              </w:rPr>
              <w:t xml:space="preserve"> бекітілген "Дәрілік затты немесе медициналық бұйымды мемлекеттік тіркеу, қайта тіркеу және оның тіркеу дерекнамасына өзгерістер енгізу қағидаларында" (Қазақстан Республикасының Нормативтік құқықтық актілерді мемлекеттік тіркеу тізілімінде № 5935 болып тіркелген) көзделген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r>
              <w:br/>
            </w:r>
            <w:r>
              <w:rPr>
                <w:rFonts w:ascii="Times New Roman"/>
                <w:b w:val="false"/>
                <w:i w:val="false"/>
                <w:color w:val="000000"/>
                <w:sz w:val="20"/>
              </w:rPr>
              <w:t>
4) көрсетілетін қызметті алушыға мемлекеттік көрсетілетін қызметті алумен байланысты арнайы құқығынан айрылған заңды күшіне енген сот шешімінің болуы негіздеме болып табылады.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мемлекеттік қызмет көрсету ерекшеліктерін ескере отырып қойылатын өзге де талаптар</w:t>
            </w:r>
          </w:p>
        </w:tc>
        <w:tc>
          <w:tcPr>
            <w:tcW w:w="9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ЭЦҚ болған жағдайда Мемлекеттік көрсетілетін қызметті портал арқылы электрондық нысанда алады.</w:t>
            </w:r>
            <w:r>
              <w:br/>
            </w:r>
            <w:r>
              <w:rPr>
                <w:rFonts w:ascii="Times New Roman"/>
                <w:b w:val="false"/>
                <w:i w:val="false"/>
                <w:color w:val="000000"/>
                <w:sz w:val="20"/>
              </w:rPr>
              <w:t>
Көрсетілетін қызметті берушінің үй-жайларында мүмкіндіктері шектеулі көрсетілетін қызметті алушыларға қызмет көрсету үшін жағдайлар (пандустар мен лифтілер) көзделген.</w:t>
            </w:r>
            <w:r>
              <w:br/>
            </w: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w:t>
            </w:r>
            <w:r>
              <w:br/>
            </w:r>
            <w:r>
              <w:rPr>
                <w:rFonts w:ascii="Times New Roman"/>
                <w:b w:val="false"/>
                <w:i w:val="false"/>
                <w:color w:val="000000"/>
                <w:sz w:val="20"/>
              </w:rPr>
              <w:t>
Мемлекеттік қызметті көрсету мәселелері жөніндегі анықтама қызметінің байланыс телефондары: 8 (7172) 74 37 73. Мемлекеттік қызметтер көрсету мәселелері жөніндегі бірыңғай байланыс орталығы: 1414.</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18 қарашадағы</w:t>
            </w:r>
            <w:r>
              <w:br/>
            </w:r>
            <w:r>
              <w:rPr>
                <w:rFonts w:ascii="Times New Roman"/>
                <w:b w:val="false"/>
                <w:i w:val="false"/>
                <w:color w:val="000000"/>
                <w:sz w:val="20"/>
              </w:rPr>
              <w:t>N 735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Күшін жойған бұйрықтардың тізбесі</w:t>
      </w:r>
    </w:p>
    <w:bookmarkStart w:name="z361" w:id="39"/>
    <w:p>
      <w:pPr>
        <w:spacing w:after="0"/>
        <w:ind w:left="0"/>
        <w:jc w:val="both"/>
      </w:pPr>
      <w:r>
        <w:rPr>
          <w:rFonts w:ascii="Times New Roman"/>
          <w:b w:val="false"/>
          <w:i w:val="false"/>
          <w:color w:val="000000"/>
          <w:sz w:val="28"/>
        </w:rPr>
        <w:t xml:space="preserve">
      1. "Қазақстан Республикасында дәрілік заттарды, медицина техникасы мен медициналық мақсаттағы бұйымдарды мемлекеттік тіркеуді, қайта тіркеуді, олардың құжаттар жинағына өзгерістер енгізу мен сараптамасын реттейтін нормативтік құқықтық актілерді бекіту туралы Қазақстан Республикасының Денсаулық сақтау министрінің 2003 жылғы 25 тамыздағы N 635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тіркеудің мемлекеттік тізілімінде N 2496 болып тіркелген);</w:t>
      </w:r>
    </w:p>
    <w:bookmarkEnd w:id="39"/>
    <w:bookmarkStart w:name="z362" w:id="40"/>
    <w:p>
      <w:pPr>
        <w:spacing w:after="0"/>
        <w:ind w:left="0"/>
        <w:jc w:val="both"/>
      </w:pPr>
      <w:r>
        <w:rPr>
          <w:rFonts w:ascii="Times New Roman"/>
          <w:b w:val="false"/>
          <w:i w:val="false"/>
          <w:color w:val="000000"/>
          <w:sz w:val="28"/>
        </w:rPr>
        <w:t xml:space="preserve">
      2. "Қазақстан Республикасында дәрілік заттарды, оның ішінде медициналық бұйымдарды мемлекеттік тіркеуді, қайта тіркеуді, олардың құжаттар жинағына өзгерістер енгізу мен сараптамасын реттейтін нормативтік құқықтық актілерді бекіту туралы" Қазақстан Республикасы Денсаулық сақтау министрінің 2003 жылғы 25 тамыздағы N 635 бұйрығына өзгерістер мен толықтырулар енгізу туралы Қазақстан Республикасының Денсаулық сақтау министрінің 2005 жылғы 1 қарашадағы N 551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тіркеудің мемлекеттік тізілімінде N 3937 болып тіркелген, "Юридическая газета" газетінің 2005 жылғы 14 желтоқсандағы N 233 санында жарияланған);</w:t>
      </w:r>
    </w:p>
    <w:bookmarkEnd w:id="40"/>
    <w:bookmarkStart w:name="z363" w:id="41"/>
    <w:p>
      <w:pPr>
        <w:spacing w:after="0"/>
        <w:ind w:left="0"/>
        <w:jc w:val="both"/>
      </w:pPr>
      <w:r>
        <w:rPr>
          <w:rFonts w:ascii="Times New Roman"/>
          <w:b w:val="false"/>
          <w:i w:val="false"/>
          <w:color w:val="000000"/>
          <w:sz w:val="28"/>
        </w:rPr>
        <w:t xml:space="preserve">
      3. "Қазақстан Республикасы Денсаулық сақтау Министрінің 2003 жылғы 25 тамыздағы "Қазақстан Республикасы дәрілік заттарды, оның ішінде медицина техникасын және медициналық мақсаттағы бұйымдарды мемлекеттік тіркеуді, қайта тіркеуді, олардың құжаттар жинағына өзгерістер енгізу мен сараптамасын реттейтін нормативтік құқықтық актілерді бекіту туралы" N 635 бұйрығына өзгерістер мен толықтырулар енгізу туралы" Қазақстан Республикасы Денсаулық сақтау министрінің 2006 жылғы 12 шілдедегі N 304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тіркеудің мемлекеттік тізілімінде N 4315 болып тіркелген, "Юридическая газета" газетінің 2006 жылғы 18 қазандағы N 151 (1131) санында жарияланған);</w:t>
      </w:r>
    </w:p>
    <w:bookmarkEnd w:id="41"/>
    <w:bookmarkStart w:name="z364" w:id="42"/>
    <w:p>
      <w:pPr>
        <w:spacing w:after="0"/>
        <w:ind w:left="0"/>
        <w:jc w:val="both"/>
      </w:pPr>
      <w:r>
        <w:rPr>
          <w:rFonts w:ascii="Times New Roman"/>
          <w:b w:val="false"/>
          <w:i w:val="false"/>
          <w:color w:val="000000"/>
          <w:sz w:val="28"/>
        </w:rPr>
        <w:t xml:space="preserve">
      4. "Қазақстан Республикасында дәрілік заттарды, оның ішінде медицина техникасын және медициналық мақсаттағы бұйымдарды мемлекеттік тіркеуді, қайта тіркеуді, тіркеу құжаты жинағына өзгерістер енгізу мен сараптамасын регламенттейтін нормативтік құқықтық актілерді бекіту туралы" Қазақстан Республикасы Денсаулық сақтау министрінің 2003 жылғы 25 тамыздағы N 635 бұйрығына өзгерістер мен толықтырулар енгізу туралы Қазақстан Республикасының Денсаулық сақтау министрлігінің 2007 жылғы 15 тамыздағы N 500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тіркеудің мемлекеттік тізілімінде N 4932 болып тіркелген, "Юридическая газета" газетінің 2007 жылғы 2 қарашадағы N 168 (1371) санында, Қазақстан Республикасының орталық атқарушы және өзге де орталық мемлекеттік органдардың актілері жинағында жарияланған, 2007 ж., шілде-қыркүйек).</w:t>
      </w:r>
    </w:p>
    <w:bookmarkEnd w:id="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