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eb37" w14:textId="8ece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органдардың әкімшілік құқық бұзушылықтар жөніндегі істерді қарау нәтижелері туралы» № 1-АД нысанды есепті және құрастырылуы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2009 жылғы 29 қыркүйектегі N 54 Бұйрығы. Қазақстан Республикасының Әділет министрлігінде 2009 жылғы 11 қарашада Нормативтік құқықтық кесімдерді мемлекеттік тіркеудің тізіліміне N 5855 болып енгізілді. Күші жойылды - Қазақстан Республикасы Бас Прокурорының 2012 жылғы 24 қыркүйектегі N 113 Бұйрығымен</w:t>
      </w:r>
    </w:p>
    <w:p>
      <w:pPr>
        <w:spacing w:after="0"/>
        <w:ind w:left="0"/>
        <w:jc w:val="both"/>
      </w:pPr>
      <w:r>
        <w:rPr>
          <w:rFonts w:ascii="Times New Roman"/>
          <w:b w:val="false"/>
          <w:i w:val="false"/>
          <w:color w:val="ff0000"/>
          <w:sz w:val="28"/>
        </w:rPr>
        <w:t xml:space="preserve">      Ескерту. Бұйрықтың күші жойылды - ҚР Бас Прокурорының 2012.09.24 </w:t>
      </w:r>
      <w:r>
        <w:rPr>
          <w:rFonts w:ascii="Times New Roman"/>
          <w:b w:val="false"/>
          <w:i w:val="false"/>
          <w:color w:val="ff0000"/>
          <w:sz w:val="28"/>
        </w:rPr>
        <w:t>№ 113</w:t>
      </w:r>
      <w:r>
        <w:rPr>
          <w:rFonts w:ascii="Times New Roman"/>
          <w:b w:val="false"/>
          <w:i w:val="false"/>
          <w:color w:val="ff0000"/>
          <w:sz w:val="28"/>
        </w:rPr>
        <w:t xml:space="preserve"> (ресми жарияланған күннен бастап қолданысқа енгізіледі) Бұйрығымен.</w:t>
      </w:r>
    </w:p>
    <w:p>
      <w:pPr>
        <w:spacing w:after="0"/>
        <w:ind w:left="0"/>
        <w:jc w:val="both"/>
      </w:pPr>
      <w:r>
        <w:rPr>
          <w:rFonts w:ascii="Times New Roman"/>
          <w:b w:val="false"/>
          <w:i w:val="false"/>
          <w:color w:val="ff0000"/>
          <w:sz w:val="28"/>
        </w:rPr>
        <w:t xml:space="preserve">      Ескерту. Тақырыба жаңа редакцияда - ҚР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bookmarkStart w:name="z1" w:id="0"/>
    <w:p>
      <w:pPr>
        <w:spacing w:after="0"/>
        <w:ind w:left="0"/>
        <w:jc w:val="both"/>
      </w:pPr>
      <w:r>
        <w:rPr>
          <w:rFonts w:ascii="Times New Roman"/>
          <w:b w:val="false"/>
          <w:i w:val="false"/>
          <w:color w:val="000000"/>
          <w:sz w:val="28"/>
        </w:rPr>
        <w:t>
      Уәкілетті органдардың әкімшілік құқық бұзушылықтар туралы істерді қарауы жөнінде бірыңғай есепті қалыптастыру мақсатында, «Прокуратура туралы» Қазақстан Республикасы Заңының 11-бабы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Бас Прокурорының 2011.05.31 </w:t>
      </w:r>
      <w:r>
        <w:rPr>
          <w:rFonts w:ascii="Times New Roman"/>
          <w:b w:val="false"/>
          <w:i w:val="false"/>
          <w:color w:val="000000"/>
          <w:sz w:val="28"/>
        </w:rPr>
        <w:t>№ 51</w:t>
      </w:r>
      <w:r>
        <w:rPr>
          <w:rFonts w:ascii="Times New Roman"/>
          <w:b w:val="false"/>
          <w:i w:val="false"/>
          <w:color w:val="ff0000"/>
          <w:sz w:val="28"/>
        </w:rPr>
        <w:t xml:space="preserve"> (ресми жарияланған күнінен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1-қосымшасына</w:t>
      </w:r>
      <w:r>
        <w:rPr>
          <w:rFonts w:ascii="Times New Roman"/>
          <w:b w:val="false"/>
          <w:i w:val="false"/>
          <w:color w:val="000000"/>
          <w:sz w:val="28"/>
        </w:rPr>
        <w:t xml:space="preserve"> сәйкес, «Уәкілетті органдардың әкімшілік құқық бұзушылықтар жөніндегі істерді қарау нәтижелері туралы» № 1-АД нысанды есебі (одан әрі - Есеп);</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«Уәкілетті органдардың әкімшілік құқық бұзушылықтар туралы істерді қарау нәтижелері туралы» № 1-АД нысанды есебін құрастыру бойынша Нұсқаулық.</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Бас Прокурорының 2011.05.31 </w:t>
      </w:r>
      <w:r>
        <w:rPr>
          <w:rFonts w:ascii="Times New Roman"/>
          <w:b w:val="false"/>
          <w:i w:val="false"/>
          <w:color w:val="000000"/>
          <w:sz w:val="28"/>
        </w:rPr>
        <w:t>№ 51</w:t>
      </w:r>
      <w:r>
        <w:rPr>
          <w:rFonts w:ascii="Times New Roman"/>
          <w:b w:val="false"/>
          <w:i w:val="false"/>
          <w:color w:val="ff0000"/>
          <w:sz w:val="28"/>
        </w:rPr>
        <w:t xml:space="preserve"> (ресми жарияланған күнінен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(одан әрі - Комитет):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құқықтық статистика және арнайы есепке алу субъектілеріне және Комитеттің аумақтық органдарына орындау үшін осы бұйрық жолдансын.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Комитеттің Төрағасына (Ахметжановқа М.М.)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мемлекеттік тіркелген күннен бастап қолданысқа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Қ. Мәми</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2009 жылғы 29 қыркүйектегі </w:t>
      </w:r>
      <w:r>
        <w:br/>
      </w:r>
      <w:r>
        <w:rPr>
          <w:rFonts w:ascii="Times New Roman"/>
          <w:b w:val="false"/>
          <w:i w:val="false"/>
          <w:color w:val="000000"/>
          <w:sz w:val="28"/>
        </w:rPr>
        <w:t xml:space="preserve">
N 54 бұйрығына 1-қосымша  </w:t>
      </w:r>
    </w:p>
    <w:bookmarkEnd w:id="1"/>
    <w:p>
      <w:pPr>
        <w:spacing w:after="0"/>
        <w:ind w:left="0"/>
        <w:jc w:val="left"/>
      </w:pPr>
      <w:r>
        <w:rPr>
          <w:rFonts w:ascii="Times New Roman"/>
          <w:b/>
          <w:i w:val="false"/>
          <w:color w:val="000000"/>
        </w:rPr>
        <w:t xml:space="preserve"> "Уәкілетті органдармен әкімшілік құқық бұзушылықтар туралы істерді қарау нәтижелері туралы" N 1-АД нысанды есеп</w:t>
      </w:r>
    </w:p>
    <w:bookmarkStart w:name="z11" w:id="2"/>
    <w:p>
      <w:pPr>
        <w:spacing w:after="0"/>
        <w:ind w:left="0"/>
        <w:jc w:val="left"/>
      </w:pPr>
      <w:r>
        <w:rPr>
          <w:rFonts w:ascii="Times New Roman"/>
          <w:b/>
          <w:i w:val="false"/>
          <w:color w:val="000000"/>
        </w:rPr>
        <w:t xml:space="preserve"> 
А-кестесі. Жинақталған есеп</w:t>
      </w:r>
    </w:p>
    <w:bookmarkEnd w:id="2"/>
    <w:p>
      <w:pPr>
        <w:spacing w:after="0"/>
        <w:ind w:left="0"/>
        <w:jc w:val="both"/>
      </w:pPr>
      <w:r>
        <w:rPr>
          <w:rFonts w:ascii="Times New Roman"/>
          <w:b w:val="false"/>
          <w:i w:val="false"/>
          <w:color w:val="ff0000"/>
          <w:sz w:val="28"/>
        </w:rPr>
        <w:t xml:space="preserve">      Ескерту. А-кестесі жаңа редакцияда - ҚР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2586"/>
        <w:gridCol w:w="624"/>
        <w:gridCol w:w="473"/>
        <w:gridCol w:w="400"/>
        <w:gridCol w:w="419"/>
        <w:gridCol w:w="381"/>
        <w:gridCol w:w="597"/>
        <w:gridCol w:w="474"/>
        <w:gridCol w:w="440"/>
        <w:gridCol w:w="403"/>
        <w:gridCol w:w="492"/>
        <w:gridCol w:w="410"/>
        <w:gridCol w:w="429"/>
        <w:gridCol w:w="447"/>
        <w:gridCol w:w="429"/>
        <w:gridCol w:w="410"/>
        <w:gridCol w:w="392"/>
        <w:gridCol w:w="374"/>
        <w:gridCol w:w="392"/>
        <w:gridCol w:w="503"/>
        <w:gridCol w:w="392"/>
        <w:gridCol w:w="374"/>
        <w:gridCol w:w="374"/>
        <w:gridCol w:w="466"/>
      </w:tblGrid>
      <w:tr>
        <w:trPr>
          <w:trHeight w:val="26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әкімшілік құқық бұзушылықтардың барлығы</w:t>
            </w:r>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үшін сот органдарына жолданғандар</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Ведомстволылығы /соттылығы/ бойынша келіп түскендер</w:t>
            </w: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әкімшілік істердің барлығы</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ҚР ӘҚБК 647-бабында көзделген мерзімнен астам</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 шығарылған тұлғалар саны</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әкімшілік жазалар</w:t>
            </w:r>
          </w:p>
        </w:tc>
      </w:tr>
      <w:tr>
        <w:trPr>
          <w:trHeight w:val="26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26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рұқсаттамадан айыру /тоқтату/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 /айыру/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тұтқын салу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шығару</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әкiмшiлiк құқық бұзушылықтар</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9-1-тарау. Жеке адамға қол сұғатын және отбасы-тұрмыстық қатынастар саласындағы әкiмшiлiк құқық бұзушылықтар</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Ұрып-соғу</w:t>
            </w:r>
            <w:r>
              <w:br/>
            </w:r>
            <w:r>
              <w:rPr>
                <w:rFonts w:ascii="Times New Roman"/>
                <w:b w:val="false"/>
                <w:i w:val="false"/>
                <w:color w:val="000000"/>
                <w:sz w:val="20"/>
              </w:rPr>
              <w:t>
(</w:t>
            </w:r>
            <w:r>
              <w:rPr>
                <w:rFonts w:ascii="Times New Roman"/>
                <w:b w:val="false"/>
                <w:i w:val="false"/>
                <w:color w:val="000000"/>
                <w:sz w:val="20"/>
              </w:rPr>
              <w:t>79-1-бап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зиян келтiру (</w:t>
            </w:r>
            <w:r>
              <w:rPr>
                <w:rFonts w:ascii="Times New Roman"/>
                <w:b w:val="false"/>
                <w:i w:val="false"/>
                <w:color w:val="000000"/>
                <w:sz w:val="20"/>
              </w:rPr>
              <w:t>79-3- 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 ауруын жұқтыру (</w:t>
            </w:r>
            <w:r>
              <w:rPr>
                <w:rFonts w:ascii="Times New Roman"/>
                <w:b w:val="false"/>
                <w:i w:val="false"/>
                <w:color w:val="000000"/>
                <w:sz w:val="20"/>
              </w:rPr>
              <w:t>79-4-бап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Отбасы-тұрмыстық қатынастар саласындағы құқыққа қарсы іс-әрекеттер (</w:t>
            </w:r>
            <w:r>
              <w:rPr>
                <w:rFonts w:ascii="Times New Roman"/>
                <w:b w:val="false"/>
                <w:i w:val="false"/>
                <w:color w:val="000000"/>
                <w:sz w:val="20"/>
              </w:rPr>
              <w:t>79-5-бап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 жұбайын (зайыбын) асыраудан әдейi жалтару (</w:t>
            </w:r>
            <w:r>
              <w:rPr>
                <w:rFonts w:ascii="Times New Roman"/>
                <w:b w:val="false"/>
                <w:i w:val="false"/>
                <w:color w:val="000000"/>
                <w:sz w:val="20"/>
              </w:rPr>
              <w:t>79-6-бап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10-тарау. Жеке адамның құқықтарына қол сұғатын әкімшілік құқық бұзушылық</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алуға кедергі келтіру (</w:t>
            </w:r>
            <w:r>
              <w:rPr>
                <w:rFonts w:ascii="Times New Roman"/>
                <w:b w:val="false"/>
                <w:i w:val="false"/>
                <w:color w:val="000000"/>
                <w:sz w:val="20"/>
              </w:rPr>
              <w:t>80-бап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Тiл туралы заңдарды бұзғаны үшiн жауаптылық (81-бап)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тiл таңдау құқықтарын шектеу (</w:t>
            </w:r>
            <w:r>
              <w:rPr>
                <w:rFonts w:ascii="Times New Roman"/>
                <w:b w:val="false"/>
                <w:i w:val="false"/>
                <w:color w:val="000000"/>
                <w:sz w:val="20"/>
              </w:rPr>
              <w:t>82-бап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Еркiн жүрiп-тұру және тұрғылықты жер таңдау құқығын шектеу (</w:t>
            </w:r>
            <w:r>
              <w:rPr>
                <w:rFonts w:ascii="Times New Roman"/>
                <w:b w:val="false"/>
                <w:i w:val="false"/>
                <w:color w:val="000000"/>
                <w:sz w:val="20"/>
              </w:rPr>
              <w:t>83-бап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бiрлестiктердiң қызметiне кедергi жасау (</w:t>
            </w:r>
            <w:r>
              <w:rPr>
                <w:rFonts w:ascii="Times New Roman"/>
                <w:b w:val="false"/>
                <w:i w:val="false"/>
                <w:color w:val="000000"/>
                <w:sz w:val="20"/>
              </w:rPr>
              <w:t>83-1-бап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тұлғаға ақпарат беруден бас тарту, сол сияқты ақпараттық ресурстарға қол жеткізу құқығын заңсыз шектеу (</w:t>
            </w:r>
            <w:r>
              <w:rPr>
                <w:rFonts w:ascii="Times New Roman"/>
                <w:b w:val="false"/>
                <w:i w:val="false"/>
                <w:color w:val="000000"/>
                <w:sz w:val="20"/>
              </w:rPr>
              <w:t>84-бап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көрсету тәртібін, стандарттарын сақтамау, және оны сапасыз көрсету(</w:t>
            </w:r>
            <w:r>
              <w:rPr>
                <w:rFonts w:ascii="Times New Roman"/>
                <w:b w:val="false"/>
                <w:i w:val="false"/>
                <w:color w:val="000000"/>
                <w:sz w:val="20"/>
              </w:rPr>
              <w:t>85-бап</w:t>
            </w:r>
            <w:r>
              <w:rPr>
                <w:rFonts w:ascii="Times New Roman"/>
                <w:b w:val="false"/>
                <w:i w:val="false"/>
                <w:color w:val="000000"/>
                <w:sz w:val="20"/>
              </w:rPr>
              <w:t xml:space="preserve">)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қызметкерінің еңбекке уақытша жарамсыздық туралы парақты немесе анықтаманы беру тәртібін бұзуы (</w:t>
            </w:r>
            <w:r>
              <w:rPr>
                <w:rFonts w:ascii="Times New Roman"/>
                <w:b w:val="false"/>
                <w:i w:val="false"/>
                <w:color w:val="000000"/>
                <w:sz w:val="20"/>
              </w:rPr>
              <w:t>85-1-бап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қызметкерінің рецепттер жазу және дәрілік заттарды өткізу ережелерін бұзуы (</w:t>
            </w:r>
            <w:r>
              <w:rPr>
                <w:rFonts w:ascii="Times New Roman"/>
                <w:b w:val="false"/>
                <w:i w:val="false"/>
                <w:color w:val="000000"/>
                <w:sz w:val="20"/>
              </w:rPr>
              <w:t>85-2-бап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Дәрiгерлiк құпияны жария ету (</w:t>
            </w:r>
            <w:r>
              <w:rPr>
                <w:rFonts w:ascii="Times New Roman"/>
                <w:b w:val="false"/>
                <w:i w:val="false"/>
                <w:color w:val="000000"/>
                <w:sz w:val="20"/>
              </w:rPr>
              <w:t>85-3-бап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жасады деген кінәлілік туралы мәліметтердi тарату (</w:t>
            </w:r>
            <w:r>
              <w:rPr>
                <w:rFonts w:ascii="Times New Roman"/>
                <w:b w:val="false"/>
                <w:i w:val="false"/>
                <w:color w:val="000000"/>
                <w:sz w:val="20"/>
              </w:rPr>
              <w:t>86-бап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зорлық-зомбылықтан зардап шеккен адамның жеке өмірі туралы мәліметтерді жария ету (</w:t>
            </w:r>
            <w:r>
              <w:rPr>
                <w:rFonts w:ascii="Times New Roman"/>
                <w:b w:val="false"/>
                <w:i w:val="false"/>
                <w:color w:val="000000"/>
                <w:sz w:val="20"/>
              </w:rPr>
              <w:t>86-1</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 бұзу (</w:t>
            </w:r>
            <w:r>
              <w:rPr>
                <w:rFonts w:ascii="Times New Roman"/>
                <w:b w:val="false"/>
                <w:i w:val="false"/>
                <w:color w:val="000000"/>
                <w:sz w:val="20"/>
              </w:rPr>
              <w:t>87-бап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Мүгедектердi әлеуметтiк қорғау туралы заңнаманы бұзу (</w:t>
            </w:r>
            <w:r>
              <w:rPr>
                <w:rFonts w:ascii="Times New Roman"/>
                <w:b w:val="false"/>
                <w:i w:val="false"/>
                <w:color w:val="000000"/>
                <w:sz w:val="20"/>
              </w:rPr>
              <w:t>87-1-бап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арнаулы әлеуметтік қызметтер туралы заңнамасын бұзу Қазақстан Республикасының арнаулы әлеуметтік қызметтер туралы заңнамасын (</w:t>
            </w:r>
            <w:r>
              <w:rPr>
                <w:rFonts w:ascii="Times New Roman"/>
                <w:b w:val="false"/>
                <w:i w:val="false"/>
                <w:color w:val="000000"/>
                <w:sz w:val="20"/>
              </w:rPr>
              <w:t>87-2-бап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өкілдерінің заңды қызметіне кедергі келтіру (</w:t>
            </w:r>
            <w:r>
              <w:rPr>
                <w:rFonts w:ascii="Times New Roman"/>
                <w:b w:val="false"/>
                <w:i w:val="false"/>
                <w:color w:val="000000"/>
                <w:sz w:val="20"/>
              </w:rPr>
              <w:t>87-3-бап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қағидаларын бұзу (</w:t>
            </w:r>
            <w:r>
              <w:rPr>
                <w:rFonts w:ascii="Times New Roman"/>
                <w:b w:val="false"/>
                <w:i w:val="false"/>
                <w:color w:val="000000"/>
                <w:sz w:val="20"/>
              </w:rPr>
              <w:t>87-4-бап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зейнетақымен қамсыздандыру туралы заңнамасын бұзу (</w:t>
            </w:r>
            <w:r>
              <w:rPr>
                <w:rFonts w:ascii="Times New Roman"/>
                <w:b w:val="false"/>
                <w:i w:val="false"/>
                <w:color w:val="000000"/>
                <w:sz w:val="20"/>
              </w:rPr>
              <w:t>88-бап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әлеуметтiк сақтандыру туралы Қазақстан Республикасының заңдарын бұзу (</w:t>
            </w:r>
            <w:r>
              <w:rPr>
                <w:rFonts w:ascii="Times New Roman"/>
                <w:b w:val="false"/>
                <w:i w:val="false"/>
                <w:color w:val="000000"/>
                <w:sz w:val="20"/>
              </w:rPr>
              <w:t>88-1-бап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қамтамасыз ету мен еңбекті қорғау ережелерін бұзу (</w:t>
            </w:r>
            <w:r>
              <w:rPr>
                <w:rFonts w:ascii="Times New Roman"/>
                <w:b w:val="false"/>
                <w:i w:val="false"/>
                <w:color w:val="000000"/>
                <w:sz w:val="20"/>
              </w:rPr>
              <w:t>89-бап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шарт, келiсiм жөнiндегi келiссөздерге қатысудан жалтару (</w:t>
            </w:r>
            <w:r>
              <w:rPr>
                <w:rFonts w:ascii="Times New Roman"/>
                <w:b w:val="false"/>
                <w:i w:val="false"/>
                <w:color w:val="000000"/>
                <w:sz w:val="20"/>
              </w:rPr>
              <w:t>90-бап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шарт, келiсiм жасасудан негiзсiз бас тарту (</w:t>
            </w:r>
            <w:r>
              <w:rPr>
                <w:rFonts w:ascii="Times New Roman"/>
                <w:b w:val="false"/>
                <w:i w:val="false"/>
                <w:color w:val="000000"/>
                <w:sz w:val="20"/>
              </w:rPr>
              <w:t>91-бап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шартты, келiсiмдi орындамау немесе бұзу (</w:t>
            </w:r>
            <w:r>
              <w:rPr>
                <w:rFonts w:ascii="Times New Roman"/>
                <w:b w:val="false"/>
                <w:i w:val="false"/>
                <w:color w:val="000000"/>
                <w:sz w:val="20"/>
              </w:rPr>
              <w:t>92-бап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келiссөздер жүргiзуге және ұжымдық шарттардың, келiсiмдердiң орындалуын бақылауды жүзеге асыруға қажеттi ақпарат бермеу (</w:t>
            </w:r>
            <w:r>
              <w:rPr>
                <w:rFonts w:ascii="Times New Roman"/>
                <w:b w:val="false"/>
                <w:i w:val="false"/>
                <w:color w:val="000000"/>
                <w:sz w:val="20"/>
              </w:rPr>
              <w:t>93-бап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туралы заңдарды (</w:t>
            </w:r>
            <w:r>
              <w:rPr>
                <w:rFonts w:ascii="Times New Roman"/>
                <w:b w:val="false"/>
                <w:i w:val="false"/>
                <w:color w:val="000000"/>
                <w:sz w:val="20"/>
              </w:rPr>
              <w:t>94-бап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қызметке қол жеткiзуге тең құқықты iске асыруға кедергi келтiру (</w:t>
            </w:r>
            <w:r>
              <w:rPr>
                <w:rFonts w:ascii="Times New Roman"/>
                <w:b w:val="false"/>
                <w:i w:val="false"/>
                <w:color w:val="000000"/>
                <w:sz w:val="20"/>
              </w:rPr>
              <w:t>95-бап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берген шағымын оған зиянды болатындай етiп бағыттау (</w:t>
            </w:r>
            <w:r>
              <w:rPr>
                <w:rFonts w:ascii="Times New Roman"/>
                <w:b w:val="false"/>
                <w:i w:val="false"/>
                <w:color w:val="000000"/>
                <w:sz w:val="20"/>
              </w:rPr>
              <w:t>96-бап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Ереуiлге қатысуға немесе оған қатысудан бас тартуға мәжбүрлеу (</w:t>
            </w:r>
            <w:r>
              <w:rPr>
                <w:rFonts w:ascii="Times New Roman"/>
                <w:b w:val="false"/>
                <w:i w:val="false"/>
                <w:color w:val="000000"/>
                <w:sz w:val="20"/>
              </w:rPr>
              <w:t>97-бап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11-тарау. Азаматтардың сайлау құқықтарына қол сұғатын әкімшілік құқық бұзушылық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адамдардың сайлау комиссиясына (референдум комиссиясына) қажеттi мәлiметтер мен материалдарды табыс етпеуi немесе комиссияның шешiмiн орындамауы (</w:t>
            </w:r>
            <w:r>
              <w:rPr>
                <w:rFonts w:ascii="Times New Roman"/>
                <w:b w:val="false"/>
                <w:i w:val="false"/>
                <w:color w:val="000000"/>
                <w:sz w:val="20"/>
              </w:rPr>
              <w:t>98-бап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Үгiтке тыйым салынған кезеңде оны жүргiзу (</w:t>
            </w:r>
            <w:r>
              <w:rPr>
                <w:rFonts w:ascii="Times New Roman"/>
                <w:b w:val="false"/>
                <w:i w:val="false"/>
                <w:color w:val="000000"/>
                <w:sz w:val="20"/>
              </w:rPr>
              <w:t>99-бап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алдындағы үгiт жүргiзу құқығына кедергi келтiру (</w:t>
            </w:r>
            <w:r>
              <w:rPr>
                <w:rFonts w:ascii="Times New Roman"/>
                <w:b w:val="false"/>
                <w:i w:val="false"/>
                <w:color w:val="000000"/>
                <w:sz w:val="20"/>
              </w:rPr>
              <w:t>99-1-бап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Кандидаттар, саяси партиялар туралы көрiнеу жалған мәлiметтер тарату (</w:t>
            </w:r>
            <w:r>
              <w:rPr>
                <w:rFonts w:ascii="Times New Roman"/>
                <w:b w:val="false"/>
                <w:i w:val="false"/>
                <w:color w:val="000000"/>
                <w:sz w:val="20"/>
              </w:rPr>
              <w:t>100-бап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комиссиясы (референдум комиссиясы) мүшесiнiң, сенiм бiлдiрiлген адамның және байқаушының құқықтарын бұзу (</w:t>
            </w:r>
            <w:r>
              <w:rPr>
                <w:rFonts w:ascii="Times New Roman"/>
                <w:b w:val="false"/>
                <w:i w:val="false"/>
                <w:color w:val="000000"/>
                <w:sz w:val="20"/>
              </w:rPr>
              <w:t>101-бап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сайлаушылар тiзiмiмен танысу құқығын бұзу (</w:t>
            </w:r>
            <w:r>
              <w:rPr>
                <w:rFonts w:ascii="Times New Roman"/>
                <w:b w:val="false"/>
                <w:i w:val="false"/>
                <w:color w:val="000000"/>
                <w:sz w:val="20"/>
              </w:rPr>
              <w:t>102-бап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Сайлаушылар туралы дәйектемесiз деректер, сондай-ақ сайлаушылардың дәйектемесiз тiзiмдерiн беру (</w:t>
            </w:r>
            <w:r>
              <w:rPr>
                <w:rFonts w:ascii="Times New Roman"/>
                <w:b w:val="false"/>
                <w:i w:val="false"/>
                <w:color w:val="000000"/>
                <w:sz w:val="20"/>
              </w:rPr>
              <w:t>102-1-бап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 сайлау құқығы туралы талапты бұзу (</w:t>
            </w:r>
            <w:r>
              <w:rPr>
                <w:rFonts w:ascii="Times New Roman"/>
                <w:b w:val="false"/>
                <w:i w:val="false"/>
                <w:color w:val="000000"/>
                <w:sz w:val="20"/>
              </w:rPr>
              <w:t>102-2-бап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азаматтығы жоқ адамдардың, шетелдiк заңды тұлғалардың және халықаралық ұйымдардың кандидаттарды, партиялық тiзiмдерiн ұсынған саяси партияларды ұсынуға және сайлауға, сайлауда белгiлi бiр нәтижеге қол жеткiзуге кедергi болатын және (немесе) ықпал ететін қызметтi жүзеге асыруы (</w:t>
            </w:r>
            <w:r>
              <w:rPr>
                <w:rFonts w:ascii="Times New Roman"/>
                <w:b w:val="false"/>
                <w:i w:val="false"/>
                <w:color w:val="000000"/>
                <w:sz w:val="20"/>
              </w:rPr>
              <w:t>102-3-бап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басқа адамдар үшiн дауыс беруге мүмкiндiк жасау мақсатында сайлау бюллетеньдерiн (дауыс беруге арналған бюллетеньдердi) беру (</w:t>
            </w:r>
            <w:r>
              <w:rPr>
                <w:rFonts w:ascii="Times New Roman"/>
                <w:b w:val="false"/>
                <w:i w:val="false"/>
                <w:color w:val="000000"/>
                <w:sz w:val="20"/>
              </w:rPr>
              <w:t>103-бап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берушiнiң сайлауға (республикалық референдумға) қатысу үшiн демалыс беруден бас тартуы (</w:t>
            </w:r>
            <w:r>
              <w:rPr>
                <w:rFonts w:ascii="Times New Roman"/>
                <w:b w:val="false"/>
                <w:i w:val="false"/>
                <w:color w:val="000000"/>
                <w:sz w:val="20"/>
              </w:rPr>
              <w:t>104-бап</w:t>
            </w:r>
            <w:r>
              <w:rPr>
                <w:rFonts w:ascii="Times New Roman"/>
                <w:b w:val="false"/>
                <w:i w:val="false"/>
                <w:color w:val="000000"/>
                <w:sz w:val="20"/>
              </w:rPr>
              <w:t>)</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сайлау алдында үгiт жүргiзу шарттарын бұзу </w:t>
            </w:r>
            <w:r>
              <w:rPr>
                <w:rFonts w:ascii="Times New Roman"/>
                <w:b w:val="false"/>
                <w:i w:val="false"/>
                <w:color w:val="000000"/>
                <w:sz w:val="20"/>
              </w:rPr>
              <w:t>(105-бап)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Бүркеншiк үгiт материалдарын әзiрлеу немесе тарату </w:t>
            </w:r>
            <w:r>
              <w:rPr>
                <w:rFonts w:ascii="Times New Roman"/>
                <w:b w:val="false"/>
                <w:i w:val="false"/>
                <w:color w:val="000000"/>
                <w:sz w:val="20"/>
              </w:rPr>
              <w:t>(106-бап)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Үгiт материалдарын қасақана жою, бүлдiру </w:t>
            </w:r>
            <w:r>
              <w:rPr>
                <w:rFonts w:ascii="Times New Roman"/>
                <w:b w:val="false"/>
                <w:i w:val="false"/>
                <w:color w:val="000000"/>
                <w:sz w:val="20"/>
              </w:rPr>
              <w:t>(107-бап)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Сайлауды (республикалық референдумды) әзiрлеу мен өткiзуге қаражат жұмсау туралы есептердi бермеу немесе жарияламау </w:t>
            </w:r>
            <w:r>
              <w:rPr>
                <w:rFonts w:ascii="Times New Roman"/>
                <w:b w:val="false"/>
                <w:i w:val="false"/>
                <w:color w:val="000000"/>
                <w:sz w:val="20"/>
              </w:rPr>
              <w:t>(108-бап)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Сайлау қорларынан бөлек, сайлау науқанын қаржыландыру немесе оған өзге де материалдық көмек көрсету </w:t>
            </w:r>
            <w:r>
              <w:rPr>
                <w:rFonts w:ascii="Times New Roman"/>
                <w:b w:val="false"/>
                <w:i w:val="false"/>
                <w:color w:val="000000"/>
                <w:sz w:val="20"/>
              </w:rPr>
              <w:t>(108-1-бап)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Сайланбалы мемлекеттiк қызметке кандидаттың не саяси партияның шет мемлекеттерден, ұйымдардан, азаматтардан және азаматтығы жоқ адамдардан қайырмалдықтар алуы </w:t>
            </w:r>
            <w:r>
              <w:rPr>
                <w:rFonts w:ascii="Times New Roman"/>
                <w:b w:val="false"/>
                <w:i w:val="false"/>
                <w:color w:val="000000"/>
                <w:sz w:val="20"/>
              </w:rPr>
              <w:t>(109-бап)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тұлғалардың кандидаттарға, саяси партияларға олардың жазбаша келiсiмiнсiз қызмет көрсетуi </w:t>
            </w:r>
            <w:r>
              <w:rPr>
                <w:rFonts w:ascii="Times New Roman"/>
                <w:b w:val="false"/>
                <w:i w:val="false"/>
                <w:color w:val="000000"/>
                <w:sz w:val="20"/>
              </w:rPr>
              <w:t>(109-1-бап)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Дауыс беру қорытындылары туралы немесе сайлау нәтижелерi туралы мәлiметтердi табыс етпеу не жарияламау </w:t>
            </w:r>
            <w:r>
              <w:rPr>
                <w:rFonts w:ascii="Times New Roman"/>
                <w:b w:val="false"/>
                <w:i w:val="false"/>
                <w:color w:val="000000"/>
                <w:sz w:val="20"/>
              </w:rPr>
              <w:t>(110-бап)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Сайлауға байланысты қоғамдық пiкiрге сұрау салу iсiн жүргiзу шарттарын бұзу </w:t>
            </w:r>
            <w:r>
              <w:rPr>
                <w:rFonts w:ascii="Times New Roman"/>
                <w:b w:val="false"/>
                <w:i w:val="false"/>
                <w:color w:val="000000"/>
                <w:sz w:val="20"/>
              </w:rPr>
              <w:t>(110-1-бап)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12-тарау. Кәмелетке толмағандардың құқығына қол сұғатын әкімшілік құқық бұзушылық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Ата-аналардың немесе басқа да заңды өкілдерінің балаларды тәрбиелеу жөнiндегi мiндеттердi орындамауы </w:t>
            </w:r>
            <w:r>
              <w:rPr>
                <w:rFonts w:ascii="Times New Roman"/>
                <w:b w:val="false"/>
                <w:i w:val="false"/>
                <w:color w:val="000000"/>
                <w:sz w:val="20"/>
              </w:rPr>
              <w:t>(111-бап)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 адамды әкімшілік құқық бұзушылық жасауға тарту </w:t>
            </w:r>
            <w:r>
              <w:rPr>
                <w:rFonts w:ascii="Times New Roman"/>
                <w:b w:val="false"/>
                <w:i w:val="false"/>
                <w:color w:val="000000"/>
                <w:sz w:val="20"/>
              </w:rPr>
              <w:t>(111-1-бап)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 адамды мас болу күйiне дейiн жеткiзу </w:t>
            </w:r>
            <w:r>
              <w:rPr>
                <w:rFonts w:ascii="Times New Roman"/>
                <w:b w:val="false"/>
                <w:i w:val="false"/>
                <w:color w:val="000000"/>
                <w:sz w:val="20"/>
              </w:rPr>
              <w:t>(112-бап)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толмағандардың түнгі уақытта ойын-сауық мекемелерінде болуына жол беру </w:t>
            </w:r>
            <w:r>
              <w:rPr>
                <w:rFonts w:ascii="Times New Roman"/>
                <w:b w:val="false"/>
                <w:i w:val="false"/>
                <w:color w:val="000000"/>
                <w:sz w:val="20"/>
              </w:rPr>
              <w:t>(112-1-бап)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сегіз жасқа толмаған адамдарға темекіні және темекі бұйымдарын сату және олардың сатуы </w:t>
            </w:r>
            <w:r>
              <w:rPr>
                <w:rFonts w:ascii="Times New Roman"/>
                <w:b w:val="false"/>
                <w:i w:val="false"/>
                <w:color w:val="000000"/>
                <w:sz w:val="20"/>
              </w:rPr>
              <w:t>(114-бап)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толмағандарды эротикалық мазмұндағы өнiмдi әзiрлеуге тарту </w:t>
            </w:r>
            <w:r>
              <w:rPr>
                <w:rFonts w:ascii="Times New Roman"/>
                <w:b w:val="false"/>
                <w:i w:val="false"/>
                <w:color w:val="000000"/>
                <w:sz w:val="20"/>
              </w:rPr>
              <w:t>(115-бап)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толмағандарға эротикалық мазмұндағы заттар мен материалдарды сату </w:t>
            </w:r>
            <w:r>
              <w:rPr>
                <w:rFonts w:ascii="Times New Roman"/>
                <w:b w:val="false"/>
                <w:i w:val="false"/>
                <w:color w:val="000000"/>
                <w:sz w:val="20"/>
              </w:rPr>
              <w:t>(115-1-бап)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Асырап алуға, қорғаншылыққа (қамқоршылыққа), жеке тұлғалардың отбасына тәрбиелеуге берудi қажет ететiн кәмелетке толмағандар туралы мәлiметтердi табыс ету тәртiбi мен мерзiмдерiн бұзу </w:t>
            </w:r>
            <w:r>
              <w:rPr>
                <w:rFonts w:ascii="Times New Roman"/>
                <w:b w:val="false"/>
                <w:i w:val="false"/>
                <w:color w:val="000000"/>
                <w:sz w:val="20"/>
              </w:rPr>
              <w:t>(116-бап)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асырап алу жөнiндегi заңсыз қызмет </w:t>
            </w:r>
            <w:r>
              <w:rPr>
                <w:rFonts w:ascii="Times New Roman"/>
                <w:b w:val="false"/>
                <w:i w:val="false"/>
                <w:color w:val="000000"/>
                <w:sz w:val="20"/>
              </w:rPr>
              <w:t>(117-бап)</w:t>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13-тарау. Меншікке қол сұғатын әкімшілік құқық бұзушылық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 мемлекеттік меншік құқығын бұзу </w:t>
            </w:r>
            <w:r>
              <w:rPr>
                <w:rFonts w:ascii="Times New Roman"/>
                <w:b w:val="false"/>
                <w:i w:val="false"/>
                <w:color w:val="000000"/>
                <w:sz w:val="20"/>
              </w:rPr>
              <w:t>(118-бап)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 орналастыру құжаттамасын бекітудің белгіленген тәртібін бұзу </w:t>
            </w:r>
            <w:r>
              <w:rPr>
                <w:rFonts w:ascii="Times New Roman"/>
                <w:b w:val="false"/>
                <w:i w:val="false"/>
                <w:color w:val="000000"/>
                <w:sz w:val="20"/>
              </w:rPr>
              <w:t>(120-бап)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белгілерді жою </w:t>
            </w:r>
            <w:r>
              <w:rPr>
                <w:rFonts w:ascii="Times New Roman"/>
                <w:b w:val="false"/>
                <w:i w:val="false"/>
                <w:color w:val="000000"/>
                <w:sz w:val="20"/>
              </w:rPr>
              <w:t>(121-бап)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қойнауына мемлекеттік меншік құқығын бұзу </w:t>
            </w:r>
            <w:r>
              <w:rPr>
                <w:rFonts w:ascii="Times New Roman"/>
                <w:b w:val="false"/>
                <w:i w:val="false"/>
                <w:color w:val="000000"/>
                <w:sz w:val="20"/>
              </w:rPr>
              <w:t>(122-бап)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орны учаскелерін іріктеп өңдеу </w:t>
            </w:r>
            <w:r>
              <w:rPr>
                <w:rFonts w:ascii="Times New Roman"/>
                <w:b w:val="false"/>
                <w:i w:val="false"/>
                <w:color w:val="000000"/>
                <w:sz w:val="20"/>
              </w:rPr>
              <w:t>(123-бап)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Суға мемлекеттік меншік құқығын бұзу </w:t>
            </w:r>
            <w:r>
              <w:rPr>
                <w:rFonts w:ascii="Times New Roman"/>
                <w:b w:val="false"/>
                <w:i w:val="false"/>
                <w:color w:val="000000"/>
                <w:sz w:val="20"/>
              </w:rPr>
              <w:t>(124-бап)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Орманға мемлекеттік меншік құқығын бұзу </w:t>
            </w:r>
            <w:r>
              <w:rPr>
                <w:rFonts w:ascii="Times New Roman"/>
                <w:b w:val="false"/>
                <w:i w:val="false"/>
                <w:color w:val="000000"/>
                <w:sz w:val="20"/>
              </w:rPr>
              <w:t>(125-бап)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мен өсімдіктер дүниесіне мемлекеттік меншік құқығын бұзу </w:t>
            </w:r>
            <w:r>
              <w:rPr>
                <w:rFonts w:ascii="Times New Roman"/>
                <w:b w:val="false"/>
                <w:i w:val="false"/>
                <w:color w:val="000000"/>
                <w:sz w:val="20"/>
              </w:rPr>
              <w:t>(126-бап)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Энергияны немесе суды заңсыз пайдалану </w:t>
            </w:r>
            <w:r>
              <w:rPr>
                <w:rFonts w:ascii="Times New Roman"/>
                <w:b w:val="false"/>
                <w:i w:val="false"/>
                <w:color w:val="000000"/>
                <w:sz w:val="20"/>
              </w:rPr>
              <w:t>(127-бап)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Өнертабыстарға, пайдалы модельдерге, өнеркәсіптік үлгілерге, селекциялық жетістіктерге, интегралдық микросхемалар топологияларына құқықтарды бұзу </w:t>
            </w:r>
            <w:r>
              <w:rPr>
                <w:rFonts w:ascii="Times New Roman"/>
                <w:b w:val="false"/>
                <w:i w:val="false"/>
                <w:color w:val="000000"/>
                <w:sz w:val="20"/>
              </w:rPr>
              <w:t>(128-бап)</w:t>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Авторлық және сабақтас құқықтарды бұзу </w:t>
            </w:r>
            <w:r>
              <w:rPr>
                <w:rFonts w:ascii="Times New Roman"/>
                <w:b w:val="false"/>
                <w:i w:val="false"/>
                <w:color w:val="000000"/>
                <w:sz w:val="20"/>
              </w:rPr>
              <w:t>(129-бап)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пен мәдениет ескерткiштерiнiң сақталуына қатер төндiретiн жобалау, iздестiру, құрылыс, мелиорация жұмыстарын және басқа да жұмыс түрлерiн жүргiзу </w:t>
            </w:r>
            <w:r>
              <w:rPr>
                <w:rFonts w:ascii="Times New Roman"/>
                <w:b w:val="false"/>
                <w:i w:val="false"/>
                <w:color w:val="000000"/>
                <w:sz w:val="20"/>
              </w:rPr>
              <w:t>(130-бап)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Егiстiктер мен екпелердi басып өту </w:t>
            </w:r>
            <w:r>
              <w:rPr>
                <w:rFonts w:ascii="Times New Roman"/>
                <w:b w:val="false"/>
                <w:i w:val="false"/>
                <w:color w:val="000000"/>
                <w:sz w:val="20"/>
              </w:rPr>
              <w:t>(131-бап)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заттай гранттарды қайтару мерзімдерін бұзу </w:t>
            </w:r>
            <w:r>
              <w:rPr>
                <w:rFonts w:ascii="Times New Roman"/>
                <w:b w:val="false"/>
                <w:i w:val="false"/>
                <w:color w:val="000000"/>
                <w:sz w:val="20"/>
              </w:rPr>
              <w:t>(134-1-бап)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адамның және ұйым басшысының өзiне сенiп тапсырылған объектiлердiң (мүлiктiң) қауiпсiздiгi мен сақталуын қамтамасыз ету жөнiндегi мiндеттерiн орындамауы және (немесе) тиiсiнше орындамауы </w:t>
            </w:r>
            <w:r>
              <w:rPr>
                <w:rFonts w:ascii="Times New Roman"/>
                <w:b w:val="false"/>
                <w:i w:val="false"/>
                <w:color w:val="000000"/>
                <w:sz w:val="20"/>
              </w:rPr>
              <w:t>(135-1-бап)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бiреудiң мүлкiн ұсақ-түйектеп ұрлау </w:t>
            </w:r>
            <w:r>
              <w:rPr>
                <w:rFonts w:ascii="Times New Roman"/>
                <w:b w:val="false"/>
                <w:i w:val="false"/>
                <w:color w:val="000000"/>
                <w:sz w:val="20"/>
              </w:rPr>
              <w:t>(136-бап)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Алдау немесе сенiмге қиянат жасау жолымен мүлiктiк залал келтiру </w:t>
            </w:r>
            <w:r>
              <w:rPr>
                <w:rFonts w:ascii="Times New Roman"/>
                <w:b w:val="false"/>
                <w:i w:val="false"/>
                <w:color w:val="000000"/>
                <w:sz w:val="20"/>
              </w:rPr>
              <w:t>(136-1 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біреудің мүлкiн абайсызда жою немесе бүлдiру </w:t>
            </w:r>
            <w:r>
              <w:rPr>
                <w:rFonts w:ascii="Times New Roman"/>
                <w:b w:val="false"/>
                <w:i w:val="false"/>
                <w:color w:val="000000"/>
                <w:sz w:val="20"/>
              </w:rPr>
              <w:t>(136-2 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14-тарау. Кәсіпкерлік қызмет саласындағы әкімшілік құқық бұзушылық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 азық-түлік және өнеркәсіп тауарларын Қазақстан Республикасының шегінен </w:t>
            </w:r>
            <w:r>
              <w:rPr>
                <w:rFonts w:ascii="Times New Roman"/>
                <w:b w:val="false"/>
                <w:i w:val="false"/>
                <w:color w:val="000000"/>
                <w:sz w:val="20"/>
              </w:rPr>
              <w:t>(140-бап)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Шикiзатты, азық-түлiк және өнеркәсiп тауарларын Қазақстан Республикасының шегiнен тысқары жiберу үшiн қабылдау тәртiбiн бұзу </w:t>
            </w:r>
            <w:r>
              <w:rPr>
                <w:rFonts w:ascii="Times New Roman"/>
                <w:b w:val="false"/>
                <w:i w:val="false"/>
                <w:color w:val="000000"/>
                <w:sz w:val="20"/>
              </w:rPr>
              <w:t>(141-бап)</w:t>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 және мүнай өнімдерін заңсыз тасымалдау, иелену, өткізу, сақтау, сондай-ақ мұнайды өңдеу </w:t>
            </w:r>
            <w:r>
              <w:rPr>
                <w:rFonts w:ascii="Times New Roman"/>
                <w:b w:val="false"/>
                <w:i w:val="false"/>
                <w:color w:val="000000"/>
                <w:sz w:val="20"/>
              </w:rPr>
              <w:t>(141-1-бап)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қызметтің тыйым салынған түрлерімен айналысу </w:t>
            </w:r>
            <w:r>
              <w:rPr>
                <w:rFonts w:ascii="Times New Roman"/>
                <w:b w:val="false"/>
                <w:i w:val="false"/>
                <w:color w:val="000000"/>
                <w:sz w:val="20"/>
              </w:rPr>
              <w:t>(143-бап)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 және бейнешығармаларды көпшілікке көрсету ережелерін бұзу </w:t>
            </w:r>
            <w:r>
              <w:rPr>
                <w:rFonts w:ascii="Times New Roman"/>
                <w:b w:val="false"/>
                <w:i w:val="false"/>
                <w:color w:val="000000"/>
                <w:sz w:val="20"/>
              </w:rPr>
              <w:t>(144-бап)</w:t>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Көрiнеу жалған жарнама </w:t>
            </w:r>
            <w:r>
              <w:rPr>
                <w:rFonts w:ascii="Times New Roman"/>
                <w:b w:val="false"/>
                <w:i w:val="false"/>
                <w:color w:val="000000"/>
                <w:sz w:val="20"/>
              </w:rPr>
              <w:t>(144-1-бап)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Бөтен тауар таңбасын, қызмет көрсету таңбасын, тауар шығарылған жердің атауын немесе фирмалық атауды заңсыз пайдалану </w:t>
            </w:r>
            <w:r>
              <w:rPr>
                <w:rFonts w:ascii="Times New Roman"/>
                <w:b w:val="false"/>
                <w:i w:val="false"/>
                <w:color w:val="000000"/>
                <w:sz w:val="20"/>
              </w:rPr>
              <w:t>(145-бап)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берешектi өтеуден әдейi жалтару </w:t>
            </w:r>
            <w:r>
              <w:rPr>
                <w:rFonts w:ascii="Times New Roman"/>
                <w:b w:val="false"/>
                <w:i w:val="false"/>
                <w:color w:val="000000"/>
                <w:sz w:val="20"/>
              </w:rPr>
              <w:t>(146-1 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Монополистік қызмет </w:t>
            </w:r>
            <w:r>
              <w:rPr>
                <w:rFonts w:ascii="Times New Roman"/>
                <w:b w:val="false"/>
                <w:i w:val="false"/>
                <w:color w:val="000000"/>
                <w:sz w:val="20"/>
              </w:rPr>
              <w:t>(147-бап)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монополия туралы заңнаманы бұзу </w:t>
            </w:r>
            <w:r>
              <w:rPr>
                <w:rFonts w:ascii="Times New Roman"/>
                <w:b w:val="false"/>
                <w:i w:val="false"/>
                <w:color w:val="000000"/>
                <w:sz w:val="20"/>
              </w:rPr>
              <w:t>(147-1-бап)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шоғырлану кезінде нарық субъектілерінің заңсыз іс-әрекеттерi </w:t>
            </w:r>
            <w:r>
              <w:rPr>
                <w:rFonts w:ascii="Times New Roman"/>
                <w:b w:val="false"/>
                <w:i w:val="false"/>
                <w:color w:val="000000"/>
                <w:sz w:val="20"/>
              </w:rPr>
              <w:t>(147-2-бап)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Монополияға қарсы органның нұсқамаларын орындамау.Ақпарат беру жөніндегі міндеттемелерді бұзу және үй-жай мен аумаққа кіруге кедергі жасау </w:t>
            </w:r>
            <w:r>
              <w:rPr>
                <w:rFonts w:ascii="Times New Roman"/>
                <w:b w:val="false"/>
                <w:i w:val="false"/>
                <w:color w:val="000000"/>
                <w:sz w:val="20"/>
              </w:rPr>
              <w:t>(147-3 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бәсекеге қарсы іс-әрекеті, жосықсыз бәсеке </w:t>
            </w:r>
            <w:r>
              <w:rPr>
                <w:rFonts w:ascii="Times New Roman"/>
                <w:b w:val="false"/>
                <w:i w:val="false"/>
                <w:color w:val="000000"/>
                <w:sz w:val="20"/>
              </w:rPr>
              <w:t>(147-4-бап)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табиғи монополиялар және реттелетін нарықтар туралы заңнамасын бұзу </w:t>
            </w:r>
            <w:r>
              <w:rPr>
                <w:rFonts w:ascii="Times New Roman"/>
                <w:b w:val="false"/>
                <w:i w:val="false"/>
                <w:color w:val="000000"/>
                <w:sz w:val="20"/>
              </w:rPr>
              <w:t>(147-5-бап)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өткізу (сату) тәртібін бұзу </w:t>
            </w:r>
            <w:r>
              <w:rPr>
                <w:rFonts w:ascii="Times New Roman"/>
                <w:b w:val="false"/>
                <w:i w:val="false"/>
                <w:color w:val="000000"/>
                <w:sz w:val="20"/>
              </w:rPr>
              <w:t>(147-6-бап)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Реттелетін нарық субъектілерінің міндеттерді бұзуы </w:t>
            </w:r>
            <w:r>
              <w:rPr>
                <w:rFonts w:ascii="Times New Roman"/>
                <w:b w:val="false"/>
                <w:i w:val="false"/>
                <w:color w:val="000000"/>
                <w:sz w:val="20"/>
              </w:rPr>
              <w:t>(147-7-бап)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Реттелетін нарық субъектісінің баға белгілеу тәртібін сақтамауы </w:t>
            </w:r>
            <w:r>
              <w:rPr>
                <w:rFonts w:ascii="Times New Roman"/>
                <w:b w:val="false"/>
                <w:i w:val="false"/>
                <w:color w:val="000000"/>
                <w:sz w:val="20"/>
              </w:rPr>
              <w:t>(147-8-бап)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өндіруші ұйымның инвестициялық бағдарламаны орындамауы </w:t>
            </w:r>
            <w:r>
              <w:rPr>
                <w:rFonts w:ascii="Times New Roman"/>
                <w:b w:val="false"/>
                <w:i w:val="false"/>
                <w:color w:val="000000"/>
                <w:sz w:val="20"/>
              </w:rPr>
              <w:t>(147-9-бап)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биоотын өндірісін және айналымын мемлекеттік реттеу туралы заңнамасын бұзу </w:t>
            </w:r>
            <w:r>
              <w:rPr>
                <w:rFonts w:ascii="Times New Roman"/>
                <w:b w:val="false"/>
                <w:i w:val="false"/>
                <w:color w:val="000000"/>
                <w:sz w:val="20"/>
              </w:rPr>
              <w:t>(147-10-бап)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адамдардың кәсiпкерлiк қызметке заңсыз араласуы </w:t>
            </w:r>
            <w:r>
              <w:rPr>
                <w:rFonts w:ascii="Times New Roman"/>
                <w:b w:val="false"/>
                <w:i w:val="false"/>
                <w:color w:val="000000"/>
                <w:sz w:val="20"/>
              </w:rPr>
              <w:t>(151-бап)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Кәсіпқой спорт жарыстарының және коммерциялық ойын-сауық конкурстарының қатысушылары мен ұйымдастырушыларын сатып алу </w:t>
            </w:r>
            <w:r>
              <w:rPr>
                <w:rFonts w:ascii="Times New Roman"/>
                <w:b w:val="false"/>
                <w:i w:val="false"/>
                <w:color w:val="000000"/>
                <w:sz w:val="20"/>
              </w:rPr>
              <w:t>(151-1-бап)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кәсіпкерлік субъектілеріне тексеру жүргізу тәртібін бұзу </w:t>
            </w:r>
            <w:r>
              <w:rPr>
                <w:rFonts w:ascii="Times New Roman"/>
                <w:b w:val="false"/>
                <w:i w:val="false"/>
                <w:color w:val="000000"/>
                <w:sz w:val="20"/>
              </w:rPr>
              <w:t>(153-бап)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кәсiпкерлiк </w:t>
            </w:r>
            <w:r>
              <w:rPr>
                <w:rFonts w:ascii="Times New Roman"/>
                <w:b w:val="false"/>
                <w:i w:val="false"/>
                <w:color w:val="000000"/>
                <w:sz w:val="20"/>
              </w:rPr>
              <w:t>(154-бап)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Банкроттық кезiндегi құқыққа қайшы әрекеттер </w:t>
            </w:r>
            <w:r>
              <w:rPr>
                <w:rFonts w:ascii="Times New Roman"/>
                <w:b w:val="false"/>
                <w:i w:val="false"/>
                <w:color w:val="000000"/>
                <w:sz w:val="20"/>
              </w:rPr>
              <w:t>(155-бап)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Конкурстық, оңалтушы басқарушылардың, сырттай байқау әкімшісінің Қазақстан Республикасының банкроттық туралы заңнамасын бұзуы </w:t>
            </w:r>
            <w:r>
              <w:rPr>
                <w:rFonts w:ascii="Times New Roman"/>
                <w:b w:val="false"/>
                <w:i w:val="false"/>
                <w:color w:val="000000"/>
                <w:sz w:val="20"/>
              </w:rPr>
              <w:t>(155-1-бап)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Көпшiлiк сауда-саттықтар, аукциондар мен конкурстар өткiзудiң белгiленген тәртiбiн қасақана бұзу </w:t>
            </w:r>
            <w:r>
              <w:rPr>
                <w:rFonts w:ascii="Times New Roman"/>
                <w:b w:val="false"/>
                <w:i w:val="false"/>
                <w:color w:val="000000"/>
                <w:sz w:val="20"/>
              </w:rPr>
              <w:t>(155-2-бап)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Әдейі банкрот болу </w:t>
            </w:r>
            <w:r>
              <w:rPr>
                <w:rFonts w:ascii="Times New Roman"/>
                <w:b w:val="false"/>
                <w:i w:val="false"/>
                <w:color w:val="000000"/>
                <w:sz w:val="20"/>
              </w:rPr>
              <w:t>(156-бап)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банкроттық </w:t>
            </w:r>
            <w:r>
              <w:rPr>
                <w:rFonts w:ascii="Times New Roman"/>
                <w:b w:val="false"/>
                <w:i w:val="false"/>
                <w:color w:val="000000"/>
                <w:sz w:val="20"/>
              </w:rPr>
              <w:t>(157-бап)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бағалау қызметі туралы заңнамасын бұзу </w:t>
            </w:r>
            <w:r>
              <w:rPr>
                <w:rFonts w:ascii="Times New Roman"/>
                <w:b w:val="false"/>
                <w:i w:val="false"/>
                <w:color w:val="000000"/>
                <w:sz w:val="20"/>
              </w:rPr>
              <w:t>(157-1-бап)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құпияны, банк құпиясын, кредиттік бюроның кредиттік тарих деректері базасынан алынған кредиттік есептердің мәліметтерін немесе ақпаратты сақтау мiндеттерiн бұзу </w:t>
            </w:r>
            <w:r>
              <w:rPr>
                <w:rFonts w:ascii="Times New Roman"/>
                <w:b w:val="false"/>
                <w:i w:val="false"/>
                <w:color w:val="000000"/>
                <w:sz w:val="20"/>
              </w:rPr>
              <w:t>(158-бап)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құпиясын сақтау мiндетiн бұзу </w:t>
            </w:r>
            <w:r>
              <w:rPr>
                <w:rFonts w:ascii="Times New Roman"/>
                <w:b w:val="false"/>
                <w:i w:val="false"/>
                <w:color w:val="000000"/>
                <w:sz w:val="20"/>
              </w:rPr>
              <w:t>(158-1-бап)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жинақтарының құпияғсын сақтау міндетін бұзу </w:t>
            </w:r>
            <w:r>
              <w:rPr>
                <w:rFonts w:ascii="Times New Roman"/>
                <w:b w:val="false"/>
                <w:i w:val="false"/>
                <w:color w:val="000000"/>
                <w:sz w:val="20"/>
              </w:rPr>
              <w:t>(158-2-бап)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туристік қызмет туралы заңнамасын бұзу </w:t>
            </w:r>
            <w:r>
              <w:rPr>
                <w:rFonts w:ascii="Times New Roman"/>
                <w:b w:val="false"/>
                <w:i w:val="false"/>
                <w:color w:val="000000"/>
                <w:sz w:val="20"/>
              </w:rPr>
              <w:t>(158-3)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15-тарау. Сауда және қаржы саласындағы әкімшілік құқық бұзушылық</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 алдау </w:t>
            </w:r>
            <w:r>
              <w:rPr>
                <w:rFonts w:ascii="Times New Roman"/>
                <w:b w:val="false"/>
                <w:i w:val="false"/>
                <w:color w:val="000000"/>
                <w:sz w:val="20"/>
              </w:rPr>
              <w:t>(159-бап)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Қару-жарақ пен оқ-дәрi сату тәртiбiн бұзу </w:t>
            </w:r>
            <w:r>
              <w:rPr>
                <w:rFonts w:ascii="Times New Roman"/>
                <w:b w:val="false"/>
                <w:i w:val="false"/>
                <w:color w:val="000000"/>
                <w:sz w:val="20"/>
              </w:rPr>
              <w:t>(160-бап)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сауда қызметін реттеу саласындағы заңнамасын бұзу </w:t>
            </w:r>
            <w:r>
              <w:rPr>
                <w:rFonts w:ascii="Times New Roman"/>
                <w:b w:val="false"/>
                <w:i w:val="false"/>
                <w:color w:val="000000"/>
                <w:sz w:val="20"/>
              </w:rPr>
              <w:t>(161-бап)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карточкаларын пайдалана отырып, төлемдердi қабылдаудан бас тарту </w:t>
            </w:r>
            <w:r>
              <w:rPr>
                <w:rFonts w:ascii="Times New Roman"/>
                <w:b w:val="false"/>
                <w:i w:val="false"/>
                <w:color w:val="000000"/>
                <w:sz w:val="20"/>
              </w:rPr>
              <w:t>(161-1-бап)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Тауарлармен немесе өзге де заттармен заңсыз сауда жасау </w:t>
            </w:r>
            <w:r>
              <w:rPr>
                <w:rFonts w:ascii="Times New Roman"/>
                <w:b w:val="false"/>
                <w:i w:val="false"/>
                <w:color w:val="000000"/>
                <w:sz w:val="20"/>
              </w:rPr>
              <w:t>(162-бап)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спирті немесе алкогольді өнім айналымы ережелерін бұзу, сол сияқты белгіленген стандарттарға сәйкес келмейтін этил спирті мен алкогольді өнімді өндіру </w:t>
            </w:r>
            <w:r>
              <w:rPr>
                <w:rFonts w:ascii="Times New Roman"/>
                <w:b w:val="false"/>
                <w:i w:val="false"/>
                <w:color w:val="000000"/>
                <w:sz w:val="20"/>
              </w:rPr>
              <w:t>(163-бап)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бұйымының маркасын пайдалану </w:t>
            </w:r>
            <w:r>
              <w:rPr>
                <w:rFonts w:ascii="Times New Roman"/>
                <w:b w:val="false"/>
                <w:i w:val="false"/>
                <w:color w:val="000000"/>
                <w:sz w:val="20"/>
              </w:rPr>
              <w:t>(163-1-бап)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Заңнаманың темекі және темекі бұйымдары туралы ақпарат жөніндегі талаптарын бұзу </w:t>
            </w:r>
            <w:r>
              <w:rPr>
                <w:rFonts w:ascii="Times New Roman"/>
                <w:b w:val="false"/>
                <w:i w:val="false"/>
                <w:color w:val="000000"/>
                <w:sz w:val="20"/>
              </w:rPr>
              <w:t>(163-2-бап)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заңнамасының темекі және темекі бұйымдарын сату жөніндегі, сондай-ақ темекі бұйымдарын имитациялайтын тауарларды өндіру, сату және тарату жөніндегі талаптарын бұзу </w:t>
            </w:r>
            <w:r>
              <w:rPr>
                <w:rFonts w:ascii="Times New Roman"/>
                <w:b w:val="false"/>
                <w:i w:val="false"/>
                <w:color w:val="000000"/>
                <w:sz w:val="20"/>
              </w:rPr>
              <w:t>(163-3-бап)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заңнамасының алкоголь өнімін өткізу жөніндегі талаптарын бұзу </w:t>
            </w:r>
            <w:r>
              <w:rPr>
                <w:rFonts w:ascii="Times New Roman"/>
                <w:b w:val="false"/>
                <w:i w:val="false"/>
                <w:color w:val="000000"/>
                <w:sz w:val="20"/>
              </w:rPr>
              <w:t>(163-4-бап)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құжаттарсыз сату </w:t>
            </w:r>
            <w:r>
              <w:rPr>
                <w:rFonts w:ascii="Times New Roman"/>
                <w:b w:val="false"/>
                <w:i w:val="false"/>
                <w:color w:val="000000"/>
                <w:sz w:val="20"/>
              </w:rPr>
              <w:t>(164-бап)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Белгiленбеген орындарда сауда жасау </w:t>
            </w:r>
            <w:r>
              <w:rPr>
                <w:rFonts w:ascii="Times New Roman"/>
                <w:b w:val="false"/>
                <w:i w:val="false"/>
                <w:color w:val="000000"/>
                <w:sz w:val="20"/>
              </w:rPr>
              <w:t>(165-бап)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Байланысты гранттар қаражатының түсімдерін қоспағанда, бюджетке төленетін салықтық емес төлемдерді толық және уақтылы төлемеу </w:t>
            </w:r>
            <w:r>
              <w:rPr>
                <w:rFonts w:ascii="Times New Roman"/>
                <w:b w:val="false"/>
                <w:i w:val="false"/>
                <w:color w:val="000000"/>
                <w:sz w:val="20"/>
              </w:rPr>
              <w:t>(166-бап)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 банкноттары мен монеталарын қабылдаудан бас тарту </w:t>
            </w:r>
            <w:r>
              <w:rPr>
                <w:rFonts w:ascii="Times New Roman"/>
                <w:b w:val="false"/>
                <w:i w:val="false"/>
                <w:color w:val="000000"/>
                <w:sz w:val="20"/>
              </w:rPr>
              <w:t>(166-1-бап)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сатып алу туралы заңнамасын бұзу </w:t>
            </w:r>
            <w:r>
              <w:rPr>
                <w:rFonts w:ascii="Times New Roman"/>
                <w:b w:val="false"/>
                <w:i w:val="false"/>
                <w:color w:val="000000"/>
                <w:sz w:val="20"/>
              </w:rPr>
              <w:t>(167-бап)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кредиттік бюролар және кредиттік тарихты қалыптастыру туралы заңдардың талаптарын бұзу </w:t>
            </w:r>
            <w:r>
              <w:rPr>
                <w:rFonts w:ascii="Times New Roman"/>
                <w:b w:val="false"/>
                <w:i w:val="false"/>
                <w:color w:val="000000"/>
                <w:sz w:val="20"/>
              </w:rPr>
              <w:t>(167-1-бап)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Валюталық бақылау агентінің функцияларын тиісінше орындамау </w:t>
            </w:r>
            <w:r>
              <w:rPr>
                <w:rFonts w:ascii="Times New Roman"/>
                <w:b w:val="false"/>
                <w:i w:val="false"/>
                <w:color w:val="000000"/>
                <w:sz w:val="20"/>
              </w:rPr>
              <w:t>(168-бап)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Микрокредиттік ұйымдар туралы заңнама талаптарын бұзу </w:t>
            </w:r>
            <w:r>
              <w:rPr>
                <w:rFonts w:ascii="Times New Roman"/>
                <w:b w:val="false"/>
                <w:i w:val="false"/>
                <w:color w:val="000000"/>
                <w:sz w:val="20"/>
              </w:rPr>
              <w:t>(168-1-бап)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банк заңдарының талаптарын бұзу </w:t>
            </w:r>
            <w:r>
              <w:rPr>
                <w:rFonts w:ascii="Times New Roman"/>
                <w:b w:val="false"/>
                <w:i w:val="false"/>
                <w:color w:val="000000"/>
                <w:sz w:val="20"/>
              </w:rPr>
              <w:t>(168-2-бап)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 бұзу </w:t>
            </w:r>
            <w:r>
              <w:rPr>
                <w:rFonts w:ascii="Times New Roman"/>
                <w:b w:val="false"/>
                <w:i w:val="false"/>
                <w:color w:val="000000"/>
                <w:sz w:val="20"/>
              </w:rPr>
              <w:t>(168-3-бап)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кредит берушiлерге және заемшыларға банк қызметiн көрсетуге байланысты талаптарды бұзу </w:t>
            </w:r>
            <w:r>
              <w:rPr>
                <w:rFonts w:ascii="Times New Roman"/>
                <w:b w:val="false"/>
                <w:i w:val="false"/>
                <w:color w:val="000000"/>
                <w:sz w:val="20"/>
              </w:rPr>
              <w:t>(169-бап)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достық, қола және қаржы вексельдерiн шығару </w:t>
            </w:r>
            <w:r>
              <w:rPr>
                <w:rFonts w:ascii="Times New Roman"/>
                <w:b w:val="false"/>
                <w:i w:val="false"/>
                <w:color w:val="000000"/>
                <w:sz w:val="20"/>
              </w:rPr>
              <w:t>(169-1-бап)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сақтандыру (қайта сақтандыру) ұйымының, ашық жинақтаушы зейнетақы қорының немесе банк холдингінің ірі қатысушысы белгілерін заңсыз алуға байланысты бұзушылықтар </w:t>
            </w:r>
            <w:r>
              <w:rPr>
                <w:rFonts w:ascii="Times New Roman"/>
                <w:b w:val="false"/>
                <w:i w:val="false"/>
                <w:color w:val="000000"/>
                <w:sz w:val="20"/>
              </w:rPr>
              <w:t>(170-бап)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сақтандыру (қайта сақтандыру) ұйымдарының, жинақтаушы зейнетақы қорларының заңды тұлғалардың жарғылық капиталына қатысу үлестерін немесе акцияларды заңсыз сатып алуына байланысты бұзушылықтар </w:t>
            </w:r>
            <w:r>
              <w:rPr>
                <w:rFonts w:ascii="Times New Roman"/>
                <w:b w:val="false"/>
                <w:i w:val="false"/>
                <w:color w:val="000000"/>
                <w:sz w:val="20"/>
              </w:rPr>
              <w:t>(170-1-бап)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органға банк заңнамасына немесе зейнетақымен қамсыздандыру туралы заңнамаға сәйкес табыс етілуі талап етілетін ақпаратты табыс етпеуге, сол сияқты уақтылы табыс етпеуге немесе мәліметтері жоқ ақпаратты табыс етуге байланысты бұзушылық, не дұрыс емес мәліметтерді (ақпаратты) табыс ету </w:t>
            </w:r>
            <w:r>
              <w:rPr>
                <w:rFonts w:ascii="Times New Roman"/>
                <w:b w:val="false"/>
                <w:i w:val="false"/>
                <w:color w:val="000000"/>
                <w:sz w:val="20"/>
              </w:rPr>
              <w:t>(171-бап)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емес жинақтаушы зейнетақы қорының зейнетақы активтерiн мақсатсыз пайдалану </w:t>
            </w:r>
            <w:r>
              <w:rPr>
                <w:rFonts w:ascii="Times New Roman"/>
                <w:b w:val="false"/>
                <w:i w:val="false"/>
                <w:color w:val="000000"/>
                <w:sz w:val="20"/>
              </w:rPr>
              <w:t>(172-бап)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Банктердi, сақтандыру (қайта сақтандыру) ұйымдарын және жинақтаушы зейнетақы қорларын таратуға байланысты талаптарды бұзу </w:t>
            </w:r>
            <w:r>
              <w:rPr>
                <w:rFonts w:ascii="Times New Roman"/>
                <w:b w:val="false"/>
                <w:i w:val="false"/>
                <w:color w:val="000000"/>
                <w:sz w:val="20"/>
              </w:rPr>
              <w:t>(172-1-бап)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қорларының, ашық жинақтаушы зейнетақы қорлары ірі қатысушыларының ықпал етудің шектеу шараларын қолдану арқылы жүктелген міндеттемелерді орындамауы </w:t>
            </w:r>
            <w:r>
              <w:rPr>
                <w:rFonts w:ascii="Times New Roman"/>
                <w:b w:val="false"/>
                <w:i w:val="false"/>
                <w:color w:val="000000"/>
                <w:sz w:val="20"/>
              </w:rPr>
              <w:t>(172-2-бап)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iсi және сақтандыру қызметi туралы заңдарда белгiленген талаптарды бұзу </w:t>
            </w:r>
            <w:r>
              <w:rPr>
                <w:rFonts w:ascii="Times New Roman"/>
                <w:b w:val="false"/>
                <w:i w:val="false"/>
                <w:color w:val="000000"/>
                <w:sz w:val="20"/>
              </w:rPr>
              <w:t>(173-бап)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органдарының сақтандыру шарттарын жасасумен және орындаумен байланысты талаптарды бұзуы </w:t>
            </w:r>
            <w:r>
              <w:rPr>
                <w:rFonts w:ascii="Times New Roman"/>
                <w:b w:val="false"/>
                <w:i w:val="false"/>
                <w:color w:val="000000"/>
                <w:sz w:val="20"/>
              </w:rPr>
              <w:t>(174-бап)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міндетті сақтандыру туралы заңдарын бұзу </w:t>
            </w:r>
            <w:r>
              <w:rPr>
                <w:rFonts w:ascii="Times New Roman"/>
                <w:b w:val="false"/>
                <w:i w:val="false"/>
                <w:color w:val="000000"/>
                <w:sz w:val="20"/>
              </w:rPr>
              <w:t>(175-бап)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ұйымдардың басшы қызметкерлері лауазымына тағайындау (сайлау) тәртібіне қойылатын Қазақстан Республикасының заңнамасында белгіленген талаптарды бұзу </w:t>
            </w:r>
            <w:r>
              <w:rPr>
                <w:rFonts w:ascii="Times New Roman"/>
                <w:b w:val="false"/>
                <w:i w:val="false"/>
                <w:color w:val="000000"/>
                <w:sz w:val="20"/>
              </w:rPr>
              <w:t>(175-1-бап)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ұйымдардың филиалдары мен өкілдіктерінің ашылғаны және олардың қызметінің тоқтатылғаны туралы уәкілетті органға уақтылы хабарламау, сондай-ақ қаржылық ұйымдардың филиалдарын, өкілдіктерін ашу кезінде Қазақстан Республикасы заңнамасының талаптарын сақтамау </w:t>
            </w:r>
            <w:r>
              <w:rPr>
                <w:rFonts w:ascii="Times New Roman"/>
                <w:b w:val="false"/>
                <w:i w:val="false"/>
                <w:color w:val="000000"/>
                <w:sz w:val="20"/>
              </w:rPr>
              <w:t>(175-2-бап)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заңнамасын бұза отырып кредит алу не оны пайдалану </w:t>
            </w:r>
            <w:r>
              <w:rPr>
                <w:rFonts w:ascii="Times New Roman"/>
                <w:b w:val="false"/>
                <w:i w:val="false"/>
                <w:color w:val="000000"/>
                <w:sz w:val="20"/>
              </w:rPr>
              <w:t>(176-бап)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жергілікті бюджеттерге түсімдерді уақтылы, толық есепке жатқызбау </w:t>
            </w:r>
            <w:r>
              <w:rPr>
                <w:rFonts w:ascii="Times New Roman"/>
                <w:b w:val="false"/>
                <w:i w:val="false"/>
                <w:color w:val="000000"/>
                <w:sz w:val="20"/>
              </w:rPr>
              <w:t>(177-бап)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есепке алуды жүргізу, есептілікті жасау мен табыс ету ережелерін бұзу </w:t>
            </w:r>
            <w:r>
              <w:rPr>
                <w:rFonts w:ascii="Times New Roman"/>
                <w:b w:val="false"/>
                <w:i w:val="false"/>
                <w:color w:val="000000"/>
                <w:sz w:val="20"/>
              </w:rPr>
              <w:t>(177-3-бап)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мемлекеттік кепілдіктер мен мемлекет кепілгерліктерін беру шарттары мен рәсімдерін бұзу </w:t>
            </w:r>
            <w:r>
              <w:rPr>
                <w:rFonts w:ascii="Times New Roman"/>
                <w:b w:val="false"/>
                <w:i w:val="false"/>
                <w:color w:val="000000"/>
                <w:sz w:val="20"/>
              </w:rPr>
              <w:t>(177-4-бап)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 өтеу ережелерін бұзу </w:t>
            </w:r>
            <w:r>
              <w:rPr>
                <w:rFonts w:ascii="Times New Roman"/>
                <w:b w:val="false"/>
                <w:i w:val="false"/>
                <w:color w:val="000000"/>
                <w:sz w:val="20"/>
              </w:rPr>
              <w:t>(177-5-бап)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және лауазымды адамдардың Қазақстан Республикасының бухгалтерлік есеп пен қаржылық есептілік туралы заңнамасын бұзуы </w:t>
            </w:r>
            <w:r>
              <w:rPr>
                <w:rFonts w:ascii="Times New Roman"/>
                <w:b w:val="false"/>
                <w:i w:val="false"/>
                <w:color w:val="000000"/>
                <w:sz w:val="20"/>
              </w:rPr>
              <w:t>(178-бап)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Қазақстан Республикасының бухгалтерлік есеп пен қаржылық есептілік туралы заңнамасын бұзуы </w:t>
            </w:r>
            <w:r>
              <w:rPr>
                <w:rFonts w:ascii="Times New Roman"/>
                <w:b w:val="false"/>
                <w:i w:val="false"/>
                <w:color w:val="000000"/>
                <w:sz w:val="20"/>
              </w:rPr>
              <w:t>(179-бап)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ақпараттың құпиясын жария ету </w:t>
            </w:r>
            <w:r>
              <w:rPr>
                <w:rFonts w:ascii="Times New Roman"/>
                <w:b w:val="false"/>
                <w:i w:val="false"/>
                <w:color w:val="000000"/>
                <w:sz w:val="20"/>
              </w:rPr>
              <w:t>(179-1-бап)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бухгалтерлік есеп пен қаржылық есептілік туралы заңнамасында белгіленген аккредиттеу ережелерін бұзу </w:t>
            </w:r>
            <w:r>
              <w:rPr>
                <w:rFonts w:ascii="Times New Roman"/>
                <w:b w:val="false"/>
                <w:i w:val="false"/>
                <w:color w:val="000000"/>
                <w:sz w:val="20"/>
              </w:rPr>
              <w:t>(179-2-бап)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қорларының және (немесе) зейнетақы активтерін инвестициялық басқаруды жүзеге асыратын ұйымдардың Қазақстан Республикасының бухгалтерлік есеп және қаржылық есептілік туралы заңнамасын бұзуы, сондай-ақ пруденциялық нормативтерді немесе басқа да сақталуға міндетті нормалар мен лимиттерді орындамауы </w:t>
            </w:r>
            <w:r>
              <w:rPr>
                <w:rFonts w:ascii="Times New Roman"/>
                <w:b w:val="false"/>
                <w:i w:val="false"/>
                <w:color w:val="000000"/>
                <w:sz w:val="20"/>
              </w:rPr>
              <w:t>(179-3-бап)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Валюталық заңнамаға сәйкес талап етілетін валюталық операциялар бойынша есептілікті, ақпарат пен құжаттарды табыс ету тәртібін бұзу </w:t>
            </w:r>
            <w:r>
              <w:rPr>
                <w:rFonts w:ascii="Times New Roman"/>
                <w:b w:val="false"/>
                <w:i w:val="false"/>
                <w:color w:val="000000"/>
                <w:sz w:val="20"/>
              </w:rPr>
              <w:t>(180-бап)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операциялары туралы хабарлама куәлікті немесе валюта операцияларын жасауға тіркеу куәлігін алу үшін құжаттарды беру мерзімін бұзу </w:t>
            </w:r>
            <w:r>
              <w:rPr>
                <w:rFonts w:ascii="Times New Roman"/>
                <w:b w:val="false"/>
                <w:i w:val="false"/>
                <w:color w:val="000000"/>
                <w:sz w:val="20"/>
              </w:rPr>
              <w:t>(182-бап)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Аудитордың Қазақстан Республикасының бухгалтерлік есеп пен қаржылық есептілік туралы заңнамасының бұзылу фактiсiн аудит жүргiзуге тапсырыс берушiлерден жасыруы </w:t>
            </w:r>
            <w:r>
              <w:rPr>
                <w:rFonts w:ascii="Times New Roman"/>
                <w:b w:val="false"/>
                <w:i w:val="false"/>
                <w:color w:val="000000"/>
                <w:sz w:val="20"/>
              </w:rPr>
              <w:t>(183-бап)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Аудитордың және аудиторлық ұйымның дұрыс емес аудиторлық есепті жасауы </w:t>
            </w:r>
            <w:r>
              <w:rPr>
                <w:rFonts w:ascii="Times New Roman"/>
                <w:b w:val="false"/>
                <w:i w:val="false"/>
                <w:color w:val="000000"/>
                <w:sz w:val="20"/>
              </w:rPr>
              <w:t>(184-бап)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аудиторлық қызмет туралы заңнамасын бұзу </w:t>
            </w:r>
            <w:r>
              <w:rPr>
                <w:rFonts w:ascii="Times New Roman"/>
                <w:b w:val="false"/>
                <w:i w:val="false"/>
                <w:color w:val="000000"/>
                <w:sz w:val="20"/>
              </w:rPr>
              <w:t>(184-1-бап)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Аудитордың жеке мөрін пайдалануға және сақтауға байланысты бұзушылықтар </w:t>
            </w:r>
            <w:r>
              <w:rPr>
                <w:rFonts w:ascii="Times New Roman"/>
                <w:b w:val="false"/>
                <w:i w:val="false"/>
                <w:color w:val="000000"/>
                <w:sz w:val="20"/>
              </w:rPr>
              <w:t>(184-2-бап)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Аудиттелетін субъектінің аудиторлық ұйымға көрінеу дұрыс емес ақпарат беруі </w:t>
            </w:r>
            <w:r>
              <w:rPr>
                <w:rFonts w:ascii="Times New Roman"/>
                <w:b w:val="false"/>
                <w:i w:val="false"/>
                <w:color w:val="000000"/>
                <w:sz w:val="20"/>
              </w:rPr>
              <w:t>(185-бап)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Мiндеттi аудит өткiзуден жалтару </w:t>
            </w:r>
            <w:r>
              <w:rPr>
                <w:rFonts w:ascii="Times New Roman"/>
                <w:b w:val="false"/>
                <w:i w:val="false"/>
                <w:color w:val="000000"/>
                <w:sz w:val="20"/>
              </w:rPr>
              <w:t>(186-бап)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және шетел валютасын репатриациялауды қамтамасыз етпеу </w:t>
            </w:r>
            <w:r>
              <w:rPr>
                <w:rFonts w:ascii="Times New Roman"/>
                <w:b w:val="false"/>
                <w:i w:val="false"/>
                <w:color w:val="000000"/>
                <w:sz w:val="20"/>
              </w:rPr>
              <w:t>(187-бап)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заңнамасын бұза отырып, валюталық операцияларды жүргізу </w:t>
            </w:r>
            <w:r>
              <w:rPr>
                <w:rFonts w:ascii="Times New Roman"/>
                <w:b w:val="false"/>
                <w:i w:val="false"/>
                <w:color w:val="000000"/>
                <w:sz w:val="20"/>
              </w:rPr>
              <w:t>(188-бап)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валюта режимін бұзу </w:t>
            </w:r>
            <w:r>
              <w:rPr>
                <w:rFonts w:ascii="Times New Roman"/>
                <w:b w:val="false"/>
                <w:i w:val="false"/>
                <w:color w:val="000000"/>
                <w:sz w:val="20"/>
              </w:rPr>
              <w:t>(188-1-б.)</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Инсайдерлік ақпаратты заңсыз пайдалану </w:t>
            </w:r>
            <w:r>
              <w:rPr>
                <w:rFonts w:ascii="Times New Roman"/>
                <w:b w:val="false"/>
                <w:i w:val="false"/>
                <w:color w:val="000000"/>
                <w:sz w:val="20"/>
              </w:rPr>
              <w:t>(190-бап)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акцияларды шығару проспектiсіне өзгерiстер мен толықтыруларды тiркеуге арналған құжаттарды табыс ету мерзiмiн бұзу </w:t>
            </w:r>
            <w:r>
              <w:rPr>
                <w:rFonts w:ascii="Times New Roman"/>
                <w:b w:val="false"/>
                <w:i w:val="false"/>
                <w:color w:val="000000"/>
                <w:sz w:val="20"/>
              </w:rPr>
              <w:t>(191-бап)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рыногындағы қызметтiң жосықсыз жарнамасы </w:t>
            </w:r>
            <w:r>
              <w:rPr>
                <w:rFonts w:ascii="Times New Roman"/>
                <w:b w:val="false"/>
                <w:i w:val="false"/>
                <w:color w:val="000000"/>
                <w:sz w:val="20"/>
              </w:rPr>
              <w:t>(192-бап)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рыногындағы уәкiлеттi органға дұрыс емес мәлiметтер табыс ету </w:t>
            </w:r>
            <w:r>
              <w:rPr>
                <w:rFonts w:ascii="Times New Roman"/>
                <w:b w:val="false"/>
                <w:i w:val="false"/>
                <w:color w:val="000000"/>
                <w:sz w:val="20"/>
              </w:rPr>
              <w:t>(193-бап)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ұстаушылар құқықтарының бұзылуы </w:t>
            </w:r>
            <w:r>
              <w:rPr>
                <w:rFonts w:ascii="Times New Roman"/>
                <w:b w:val="false"/>
                <w:i w:val="false"/>
                <w:color w:val="000000"/>
                <w:sz w:val="20"/>
              </w:rPr>
              <w:t>(194-бап)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 сатып алу тәртiбiн бұзу </w:t>
            </w:r>
            <w:r>
              <w:rPr>
                <w:rFonts w:ascii="Times New Roman"/>
                <w:b w:val="false"/>
                <w:i w:val="false"/>
                <w:color w:val="000000"/>
                <w:sz w:val="20"/>
              </w:rPr>
              <w:t>(194-1-бап)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мәмiлелер жасау тәртiбiн бұзу </w:t>
            </w:r>
            <w:r>
              <w:rPr>
                <w:rFonts w:ascii="Times New Roman"/>
                <w:b w:val="false"/>
                <w:i w:val="false"/>
                <w:color w:val="000000"/>
                <w:sz w:val="20"/>
              </w:rPr>
              <w:t>(195-бап)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бағаларымен айла-шарғы жасау мақсатында мәмiлелер жасасу </w:t>
            </w:r>
            <w:r>
              <w:rPr>
                <w:rFonts w:ascii="Times New Roman"/>
                <w:b w:val="false"/>
                <w:i w:val="false"/>
                <w:color w:val="000000"/>
                <w:sz w:val="20"/>
              </w:rPr>
              <w:t>(195-1-бап)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мәмiлелердi тiркеу, олар бойынша құқықтарды есепке алу және растау тәртiбiн бұзу </w:t>
            </w:r>
            <w:r>
              <w:rPr>
                <w:rFonts w:ascii="Times New Roman"/>
                <w:b w:val="false"/>
                <w:i w:val="false"/>
                <w:color w:val="000000"/>
                <w:sz w:val="20"/>
              </w:rPr>
              <w:t>(196-бап)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Эмитенттiң эмиссиялық бағалы қағаздарды шығарудың және (немесе) орналастырудың шарттары мен тәртiбiн бұзуы </w:t>
            </w:r>
            <w:r>
              <w:rPr>
                <w:rFonts w:ascii="Times New Roman"/>
                <w:b w:val="false"/>
                <w:i w:val="false"/>
                <w:color w:val="000000"/>
                <w:sz w:val="20"/>
              </w:rPr>
              <w:t>(196-1-бап)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орналастыру және (немесе) өтеу қорытындылары туралы есеп-қисапты табыс ету мерзiмiн бұзу </w:t>
            </w:r>
            <w:r>
              <w:rPr>
                <w:rFonts w:ascii="Times New Roman"/>
                <w:b w:val="false"/>
                <w:i w:val="false"/>
                <w:color w:val="000000"/>
                <w:sz w:val="20"/>
              </w:rPr>
              <w:t>(197-бап)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рыногына кәсiби қатысушының және бағалы қағаздармен сауда ұйымдастырушының олардың қызметiне заңдарда белгiленген талаптарды бұзуы </w:t>
            </w:r>
            <w:r>
              <w:rPr>
                <w:rFonts w:ascii="Times New Roman"/>
                <w:b w:val="false"/>
                <w:i w:val="false"/>
                <w:color w:val="000000"/>
                <w:sz w:val="20"/>
              </w:rPr>
              <w:t>(197-1-бап)</w:t>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рыногына кәсiби қатысушының есеп-қисаптарды табыс ету мерзiмiн бұзуы </w:t>
            </w:r>
            <w:r>
              <w:rPr>
                <w:rFonts w:ascii="Times New Roman"/>
                <w:b w:val="false"/>
                <w:i w:val="false"/>
                <w:color w:val="000000"/>
                <w:sz w:val="20"/>
              </w:rPr>
              <w:t>(198-бап)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Эмитенттiң өз қызметi туралы толық емес немесе дұрыс емес ақпаратты жариялауы </w:t>
            </w:r>
            <w:r>
              <w:rPr>
                <w:rFonts w:ascii="Times New Roman"/>
                <w:b w:val="false"/>
                <w:i w:val="false"/>
                <w:color w:val="000000"/>
                <w:sz w:val="20"/>
              </w:rPr>
              <w:t>(199-бап)</w:t>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рыногындағы ақпаратты ашу жөнiндегi мiндеттi бұзу </w:t>
            </w:r>
            <w:r>
              <w:rPr>
                <w:rFonts w:ascii="Times New Roman"/>
                <w:b w:val="false"/>
                <w:i w:val="false"/>
                <w:color w:val="000000"/>
                <w:sz w:val="20"/>
              </w:rPr>
              <w:t>(200-бап)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қорларының және зейнетақы активтерін инвестициялық басқаруды жүзеге асыратын ұйымдардың бағалы қағаздар рыногы туралы заңдарды бұзуы </w:t>
            </w:r>
            <w:r>
              <w:rPr>
                <w:rFonts w:ascii="Times New Roman"/>
                <w:b w:val="false"/>
                <w:i w:val="false"/>
                <w:color w:val="000000"/>
                <w:sz w:val="20"/>
              </w:rPr>
              <w:t>(201-бап)</w:t>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инвестициялық қорлар туралы заңнамалық актісінің талаптарын бұзу </w:t>
            </w:r>
            <w:r>
              <w:rPr>
                <w:rFonts w:ascii="Times New Roman"/>
                <w:b w:val="false"/>
                <w:i w:val="false"/>
                <w:color w:val="000000"/>
                <w:sz w:val="20"/>
              </w:rPr>
              <w:t>(201-1-бап)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туралы ақпаратқа құқықтарды бұзу </w:t>
            </w:r>
            <w:r>
              <w:rPr>
                <w:rFonts w:ascii="Times New Roman"/>
                <w:b w:val="false"/>
                <w:i w:val="false"/>
                <w:color w:val="000000"/>
                <w:sz w:val="20"/>
              </w:rPr>
              <w:t>(202-бап)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жүргiзу бойынша Қазақстан Республикасының заң актiлерiнде белгiленген шектеулердi бұзу </w:t>
            </w:r>
            <w:r>
              <w:rPr>
                <w:rFonts w:ascii="Times New Roman"/>
                <w:b w:val="false"/>
                <w:i w:val="false"/>
                <w:color w:val="000000"/>
                <w:sz w:val="20"/>
              </w:rPr>
              <w:t>(203-бап)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мекеменiң және оралымды басқару құқығындағы мемлекеттiк кәсiпорынның (қазыналық кәсiпорынның) лауазымды адамдарының мемлекеттiк бюджет қаражаты есебiнен ақшалай мiндеттемелердi қабылдау жөнiндегi заңсыз әрекеттерi </w:t>
            </w:r>
            <w:r>
              <w:rPr>
                <w:rFonts w:ascii="Times New Roman"/>
                <w:b w:val="false"/>
                <w:i w:val="false"/>
                <w:color w:val="000000"/>
                <w:sz w:val="20"/>
              </w:rPr>
              <w:t>(204-бап)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тауар биржалары туралы заңнамасын бұзу </w:t>
            </w:r>
            <w:r>
              <w:rPr>
                <w:rFonts w:ascii="Times New Roman"/>
                <w:b w:val="false"/>
                <w:i w:val="false"/>
                <w:color w:val="000000"/>
                <w:sz w:val="20"/>
              </w:rPr>
              <w:t>(204-1-бап)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16-тарау. Тіркеу салу саласындағы әкімшілік құқық бұзушылық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органында салық есебiне қою мерзiмiнiң бұзылуы </w:t>
            </w:r>
            <w:r>
              <w:rPr>
                <w:rFonts w:ascii="Times New Roman"/>
                <w:b w:val="false"/>
                <w:i w:val="false"/>
                <w:color w:val="000000"/>
                <w:sz w:val="20"/>
              </w:rPr>
              <w:t>(205-бап)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салық режимін қолданған кезде қызметтi заңсыз жүзеге асыру </w:t>
            </w:r>
            <w:r>
              <w:rPr>
                <w:rFonts w:ascii="Times New Roman"/>
                <w:b w:val="false"/>
                <w:i w:val="false"/>
                <w:color w:val="000000"/>
                <w:sz w:val="20"/>
              </w:rPr>
              <w:t>(205-1-бап)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Тұлғалардың қызметті тоқтата тұру туралы өтінішінің қолданылуы кезеңінде қызметті жүзеге асыруы </w:t>
            </w:r>
            <w:r>
              <w:rPr>
                <w:rFonts w:ascii="Times New Roman"/>
                <w:b w:val="false"/>
                <w:i w:val="false"/>
                <w:color w:val="000000"/>
                <w:sz w:val="20"/>
              </w:rPr>
              <w:t>(205-2-бап)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есептілігін, сондай-ақ салық төлеушінің мониторингін жүргізуге қажетті не шартты банк салымына байланысты құжаттарды табыс етпеу </w:t>
            </w:r>
            <w:r>
              <w:rPr>
                <w:rFonts w:ascii="Times New Roman"/>
                <w:b w:val="false"/>
                <w:i w:val="false"/>
                <w:color w:val="000000"/>
                <w:sz w:val="20"/>
              </w:rPr>
              <w:t>(206-бап)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Мәмілелердің мониторингі бойынша трансферттік баға белгілеу кезінде бақылау мақсатында берілетін есептілікті, сондай-ақ трансферттік баға белгілеу мәселелері бойынша тексеру жүргізу үшін қажетті құжаттарды табыс етпеу </w:t>
            </w:r>
            <w:r>
              <w:rPr>
                <w:rFonts w:ascii="Times New Roman"/>
                <w:b w:val="false"/>
                <w:i w:val="false"/>
                <w:color w:val="000000"/>
                <w:sz w:val="20"/>
              </w:rPr>
              <w:t>(206-1-бап)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Келеңсіз себептермен мемлекеттік қызметтен босатылған адамдардың, сол сияқты аталған адамдардың жұбайының (зайыбының) қаржылық бақылау шараларын бұзуы </w:t>
            </w:r>
            <w:r>
              <w:rPr>
                <w:rFonts w:ascii="Times New Roman"/>
                <w:b w:val="false"/>
                <w:i w:val="false"/>
                <w:color w:val="000000"/>
                <w:sz w:val="20"/>
              </w:rPr>
              <w:t>(206-2-бап)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объектiлерiн жасыру </w:t>
            </w:r>
            <w:r>
              <w:rPr>
                <w:rFonts w:ascii="Times New Roman"/>
                <w:b w:val="false"/>
                <w:i w:val="false"/>
                <w:color w:val="000000"/>
                <w:sz w:val="20"/>
              </w:rPr>
              <w:t>(207-бап)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құжаттамаларының болмауы және салық есебін жүргізуді бұзу </w:t>
            </w:r>
            <w:r>
              <w:rPr>
                <w:rFonts w:ascii="Times New Roman"/>
                <w:b w:val="false"/>
                <w:i w:val="false"/>
                <w:color w:val="000000"/>
                <w:sz w:val="20"/>
              </w:rPr>
              <w:t>(208-бап)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төленетiн басқа да мiндеттi төлемдердiң есептелген (есептелген) </w:t>
            </w:r>
            <w:r>
              <w:rPr>
                <w:rFonts w:ascii="Times New Roman"/>
                <w:b w:val="false"/>
                <w:i w:val="false"/>
                <w:color w:val="000000"/>
                <w:sz w:val="20"/>
              </w:rPr>
              <w:t>(208-1-бап)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Салықтың және бюджетке төленетiн басқа да мiндеттi төлемдердiң сомасын кемiтiп көрсету </w:t>
            </w:r>
            <w:r>
              <w:rPr>
                <w:rFonts w:ascii="Times New Roman"/>
                <w:b w:val="false"/>
                <w:i w:val="false"/>
                <w:color w:val="000000"/>
                <w:sz w:val="20"/>
              </w:rPr>
              <w:t>(209-бап)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агентiнiң және өзге де уәкiлеттi органдардың (ұйымдардың) салықты және бюджетке төленетiн басқа да мiндеттi төлемдердi ұстап қалу және (немесе) аудару жөнiндегi мiндеттердi орындамауы </w:t>
            </w:r>
            <w:r>
              <w:rPr>
                <w:rFonts w:ascii="Times New Roman"/>
                <w:b w:val="false"/>
                <w:i w:val="false"/>
                <w:color w:val="000000"/>
                <w:sz w:val="20"/>
              </w:rPr>
              <w:t>(210-бап)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шот-фактура жазып беру </w:t>
            </w:r>
            <w:r>
              <w:rPr>
                <w:rFonts w:ascii="Times New Roman"/>
                <w:b w:val="false"/>
                <w:i w:val="false"/>
                <w:color w:val="000000"/>
                <w:sz w:val="20"/>
              </w:rPr>
              <w:t>(211-бап)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Базар аумағына жiберу тәртiбiн бұзу </w:t>
            </w:r>
            <w:r>
              <w:rPr>
                <w:rFonts w:ascii="Times New Roman"/>
                <w:b w:val="false"/>
                <w:i w:val="false"/>
                <w:color w:val="000000"/>
                <w:sz w:val="20"/>
              </w:rPr>
              <w:t>(212-бап)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Акцизделетін тауарларды және мұнай өнімдерін әкелу, тасымалдау, өндіру, декларациялау, сақтау мен өткізу ережелерін, сондай-ақ мұнай өнімдеріне ілеспе жүкқұжаттарын ресімдеу ережелерін бұзу </w:t>
            </w:r>
            <w:r>
              <w:rPr>
                <w:rFonts w:ascii="Times New Roman"/>
                <w:b w:val="false"/>
                <w:i w:val="false"/>
                <w:color w:val="000000"/>
                <w:sz w:val="20"/>
              </w:rPr>
              <w:t>(213-бап)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Таңбалау тәртібі мен ережелерін бұзу </w:t>
            </w:r>
            <w:r>
              <w:rPr>
                <w:rFonts w:ascii="Times New Roman"/>
                <w:b w:val="false"/>
                <w:i w:val="false"/>
                <w:color w:val="000000"/>
                <w:sz w:val="20"/>
              </w:rPr>
              <w:t>(214-бап)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Кассалық-бақылау машиналарын қолдану тәртiбiн бұзу </w:t>
            </w:r>
            <w:r>
              <w:rPr>
                <w:rFonts w:ascii="Times New Roman"/>
                <w:b w:val="false"/>
                <w:i w:val="false"/>
                <w:color w:val="000000"/>
                <w:sz w:val="20"/>
              </w:rPr>
              <w:t>(215-бап)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және банк операцияларының жекелеген түрлерiн жүзеге асыратын басқа да ұйымдар, қор биржалары лауазымды адамдарының салық заңдарында көзделген мiндеттердi орындамауы </w:t>
            </w:r>
            <w:r>
              <w:rPr>
                <w:rFonts w:ascii="Times New Roman"/>
                <w:b w:val="false"/>
                <w:i w:val="false"/>
                <w:color w:val="000000"/>
                <w:sz w:val="20"/>
              </w:rPr>
              <w:t>(216-бап)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Банктердiң және банк операцияларының жекелеген түрлерiн жүзеге асыратын ұйымдардың салық заңдарында белгiленген мiндеттердi орындамауы </w:t>
            </w:r>
            <w:r>
              <w:rPr>
                <w:rFonts w:ascii="Times New Roman"/>
                <w:b w:val="false"/>
                <w:i w:val="false"/>
                <w:color w:val="000000"/>
                <w:sz w:val="20"/>
              </w:rPr>
              <w:t>(217-бап)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 туралы көрiнеу жалған мәлiметтер табыс ету </w:t>
            </w:r>
            <w:r>
              <w:rPr>
                <w:rFonts w:ascii="Times New Roman"/>
                <w:b w:val="false"/>
                <w:i w:val="false"/>
                <w:color w:val="000000"/>
                <w:sz w:val="20"/>
              </w:rPr>
              <w:t>(218-бап)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одағында тауарлардың экспорты мен импорты, жұмыстарды орындау, қызметтерді көрсету кезінде салық төлеушілердің Қазақстан Республикасының салық заңнамасында белгіленген міндеттерді орындамауы, сондай-ақ тұлғалардың Қазақстан Республикасының заңнамасында белгіленген талаптарды орындамауы </w:t>
            </w:r>
            <w:r>
              <w:rPr>
                <w:rFonts w:ascii="Times New Roman"/>
                <w:b w:val="false"/>
                <w:i w:val="false"/>
                <w:color w:val="000000"/>
                <w:sz w:val="20"/>
              </w:rPr>
              <w:t>(218-1-бап)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қызметi органдары мен олардың лауазымды адамдарының заңды талаптарын орындамау </w:t>
            </w:r>
            <w:r>
              <w:rPr>
                <w:rFonts w:ascii="Times New Roman"/>
                <w:b w:val="false"/>
                <w:i w:val="false"/>
                <w:color w:val="000000"/>
                <w:sz w:val="20"/>
              </w:rPr>
              <w:t>(219-бап)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17-тарау. Өнеркәсіп, жылу, электр энергиясын пайдалану саласындағы әкімшілік құқық бұзушылық</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Жарылғыш материалдарды, радиоактивтi және өзге де экологиялық жағынан қауiптi заттарды пайдалану ережелерiн бұзу </w:t>
            </w:r>
            <w:r>
              <w:rPr>
                <w:rFonts w:ascii="Times New Roman"/>
                <w:b w:val="false"/>
                <w:i w:val="false"/>
                <w:color w:val="000000"/>
                <w:sz w:val="20"/>
              </w:rPr>
              <w:t>(220-бап)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қауiпсiз жүргiзу жөнiндегi ережелердi бұзу </w:t>
            </w:r>
            <w:r>
              <w:rPr>
                <w:rFonts w:ascii="Times New Roman"/>
                <w:b w:val="false"/>
                <w:i w:val="false"/>
                <w:color w:val="000000"/>
                <w:sz w:val="20"/>
              </w:rPr>
              <w:t>(221-бап)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және техникалық қауiпсiздiктiң белгiленген нормалары мен ережелерiн бұзу </w:t>
            </w:r>
            <w:r>
              <w:rPr>
                <w:rFonts w:ascii="Times New Roman"/>
                <w:b w:val="false"/>
                <w:i w:val="false"/>
                <w:color w:val="000000"/>
                <w:sz w:val="20"/>
              </w:rPr>
              <w:t>(222-бап)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және жылу пайдаланатын қондырғыларды техникалық пайдалану мен қауiпсiз қызмет көрсету ережелерiн бұзу, сондай-ақ энергия тұтынудың белгiленген режимдерiн бұзу </w:t>
            </w:r>
            <w:r>
              <w:rPr>
                <w:rFonts w:ascii="Times New Roman"/>
                <w:b w:val="false"/>
                <w:i w:val="false"/>
                <w:color w:val="000000"/>
                <w:sz w:val="20"/>
              </w:rPr>
              <w:t>(223-бап)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желiлерiн бүлдiру </w:t>
            </w:r>
            <w:r>
              <w:rPr>
                <w:rFonts w:ascii="Times New Roman"/>
                <w:b w:val="false"/>
                <w:i w:val="false"/>
                <w:color w:val="000000"/>
                <w:sz w:val="20"/>
              </w:rPr>
              <w:t>(224-бап)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жаңартылатын энергия көздерін пайдалануды қолдау саласындағы заңнамасын бұзу </w:t>
            </w:r>
            <w:r>
              <w:rPr>
                <w:rFonts w:ascii="Times New Roman"/>
                <w:b w:val="false"/>
                <w:i w:val="false"/>
                <w:color w:val="000000"/>
                <w:sz w:val="20"/>
              </w:rPr>
              <w:t>(224-1-б.)</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желiлерiн бүлдiру </w:t>
            </w:r>
            <w:r>
              <w:rPr>
                <w:rFonts w:ascii="Times New Roman"/>
                <w:b w:val="false"/>
                <w:i w:val="false"/>
                <w:color w:val="000000"/>
                <w:sz w:val="20"/>
              </w:rPr>
              <w:t>(225-бап)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желiлерi мен жылу желiлерiнiң күзет аймақтарында жұмыстар жүргiзу </w:t>
            </w:r>
            <w:r>
              <w:rPr>
                <w:rFonts w:ascii="Times New Roman"/>
                <w:b w:val="false"/>
                <w:i w:val="false"/>
                <w:color w:val="000000"/>
                <w:sz w:val="20"/>
              </w:rPr>
              <w:t>(225-1-бап)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пайдаланудың ережелерi мен нормаларын бұзу </w:t>
            </w:r>
            <w:r>
              <w:rPr>
                <w:rFonts w:ascii="Times New Roman"/>
                <w:b w:val="false"/>
                <w:i w:val="false"/>
                <w:color w:val="000000"/>
                <w:sz w:val="20"/>
              </w:rPr>
              <w:t>(226-бап)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пайдалану қондырғыларын газдың жұмсалуын есепке алмай пайдалану </w:t>
            </w:r>
            <w:r>
              <w:rPr>
                <w:rFonts w:ascii="Times New Roman"/>
                <w:b w:val="false"/>
                <w:i w:val="false"/>
                <w:color w:val="000000"/>
                <w:sz w:val="20"/>
              </w:rPr>
              <w:t>(227-бап)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Резервтiк отын шаруашылығының дайындығын қамтамасыз етуге шаралар қолданбау </w:t>
            </w:r>
            <w:r>
              <w:rPr>
                <w:rFonts w:ascii="Times New Roman"/>
                <w:b w:val="false"/>
                <w:i w:val="false"/>
                <w:color w:val="000000"/>
                <w:sz w:val="20"/>
              </w:rPr>
              <w:t>(228-бап)</w:t>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құбырлары мен олардың жабдықтарын бүлдiру </w:t>
            </w:r>
            <w:r>
              <w:rPr>
                <w:rFonts w:ascii="Times New Roman"/>
                <w:b w:val="false"/>
                <w:i w:val="false"/>
                <w:color w:val="000000"/>
                <w:sz w:val="20"/>
              </w:rPr>
              <w:t>(229-бап)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және жөндеу жұмыстарын жүргiзу кезiнде аумақтарды бүлдiру </w:t>
            </w:r>
            <w:r>
              <w:rPr>
                <w:rFonts w:ascii="Times New Roman"/>
                <w:b w:val="false"/>
                <w:i w:val="false"/>
                <w:color w:val="000000"/>
                <w:sz w:val="20"/>
              </w:rPr>
              <w:t>(230-бап)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18-тарау. Сәулет-құрылыс қызметі саласындағы әкімшілік құқық бұзушылық</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Сәулет-құрылыс қызметі саласында заңнама мен мемлекеттік нормативтердің талаптарын бұза отырып, жобалау алдындағы, іздестіру, жобалау, құрылыс-монтаж жұмыстарын орындау, құрылыс материалдарын, бөлшектері мен құрастырмаларын шығару мен қолдану </w:t>
            </w:r>
            <w:r>
              <w:rPr>
                <w:rFonts w:ascii="Times New Roman"/>
                <w:b w:val="false"/>
                <w:i w:val="false"/>
                <w:color w:val="000000"/>
                <w:sz w:val="20"/>
              </w:rPr>
              <w:t>(231-бап)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Құрылыс-монтаж және жөндеу-қалпына келтiру жұмыстарын жүргiзу кезiнде бекiтiлген құрылыс нормаларының және жобалау құжаттарының талаптарын бұзу </w:t>
            </w:r>
            <w:r>
              <w:rPr>
                <w:rFonts w:ascii="Times New Roman"/>
                <w:b w:val="false"/>
                <w:i w:val="false"/>
                <w:color w:val="000000"/>
                <w:sz w:val="20"/>
              </w:rPr>
              <w:t>(232-бап)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тәртіппен бекітілген жобалау құжаттамасынсыз объектілерді тұрғызу және қайта жаңғырту кезінде құрылыс, құрылыс-монтаж, жөндеу-қалпына келтіру жұмыстарын жүргізу </w:t>
            </w:r>
            <w:r>
              <w:rPr>
                <w:rFonts w:ascii="Times New Roman"/>
                <w:b w:val="false"/>
                <w:i w:val="false"/>
                <w:color w:val="000000"/>
                <w:sz w:val="20"/>
              </w:rPr>
              <w:t>(233-бап)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Объектiлердi тұрғызу және қайта жаңғырту, құрылыс материалдарын, бұйымдар мен құрастырмалар дайындау бойынша құрылыс-монтаж, жөндеу-қалпына келтiру жұмыстарын жүргiзу кезiнде нормативтiк құжаттармен көзделген атқарушы техникалық құжаттамаларды ресiмдеу ережелерiн бұзу </w:t>
            </w:r>
            <w:r>
              <w:rPr>
                <w:rFonts w:ascii="Times New Roman"/>
                <w:b w:val="false"/>
                <w:i w:val="false"/>
                <w:color w:val="000000"/>
                <w:sz w:val="20"/>
              </w:rPr>
              <w:t>(234-бап)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Магистралдық құбыр жолдарын салу, пайдалану немесе жөндеу кезiнде қауiпсiздiк ережелерiн бұзу </w:t>
            </w:r>
            <w:r>
              <w:rPr>
                <w:rFonts w:ascii="Times New Roman"/>
                <w:b w:val="false"/>
                <w:i w:val="false"/>
                <w:color w:val="000000"/>
                <w:sz w:val="20"/>
              </w:rPr>
              <w:t>(234-1-бап)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тәртіппен сараптамадан өткізілмеген немесе құрылыс жұмыстарын жүргізу құқығына рұқсатсыз объектілерді салу, қайта жаңғырту және күрделi жөндеу </w:t>
            </w:r>
            <w:r>
              <w:rPr>
                <w:rFonts w:ascii="Times New Roman"/>
                <w:b w:val="false"/>
                <w:i w:val="false"/>
                <w:color w:val="000000"/>
                <w:sz w:val="20"/>
              </w:rPr>
              <w:t>(235-бап)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Объектiлер мен кешендердi пайдалануға берудiң белгiленген тәртiбiн бұзу </w:t>
            </w:r>
            <w:r>
              <w:rPr>
                <w:rFonts w:ascii="Times New Roman"/>
                <w:b w:val="false"/>
                <w:i w:val="false"/>
                <w:color w:val="000000"/>
                <w:sz w:val="20"/>
              </w:rPr>
              <w:t>(236-бап)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құрылыс </w:t>
            </w:r>
            <w:r>
              <w:rPr>
                <w:rFonts w:ascii="Times New Roman"/>
                <w:b w:val="false"/>
                <w:i w:val="false"/>
                <w:color w:val="000000"/>
                <w:sz w:val="20"/>
              </w:rPr>
              <w:t>(237-бап)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тұрғын үй құрылысына үлестік қатысу туралы заңнамалық актісінің талаптарын бұзу </w:t>
            </w:r>
            <w:r>
              <w:rPr>
                <w:rFonts w:ascii="Times New Roman"/>
                <w:b w:val="false"/>
                <w:i w:val="false"/>
                <w:color w:val="000000"/>
                <w:sz w:val="20"/>
              </w:rPr>
              <w:t>(237-1-бап)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үй-жайларды заңсыз қайта жабдықтау және қайта жоспарлау </w:t>
            </w:r>
            <w:r>
              <w:rPr>
                <w:rFonts w:ascii="Times New Roman"/>
                <w:b w:val="false"/>
                <w:i w:val="false"/>
                <w:color w:val="000000"/>
                <w:sz w:val="20"/>
              </w:rPr>
              <w:t>(238-бап)</w:t>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Белгiленген тәртiпте пайдалануға енгiзiлмеген объектiлер мен кешендердi пайдалану </w:t>
            </w:r>
            <w:r>
              <w:rPr>
                <w:rFonts w:ascii="Times New Roman"/>
                <w:b w:val="false"/>
                <w:i w:val="false"/>
                <w:color w:val="000000"/>
                <w:sz w:val="20"/>
              </w:rPr>
              <w:t>(239-бап)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19-тарау. Қоршаған ортаны қорғау, табиғи ресурстарды пайдалану саласындағы әкімшілік құқық бұзушылық</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жөнiндегi санитариялық-эпидемиологиялық және экологиялық талаптарды бұзу </w:t>
            </w:r>
            <w:r>
              <w:rPr>
                <w:rFonts w:ascii="Times New Roman"/>
                <w:b w:val="false"/>
                <w:i w:val="false"/>
                <w:color w:val="000000"/>
                <w:sz w:val="20"/>
              </w:rPr>
              <w:t>(240-бап)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экологиялық бақылауды жүргізу талаптарын бұзу </w:t>
            </w:r>
            <w:r>
              <w:rPr>
                <w:rFonts w:ascii="Times New Roman"/>
                <w:b w:val="false"/>
                <w:i w:val="false"/>
                <w:color w:val="000000"/>
                <w:sz w:val="20"/>
              </w:rPr>
              <w:t>(240-1-бап)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ластану зардаптарын жою жөнiнде шаралар </w:t>
            </w:r>
            <w:r>
              <w:rPr>
                <w:rFonts w:ascii="Times New Roman"/>
                <w:b w:val="false"/>
                <w:i w:val="false"/>
                <w:color w:val="000000"/>
                <w:sz w:val="20"/>
              </w:rPr>
              <w:t>(241-бап)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Ластаушы заттардың өндiрiстiк нормадан тыс тасталуы менмен шығарылуы, қалдықтарды орналастыру туралы хабарламау </w:t>
            </w:r>
            <w:r>
              <w:rPr>
                <w:rFonts w:ascii="Times New Roman"/>
                <w:b w:val="false"/>
                <w:i w:val="false"/>
                <w:color w:val="000000"/>
                <w:sz w:val="20"/>
              </w:rPr>
              <w:t>(242-бап)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ортаға экологиялық рұқсатта белгіленген эмиссиялар нормативтерінің асып кетуі не экологиялық рұқсаттың болмауы </w:t>
            </w:r>
            <w:r>
              <w:rPr>
                <w:rFonts w:ascii="Times New Roman"/>
                <w:b w:val="false"/>
                <w:i w:val="false"/>
                <w:color w:val="000000"/>
                <w:sz w:val="20"/>
              </w:rPr>
              <w:t>(243-бап)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Атмосфераға шығарылған қалдықтарды тазалауға және сарқынды суларды ағызуға арналған жабдықтарды пайдалану ережелерін бұзу, сондай-ақ жабдықтарды пайдаланбау </w:t>
            </w:r>
            <w:r>
              <w:rPr>
                <w:rFonts w:ascii="Times New Roman"/>
                <w:b w:val="false"/>
                <w:i w:val="false"/>
                <w:color w:val="000000"/>
                <w:sz w:val="20"/>
              </w:rPr>
              <w:t>(244-бап)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экологиялық сараптаманы мiндеттi түрде өткiзу туралы заңдар талаптарын орындамау </w:t>
            </w:r>
            <w:r>
              <w:rPr>
                <w:rFonts w:ascii="Times New Roman"/>
                <w:b w:val="false"/>
                <w:i w:val="false"/>
                <w:color w:val="000000"/>
                <w:sz w:val="20"/>
              </w:rPr>
              <w:t>(245-бап)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қалдықтарында ластаушы заттардың болуы нормативтерден асып кететін көлік және басқа да жылжымалы құралдарды шығару </w:t>
            </w:r>
            <w:r>
              <w:rPr>
                <w:rFonts w:ascii="Times New Roman"/>
                <w:b w:val="false"/>
                <w:i w:val="false"/>
                <w:color w:val="000000"/>
                <w:sz w:val="20"/>
              </w:rPr>
              <w:t>(246-бап)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қалдықтарында ластаушы заттардың болуы нормативтен асып кететiн автомотокөлiктер мен басқа да жылжымалы құралдарды пайдалану </w:t>
            </w:r>
            <w:r>
              <w:rPr>
                <w:rFonts w:ascii="Times New Roman"/>
                <w:b w:val="false"/>
                <w:i w:val="false"/>
                <w:color w:val="000000"/>
                <w:sz w:val="20"/>
              </w:rPr>
              <w:t>(247-бап)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Атмосфералық ауаны қорғау жөніндегі заңнаманы бұзу </w:t>
            </w:r>
            <w:r>
              <w:rPr>
                <w:rFonts w:ascii="Times New Roman"/>
                <w:b w:val="false"/>
                <w:i w:val="false"/>
                <w:color w:val="000000"/>
                <w:sz w:val="20"/>
              </w:rPr>
              <w:t>(248-бап)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Өндiрiстiк және тұрмыстық қалдықтарды жинау мен жағу кезiнде атмосфералық ауаны қорғау және өрт қауiпсiздiгi жөнiндегi талаптарды сақтамау </w:t>
            </w:r>
            <w:r>
              <w:rPr>
                <w:rFonts w:ascii="Times New Roman"/>
                <w:b w:val="false"/>
                <w:i w:val="false"/>
                <w:color w:val="000000"/>
                <w:sz w:val="20"/>
              </w:rPr>
              <w:t>(249-бап)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бүлдiру </w:t>
            </w:r>
            <w:r>
              <w:rPr>
                <w:rFonts w:ascii="Times New Roman"/>
                <w:b w:val="false"/>
                <w:i w:val="false"/>
                <w:color w:val="000000"/>
                <w:sz w:val="20"/>
              </w:rPr>
              <w:t>(250-бап)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мақсатындағы жерді тиімсіз пайдалану немесе пайдаланбау </w:t>
            </w:r>
            <w:r>
              <w:rPr>
                <w:rFonts w:ascii="Times New Roman"/>
                <w:b w:val="false"/>
                <w:i w:val="false"/>
                <w:color w:val="000000"/>
                <w:sz w:val="20"/>
              </w:rPr>
              <w:t>(251-бап)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пайдаланудың табиғат қорғау режимі талаптарын орындамау </w:t>
            </w:r>
            <w:r>
              <w:rPr>
                <w:rFonts w:ascii="Times New Roman"/>
                <w:b w:val="false"/>
                <w:i w:val="false"/>
                <w:color w:val="000000"/>
                <w:sz w:val="20"/>
              </w:rPr>
              <w:t>(252-бап)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нысаналы мақсатында пайдаланбау </w:t>
            </w:r>
            <w:r>
              <w:rPr>
                <w:rFonts w:ascii="Times New Roman"/>
                <w:b w:val="false"/>
                <w:i w:val="false"/>
                <w:color w:val="000000"/>
                <w:sz w:val="20"/>
              </w:rPr>
              <w:t>(253-бап)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иеленген жерді мақсатына орай одан әрі пайдалану үшін жарамды күйге келтіру жөніндегі міндеттерді орындамау </w:t>
            </w:r>
            <w:r>
              <w:rPr>
                <w:rFonts w:ascii="Times New Roman"/>
                <w:b w:val="false"/>
                <w:i w:val="false"/>
                <w:color w:val="000000"/>
                <w:sz w:val="20"/>
              </w:rPr>
              <w:t>(254-бап)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Iздестiру жұмыстарын жер учаскесiн пайдалануға рұқсатсыз жүргiзу </w:t>
            </w:r>
            <w:r>
              <w:rPr>
                <w:rFonts w:ascii="Times New Roman"/>
                <w:b w:val="false"/>
                <w:i w:val="false"/>
                <w:color w:val="000000"/>
                <w:sz w:val="20"/>
              </w:rPr>
              <w:t>(255-бап)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беру туралы өтiнiмдердi қараудың белгiленген мерзiмдерiн бұзу </w:t>
            </w:r>
            <w:r>
              <w:rPr>
                <w:rFonts w:ascii="Times New Roman"/>
                <w:b w:val="false"/>
                <w:i w:val="false"/>
                <w:color w:val="000000"/>
                <w:sz w:val="20"/>
              </w:rPr>
              <w:t>(256-бап)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үшiн жер учаскелерi, арнайы жер қоры бар екендiгi туралы ақпаратты жасыру </w:t>
            </w:r>
            <w:r>
              <w:rPr>
                <w:rFonts w:ascii="Times New Roman"/>
                <w:b w:val="false"/>
                <w:i w:val="false"/>
                <w:color w:val="000000"/>
                <w:sz w:val="20"/>
              </w:rPr>
              <w:t>(257-бап)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мемлекеттiк тiркеу, есепке алу және бағалау мәлiметтерiн бұрмалау </w:t>
            </w:r>
            <w:r>
              <w:rPr>
                <w:rFonts w:ascii="Times New Roman"/>
                <w:b w:val="false"/>
                <w:i w:val="false"/>
                <w:color w:val="000000"/>
                <w:sz w:val="20"/>
              </w:rPr>
              <w:t>(258-бап)</w:t>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Келiсiм-шарт жасаспай жер қойнауын геологиялық зерттеу жөнiндегi жұмыстарды жүргiзу </w:t>
            </w:r>
            <w:r>
              <w:rPr>
                <w:rFonts w:ascii="Times New Roman"/>
                <w:b w:val="false"/>
                <w:i w:val="false"/>
                <w:color w:val="000000"/>
                <w:sz w:val="20"/>
              </w:rPr>
              <w:t>(259-бап)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геологиялық зерттеу құқығын бұзу </w:t>
            </w:r>
            <w:r>
              <w:rPr>
                <w:rFonts w:ascii="Times New Roman"/>
                <w:b w:val="false"/>
                <w:i w:val="false"/>
                <w:color w:val="000000"/>
                <w:sz w:val="20"/>
              </w:rPr>
              <w:t>(260-бап)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пен тұтыну қалдықтарымен жұмыс істеу, сарқынды суды ағызып жіберу талаптарын бұзу </w:t>
            </w:r>
            <w:r>
              <w:rPr>
                <w:rFonts w:ascii="Times New Roman"/>
                <w:b w:val="false"/>
                <w:i w:val="false"/>
                <w:color w:val="000000"/>
                <w:sz w:val="20"/>
              </w:rPr>
              <w:t>(261-бап)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 шикiзатты өндiру және қайта өңдеу жөнiндегi ұйымдардың жобаларын әзiрлеу кезiнде ережелердi бұзу </w:t>
            </w:r>
            <w:r>
              <w:rPr>
                <w:rFonts w:ascii="Times New Roman"/>
                <w:b w:val="false"/>
                <w:i w:val="false"/>
                <w:color w:val="000000"/>
                <w:sz w:val="20"/>
              </w:rPr>
              <w:t>(262-бап)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 шикiзатты өндiру мен қайта өңдеу жөнiндегi ұйымдардың құрылысын салу және пайдалануға қосу кезiнде жер қойнауын қорғау ережелерiн қамтамасыз етпеу </w:t>
            </w:r>
            <w:r>
              <w:rPr>
                <w:rFonts w:ascii="Times New Roman"/>
                <w:b w:val="false"/>
                <w:i w:val="false"/>
                <w:color w:val="000000"/>
                <w:sz w:val="20"/>
              </w:rPr>
              <w:t>(263-бап)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 шикiзат өндiру мен қайта өңдеу жөнiндегi жобалық шешiмдердi сақтамау </w:t>
            </w:r>
            <w:r>
              <w:rPr>
                <w:rFonts w:ascii="Times New Roman"/>
                <w:b w:val="false"/>
                <w:i w:val="false"/>
                <w:color w:val="000000"/>
                <w:sz w:val="20"/>
              </w:rPr>
              <w:t>(264-бап)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 және минералды шикiзатты қайта өңдеу кезiнде экологиялық нормалар мен ережелердi бұзу </w:t>
            </w:r>
            <w:r>
              <w:rPr>
                <w:rFonts w:ascii="Times New Roman"/>
                <w:b w:val="false"/>
                <w:i w:val="false"/>
                <w:color w:val="000000"/>
                <w:sz w:val="20"/>
              </w:rPr>
              <w:t>(265-бап)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қойнауының жай-күйiн және пайдалы қазбалар қорларының бар екендiгiн есепке алу жөнiндегi ережелердi бұзу </w:t>
            </w:r>
            <w:r>
              <w:rPr>
                <w:rFonts w:ascii="Times New Roman"/>
                <w:b w:val="false"/>
                <w:i w:val="false"/>
                <w:color w:val="000000"/>
                <w:sz w:val="20"/>
              </w:rPr>
              <w:t>(267-бап)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 шикiзатты өндiру мен қайта өңдеудi есепке алу жөнiндегi бастапқы және мемлекеттiк есептеменi бұрмалау </w:t>
            </w:r>
            <w:r>
              <w:rPr>
                <w:rFonts w:ascii="Times New Roman"/>
                <w:b w:val="false"/>
                <w:i w:val="false"/>
                <w:color w:val="000000"/>
                <w:sz w:val="20"/>
              </w:rPr>
              <w:t>(268-бап)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Өндiру және қайта өңдеу кезiнде пайдалы қазбалардың мөлшерi мен сапасын дұрыс анықтау ережелерiн бұзу </w:t>
            </w:r>
            <w:r>
              <w:rPr>
                <w:rFonts w:ascii="Times New Roman"/>
                <w:b w:val="false"/>
                <w:i w:val="false"/>
                <w:color w:val="000000"/>
                <w:sz w:val="20"/>
              </w:rPr>
              <w:t>(269-бап)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 пен тұтыну қалдықтарын есепке алу, кәдеге асыру және залалсыздандыру ережелерiн бұзу </w:t>
            </w:r>
            <w:r>
              <w:rPr>
                <w:rFonts w:ascii="Times New Roman"/>
                <w:b w:val="false"/>
                <w:i w:val="false"/>
                <w:color w:val="000000"/>
                <w:sz w:val="20"/>
              </w:rPr>
              <w:t>(270-бап)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орындары мен бұрғылау ұңғыларын олардың сақталуын және халықтың қауiпсiздiгiн қамтамасыз ететiндей жай-күйге келтiру ережелерiн бұзу </w:t>
            </w:r>
            <w:r>
              <w:rPr>
                <w:rFonts w:ascii="Times New Roman"/>
                <w:b w:val="false"/>
                <w:i w:val="false"/>
                <w:color w:val="000000"/>
                <w:sz w:val="20"/>
              </w:rPr>
              <w:t>(271-бап)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 объектiлерiн тарату мен уақытша тоқтатып қою жөнiндегi ережелердi бұзу </w:t>
            </w:r>
            <w:r>
              <w:rPr>
                <w:rFonts w:ascii="Times New Roman"/>
                <w:b w:val="false"/>
                <w:i w:val="false"/>
                <w:color w:val="000000"/>
                <w:sz w:val="20"/>
              </w:rPr>
              <w:t>(272-бап)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қорғауды мемлекеттiк бақылау органдарына минералды шикiзатты пайдалану туралы ақпарат беруден бас тарту немесе жалтару </w:t>
            </w:r>
            <w:r>
              <w:rPr>
                <w:rFonts w:ascii="Times New Roman"/>
                <w:b w:val="false"/>
                <w:i w:val="false"/>
                <w:color w:val="000000"/>
                <w:sz w:val="20"/>
              </w:rPr>
              <w:t>(273-бап)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адамдардың жер қойнауы және минералды шикiзатты қайта өңдеу туралы заңдардың бұзылуына әкеп соғатын нұсқаулар немесе рұқсаттар беруi </w:t>
            </w:r>
            <w:r>
              <w:rPr>
                <w:rFonts w:ascii="Times New Roman"/>
                <w:b w:val="false"/>
                <w:i w:val="false"/>
                <w:color w:val="000000"/>
                <w:sz w:val="20"/>
              </w:rPr>
              <w:t>(274-бап)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 бойынша операциялар жүргізу ережелерін бұзу </w:t>
            </w:r>
            <w:r>
              <w:rPr>
                <w:rFonts w:ascii="Times New Roman"/>
                <w:b w:val="false"/>
                <w:i w:val="false"/>
                <w:color w:val="000000"/>
                <w:sz w:val="20"/>
              </w:rPr>
              <w:t>(275-бап)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пайдалану жөнiндегi заңсыз мәмiлелердi тiркеу </w:t>
            </w:r>
            <w:r>
              <w:rPr>
                <w:rFonts w:ascii="Times New Roman"/>
                <w:b w:val="false"/>
                <w:i w:val="false"/>
                <w:color w:val="000000"/>
                <w:sz w:val="20"/>
              </w:rPr>
              <w:t>(275-1-бап)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ресурстарын қорғау ережелерiн бұзу </w:t>
            </w:r>
            <w:r>
              <w:rPr>
                <w:rFonts w:ascii="Times New Roman"/>
                <w:b w:val="false"/>
                <w:i w:val="false"/>
                <w:color w:val="000000"/>
                <w:sz w:val="20"/>
              </w:rPr>
              <w:t>(276-бап)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құрылыстарын, құрылғыларын және сумен жабдықтаудың өртке қарсы жүйелерiн зақымдау, оларды пайдалану ережелерiн бұзу </w:t>
            </w:r>
            <w:r>
              <w:rPr>
                <w:rFonts w:ascii="Times New Roman"/>
                <w:b w:val="false"/>
                <w:i w:val="false"/>
                <w:color w:val="000000"/>
                <w:sz w:val="20"/>
              </w:rPr>
              <w:t>(277-бап)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айдындарының жай-күйіне әсер ететін заңсыз құрылыс </w:t>
            </w:r>
            <w:r>
              <w:rPr>
                <w:rFonts w:ascii="Times New Roman"/>
                <w:b w:val="false"/>
                <w:i w:val="false"/>
                <w:color w:val="000000"/>
                <w:sz w:val="20"/>
              </w:rPr>
              <w:t>(278-бап)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Судың бастапқы есебiн жүргiзу және оны пайдалану ережелерiн бұзу </w:t>
            </w:r>
            <w:r>
              <w:rPr>
                <w:rFonts w:ascii="Times New Roman"/>
                <w:b w:val="false"/>
                <w:i w:val="false"/>
                <w:color w:val="000000"/>
                <w:sz w:val="20"/>
              </w:rPr>
              <w:t>(279-бап)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ресурстарын есепке алу мен есеп-қисап деректерiн бұрмалау </w:t>
            </w:r>
            <w:r>
              <w:rPr>
                <w:rFonts w:ascii="Times New Roman"/>
                <w:b w:val="false"/>
                <w:i w:val="false"/>
                <w:color w:val="000000"/>
                <w:sz w:val="20"/>
              </w:rPr>
              <w:t>(280-бап)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ресурстарын реттеуге кедергi жасау </w:t>
            </w:r>
            <w:r>
              <w:rPr>
                <w:rFonts w:ascii="Times New Roman"/>
                <w:b w:val="false"/>
                <w:i w:val="false"/>
                <w:color w:val="000000"/>
                <w:sz w:val="20"/>
              </w:rPr>
              <w:t>(281-бап)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Ортақ су пайдалану ережелерін бұзу </w:t>
            </w:r>
            <w:r>
              <w:rPr>
                <w:rFonts w:ascii="Times New Roman"/>
                <w:b w:val="false"/>
                <w:i w:val="false"/>
                <w:color w:val="000000"/>
                <w:sz w:val="20"/>
              </w:rPr>
              <w:t>(281-1-б.)</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су сервитуттарын бұзу </w:t>
            </w:r>
            <w:r>
              <w:rPr>
                <w:rFonts w:ascii="Times New Roman"/>
                <w:b w:val="false"/>
                <w:i w:val="false"/>
                <w:color w:val="000000"/>
                <w:sz w:val="20"/>
              </w:rPr>
              <w:t>(281-2-б.)</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қоры учаскелерiн заңсыз пайдалану </w:t>
            </w:r>
            <w:r>
              <w:rPr>
                <w:rFonts w:ascii="Times New Roman"/>
                <w:b w:val="false"/>
                <w:i w:val="false"/>
                <w:color w:val="000000"/>
                <w:sz w:val="20"/>
              </w:rPr>
              <w:t>(282-бап)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 мен бұталарды заңсыз кесу және зақымдау </w:t>
            </w:r>
            <w:r>
              <w:rPr>
                <w:rFonts w:ascii="Times New Roman"/>
                <w:b w:val="false"/>
                <w:i w:val="false"/>
                <w:color w:val="000000"/>
                <w:sz w:val="20"/>
              </w:rPr>
              <w:t>(283-бап)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 өрт қауiпсiздiгi талаптары мен санитариялық ережелердi бұзу </w:t>
            </w:r>
            <w:r>
              <w:rPr>
                <w:rFonts w:ascii="Times New Roman"/>
                <w:b w:val="false"/>
                <w:i w:val="false"/>
                <w:color w:val="000000"/>
                <w:sz w:val="20"/>
              </w:rPr>
              <w:t>(284-бап)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Кесiлетiн орман қорын пайдаланудың, сүректер дайындау мен әкетудiң, шайыр мен ағаш шырындарын, екiншi дәрежелi орман материалдарын алудың белгiленген тәртiбiн бұзу </w:t>
            </w:r>
            <w:r>
              <w:rPr>
                <w:rFonts w:ascii="Times New Roman"/>
                <w:b w:val="false"/>
                <w:i w:val="false"/>
                <w:color w:val="000000"/>
                <w:sz w:val="20"/>
              </w:rPr>
              <w:t>(285-бап)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қорының және ерекше қорғалатын табиғи аумақтардың уақытша алынып отырған учаскелерiн қайтару мерзiмдерiн бұзу </w:t>
            </w:r>
            <w:r>
              <w:rPr>
                <w:rFonts w:ascii="Times New Roman"/>
                <w:b w:val="false"/>
                <w:i w:val="false"/>
                <w:color w:val="000000"/>
                <w:sz w:val="20"/>
              </w:rPr>
              <w:t>(286-бап)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Шабындықтар мен жайылымдық жерлердi бүлдiру, сондай-ақ орман қоры жерлерiнде заңсыз шөп шабу және мал жаю, дәрiлiк өсiмдiктердi және техникалық шикiзатты жинау </w:t>
            </w:r>
            <w:r>
              <w:rPr>
                <w:rFonts w:ascii="Times New Roman"/>
                <w:b w:val="false"/>
                <w:i w:val="false"/>
                <w:color w:val="000000"/>
                <w:sz w:val="20"/>
              </w:rPr>
              <w:t>(287-бап)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Ағашы кесiлген жерлерге және орманды қалпына келтiру мен орман өсiруге арналған орман қорының басқа да санаттағы жерлерiне ағаш егудiң тәртiбi мен мерзiмдерiн бұзу </w:t>
            </w:r>
            <w:r>
              <w:rPr>
                <w:rFonts w:ascii="Times New Roman"/>
                <w:b w:val="false"/>
                <w:i w:val="false"/>
                <w:color w:val="000000"/>
                <w:sz w:val="20"/>
              </w:rPr>
              <w:t>(288-бап)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үшін пайдалы фаунаны құрту, сондай-ақ орманды қалдықтармен, химиялық заттармен бүлдіру, ластау және орман қоры жеріне өзге де залал келтіру </w:t>
            </w:r>
            <w:r>
              <w:rPr>
                <w:rFonts w:ascii="Times New Roman"/>
                <w:b w:val="false"/>
                <w:i w:val="false"/>
                <w:color w:val="000000"/>
                <w:sz w:val="20"/>
              </w:rPr>
              <w:t>(289-бап)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пайдалануды рұқсат жаттарында көзделген мақсаттарға немесе талаптарға сәйкес келмейтiн ретпен жүзеге асыру </w:t>
            </w:r>
            <w:r>
              <w:rPr>
                <w:rFonts w:ascii="Times New Roman"/>
                <w:b w:val="false"/>
                <w:i w:val="false"/>
                <w:color w:val="000000"/>
                <w:sz w:val="20"/>
              </w:rPr>
              <w:t>(290-бап)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Орманның жай-күйiне және оны ұдайы молайтуға зиянды ықпал етуге әкеп соғатын объектiлердi салу және пайдалану</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кесетiн жерлердi бөлiп беру мен бағасын шығарудың белгiленген тәртiбiн бұзу </w:t>
            </w:r>
            <w:r>
              <w:rPr>
                <w:rFonts w:ascii="Times New Roman"/>
                <w:b w:val="false"/>
                <w:i w:val="false"/>
                <w:color w:val="000000"/>
                <w:sz w:val="20"/>
              </w:rPr>
              <w:t>(292-бап)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Сүректi есептiк ағаш кесуден артық мөлшерде дайындауға жол беру </w:t>
            </w:r>
            <w:r>
              <w:rPr>
                <w:rFonts w:ascii="Times New Roman"/>
                <w:b w:val="false"/>
                <w:i w:val="false"/>
                <w:color w:val="000000"/>
                <w:sz w:val="20"/>
              </w:rPr>
              <w:t>(293-бап)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Өсiмдiк қорғау құралдары мен басқа да препараттарды тасымалдау, сақтау және қолдану ережелерiн бұзу </w:t>
            </w:r>
            <w:r>
              <w:rPr>
                <w:rFonts w:ascii="Times New Roman"/>
                <w:b w:val="false"/>
                <w:i w:val="false"/>
                <w:color w:val="000000"/>
                <w:sz w:val="20"/>
              </w:rPr>
              <w:t>(294-бап)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Өсiмдiктер өсетiн жерлер мен жануарлардың тiршiлiк ортасын қорғау ережелерiн, зоологиялық коллекцияларды жасау, сақтау, есепке алу және пайдалану ережелерiн бұзу, сол сияқты жануарларды заңсыз қоныс аударту, жерсiндiру, керi жерсiндiру мен шағылыстыру </w:t>
            </w:r>
            <w:r>
              <w:rPr>
                <w:rFonts w:ascii="Times New Roman"/>
                <w:b w:val="false"/>
                <w:i w:val="false"/>
                <w:color w:val="000000"/>
                <w:sz w:val="20"/>
              </w:rPr>
              <w:t>(295-бап)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Кодекстің 317-1-бабында көзделген жағдайларды қоспағанда, елді мекендерді, кәсiпорындарды және басқа да объектiлердi орналастыру, жобалау мен салу, өндiрiс процестерiн жүзеге асыру және көлiк құралдарын пайдалану, өсiмдiк қорғау құралдарын, минералдық тыңайтқыштарды және басқа да препараттарды қолдану кезiнде жануарлар мен өсiмдiктердi қорғау ережелерiн бұзу </w:t>
            </w:r>
            <w:r>
              <w:rPr>
                <w:rFonts w:ascii="Times New Roman"/>
                <w:b w:val="false"/>
                <w:i w:val="false"/>
                <w:color w:val="000000"/>
                <w:sz w:val="20"/>
              </w:rPr>
              <w:t>(296-бап)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аумақтардың жекелеген түрлерінде жеке тұлғалардың болу тәртібін бұзу </w:t>
            </w:r>
            <w:r>
              <w:rPr>
                <w:rFonts w:ascii="Times New Roman"/>
                <w:b w:val="false"/>
                <w:i w:val="false"/>
                <w:color w:val="000000"/>
                <w:sz w:val="20"/>
              </w:rPr>
              <w:t>(296-1-бап)</w:t>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Селекциялық-гендік мақсаттағы объектілерді бүлдіру немесе жою </w:t>
            </w:r>
            <w:r>
              <w:rPr>
                <w:rFonts w:ascii="Times New Roman"/>
                <w:b w:val="false"/>
                <w:i w:val="false"/>
                <w:color w:val="000000"/>
                <w:sz w:val="20"/>
              </w:rPr>
              <w:t>(297-бап)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аң аулау, жануарлар дүниесін пайдалану </w:t>
            </w:r>
            <w:r>
              <w:rPr>
                <w:rFonts w:ascii="Times New Roman"/>
                <w:b w:val="false"/>
                <w:i w:val="false"/>
                <w:color w:val="000000"/>
                <w:sz w:val="20"/>
              </w:rPr>
              <w:t>(298-бап)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аулау және балық қорларын қорғау ережелерiн бұзу </w:t>
            </w:r>
            <w:r>
              <w:rPr>
                <w:rFonts w:ascii="Times New Roman"/>
                <w:b w:val="false"/>
                <w:i w:val="false"/>
                <w:color w:val="000000"/>
                <w:sz w:val="20"/>
              </w:rPr>
              <w:t>(298-1-бап)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 аулау алаптары мен балық шаруашылығы су қоймаларын бекiту, пайдалану мен қорғау тәртiбiн бұзу </w:t>
            </w:r>
            <w:r>
              <w:rPr>
                <w:rFonts w:ascii="Times New Roman"/>
                <w:b w:val="false"/>
                <w:i w:val="false"/>
                <w:color w:val="000000"/>
                <w:sz w:val="20"/>
              </w:rPr>
              <w:t>(299-бап)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желектердi күтiп ұстау мен қорғау ережелерiн бұзу </w:t>
            </w:r>
            <w:r>
              <w:rPr>
                <w:rFonts w:ascii="Times New Roman"/>
                <w:b w:val="false"/>
                <w:i w:val="false"/>
                <w:color w:val="000000"/>
                <w:sz w:val="20"/>
              </w:rPr>
              <w:t>(300-бап)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Берiлген лицензияның шарттарын заңсыз өзгерту, сол сияқты теңiзде мұнай операцияларын жүргiзудiң бекiтiлген тәртiбiн бұзу </w:t>
            </w:r>
            <w:r>
              <w:rPr>
                <w:rFonts w:ascii="Times New Roman"/>
                <w:b w:val="false"/>
                <w:i w:val="false"/>
                <w:color w:val="000000"/>
                <w:sz w:val="20"/>
              </w:rPr>
              <w:t>(301-бап)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континенттiк қайраңында рұқсат етiлген қызметтi реттейтiн лицензия шарттарын бұзу </w:t>
            </w:r>
            <w:r>
              <w:rPr>
                <w:rFonts w:ascii="Times New Roman"/>
                <w:b w:val="false"/>
                <w:i w:val="false"/>
                <w:color w:val="000000"/>
                <w:sz w:val="20"/>
              </w:rPr>
              <w:t>(302-бап)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континенттiк қайраңында теңiз ғылыми зерттеулерiн жүргiзу ережелерiн бұзу </w:t>
            </w:r>
            <w:r>
              <w:rPr>
                <w:rFonts w:ascii="Times New Roman"/>
                <w:b w:val="false"/>
                <w:i w:val="false"/>
                <w:color w:val="000000"/>
                <w:sz w:val="20"/>
              </w:rPr>
              <w:t>(303-бап)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континенттiк қайраңында қалдықтар мен басқа да материалдарды көму ережелерiн, сондай-ақ уақытша тоқтата тұру және бөлшектеу ережелерiн бұзу </w:t>
            </w:r>
            <w:r>
              <w:rPr>
                <w:rFonts w:ascii="Times New Roman"/>
                <w:b w:val="false"/>
                <w:i w:val="false"/>
                <w:color w:val="000000"/>
                <w:sz w:val="20"/>
              </w:rPr>
              <w:t>(304-бап)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континенттiк қайраңын қорғау органдары лауазымды адамдарының заңды талаптарын орындамау </w:t>
            </w:r>
            <w:r>
              <w:rPr>
                <w:rFonts w:ascii="Times New Roman"/>
                <w:b w:val="false"/>
                <w:i w:val="false"/>
                <w:color w:val="000000"/>
                <w:sz w:val="20"/>
              </w:rPr>
              <w:t>(305-бап)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континенттік қайраңындағы, аумақтық суларындағы (теңізіндегі) және ішкі суларындағы минералдық және жанды ресурстарды заңсыз беру </w:t>
            </w:r>
            <w:r>
              <w:rPr>
                <w:rFonts w:ascii="Times New Roman"/>
                <w:b w:val="false"/>
                <w:i w:val="false"/>
                <w:color w:val="000000"/>
                <w:sz w:val="20"/>
              </w:rPr>
              <w:t>(306-бап)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аудит туралы заңнаманы бұзу </w:t>
            </w:r>
            <w:r>
              <w:rPr>
                <w:rFonts w:ascii="Times New Roman"/>
                <w:b w:val="false"/>
                <w:i w:val="false"/>
                <w:color w:val="000000"/>
                <w:sz w:val="20"/>
              </w:rPr>
              <w:t>(306-1-бап)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Бекіре тұқымдас балықтардың таңбалау тәртібін </w:t>
            </w:r>
            <w:r>
              <w:rPr>
                <w:rFonts w:ascii="Times New Roman"/>
                <w:b w:val="false"/>
                <w:i w:val="false"/>
                <w:color w:val="000000"/>
                <w:sz w:val="20"/>
              </w:rPr>
              <w:t>(306-2-бап)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20-тарау. Карантин ережелері, астық нарығы мен астықты сақтау, мақта саласы, тұқым шаруашылығы және ветеринариялық қадағалау саласындағы әкімшілік құқық бұзушылықтар</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Карантиндiк зиянкестермен, өсiмдiк ауруларымен және арамшөптермен күрес жөнiндегi ережелердi бұзу </w:t>
            </w:r>
            <w:r>
              <w:rPr>
                <w:rFonts w:ascii="Times New Roman"/>
                <w:b w:val="false"/>
                <w:i w:val="false"/>
                <w:color w:val="000000"/>
                <w:sz w:val="20"/>
              </w:rPr>
              <w:t>(307-бап)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Карантиндік тексеруден және тиісті өңдеуден өтпеген материалдарды әкелу және әкету </w:t>
            </w:r>
            <w:r>
              <w:rPr>
                <w:rFonts w:ascii="Times New Roman"/>
                <w:b w:val="false"/>
                <w:i w:val="false"/>
                <w:color w:val="000000"/>
                <w:sz w:val="20"/>
              </w:rPr>
              <w:t>(308-бап)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астық туралы заңнамасын бұзу </w:t>
            </w:r>
            <w:r>
              <w:rPr>
                <w:rFonts w:ascii="Times New Roman"/>
                <w:b w:val="false"/>
                <w:i w:val="false"/>
                <w:color w:val="000000"/>
                <w:sz w:val="20"/>
              </w:rPr>
              <w:t>(309-1-бап)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 саласындағы кәсiпкерлiк қызметтi жүзеге асыру кезiндегi құқық бұзушылық </w:t>
            </w:r>
            <w:r>
              <w:rPr>
                <w:rFonts w:ascii="Times New Roman"/>
                <w:b w:val="false"/>
                <w:i w:val="false"/>
                <w:color w:val="000000"/>
                <w:sz w:val="20"/>
              </w:rPr>
              <w:t>(309-2-бап)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Фитосанитариялық есепке алу мен есептілікті жүзеге асыру тәртібін бұзу </w:t>
            </w:r>
            <w:r>
              <w:rPr>
                <w:rFonts w:ascii="Times New Roman"/>
                <w:b w:val="false"/>
                <w:i w:val="false"/>
                <w:color w:val="000000"/>
                <w:sz w:val="20"/>
              </w:rPr>
              <w:t>(309-3-бап)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мақта саласын дамыту туралы заңнамасын бұзу </w:t>
            </w:r>
            <w:r>
              <w:rPr>
                <w:rFonts w:ascii="Times New Roman"/>
                <w:b w:val="false"/>
                <w:i w:val="false"/>
                <w:color w:val="000000"/>
                <w:sz w:val="20"/>
              </w:rPr>
              <w:t>(309-4 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туралы заңдарды бұзу </w:t>
            </w:r>
            <w:r>
              <w:rPr>
                <w:rFonts w:ascii="Times New Roman"/>
                <w:b w:val="false"/>
                <w:i w:val="false"/>
                <w:color w:val="000000"/>
                <w:sz w:val="20"/>
              </w:rPr>
              <w:t>(310-бап)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Иттердi және мысықтарды күтiп-ұстау ережелерiн бұзу </w:t>
            </w:r>
            <w:r>
              <w:rPr>
                <w:rFonts w:ascii="Times New Roman"/>
                <w:b w:val="false"/>
                <w:i w:val="false"/>
                <w:color w:val="000000"/>
                <w:sz w:val="20"/>
              </w:rPr>
              <w:t>(311-бап)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20-1-тарау. Білім беру саласындағы әкімшілік құқық бұзушылық</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білім беру саласындағы заңнамасын бұзу </w:t>
            </w:r>
            <w:r>
              <w:rPr>
                <w:rFonts w:ascii="Times New Roman"/>
                <w:b w:val="false"/>
                <w:i w:val="false"/>
                <w:color w:val="000000"/>
                <w:sz w:val="20"/>
              </w:rPr>
              <w:t>(311-1-бап)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21-тарау. Қоғамдық қауіпсіздікке және халықтың денсаулығына қол сұғатын әкімшілік құқық бұзушылық</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қауiпсiздiгi ережелерiн бұзу немесе орындамау </w:t>
            </w:r>
            <w:r>
              <w:rPr>
                <w:rFonts w:ascii="Times New Roman"/>
                <w:b w:val="false"/>
                <w:i w:val="false"/>
                <w:color w:val="000000"/>
                <w:sz w:val="20"/>
              </w:rPr>
              <w:t>(312-бап)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қауiпсiздiгi талаптарына жауап бермейтiн өнiмдердi </w:t>
            </w:r>
            <w:r>
              <w:rPr>
                <w:rFonts w:ascii="Times New Roman"/>
                <w:b w:val="false"/>
                <w:i w:val="false"/>
                <w:color w:val="000000"/>
                <w:sz w:val="20"/>
              </w:rPr>
              <w:t>(313-бап)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айдындарында қауіпсіздік ережелерін бұзу немесе орындамау </w:t>
            </w:r>
            <w:r>
              <w:rPr>
                <w:rFonts w:ascii="Times New Roman"/>
                <w:b w:val="false"/>
                <w:i w:val="false"/>
                <w:color w:val="000000"/>
                <w:sz w:val="20"/>
              </w:rPr>
              <w:t>(314-бап)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энергиясын пайдалану кезiнде радиациялық қауiпсiздiк талаптарын бұзу </w:t>
            </w:r>
            <w:r>
              <w:rPr>
                <w:rFonts w:ascii="Times New Roman"/>
                <w:b w:val="false"/>
                <w:i w:val="false"/>
                <w:color w:val="000000"/>
                <w:sz w:val="20"/>
              </w:rPr>
              <w:t>(315-бап)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қаруды таратпау режимiнiң талаптарын бұзу </w:t>
            </w:r>
            <w:r>
              <w:rPr>
                <w:rFonts w:ascii="Times New Roman"/>
                <w:b w:val="false"/>
                <w:i w:val="false"/>
                <w:color w:val="000000"/>
                <w:sz w:val="20"/>
              </w:rPr>
              <w:t>(316-бап)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және өлшем бірлігін қамтамасыз ету саласындағы заңнаманы бұзу </w:t>
            </w:r>
            <w:r>
              <w:rPr>
                <w:rFonts w:ascii="Times New Roman"/>
                <w:b w:val="false"/>
                <w:i w:val="false"/>
                <w:color w:val="000000"/>
                <w:sz w:val="20"/>
              </w:rPr>
              <w:t>(317-бап)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жекелеген түрлерінің қауіпсіздігін қамтамасыз ету саласындағы заңнаманы бұзу </w:t>
            </w:r>
            <w:r>
              <w:rPr>
                <w:rFonts w:ascii="Times New Roman"/>
                <w:b w:val="false"/>
                <w:i w:val="false"/>
                <w:color w:val="000000"/>
                <w:sz w:val="20"/>
              </w:rPr>
              <w:t>(317-1-бап)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шығарылуы туралы сертификатты беру тәртібін бұзу </w:t>
            </w:r>
            <w:r>
              <w:rPr>
                <w:rFonts w:ascii="Times New Roman"/>
                <w:b w:val="false"/>
                <w:i w:val="false"/>
                <w:color w:val="000000"/>
                <w:sz w:val="20"/>
              </w:rPr>
              <w:t>(317-2-б.)</w:t>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Жабайы өскен сораны жоюға шара қолданбау </w:t>
            </w:r>
            <w:r>
              <w:rPr>
                <w:rFonts w:ascii="Times New Roman"/>
                <w:b w:val="false"/>
                <w:i w:val="false"/>
                <w:color w:val="000000"/>
                <w:sz w:val="20"/>
              </w:rPr>
              <w:t>(318-бап)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Есірткіні, психотроптык заттарды және прекурсорларды өткізудің және медициналық емес тұрғыдан тұтынудың жолын кесуге шаралар қолданбау </w:t>
            </w:r>
            <w:r>
              <w:rPr>
                <w:rFonts w:ascii="Times New Roman"/>
                <w:b w:val="false"/>
                <w:i w:val="false"/>
                <w:color w:val="000000"/>
                <w:sz w:val="20"/>
              </w:rPr>
              <w:t>(319-бап)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Есірткіні, психотроптык заттарды және прекурсорларды өткізудің және медициналық емес тұрғыдан тұтынудың жолын кесуге шаралар қолданбау </w:t>
            </w:r>
            <w:r>
              <w:rPr>
                <w:rFonts w:ascii="Times New Roman"/>
                <w:b w:val="false"/>
                <w:i w:val="false"/>
                <w:color w:val="000000"/>
                <w:sz w:val="20"/>
              </w:rPr>
              <w:t>(319-1-бап)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Өткiзу мақсатынсыз есiрткi құралдарымен, психотроптық заттармен және прекурсорлармен заңсыз айналысу </w:t>
            </w:r>
            <w:r>
              <w:rPr>
                <w:rFonts w:ascii="Times New Roman"/>
                <w:b w:val="false"/>
                <w:i w:val="false"/>
                <w:color w:val="000000"/>
                <w:sz w:val="20"/>
              </w:rPr>
              <w:t>(320-бап)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құралдарын, психотроптық заттар мен прекурсорларды насихаттау және заңсыз жарнамалау </w:t>
            </w:r>
            <w:r>
              <w:rPr>
                <w:rFonts w:ascii="Times New Roman"/>
                <w:b w:val="false"/>
                <w:i w:val="false"/>
                <w:color w:val="000000"/>
                <w:sz w:val="20"/>
              </w:rPr>
              <w:t>(321-бап)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медициналық және (немесе) фармацевтикалық қызмет </w:t>
            </w:r>
            <w:r>
              <w:rPr>
                <w:rFonts w:ascii="Times New Roman"/>
                <w:b w:val="false"/>
                <w:i w:val="false"/>
                <w:color w:val="000000"/>
                <w:sz w:val="20"/>
              </w:rPr>
              <w:t>(322-бап)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санитариялық-эпидемиологиялық салауаттылығы саласындағы заңнаманы, сондай-ақ гигиеналық нормативтерді бұзу </w:t>
            </w:r>
            <w:r>
              <w:rPr>
                <w:rFonts w:ascii="Times New Roman"/>
                <w:b w:val="false"/>
                <w:i w:val="false"/>
                <w:color w:val="000000"/>
                <w:sz w:val="20"/>
              </w:rPr>
              <w:t>(323-бап)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Фармацевтикалық қызмет ережелерін бұзу </w:t>
            </w:r>
            <w:r>
              <w:rPr>
                <w:rFonts w:ascii="Times New Roman"/>
                <w:b w:val="false"/>
                <w:i w:val="false"/>
                <w:color w:val="000000"/>
                <w:sz w:val="20"/>
              </w:rPr>
              <w:t>(324-бап)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медициналық қызмет және есiрткi құралдарын немесе психотроптық заттарды алуға құқық беретiн рецептердi немесе өзге де құжаттарды заңсыз беру не қолдан жасау </w:t>
            </w:r>
            <w:r>
              <w:rPr>
                <w:rFonts w:ascii="Times New Roman"/>
                <w:b w:val="false"/>
                <w:i w:val="false"/>
                <w:color w:val="000000"/>
                <w:sz w:val="20"/>
              </w:rPr>
              <w:t>(324-1-бап)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дәйексіз жарнама </w:t>
            </w:r>
            <w:r>
              <w:rPr>
                <w:rFonts w:ascii="Times New Roman"/>
                <w:b w:val="false"/>
                <w:i w:val="false"/>
                <w:color w:val="000000"/>
                <w:sz w:val="20"/>
              </w:rPr>
              <w:t>(325-бап)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тапшылығы вирусы инфекциясын жұқтырғандармен, ЖҚТБ-мен, соз ауруларымен, туберкулезбен ауыратындармен қатынаста болып жүрген, сондай-ақ дәрiгердiң тағайындауынсыз есiрткi құралдарын немесе психотроптық заттарды пайдаланушы адамдардың медициналық тексеруден және емделуден жалтаруы </w:t>
            </w:r>
            <w:r>
              <w:rPr>
                <w:rFonts w:ascii="Times New Roman"/>
                <w:b w:val="false"/>
                <w:i w:val="false"/>
                <w:color w:val="000000"/>
                <w:sz w:val="20"/>
              </w:rPr>
              <w:t>(326-бап)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Айналасындағыларға қауiп төндiретiн аурулармен ауыратын адамдардың емделуден жалтаруы </w:t>
            </w:r>
            <w:r>
              <w:rPr>
                <w:rFonts w:ascii="Times New Roman"/>
                <w:b w:val="false"/>
                <w:i w:val="false"/>
                <w:color w:val="000000"/>
                <w:sz w:val="20"/>
              </w:rPr>
              <w:t>(327-бап)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Айналасындағыларға қауiп төндiретiн аурулармен ауыратын адамдардың жұқтыру көзiн және өздерiмен қатынаста болған адамдарды жасыруы </w:t>
            </w:r>
            <w:r>
              <w:rPr>
                <w:rFonts w:ascii="Times New Roman"/>
                <w:b w:val="false"/>
                <w:i w:val="false"/>
                <w:color w:val="000000"/>
                <w:sz w:val="20"/>
              </w:rPr>
              <w:t>(328-бап)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субъектілерінің медициналық қызметпен айналысуға рұқсат беру құжаттарын алу кезінде көрінеу жалған мәліметтер мен ақпараттар ұсынуы </w:t>
            </w:r>
            <w:r>
              <w:rPr>
                <w:rFonts w:ascii="Times New Roman"/>
                <w:b w:val="false"/>
                <w:i w:val="false"/>
                <w:color w:val="000000"/>
                <w:sz w:val="20"/>
              </w:rPr>
              <w:t>(328-1-бап)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22-тарау. Қоғамдық тәртіпке және имандылыққа қол сұғатын әкімшілік құқық бұзушылық</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бұзақылық </w:t>
            </w:r>
            <w:r>
              <w:rPr>
                <w:rFonts w:ascii="Times New Roman"/>
                <w:b w:val="false"/>
                <w:i w:val="false"/>
                <w:color w:val="000000"/>
                <w:sz w:val="20"/>
              </w:rPr>
              <w:t>330-бап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қамтамасыз етуге қатысатын адамның заңды талабына бағынбау </w:t>
            </w:r>
            <w:r>
              <w:rPr>
                <w:rFonts w:ascii="Times New Roman"/>
                <w:b w:val="false"/>
                <w:i w:val="false"/>
                <w:color w:val="000000"/>
                <w:sz w:val="20"/>
              </w:rPr>
              <w:t>(330-1 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 жасаған бұзақылық </w:t>
            </w:r>
            <w:r>
              <w:rPr>
                <w:rFonts w:ascii="Times New Roman"/>
                <w:b w:val="false"/>
                <w:i w:val="false"/>
                <w:color w:val="000000"/>
                <w:sz w:val="20"/>
              </w:rPr>
              <w:t>(331-бап)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 атыс қаруынан ату, пиротехникалық қондырғыларды жару </w:t>
            </w:r>
            <w:r>
              <w:rPr>
                <w:rFonts w:ascii="Times New Roman"/>
                <w:b w:val="false"/>
                <w:i w:val="false"/>
                <w:color w:val="000000"/>
                <w:sz w:val="20"/>
              </w:rPr>
              <w:t>(332-бап)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Тыныштықты бұзу </w:t>
            </w:r>
            <w:r>
              <w:rPr>
                <w:rFonts w:ascii="Times New Roman"/>
                <w:b w:val="false"/>
                <w:i w:val="false"/>
                <w:color w:val="000000"/>
                <w:sz w:val="20"/>
              </w:rPr>
              <w:t>(333-бап)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қызметтердi көрiнеу жалған шақыру </w:t>
            </w:r>
            <w:r>
              <w:rPr>
                <w:rFonts w:ascii="Times New Roman"/>
                <w:b w:val="false"/>
                <w:i w:val="false"/>
                <w:color w:val="000000"/>
                <w:sz w:val="20"/>
              </w:rPr>
              <w:t>(334-бап)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 құқық бұзушылық фактісі туралы көрінеу жалған ақпарат беру </w:t>
            </w:r>
            <w:r>
              <w:rPr>
                <w:rFonts w:ascii="Times New Roman"/>
                <w:b w:val="false"/>
                <w:i w:val="false"/>
                <w:color w:val="000000"/>
                <w:sz w:val="20"/>
              </w:rPr>
              <w:t>(334-1 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жасалатын алкогольдік ішімдіктерді дайындау және сату </w:t>
            </w:r>
            <w:r>
              <w:rPr>
                <w:rFonts w:ascii="Times New Roman"/>
                <w:b w:val="false"/>
                <w:i w:val="false"/>
                <w:color w:val="000000"/>
                <w:sz w:val="20"/>
              </w:rPr>
              <w:t>(335-бап)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Алкогольдік iшiмдiктерiн iшу немесе қоғамдық орындарға мас күйiнде келу </w:t>
            </w:r>
            <w:r>
              <w:rPr>
                <w:rFonts w:ascii="Times New Roman"/>
                <w:b w:val="false"/>
                <w:i w:val="false"/>
                <w:color w:val="000000"/>
                <w:sz w:val="20"/>
              </w:rPr>
              <w:t>(336-бап)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қоғамдық орындарда темекi шегуге тыйым салуды бұзу </w:t>
            </w:r>
            <w:r>
              <w:rPr>
                <w:rFonts w:ascii="Times New Roman"/>
                <w:b w:val="false"/>
                <w:i w:val="false"/>
                <w:color w:val="000000"/>
                <w:sz w:val="20"/>
              </w:rPr>
              <w:t>(336-1 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орындарда есірткі құралдарын, психотроптық заттарды және прекурсорларды медициналық тұрғыдан тыс тұтыну </w:t>
            </w:r>
            <w:r>
              <w:rPr>
                <w:rFonts w:ascii="Times New Roman"/>
                <w:b w:val="false"/>
                <w:i w:val="false"/>
                <w:color w:val="000000"/>
                <w:sz w:val="20"/>
              </w:rPr>
              <w:t>(336-2 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толмағандардың түнгі уақытта ойын-сауық мекемелерінде болуы </w:t>
            </w:r>
            <w:r>
              <w:rPr>
                <w:rFonts w:ascii="Times New Roman"/>
                <w:b w:val="false"/>
                <w:i w:val="false"/>
                <w:color w:val="000000"/>
                <w:sz w:val="20"/>
              </w:rPr>
              <w:t>(336-3-бап)</w:t>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Құмар ойындар </w:t>
            </w:r>
            <w:r>
              <w:rPr>
                <w:rFonts w:ascii="Times New Roman"/>
                <w:b w:val="false"/>
                <w:i w:val="false"/>
                <w:color w:val="000000"/>
                <w:sz w:val="20"/>
              </w:rPr>
              <w:t>(338-бап)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ойын бизнесі туралы заңнамасын бұзу </w:t>
            </w:r>
            <w:r>
              <w:rPr>
                <w:rFonts w:ascii="Times New Roman"/>
                <w:b w:val="false"/>
                <w:i w:val="false"/>
                <w:color w:val="000000"/>
                <w:sz w:val="20"/>
              </w:rPr>
              <w:t>(338-1 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Эротикалық мазмұндағы өнiмдердi жарнамалау </w:t>
            </w:r>
            <w:r>
              <w:rPr>
                <w:rFonts w:ascii="Times New Roman"/>
                <w:b w:val="false"/>
                <w:i w:val="false"/>
                <w:color w:val="000000"/>
                <w:sz w:val="20"/>
              </w:rPr>
              <w:t>(339-бап)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және мәдениет ескерткiштерiн қорғау мен пайдалану ережелерiн бұзу </w:t>
            </w:r>
            <w:r>
              <w:rPr>
                <w:rFonts w:ascii="Times New Roman"/>
                <w:b w:val="false"/>
                <w:i w:val="false"/>
                <w:color w:val="000000"/>
                <w:sz w:val="20"/>
              </w:rPr>
              <w:t>(340-бап)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және мәдениет ескерткiштерiн немесе табиғи объектiнi қорлау </w:t>
            </w:r>
            <w:r>
              <w:rPr>
                <w:rFonts w:ascii="Times New Roman"/>
                <w:b w:val="false"/>
                <w:i w:val="false"/>
                <w:color w:val="000000"/>
                <w:sz w:val="20"/>
              </w:rPr>
              <w:t>(341-бап)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23-тарау. Баспасөз және ақпарат саласындағы әкімшілік құқық бұзушылық</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бұқаралық ақпарат құралдары туралы заңнамасын бұзу </w:t>
            </w:r>
            <w:r>
              <w:rPr>
                <w:rFonts w:ascii="Times New Roman"/>
                <w:b w:val="false"/>
                <w:i w:val="false"/>
                <w:color w:val="000000"/>
                <w:sz w:val="20"/>
              </w:rPr>
              <w:t>(342-бап)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құралдарында ұлттық араздықты тұтандыруға бағытталған материалдарды жариялауға рұқсат беру </w:t>
            </w:r>
            <w:r>
              <w:rPr>
                <w:rFonts w:ascii="Times New Roman"/>
                <w:b w:val="false"/>
                <w:i w:val="false"/>
                <w:color w:val="000000"/>
                <w:sz w:val="20"/>
              </w:rPr>
              <w:t>(343-бап)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құралдарының өнiмдерiн, сол сияқты өзге де өнiмдердi Қазақстан Республикасының аумағында даярлау, сақтау, әкелу, тасымалдау, тарату </w:t>
            </w:r>
            <w:r>
              <w:rPr>
                <w:rFonts w:ascii="Times New Roman"/>
                <w:b w:val="false"/>
                <w:i w:val="false"/>
                <w:color w:val="000000"/>
                <w:sz w:val="20"/>
              </w:rPr>
              <w:t>(344-бап)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құралдарымен сотқа ықпал жасау </w:t>
            </w:r>
            <w:r>
              <w:rPr>
                <w:rFonts w:ascii="Times New Roman"/>
                <w:b w:val="false"/>
                <w:i w:val="false"/>
                <w:color w:val="000000"/>
                <w:sz w:val="20"/>
              </w:rPr>
              <w:t>(346-бап)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құралдарына көрiнеу жалған мәлiметтер және материалдар беру </w:t>
            </w:r>
            <w:r>
              <w:rPr>
                <w:rFonts w:ascii="Times New Roman"/>
                <w:b w:val="false"/>
                <w:i w:val="false"/>
                <w:color w:val="000000"/>
                <w:sz w:val="20"/>
              </w:rPr>
              <w:t>(347-бап)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Мерзiмдi баспа басылымдарының мiндеттi тегiн даналарын берудiң, теле- және радиохабарлар материалдарын тiркеудiң, сақтаудың тәртiбiн бұзу </w:t>
            </w:r>
            <w:r>
              <w:rPr>
                <w:rFonts w:ascii="Times New Roman"/>
                <w:b w:val="false"/>
                <w:i w:val="false"/>
                <w:color w:val="000000"/>
                <w:sz w:val="20"/>
              </w:rPr>
              <w:t>(348-бап)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жарнама туралы заңнамасын бұзу </w:t>
            </w:r>
            <w:r>
              <w:rPr>
                <w:rFonts w:ascii="Times New Roman"/>
                <w:b w:val="false"/>
                <w:i w:val="false"/>
                <w:color w:val="000000"/>
                <w:sz w:val="20"/>
              </w:rPr>
              <w:t>(349-бап)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Шығарылым деректерiн жариялау тәртiбiн бұзу </w:t>
            </w:r>
            <w:r>
              <w:rPr>
                <w:rFonts w:ascii="Times New Roman"/>
                <w:b w:val="false"/>
                <w:i w:val="false"/>
                <w:color w:val="000000"/>
                <w:sz w:val="20"/>
              </w:rPr>
              <w:t>(350-бап)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Авторлық құпияны және ақпарат көзiн жария ету </w:t>
            </w:r>
            <w:r>
              <w:rPr>
                <w:rFonts w:ascii="Times New Roman"/>
                <w:b w:val="false"/>
                <w:i w:val="false"/>
                <w:color w:val="000000"/>
                <w:sz w:val="20"/>
              </w:rPr>
              <w:t>(351-бап)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Журналистiң заңды кәсiби қызметiне кедергi жасау </w:t>
            </w:r>
            <w:r>
              <w:rPr>
                <w:rFonts w:ascii="Times New Roman"/>
                <w:b w:val="false"/>
                <w:i w:val="false"/>
                <w:color w:val="000000"/>
                <w:sz w:val="20"/>
              </w:rPr>
              <w:t>(352-бап)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24-тарау. Басқарудың белгіленген тәртібіне қол сұғатын әкімшілік құқық бұзушылық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нормативтiк құқықтық акт шығару және оны қолдану </w:t>
            </w:r>
            <w:r>
              <w:rPr>
                <w:rFonts w:ascii="Times New Roman"/>
                <w:b w:val="false"/>
                <w:i w:val="false"/>
                <w:color w:val="000000"/>
                <w:sz w:val="20"/>
              </w:rPr>
              <w:t>(353-бап)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Нормативтiк құқықтық актiлердi мемлекеттiк тiркеудiң ережелерiн бұзу </w:t>
            </w:r>
            <w:r>
              <w:rPr>
                <w:rFonts w:ascii="Times New Roman"/>
                <w:b w:val="false"/>
                <w:i w:val="false"/>
                <w:color w:val="000000"/>
                <w:sz w:val="20"/>
              </w:rPr>
              <w:t>(354-бап)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нышандарды пайдалану тәртiбiн бұзу </w:t>
            </w:r>
            <w:r>
              <w:rPr>
                <w:rFonts w:ascii="Times New Roman"/>
                <w:b w:val="false"/>
                <w:i w:val="false"/>
                <w:color w:val="000000"/>
                <w:sz w:val="20"/>
              </w:rPr>
              <w:t>(354-1-бап)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Нормативтiк құқықтық актiлердiң мәтiндерiн кейiннен ресми жариялау тәртiбiн бұзу </w:t>
            </w:r>
            <w:r>
              <w:rPr>
                <w:rFonts w:ascii="Times New Roman"/>
                <w:b w:val="false"/>
                <w:i w:val="false"/>
                <w:color w:val="000000"/>
                <w:sz w:val="20"/>
              </w:rPr>
              <w:t>(354-2-бап)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құқықтарды және онымен жасалатын мәмілелерді мемлекеттік тіркеуге құжаттарды беру мерзімін бұзу </w:t>
            </w:r>
            <w:r>
              <w:rPr>
                <w:rFonts w:ascii="Times New Roman"/>
                <w:b w:val="false"/>
                <w:i w:val="false"/>
                <w:color w:val="000000"/>
                <w:sz w:val="20"/>
              </w:rPr>
              <w:t>(354-3-бап)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Прокуратура, iшкi iстер (полиция), ұлттық қауiпсiздiк органдарының, Қазақстан Республикасы Президентiнiң Күзет қызметiнiң, қаржы және әскери полициясының, кеден органының, шекара қызметiнiң, мемлекеттік өртке қарсы қызмет органдары мен өнеркәсіп қауіпсіздігі саласындағы уәкілетті орган қызметкерiнiң нұсқауларын орындамау немесе заңды өкiмiне немесе талабына қасақана бағынбау </w:t>
            </w:r>
            <w:r>
              <w:rPr>
                <w:rFonts w:ascii="Times New Roman"/>
                <w:b w:val="false"/>
                <w:i w:val="false"/>
                <w:color w:val="000000"/>
                <w:sz w:val="20"/>
              </w:rPr>
              <w:t>(355-бап)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инспекторға өзiнiң қызметтiк мiндеттерiн орындауына кедергi келтiру, қаулыларын, нұсқауларын және өзге де талаптарын орындамау </w:t>
            </w:r>
            <w:r>
              <w:rPr>
                <w:rFonts w:ascii="Times New Roman"/>
                <w:b w:val="false"/>
                <w:i w:val="false"/>
                <w:color w:val="000000"/>
                <w:sz w:val="20"/>
              </w:rPr>
              <w:t>(356-бап)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және қадағалау функцияларын заңсыз беру </w:t>
            </w:r>
            <w:r>
              <w:rPr>
                <w:rFonts w:ascii="Times New Roman"/>
                <w:b w:val="false"/>
                <w:i w:val="false"/>
                <w:color w:val="000000"/>
                <w:sz w:val="20"/>
              </w:rPr>
              <w:t>(356-1-бап)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Билік өкілінің немесе мемлекеттік қызмет атқаратын лауазымды адамның атағын өз бетімен иелену </w:t>
            </w:r>
            <w:r>
              <w:rPr>
                <w:rFonts w:ascii="Times New Roman"/>
                <w:b w:val="false"/>
                <w:i w:val="false"/>
                <w:color w:val="000000"/>
                <w:sz w:val="20"/>
              </w:rPr>
              <w:t>(356-2-бап)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Озбырлық </w:t>
            </w:r>
            <w:r>
              <w:rPr>
                <w:rFonts w:ascii="Times New Roman"/>
                <w:b w:val="false"/>
                <w:i w:val="false"/>
                <w:color w:val="000000"/>
                <w:sz w:val="20"/>
              </w:rPr>
              <w:t>(357-бап)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тіркеусіз немесе лицензиясыз, арнайы рұқсатсыз, біліктілік аттестатынсыз (куәлігінсіз) кәсіпкерлік немесе өзге қызметпен айналысу, сондай-ақ іс-әрекеттерді (операцияларды) жүзеге асыру </w:t>
            </w:r>
            <w:r>
              <w:rPr>
                <w:rFonts w:ascii="Times New Roman"/>
                <w:b w:val="false"/>
                <w:i w:val="false"/>
                <w:color w:val="000000"/>
                <w:sz w:val="20"/>
              </w:rPr>
              <w:t>(357-1-бап)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Лицензиялау ережелері мен нормаларын бұзу </w:t>
            </w:r>
            <w:r>
              <w:rPr>
                <w:rFonts w:ascii="Times New Roman"/>
                <w:b w:val="false"/>
                <w:i w:val="false"/>
                <w:color w:val="000000"/>
                <w:sz w:val="20"/>
              </w:rPr>
              <w:t>(357-2-бап)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қызметпен айналысуға лицензия, арнайы рұқсат, біліктілік аттестатын (куәлігін) беру тәртібі мен мерзімін бұзу </w:t>
            </w:r>
            <w:r>
              <w:rPr>
                <w:rFonts w:ascii="Times New Roman"/>
                <w:b w:val="false"/>
                <w:i w:val="false"/>
                <w:color w:val="000000"/>
                <w:sz w:val="20"/>
              </w:rPr>
              <w:t>(357-3-бап)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филиалдарды, өкілдіктердi мемлекеттік тіркеу туралы заңнаманы бұзу </w:t>
            </w:r>
            <w:r>
              <w:rPr>
                <w:rFonts w:ascii="Times New Roman"/>
                <w:b w:val="false"/>
                <w:i w:val="false"/>
                <w:color w:val="000000"/>
                <w:sz w:val="20"/>
              </w:rPr>
              <w:t>(357-4-бап)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Лицензиарға лицензияны және (немесе) лицензияға қосымшаны қайтармау (357-5-бап)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сәйкестендіру нөмірлерінің ұлттық тізілімдері туралы заңнамасын бұзу (357-6 бап) (2010 ж. 13 тамыздан бастап күшіне енеді)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атқарушы органдар мен өзге де уәкiлеттi органдардың салық заңнамасында белгiленген мiндеттердi орындамауы </w:t>
            </w:r>
            <w:r>
              <w:rPr>
                <w:rFonts w:ascii="Times New Roman"/>
                <w:b w:val="false"/>
                <w:i w:val="false"/>
                <w:color w:val="000000"/>
                <w:sz w:val="20"/>
              </w:rPr>
              <w:t>(358-бап)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актiлерiнде көзделген жағдайларда жекелеген негiздер бойынша мемлекет меншiгiне түскен мүлiктi есепке алу мен одан әрi пайдалану ережелерiн бұзу </w:t>
            </w:r>
            <w:r>
              <w:rPr>
                <w:rFonts w:ascii="Times New Roman"/>
                <w:b w:val="false"/>
                <w:i w:val="false"/>
                <w:color w:val="000000"/>
                <w:sz w:val="20"/>
              </w:rPr>
              <w:t>(358-1 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құпиясын құрайтын мәлiметтердi жария ету </w:t>
            </w:r>
            <w:r>
              <w:rPr>
                <w:rFonts w:ascii="Times New Roman"/>
                <w:b w:val="false"/>
                <w:i w:val="false"/>
                <w:color w:val="000000"/>
                <w:sz w:val="20"/>
              </w:rPr>
              <w:t>(359-бап)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уәкiлеттiк берген органдардың (ұйымдардың) салықты және басқа да мiндеттi төлемдердi бюджетке өндiрiп алмай, сондай-ақ мұндай төлемдi растайтын құжаттар алмай тұрып, белгiлi бiр iс-әрекеттердi жүзеге асыруы </w:t>
            </w:r>
            <w:r>
              <w:rPr>
                <w:rFonts w:ascii="Times New Roman"/>
                <w:b w:val="false"/>
                <w:i w:val="false"/>
                <w:color w:val="000000"/>
                <w:sz w:val="20"/>
              </w:rPr>
              <w:t>(360-бап)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есебiне тұрудан бас тарту немесе салық есебiне тұру мерзiмiн бұзу </w:t>
            </w:r>
            <w:r>
              <w:rPr>
                <w:rFonts w:ascii="Times New Roman"/>
                <w:b w:val="false"/>
                <w:i w:val="false"/>
                <w:color w:val="000000"/>
                <w:sz w:val="20"/>
              </w:rPr>
              <w:t>(361-бап)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 режимiн бұзу </w:t>
            </w:r>
            <w:r>
              <w:rPr>
                <w:rFonts w:ascii="Times New Roman"/>
                <w:b w:val="false"/>
                <w:i w:val="false"/>
                <w:color w:val="000000"/>
                <w:sz w:val="20"/>
              </w:rPr>
              <w:t>(362-бап)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 кезiнде құқық тәртiбiн бұзуға итермелейтiн iс-әрекеттер </w:t>
            </w:r>
            <w:r>
              <w:rPr>
                <w:rFonts w:ascii="Times New Roman"/>
                <w:b w:val="false"/>
                <w:i w:val="false"/>
                <w:color w:val="000000"/>
                <w:sz w:val="20"/>
              </w:rPr>
              <w:t>(363-бап)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Түрлi-түстi көшiру құралдарын есепке алу, сақтау немесе пайдалану ережелерiн бұзу, штемпельдi-гравюралық кәсiпорындар ашу ережелерiн бұзу </w:t>
            </w:r>
            <w:r>
              <w:rPr>
                <w:rFonts w:ascii="Times New Roman"/>
                <w:b w:val="false"/>
                <w:i w:val="false"/>
                <w:color w:val="000000"/>
                <w:sz w:val="20"/>
              </w:rPr>
              <w:t>(364-бап)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бұзушылық жасауға итермелеген себептер мен жағдайларды жою жөнiнде қолданылған шаралар туралы хабарламау </w:t>
            </w:r>
            <w:r>
              <w:rPr>
                <w:rFonts w:ascii="Times New Roman"/>
                <w:b w:val="false"/>
                <w:i w:val="false"/>
                <w:color w:val="000000"/>
                <w:sz w:val="20"/>
              </w:rPr>
              <w:t>(365-бап)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қадағалау туралы заңдарды бұзу </w:t>
            </w:r>
            <w:r>
              <w:rPr>
                <w:rFonts w:ascii="Times New Roman"/>
                <w:b w:val="false"/>
                <w:i w:val="false"/>
                <w:color w:val="000000"/>
                <w:sz w:val="20"/>
              </w:rPr>
              <w:t>(366-бап)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жүйесi мекемелерiнде, тергеу изоляторларында отырған адамдарға тыйым салынған заттар, бұйымдар мен нәрселер беру </w:t>
            </w:r>
            <w:r>
              <w:rPr>
                <w:rFonts w:ascii="Times New Roman"/>
                <w:b w:val="false"/>
                <w:i w:val="false"/>
                <w:color w:val="000000"/>
                <w:sz w:val="20"/>
              </w:rPr>
              <w:t>(367-бап)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қаруларды сатып алу, сақтау, алып жүру, беру немесе сату тәртiбiн жеке тұлғалардың бұзуы </w:t>
            </w:r>
            <w:r>
              <w:rPr>
                <w:rFonts w:ascii="Times New Roman"/>
                <w:b w:val="false"/>
                <w:i w:val="false"/>
                <w:color w:val="000000"/>
                <w:sz w:val="20"/>
              </w:rPr>
              <w:t>(368-бап)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пиротехникалық заттар мен олар қолданылған бұйымдарды сақтау, есепке алу, пайдалану, тасымалдау, жою, әкелу, әкету тәртібін бұзу </w:t>
            </w:r>
            <w:r>
              <w:rPr>
                <w:rFonts w:ascii="Times New Roman"/>
                <w:b w:val="false"/>
                <w:i w:val="false"/>
                <w:color w:val="000000"/>
                <w:sz w:val="20"/>
              </w:rPr>
              <w:t>(368-1-бап)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қызметтiк қаруды, оған арналған патрондарды сатып алу, сақтау, пайдалану немесе тасымалдау ережелерiн бұзу </w:t>
            </w:r>
            <w:r>
              <w:rPr>
                <w:rFonts w:ascii="Times New Roman"/>
                <w:b w:val="false"/>
                <w:i w:val="false"/>
                <w:color w:val="000000"/>
                <w:sz w:val="20"/>
              </w:rPr>
              <w:t>(369-бап)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қаруын заңсыз қолдану </w:t>
            </w:r>
            <w:r>
              <w:rPr>
                <w:rFonts w:ascii="Times New Roman"/>
                <w:b w:val="false"/>
                <w:i w:val="false"/>
                <w:color w:val="000000"/>
                <w:sz w:val="20"/>
              </w:rPr>
              <w:t>(370-бап)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қаруды тiркеу (қайта тiркеу) мерзiмдерiн не оны есепке қою ережелерiн бұзу </w:t>
            </w:r>
            <w:r>
              <w:rPr>
                <w:rFonts w:ascii="Times New Roman"/>
                <w:b w:val="false"/>
                <w:i w:val="false"/>
                <w:color w:val="000000"/>
                <w:sz w:val="20"/>
              </w:rPr>
              <w:t>(371-бап)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қаруды, оған арналған патрондарды сату үшiн өткiзуден жалтару </w:t>
            </w:r>
            <w:r>
              <w:rPr>
                <w:rFonts w:ascii="Times New Roman"/>
                <w:b w:val="false"/>
                <w:i w:val="false"/>
                <w:color w:val="000000"/>
                <w:sz w:val="20"/>
              </w:rPr>
              <w:t>(372-бап)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Бейбiт жиналыстар, митингiлер, шерулер, тосқауылдар мен демонстрациялар ұйымдастыру мен өткiзудiң тәртiбi туралы заңдарды бұзу </w:t>
            </w:r>
            <w:r>
              <w:rPr>
                <w:rFonts w:ascii="Times New Roman"/>
                <w:b w:val="false"/>
                <w:i w:val="false"/>
                <w:color w:val="000000"/>
                <w:sz w:val="20"/>
              </w:rPr>
              <w:t>(373-бап)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бiрлестiктер туралы заңдарды бұзу </w:t>
            </w:r>
            <w:r>
              <w:rPr>
                <w:rFonts w:ascii="Times New Roman"/>
                <w:b w:val="false"/>
                <w:i w:val="false"/>
                <w:color w:val="000000"/>
                <w:sz w:val="20"/>
              </w:rPr>
              <w:t>(374-бап)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Pecпубликасының заңдарында белгіленген тәртiппен тiркелмеген қоғамдық, дiни бiрлестiктердiң қызметiне басшылық жасау, қатысу, сондай-ақ олардың қызметiн қаржыландыру </w:t>
            </w:r>
            <w:r>
              <w:rPr>
                <w:rFonts w:ascii="Times New Roman"/>
                <w:b w:val="false"/>
                <w:i w:val="false"/>
                <w:color w:val="000000"/>
                <w:sz w:val="20"/>
              </w:rPr>
              <w:t>(374-1-бап)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Дiни сенiм бостандығы және дiни бiрлестiктер туралы заңдарды бұзу </w:t>
            </w:r>
            <w:r>
              <w:rPr>
                <w:rFonts w:ascii="Times New Roman"/>
                <w:b w:val="false"/>
                <w:i w:val="false"/>
                <w:color w:val="000000"/>
                <w:sz w:val="20"/>
              </w:rPr>
              <w:t>(375-бап)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жазу ережелерiн бұзу </w:t>
            </w:r>
            <w:r>
              <w:rPr>
                <w:rFonts w:ascii="Times New Roman"/>
                <w:b w:val="false"/>
                <w:i w:val="false"/>
                <w:color w:val="000000"/>
                <w:sz w:val="20"/>
              </w:rPr>
              <w:t>(376-бап)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тіркеусіз не жеке басты куәландыратын құжаттарсыз тұру </w:t>
            </w:r>
            <w:r>
              <w:rPr>
                <w:rFonts w:ascii="Times New Roman"/>
                <w:b w:val="false"/>
                <w:i w:val="false"/>
                <w:color w:val="000000"/>
                <w:sz w:val="20"/>
              </w:rPr>
              <w:t>(377-бап)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тіркеусіз не жеке басын куәландыратын құжаттарсыз тұруға жол беру </w:t>
            </w:r>
            <w:r>
              <w:rPr>
                <w:rFonts w:ascii="Times New Roman"/>
                <w:b w:val="false"/>
                <w:i w:val="false"/>
                <w:color w:val="000000"/>
                <w:sz w:val="20"/>
              </w:rPr>
              <w:t>(378-бап)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Паспорттарды, жеке куәлікті заңсыз алып қою немесе оларды кепілге қабылдау </w:t>
            </w:r>
            <w:r>
              <w:rPr>
                <w:rFonts w:ascii="Times New Roman"/>
                <w:b w:val="false"/>
                <w:i w:val="false"/>
                <w:color w:val="000000"/>
                <w:sz w:val="20"/>
              </w:rPr>
              <w:t>(379-бап)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Азаматтың куәлiк (төлқұжат) немесе жеке басын куәландыратын басқа құжаттарды алуы кезiнде көрiнеу жалған мәлiметтер беруi </w:t>
            </w:r>
            <w:r>
              <w:rPr>
                <w:rFonts w:ascii="Times New Roman"/>
                <w:b w:val="false"/>
                <w:i w:val="false"/>
                <w:color w:val="000000"/>
                <w:sz w:val="20"/>
              </w:rPr>
              <w:t>(380-бап)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еңбекке жарамсыздық туралы парақты және (немесе) анықтаманы заңсыз алу </w:t>
            </w:r>
            <w:r>
              <w:rPr>
                <w:rFonts w:ascii="Times New Roman"/>
                <w:b w:val="false"/>
                <w:i w:val="false"/>
                <w:color w:val="000000"/>
                <w:sz w:val="20"/>
              </w:rPr>
              <w:t>(380-1 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есептілікті ұсыну тәртібін бұзу </w:t>
            </w:r>
            <w:r>
              <w:rPr>
                <w:rFonts w:ascii="Times New Roman"/>
                <w:b w:val="false"/>
                <w:i w:val="false"/>
                <w:color w:val="000000"/>
                <w:sz w:val="20"/>
              </w:rPr>
              <w:t>(381-бап)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статистика мен арнайы есеп деректерін табыс етуден бас тарту, табыс етпеу, уақтылы табыс етпеу, жасыру, қосып жазу және басқа да бұрмалаушылықтар </w:t>
            </w:r>
            <w:r>
              <w:rPr>
                <w:rFonts w:ascii="Times New Roman"/>
                <w:b w:val="false"/>
                <w:i w:val="false"/>
                <w:color w:val="000000"/>
                <w:sz w:val="20"/>
              </w:rPr>
              <w:t>(381-1-бап)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статистикалық бақылаулар жүргiзуден бас тарту </w:t>
            </w:r>
            <w:r>
              <w:rPr>
                <w:rFonts w:ascii="Times New Roman"/>
                <w:b w:val="false"/>
                <w:i w:val="false"/>
                <w:color w:val="000000"/>
                <w:sz w:val="20"/>
              </w:rPr>
              <w:t>(382-бап)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адамның коммерциялық құпиясы бар статистикалық деректердi сатуы, беруi немесе өзге де жария етуi </w:t>
            </w:r>
            <w:r>
              <w:rPr>
                <w:rFonts w:ascii="Times New Roman"/>
                <w:b w:val="false"/>
                <w:i w:val="false"/>
                <w:color w:val="000000"/>
                <w:sz w:val="20"/>
              </w:rPr>
              <w:t>(383-бап)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Бекiтiлмеген нысандар бойынша статистикалық есеп-қисап жинау </w:t>
            </w:r>
            <w:r>
              <w:rPr>
                <w:rFonts w:ascii="Times New Roman"/>
                <w:b w:val="false"/>
                <w:i w:val="false"/>
                <w:color w:val="000000"/>
                <w:sz w:val="20"/>
              </w:rPr>
              <w:t>(384-бап)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құпиялылығы дәрежесiн анықтау мен белгiлеу ережесiн бұзу </w:t>
            </w:r>
            <w:r>
              <w:rPr>
                <w:rFonts w:ascii="Times New Roman"/>
                <w:b w:val="false"/>
                <w:i w:val="false"/>
                <w:color w:val="000000"/>
                <w:sz w:val="20"/>
              </w:rPr>
              <w:t>(385-бап)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Құпиялылық режимiн қамтамасыз ету жөнiнде белгiленген талаптарды бұзу </w:t>
            </w:r>
            <w:r>
              <w:rPr>
                <w:rFonts w:ascii="Times New Roman"/>
                <w:b w:val="false"/>
                <w:i w:val="false"/>
                <w:color w:val="000000"/>
                <w:sz w:val="20"/>
              </w:rPr>
              <w:t>(386-бап)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елдi мекендердiң аумақтарын көрiктендiру ережелерiн бұзу, сондай-ақ қалалар мен елді мекендер инфрақұрылымы объектілерін бұзу, жасыл екпелерін жою және бүлдіру </w:t>
            </w:r>
            <w:r>
              <w:rPr>
                <w:rFonts w:ascii="Times New Roman"/>
                <w:b w:val="false"/>
                <w:i w:val="false"/>
                <w:color w:val="000000"/>
                <w:sz w:val="20"/>
              </w:rPr>
              <w:t>(387-бап)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Күзетiлетiн объектiлерге заңсыз ену </w:t>
            </w:r>
            <w:r>
              <w:rPr>
                <w:rFonts w:ascii="Times New Roman"/>
                <w:b w:val="false"/>
                <w:i w:val="false"/>
                <w:color w:val="000000"/>
                <w:sz w:val="20"/>
              </w:rPr>
              <w:t>(388-бап)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 пен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аудан аумағында белгіленген шектеулерді бұзу </w:t>
            </w:r>
            <w:r>
              <w:rPr>
                <w:rFonts w:ascii="Times New Roman"/>
                <w:b w:val="false"/>
                <w:i w:val="false"/>
                <w:color w:val="000000"/>
                <w:sz w:val="20"/>
              </w:rPr>
              <w:t>(389-1 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25-тарау. Қазақстан Республикасы мемлекеттік шекарасы режимінің белгіленген тәртібіне және Қазақстан Республикасының аумағында болу тәртібіне қол сұғатын әкімшілік құқық бұзушылық</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 аймағында шекара режимiн және жекелеген жерлерде болу тәртiбiн бұзу </w:t>
            </w:r>
            <w:r>
              <w:rPr>
                <w:rFonts w:ascii="Times New Roman"/>
                <w:b w:val="false"/>
                <w:i w:val="false"/>
                <w:color w:val="000000"/>
                <w:sz w:val="20"/>
              </w:rPr>
              <w:t>(389-бап)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аумақтық суларының (теңізінің) және ішкі суларының режимін бұзу </w:t>
            </w:r>
            <w:r>
              <w:rPr>
                <w:rFonts w:ascii="Times New Roman"/>
                <w:b w:val="false"/>
                <w:i w:val="false"/>
                <w:color w:val="000000"/>
                <w:sz w:val="20"/>
              </w:rPr>
              <w:t>(390-бап)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Мемлекеттiк шекарасы арқылы өткiзу бекеттерiнде режимдi бұзу </w:t>
            </w:r>
            <w:r>
              <w:rPr>
                <w:rFonts w:ascii="Times New Roman"/>
                <w:b w:val="false"/>
                <w:i w:val="false"/>
                <w:color w:val="000000"/>
                <w:sz w:val="20"/>
              </w:rPr>
              <w:t>(391-бап)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Мемлекеттiк шекарасы режимiн бұзу </w:t>
            </w:r>
            <w:r>
              <w:rPr>
                <w:rFonts w:ascii="Times New Roman"/>
                <w:b w:val="false"/>
                <w:i w:val="false"/>
                <w:color w:val="000000"/>
                <w:sz w:val="20"/>
              </w:rPr>
              <w:t>(391-1-бап)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Мемлекеттiк шекарасы арқылы заңсыз </w:t>
            </w:r>
            <w:r>
              <w:rPr>
                <w:rFonts w:ascii="Times New Roman"/>
                <w:b w:val="false"/>
                <w:i w:val="false"/>
                <w:color w:val="000000"/>
                <w:sz w:val="20"/>
              </w:rPr>
              <w:t>(392-бап)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Мемлекеттiк шекарасын күзету жөнiндегi өз мiндеттерiн атқарумен байланысты әскери қызметшiнiң заңды өкiмiне немесе талабына бағынбау </w:t>
            </w:r>
            <w:r>
              <w:rPr>
                <w:rFonts w:ascii="Times New Roman"/>
                <w:b w:val="false"/>
                <w:i w:val="false"/>
                <w:color w:val="000000"/>
                <w:sz w:val="20"/>
              </w:rPr>
              <w:t>(393-бап)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Шетелдiктiң немесе азаматтығы жоқ адамның Қазақстан Республикасында болу ережелерiн бұзуы </w:t>
            </w:r>
            <w:r>
              <w:rPr>
                <w:rFonts w:ascii="Times New Roman"/>
                <w:b w:val="false"/>
                <w:i w:val="false"/>
                <w:color w:val="000000"/>
                <w:sz w:val="20"/>
              </w:rPr>
              <w:t>(394-бап)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Шығарып жiберу туралы шешiмдi орындамау </w:t>
            </w:r>
            <w:r>
              <w:rPr>
                <w:rFonts w:ascii="Times New Roman"/>
                <w:b w:val="false"/>
                <w:i w:val="false"/>
                <w:color w:val="000000"/>
                <w:sz w:val="20"/>
              </w:rPr>
              <w:t>(394-1-бап)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адамның Қазақстан Республикасы азаматының, шетелдіктің немесе азаматтығы жоқ адамның Қазақстан Республикасында шетелдiктердiң болу ережесiн бұзуы </w:t>
            </w:r>
            <w:r>
              <w:rPr>
                <w:rFonts w:ascii="Times New Roman"/>
                <w:b w:val="false"/>
                <w:i w:val="false"/>
                <w:color w:val="000000"/>
                <w:sz w:val="20"/>
              </w:rPr>
              <w:t>(395-бап)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шетелдiк жұмыс күшiн тарту мен пайдалану ережелерiн бұзу </w:t>
            </w:r>
            <w:r>
              <w:rPr>
                <w:rFonts w:ascii="Times New Roman"/>
                <w:b w:val="false"/>
                <w:i w:val="false"/>
                <w:color w:val="000000"/>
                <w:sz w:val="20"/>
              </w:rPr>
              <w:t>(396-бап)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азаматтарын шетелде еңбекке орналастыру жөнiндегi заңсыз қызмет </w:t>
            </w:r>
            <w:r>
              <w:rPr>
                <w:rFonts w:ascii="Times New Roman"/>
                <w:b w:val="false"/>
                <w:i w:val="false"/>
                <w:color w:val="000000"/>
                <w:sz w:val="20"/>
              </w:rPr>
              <w:t>(399-бап)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26-тарау. Кеден істері саласындағы әкімшілік құқық бұзушылық</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бақылауы аймағының режимiн бұзу </w:t>
            </w:r>
            <w:r>
              <w:rPr>
                <w:rFonts w:ascii="Times New Roman"/>
                <w:b w:val="false"/>
                <w:i w:val="false"/>
                <w:color w:val="000000"/>
                <w:sz w:val="20"/>
              </w:rPr>
              <w:t>(400-бап)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ісі саласындағы қызметті жүзеге асыру тәртібін бұзу </w:t>
            </w:r>
            <w:r>
              <w:rPr>
                <w:rFonts w:ascii="Times New Roman"/>
                <w:b w:val="false"/>
                <w:i w:val="false"/>
                <w:color w:val="000000"/>
                <w:sz w:val="20"/>
              </w:rPr>
              <w:t>(400-1-бап)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тасымалдаушының қызметті жүзеге асыру тәртібін бұзуы </w:t>
            </w:r>
            <w:r>
              <w:rPr>
                <w:rFonts w:ascii="Times New Roman"/>
                <w:b w:val="false"/>
                <w:i w:val="false"/>
                <w:color w:val="000000"/>
                <w:sz w:val="20"/>
              </w:rPr>
              <w:t>(402-2-бап)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және көлiк құралдарын әкелу кезiнде Қазақстан Республикасының кеден шекарасынан өтетiнi туралы хабарламау </w:t>
            </w:r>
            <w:r>
              <w:rPr>
                <w:rFonts w:ascii="Times New Roman"/>
                <w:b w:val="false"/>
                <w:i w:val="false"/>
                <w:color w:val="000000"/>
                <w:sz w:val="20"/>
              </w:rPr>
              <w:t>(401-бап)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мен көлiк құралдарын Қазақстан Республикасының кеден аумағынан тысқары жерге әкету ниетi туралы хабардар етпеу немесе анықталмаған хабар беру </w:t>
            </w:r>
            <w:r>
              <w:rPr>
                <w:rFonts w:ascii="Times New Roman"/>
                <w:b w:val="false"/>
                <w:i w:val="false"/>
                <w:color w:val="000000"/>
                <w:sz w:val="20"/>
              </w:rPr>
              <w:t>(402-бап)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 немесе жойқын күштер жағдайында шаралар қолданбау </w:t>
            </w:r>
            <w:r>
              <w:rPr>
                <w:rFonts w:ascii="Times New Roman"/>
                <w:b w:val="false"/>
                <w:i w:val="false"/>
                <w:color w:val="000000"/>
                <w:sz w:val="20"/>
              </w:rPr>
              <w:t>(403-бап)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және көлiк құралдарын жеткiзу орнына бермеу </w:t>
            </w:r>
            <w:r>
              <w:rPr>
                <w:rFonts w:ascii="Times New Roman"/>
                <w:b w:val="false"/>
                <w:i w:val="false"/>
                <w:color w:val="000000"/>
                <w:sz w:val="20"/>
              </w:rPr>
              <w:t>(404-бап)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көлiк құралдарын және олардың құжаттарын Қазақстан Республикасы кеден органының рұқсатынсыз беру, жоғалту немесе Қазақстан Республикасының кеден органына жеткiзбеу </w:t>
            </w:r>
            <w:r>
              <w:rPr>
                <w:rFonts w:ascii="Times New Roman"/>
                <w:b w:val="false"/>
                <w:i w:val="false"/>
                <w:color w:val="000000"/>
                <w:sz w:val="20"/>
              </w:rPr>
              <w:t>(405-бап)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құралын тоқтатпау </w:t>
            </w:r>
            <w:r>
              <w:rPr>
                <w:rFonts w:ascii="Times New Roman"/>
                <w:b w:val="false"/>
                <w:i w:val="false"/>
                <w:color w:val="000000"/>
                <w:sz w:val="20"/>
              </w:rPr>
              <w:t>(406-бап)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кеден органының рұқсатынсыз көлiк құралын жiберу </w:t>
            </w:r>
            <w:r>
              <w:rPr>
                <w:rFonts w:ascii="Times New Roman"/>
                <w:b w:val="false"/>
                <w:i w:val="false"/>
                <w:color w:val="000000"/>
                <w:sz w:val="20"/>
              </w:rPr>
              <w:t>(407-бап)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Декларация толтырушының кедендiк ресiмдеудi жүргiзу тәртiбiн бұзуы </w:t>
            </w:r>
            <w:r>
              <w:rPr>
                <w:rFonts w:ascii="Times New Roman"/>
                <w:b w:val="false"/>
                <w:i w:val="false"/>
                <w:color w:val="000000"/>
                <w:sz w:val="20"/>
              </w:rPr>
              <w:t>(409-бап)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операцияларын жүргізу тәртібін бұзу </w:t>
            </w:r>
            <w:r>
              <w:rPr>
                <w:rFonts w:ascii="Times New Roman"/>
                <w:b w:val="false"/>
                <w:i w:val="false"/>
                <w:color w:val="000000"/>
                <w:sz w:val="20"/>
              </w:rPr>
              <w:t>(409-1-бап)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Кедендiк ресiмдеу аяқталмаған тауарлармен және көлiк құралдарымен заңсыз операциялар жүргiзу, жай-күйiн өзгерту, пайдалану және билiк ету </w:t>
            </w:r>
            <w:r>
              <w:rPr>
                <w:rFonts w:ascii="Times New Roman"/>
                <w:b w:val="false"/>
                <w:i w:val="false"/>
                <w:color w:val="000000"/>
                <w:sz w:val="20"/>
              </w:rPr>
              <w:t>(410-бап)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кеден органының рұқсатынсыз жүргiзiлетiн жүк және өзге де операциялар </w:t>
            </w:r>
            <w:r>
              <w:rPr>
                <w:rFonts w:ascii="Times New Roman"/>
                <w:b w:val="false"/>
                <w:i w:val="false"/>
                <w:color w:val="000000"/>
                <w:sz w:val="20"/>
              </w:rPr>
              <w:t>(411-бап)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Ұқсастыру құралдарын өзгерту, алып тастау, жою, зақымдау не, жоғалту </w:t>
            </w:r>
            <w:r>
              <w:rPr>
                <w:rFonts w:ascii="Times New Roman"/>
                <w:b w:val="false"/>
                <w:i w:val="false"/>
                <w:color w:val="000000"/>
                <w:sz w:val="20"/>
              </w:rPr>
              <w:t>(412-бап)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Декларация берушiнiң тауарларды және көлiк құралдарын декларациялау тәртiбiн бұзуы </w:t>
            </w:r>
            <w:r>
              <w:rPr>
                <w:rFonts w:ascii="Times New Roman"/>
                <w:b w:val="false"/>
                <w:i w:val="false"/>
                <w:color w:val="000000"/>
                <w:sz w:val="20"/>
              </w:rPr>
              <w:t>(413-бап)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өкілінің кеден ісі саласындағы қызметті жүзеге асыру тәртібін бұзуы </w:t>
            </w:r>
            <w:r>
              <w:rPr>
                <w:rFonts w:ascii="Times New Roman"/>
                <w:b w:val="false"/>
                <w:i w:val="false"/>
                <w:color w:val="000000"/>
                <w:sz w:val="20"/>
              </w:rPr>
              <w:t>(413-1-бап)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экономикалық оператордың кеден ісі саласындағы қызметті жүзеге асыру тәртібін бұзуы </w:t>
            </w:r>
            <w:r>
              <w:rPr>
                <w:rFonts w:ascii="Times New Roman"/>
                <w:b w:val="false"/>
                <w:i w:val="false"/>
                <w:color w:val="000000"/>
                <w:sz w:val="20"/>
              </w:rPr>
              <w:t>(413-2-бап)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кеден органына кеден декларациясын, құжаттар мен қосымша мәлiметтер беру мерзiмдерiн бұзу </w:t>
            </w:r>
            <w:r>
              <w:rPr>
                <w:rFonts w:ascii="Times New Roman"/>
                <w:b w:val="false"/>
                <w:i w:val="false"/>
                <w:color w:val="000000"/>
                <w:sz w:val="20"/>
              </w:rPr>
              <w:t>(414-бап)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кеден органына есеп-қисапты бермеу және есеп жүргiзу тәртiбiн сақтамау </w:t>
            </w:r>
            <w:r>
              <w:rPr>
                <w:rFonts w:ascii="Times New Roman"/>
                <w:b w:val="false"/>
                <w:i w:val="false"/>
                <w:color w:val="000000"/>
                <w:sz w:val="20"/>
              </w:rPr>
              <w:t>(415-бап)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сақтауға орналастыру тәртiбiн, оларды сақтау және олармен операциялар жасау тәртiбiн бұзу </w:t>
            </w:r>
            <w:r>
              <w:rPr>
                <w:rFonts w:ascii="Times New Roman"/>
                <w:b w:val="false"/>
                <w:i w:val="false"/>
                <w:color w:val="000000"/>
                <w:sz w:val="20"/>
              </w:rPr>
              <w:t>(417-бап)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уақытша сақтау мерзімдерін бұзу </w:t>
            </w:r>
            <w:r>
              <w:rPr>
                <w:rFonts w:ascii="Times New Roman"/>
                <w:b w:val="false"/>
                <w:i w:val="false"/>
                <w:color w:val="000000"/>
                <w:sz w:val="20"/>
              </w:rPr>
              <w:t>(417-1-бап)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қайта өңдеу тәртiбiн бұзу және қайта өңдеу өнiмдерiн ауыстыру </w:t>
            </w:r>
            <w:r>
              <w:rPr>
                <w:rFonts w:ascii="Times New Roman"/>
                <w:b w:val="false"/>
                <w:i w:val="false"/>
                <w:color w:val="000000"/>
                <w:sz w:val="20"/>
              </w:rPr>
              <w:t>(418-бап)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кеден аумағынан тысқары жерлерге тауарларды және көлiк құралдарын әкетпеу не осы аумаққа қайтармау </w:t>
            </w:r>
            <w:r>
              <w:rPr>
                <w:rFonts w:ascii="Times New Roman"/>
                <w:b w:val="false"/>
                <w:i w:val="false"/>
                <w:color w:val="000000"/>
                <w:sz w:val="20"/>
              </w:rPr>
              <w:t>(421-бап)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Белгiлi бiр кедендiк режимде орналастырылған тауарлармен және көлiк құралдарымен заңсыз операциялар жасау, жай-күйiн өзгерту, пайдалану және билiк ету </w:t>
            </w:r>
            <w:r>
              <w:rPr>
                <w:rFonts w:ascii="Times New Roman"/>
                <w:b w:val="false"/>
                <w:i w:val="false"/>
                <w:color w:val="000000"/>
                <w:sz w:val="20"/>
              </w:rPr>
              <w:t>(423-бап)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кеден шекарасы арқылы тауарларды және көлiк құралдарын өткiзген кезде тарифтiк емес реттеу шараларын және басқа да шектеулердi қолдану тәртiбiн сақтамау </w:t>
            </w:r>
            <w:r>
              <w:rPr>
                <w:rFonts w:ascii="Times New Roman"/>
                <w:b w:val="false"/>
                <w:i w:val="false"/>
                <w:color w:val="000000"/>
                <w:sz w:val="20"/>
              </w:rPr>
              <w:t>(424-бап)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оңайлатылған, жеңiлдiк тәртiбiн бұза отырып Қазақстан Республикасының кеден шекарасы арқылы тауарларды өткiзуi </w:t>
            </w:r>
            <w:r>
              <w:rPr>
                <w:rFonts w:ascii="Times New Roman"/>
                <w:b w:val="false"/>
                <w:i w:val="false"/>
                <w:color w:val="000000"/>
                <w:sz w:val="20"/>
              </w:rPr>
              <w:t>(425-бап)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халықаралық почта жөнелтілімдерінде өткізу тәртібін бұзу </w:t>
            </w:r>
            <w:r>
              <w:rPr>
                <w:rFonts w:ascii="Times New Roman"/>
                <w:b w:val="false"/>
                <w:i w:val="false"/>
                <w:color w:val="000000"/>
                <w:sz w:val="20"/>
              </w:rPr>
              <w:t>(425-1-бап)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бақылауына соқпай Қазақстан Республикасының кеден шекарасы арқылы тауарларды және көлiк құралдарын өткiзу </w:t>
            </w:r>
            <w:r>
              <w:rPr>
                <w:rFonts w:ascii="Times New Roman"/>
                <w:b w:val="false"/>
                <w:i w:val="false"/>
                <w:color w:val="000000"/>
                <w:sz w:val="20"/>
              </w:rPr>
              <w:t>(426-бап)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кеден шекарасы арқылы өткiзiлетiн тауарларды кедендiк бақылаудан жасыру </w:t>
            </w:r>
            <w:r>
              <w:rPr>
                <w:rFonts w:ascii="Times New Roman"/>
                <w:b w:val="false"/>
                <w:i w:val="false"/>
                <w:color w:val="000000"/>
                <w:sz w:val="20"/>
              </w:rPr>
              <w:t>(427-бап)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немесе ұқсастыру құралдарын алдап пайдаланып, Қазақстан Республикасының кеден шекарасы арқылы тауарларды және көлiк құралдарын өткiзу </w:t>
            </w:r>
            <w:r>
              <w:rPr>
                <w:rFonts w:ascii="Times New Roman"/>
                <w:b w:val="false"/>
                <w:i w:val="false"/>
                <w:color w:val="000000"/>
                <w:sz w:val="20"/>
              </w:rPr>
              <w:t>(428-бап)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мен көлiк құралдарын декларацияламау немесе жалған декларациялау </w:t>
            </w:r>
            <w:r>
              <w:rPr>
                <w:rFonts w:ascii="Times New Roman"/>
                <w:b w:val="false"/>
                <w:i w:val="false"/>
                <w:color w:val="000000"/>
                <w:sz w:val="20"/>
              </w:rPr>
              <w:t>(429-бап)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ережелерiн бұза отырып, Қазақстан Республикасының кеден аумағына әкелiнген тауарларды және көлiк құралдарын тасымалдау, сақтау, иемденiп алу, пайдалану немесе билiк ету </w:t>
            </w:r>
            <w:r>
              <w:rPr>
                <w:rFonts w:ascii="Times New Roman"/>
                <w:b w:val="false"/>
                <w:i w:val="false"/>
                <w:color w:val="000000"/>
                <w:sz w:val="20"/>
              </w:rPr>
              <w:t>(430-бап)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Кедендiк төлемдер мен салықтар бөлiгiнде оларға қатысты кедендiк жеңiлдiктер берiлiп, шартты түрде шығарылған тауарлар мен көлiк құралдарын пайдалану мен билiк ету тәртiбiн бұзу </w:t>
            </w:r>
            <w:r>
              <w:rPr>
                <w:rFonts w:ascii="Times New Roman"/>
                <w:b w:val="false"/>
                <w:i w:val="false"/>
                <w:color w:val="000000"/>
                <w:sz w:val="20"/>
              </w:rPr>
              <w:t>(431-бап)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Төленген кедендiк төлемдер мен салықтарды тиiстi негiздерсiз қайтаруға, төлемдер мен өзге де өтемдер алуға не оларды қайтармауға бағытталған iс-әрекеттер </w:t>
            </w:r>
            <w:r>
              <w:rPr>
                <w:rFonts w:ascii="Times New Roman"/>
                <w:b w:val="false"/>
                <w:i w:val="false"/>
                <w:color w:val="000000"/>
                <w:sz w:val="20"/>
              </w:rPr>
              <w:t>(433-бап)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төлемдерді және салықтарды төлеу мерзімдерін бұзу </w:t>
            </w:r>
            <w:r>
              <w:rPr>
                <w:rFonts w:ascii="Times New Roman"/>
                <w:b w:val="false"/>
                <w:i w:val="false"/>
                <w:color w:val="000000"/>
                <w:sz w:val="20"/>
              </w:rPr>
              <w:t>(434-бап)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кеден органының кедендік төлемдердің, салықтар мен өсімпұлдардың тиесілі сомаларын белгіленген мерзімдерде төлеу туралы талаптарын орындамау </w:t>
            </w:r>
            <w:r>
              <w:rPr>
                <w:rFonts w:ascii="Times New Roman"/>
                <w:b w:val="false"/>
                <w:i w:val="false"/>
                <w:color w:val="000000"/>
                <w:sz w:val="20"/>
              </w:rPr>
              <w:t>(434-1-бап)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мен банк операцияларының жекелеген түрлерiн жүзеге асыратын ұйымдардың Қазақстан Республикасы кеден органдарының шешiмдерiн орындамауы </w:t>
            </w:r>
            <w:r>
              <w:rPr>
                <w:rFonts w:ascii="Times New Roman"/>
                <w:b w:val="false"/>
                <w:i w:val="false"/>
                <w:color w:val="000000"/>
                <w:sz w:val="20"/>
              </w:rPr>
              <w:t>(435-бап)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адамдардың және өзге де қызметкерлердiң кеден iсiнде қолданылатын талаптарды орындамауы </w:t>
            </w:r>
            <w:r>
              <w:rPr>
                <w:rFonts w:ascii="Times New Roman"/>
                <w:b w:val="false"/>
                <w:i w:val="false"/>
                <w:color w:val="000000"/>
                <w:sz w:val="20"/>
              </w:rPr>
              <w:t>(438-бап)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кеден органының кедендік тексеру нәтижелері бойынша анықталған бұзушылықтарды жою туралы талаптарын орындамау </w:t>
            </w:r>
            <w:r>
              <w:rPr>
                <w:rFonts w:ascii="Times New Roman"/>
                <w:b w:val="false"/>
                <w:i w:val="false"/>
                <w:color w:val="000000"/>
                <w:sz w:val="20"/>
              </w:rPr>
              <w:t>(438-1-бап)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27-тарау. Көлікте, жол шаруашылығында және байланыста әкімшілік құқық бұзушылық</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жол көлiгiнде қозғалыс қауiпсiздiгiн қамтамасыз ететiн ережелердi бұзу </w:t>
            </w:r>
            <w:r>
              <w:rPr>
                <w:rFonts w:ascii="Times New Roman"/>
                <w:b w:val="false"/>
                <w:i w:val="false"/>
                <w:color w:val="000000"/>
                <w:sz w:val="20"/>
              </w:rPr>
              <w:t>(439-бап)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жол көлiгi құралдарын пайдалану ережелерiн бұзу </w:t>
            </w:r>
            <w:r>
              <w:rPr>
                <w:rFonts w:ascii="Times New Roman"/>
                <w:b w:val="false"/>
                <w:i w:val="false"/>
                <w:color w:val="000000"/>
                <w:sz w:val="20"/>
              </w:rPr>
              <w:t>(440-бап)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жылжымалы құрамын мемғлекеттік тіркеусіз немесе қайта тіркеусіз пайдалану </w:t>
            </w:r>
            <w:r>
              <w:rPr>
                <w:rFonts w:ascii="Times New Roman"/>
                <w:b w:val="false"/>
                <w:i w:val="false"/>
                <w:color w:val="000000"/>
                <w:sz w:val="20"/>
              </w:rPr>
              <w:t>(440-1 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Ортақ пайдаланыстағы көлiк құралдарын және олардың iшкi жабдықтарын бүлдiру </w:t>
            </w:r>
            <w:r>
              <w:rPr>
                <w:rFonts w:ascii="Times New Roman"/>
                <w:b w:val="false"/>
                <w:i w:val="false"/>
                <w:color w:val="000000"/>
                <w:sz w:val="20"/>
              </w:rPr>
              <w:t>(441-бап)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әуе кеңiстiгiн пайдалану тәртiбiн бұзу </w:t>
            </w:r>
            <w:r>
              <w:rPr>
                <w:rFonts w:ascii="Times New Roman"/>
                <w:b w:val="false"/>
                <w:i w:val="false"/>
                <w:color w:val="000000"/>
                <w:sz w:val="20"/>
              </w:rPr>
              <w:t>(442-бап)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қауiпсiздiгi ережелерiн бұзу </w:t>
            </w:r>
            <w:r>
              <w:rPr>
                <w:rFonts w:ascii="Times New Roman"/>
                <w:b w:val="false"/>
                <w:i w:val="false"/>
                <w:color w:val="000000"/>
                <w:sz w:val="20"/>
              </w:rPr>
              <w:t>(443-бап)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 қызметкерлерiн жұмысқа даярлау мен жiберу ережелерiн </w:t>
            </w:r>
            <w:r>
              <w:rPr>
                <w:rFonts w:ascii="Times New Roman"/>
                <w:b w:val="false"/>
                <w:i w:val="false"/>
                <w:color w:val="000000"/>
                <w:sz w:val="20"/>
              </w:rPr>
              <w:t>(444-бап)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Адамның мас күйiнде әуе кемесiн басқаруы </w:t>
            </w:r>
            <w:r>
              <w:rPr>
                <w:rFonts w:ascii="Times New Roman"/>
                <w:b w:val="false"/>
                <w:i w:val="false"/>
                <w:color w:val="000000"/>
                <w:sz w:val="20"/>
              </w:rPr>
              <w:t>(445-бап)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кемесiндегi мiнез-құлық ережесiн бұзу </w:t>
            </w:r>
            <w:r>
              <w:rPr>
                <w:rFonts w:ascii="Times New Roman"/>
                <w:b w:val="false"/>
                <w:i w:val="false"/>
                <w:color w:val="000000"/>
                <w:sz w:val="20"/>
              </w:rPr>
              <w:t>(446-бап)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 багажды және жүктерді тасымалдау ережелерін бұзу </w:t>
            </w:r>
            <w:r>
              <w:rPr>
                <w:rFonts w:ascii="Times New Roman"/>
                <w:b w:val="false"/>
                <w:i w:val="false"/>
                <w:color w:val="000000"/>
                <w:sz w:val="20"/>
              </w:rPr>
              <w:t>(447-бап)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 багажды немесе жүктерді автомобильмен тасымалдауды жүзеге асыру кезінде жүргізушілердің еңбек және демалыс режимінің бұзылуы </w:t>
            </w:r>
            <w:r>
              <w:rPr>
                <w:rFonts w:ascii="Times New Roman"/>
                <w:b w:val="false"/>
                <w:i w:val="false"/>
                <w:color w:val="000000"/>
                <w:sz w:val="20"/>
              </w:rPr>
              <w:t>(447-1-бап)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 багажды немесе жүктерді автомобильмен халықаралық тасымалдауды рұқсатсыз немесе арнайы рұқсатсыз жүзеге асыру </w:t>
            </w:r>
            <w:r>
              <w:rPr>
                <w:rFonts w:ascii="Times New Roman"/>
                <w:b w:val="false"/>
                <w:i w:val="false"/>
                <w:color w:val="000000"/>
                <w:sz w:val="20"/>
              </w:rPr>
              <w:t>(447-2-бап)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 және багажды автомобильмен тұрақты емес халықаралық тасымалдауды жүзеге асыру кезінде автокөлік құралдарын жүргізушілерде жолаушылар тізімінің болмауы </w:t>
            </w:r>
            <w:r>
              <w:rPr>
                <w:rFonts w:ascii="Times New Roman"/>
                <w:b w:val="false"/>
                <w:i w:val="false"/>
                <w:color w:val="000000"/>
                <w:sz w:val="20"/>
              </w:rPr>
              <w:t>(447-3-бап)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автомобиль тасымалын шет мемлекетте тіркелген автокөлік құралдарымен жүзеге асыру </w:t>
            </w:r>
            <w:r>
              <w:rPr>
                <w:rFonts w:ascii="Times New Roman"/>
                <w:b w:val="false"/>
                <w:i w:val="false"/>
                <w:color w:val="000000"/>
                <w:sz w:val="20"/>
              </w:rPr>
              <w:t>(447-4-бап)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Теңiз көлiгiнде қозғалыс қауiпсiздiгiн қамтамасыз ету ережелерiн бұзу </w:t>
            </w:r>
            <w:r>
              <w:rPr>
                <w:rFonts w:ascii="Times New Roman"/>
                <w:b w:val="false"/>
                <w:i w:val="false"/>
                <w:color w:val="000000"/>
                <w:sz w:val="20"/>
              </w:rPr>
              <w:t>(448-бап)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Теңiз көлiгiндегi сигнал беру және байланыс құрылғылары мен қондырғыларын бүлдiру </w:t>
            </w:r>
            <w:r>
              <w:rPr>
                <w:rFonts w:ascii="Times New Roman"/>
                <w:b w:val="false"/>
                <w:i w:val="false"/>
                <w:color w:val="000000"/>
                <w:sz w:val="20"/>
              </w:rPr>
              <w:t>(449-бап)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Теңiз және өзен көлiгi кемелерiнде, сондай-ақ шағын кемелерде жолаушылар қауiпсiздiгiн қамтамасыз ету ережелерiн бұзу </w:t>
            </w:r>
            <w:r>
              <w:rPr>
                <w:rFonts w:ascii="Times New Roman"/>
                <w:b w:val="false"/>
                <w:i w:val="false"/>
                <w:color w:val="000000"/>
                <w:sz w:val="20"/>
              </w:rPr>
              <w:t>(450-бап)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Кеменi жүзуге шығару ережелерiн бұзу немесе тиiстi дипломы (куәлiгi, куәландыру қағазы) жоқ адамдарды кеме басқаруға жiберу </w:t>
            </w:r>
            <w:r>
              <w:rPr>
                <w:rFonts w:ascii="Times New Roman"/>
                <w:b w:val="false"/>
                <w:i w:val="false"/>
                <w:color w:val="000000"/>
                <w:sz w:val="20"/>
              </w:rPr>
              <w:t>(451-бап)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Кемелердi пайдалану ережелерiн бұзу, сондай-ақ басқару құқығы жоқ адамның кеменi басқаруы </w:t>
            </w:r>
            <w:r>
              <w:rPr>
                <w:rFonts w:ascii="Times New Roman"/>
                <w:b w:val="false"/>
                <w:i w:val="false"/>
                <w:color w:val="000000"/>
                <w:sz w:val="20"/>
              </w:rPr>
              <w:t>(452-бап)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Кемелердiң жүзу, жүк тиеу және жүк түсiру ережелерiн бұзуы </w:t>
            </w:r>
            <w:r>
              <w:rPr>
                <w:rFonts w:ascii="Times New Roman"/>
                <w:b w:val="false"/>
                <w:i w:val="false"/>
                <w:color w:val="000000"/>
                <w:sz w:val="20"/>
              </w:rPr>
              <w:t>(453-бап)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жүргiзушiнiң немесе өзге де адамның мас күйiнде кеменi басқаруы </w:t>
            </w:r>
            <w:r>
              <w:rPr>
                <w:rFonts w:ascii="Times New Roman"/>
                <w:b w:val="false"/>
                <w:i w:val="false"/>
                <w:color w:val="000000"/>
                <w:sz w:val="20"/>
              </w:rPr>
              <w:t>(454-бап)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Кемелердi iшкi су жолдарында пайдалану қауiпсiздiгiн қамтамасыз ету ережелерiн бұзу </w:t>
            </w:r>
            <w:r>
              <w:rPr>
                <w:rFonts w:ascii="Times New Roman"/>
                <w:b w:val="false"/>
                <w:i w:val="false"/>
                <w:color w:val="000000"/>
                <w:sz w:val="20"/>
              </w:rPr>
              <w:t>(455-бап)</w:t>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порттары мен кемежайларда жүктердi тиеу, түсiру және қоймада ұстау ережелерiн бұзу </w:t>
            </w:r>
            <w:r>
              <w:rPr>
                <w:rFonts w:ascii="Times New Roman"/>
                <w:b w:val="false"/>
                <w:i w:val="false"/>
                <w:color w:val="000000"/>
                <w:sz w:val="20"/>
              </w:rPr>
              <w:t>(456-бап)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кемелер тұруға арналған базаларды (құрылыстарды) пайдалану ережелерiн бұзу </w:t>
            </w:r>
            <w:r>
              <w:rPr>
                <w:rFonts w:ascii="Times New Roman"/>
                <w:b w:val="false"/>
                <w:i w:val="false"/>
                <w:color w:val="000000"/>
                <w:sz w:val="20"/>
              </w:rPr>
              <w:t>(457-бап)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Кемелердi тiркеу мен есепке алу ережелерiн, сондай-ақ кемелердi жасау, техникалық пайдалану ережелерiн бұзу </w:t>
            </w:r>
            <w:r>
              <w:rPr>
                <w:rFonts w:ascii="Times New Roman"/>
                <w:b w:val="false"/>
                <w:i w:val="false"/>
                <w:color w:val="000000"/>
                <w:sz w:val="20"/>
              </w:rPr>
              <w:t>(458-бап)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Көлiкте белгiленбеген орындарда темекi шегу </w:t>
            </w:r>
            <w:r>
              <w:rPr>
                <w:rFonts w:ascii="Times New Roman"/>
                <w:b w:val="false"/>
                <w:i w:val="false"/>
                <w:color w:val="000000"/>
                <w:sz w:val="20"/>
              </w:rPr>
              <w:t>(459-бап)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Көлікте өрт қауіпсіздігі ережелерін бұзу </w:t>
            </w:r>
            <w:r>
              <w:rPr>
                <w:rFonts w:ascii="Times New Roman"/>
                <w:b w:val="false"/>
                <w:i w:val="false"/>
                <w:color w:val="000000"/>
                <w:sz w:val="20"/>
              </w:rPr>
              <w:t>(460-бап)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пайдалану ережелерiн бұзу </w:t>
            </w:r>
            <w:r>
              <w:rPr>
                <w:rFonts w:ascii="Times New Roman"/>
                <w:b w:val="false"/>
                <w:i w:val="false"/>
                <w:color w:val="000000"/>
                <w:sz w:val="20"/>
              </w:rPr>
              <w:t>(461-бап)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 жүргізу кезінде жүргізушінің телефонды не радиостанцияны пайдалануы </w:t>
            </w:r>
            <w:r>
              <w:rPr>
                <w:rFonts w:ascii="Times New Roman"/>
                <w:b w:val="false"/>
                <w:i w:val="false"/>
                <w:color w:val="000000"/>
                <w:sz w:val="20"/>
              </w:rPr>
              <w:t>(461-1-бап)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 жүргiзушiлерiнiң қозғалыстың белгiленген жылдамдығын арттырып жiберуi </w:t>
            </w:r>
            <w:r>
              <w:rPr>
                <w:rFonts w:ascii="Times New Roman"/>
                <w:b w:val="false"/>
                <w:i w:val="false"/>
                <w:color w:val="000000"/>
                <w:sz w:val="20"/>
              </w:rPr>
              <w:t>(462-бап)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жүргізушілердің маршруттық көлік құралдарын тоқтатудың, тұрғын аймақтарда жүрудің, жолаушылар мен жүктерді тасымалдаудың ережелерін сақтамауы және жол жүрісінің ережелерін басқа да өрескел бұзу </w:t>
            </w:r>
            <w:r>
              <w:rPr>
                <w:rFonts w:ascii="Times New Roman"/>
                <w:b w:val="false"/>
                <w:i w:val="false"/>
                <w:color w:val="000000"/>
                <w:sz w:val="20"/>
              </w:rPr>
              <w:t>(463-бап)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қиылыстарынан өту ережелерін бұзу немесе жолдың жүру бөлігін кесіп өту </w:t>
            </w:r>
            <w:r>
              <w:rPr>
                <w:rFonts w:ascii="Times New Roman"/>
                <w:b w:val="false"/>
                <w:i w:val="false"/>
                <w:color w:val="000000"/>
                <w:sz w:val="20"/>
              </w:rPr>
              <w:t>(463-1 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Маневр жасау ережелерін бұзу </w:t>
            </w:r>
            <w:r>
              <w:rPr>
                <w:rFonts w:ascii="Times New Roman"/>
                <w:b w:val="false"/>
                <w:i w:val="false"/>
                <w:color w:val="000000"/>
                <w:sz w:val="20"/>
              </w:rPr>
              <w:t>(463-2-бап)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 жолдың жүру бөлігінде орналастыру, қарама-қарсы жүріп өту немесе басып озу ережелерін бұзу </w:t>
            </w:r>
            <w:r>
              <w:rPr>
                <w:rFonts w:ascii="Times New Roman"/>
                <w:b w:val="false"/>
                <w:i w:val="false"/>
                <w:color w:val="000000"/>
                <w:sz w:val="20"/>
              </w:rPr>
              <w:t>(463-3-бап)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тоқтату немесе оларды қою ережелерін бұзу </w:t>
            </w:r>
            <w:r>
              <w:rPr>
                <w:rFonts w:ascii="Times New Roman"/>
                <w:b w:val="false"/>
                <w:i w:val="false"/>
                <w:color w:val="000000"/>
                <w:sz w:val="20"/>
              </w:rPr>
              <w:t>(463-4-бап)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жарық және дыбыс сигналдары іске қосылған жедел және арнайы қызметтер көлік құралының жүруіне басымдық бермеу </w:t>
            </w:r>
            <w:r>
              <w:rPr>
                <w:rFonts w:ascii="Times New Roman"/>
                <w:b w:val="false"/>
                <w:i w:val="false"/>
                <w:color w:val="000000"/>
                <w:sz w:val="20"/>
              </w:rPr>
              <w:t>(463-5-бап)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Бағдаршамның тыйым салатын сигналына немесе реттеушінің тыйым салатын қимылына қарамай өтіп кету </w:t>
            </w:r>
            <w:r>
              <w:rPr>
                <w:rFonts w:ascii="Times New Roman"/>
                <w:b w:val="false"/>
                <w:i w:val="false"/>
                <w:color w:val="000000"/>
                <w:sz w:val="20"/>
              </w:rPr>
              <w:t>(463-6-бап)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Жүргіншілерге немесе жол жүрісінің өзге де қатысушыларының жүруіне басымдық бермеу </w:t>
            </w:r>
            <w:r>
              <w:rPr>
                <w:rFonts w:ascii="Times New Roman"/>
                <w:b w:val="false"/>
                <w:i w:val="false"/>
                <w:color w:val="000000"/>
                <w:sz w:val="20"/>
              </w:rPr>
              <w:t>(463-7-бап)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белгілерімен немесе жолдың жүру бөлігіндегі таңбалармен көрсетілген талаптарды сақтамау </w:t>
            </w:r>
            <w:r>
              <w:rPr>
                <w:rFonts w:ascii="Times New Roman"/>
                <w:b w:val="false"/>
                <w:i w:val="false"/>
                <w:color w:val="000000"/>
                <w:sz w:val="20"/>
              </w:rPr>
              <w:t>(463-8-бап)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құралдарын жүргiзушiлердiң жүргiзiп үйренудi өткiзу, сыртқы жарық түсiру аспаптарын және (немесе) дыбыс сигналдарын пайдалану, авариялық сигнал берудi қолдану ережелерiн бұзуы </w:t>
            </w:r>
            <w:r>
              <w:rPr>
                <w:rFonts w:ascii="Times New Roman"/>
                <w:b w:val="false"/>
                <w:i w:val="false"/>
                <w:color w:val="000000"/>
                <w:sz w:val="20"/>
              </w:rPr>
              <w:t>(464-бап)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құралына арнайы жарық және (немесе) дыбыс сигналдарын беруге арналған құрылғыларды орнату ережелерін бұзу не жедел және арнайы қызметтер автомобильдерінің арнайы түсті-графикалық схемаларын заңсыз жазу </w:t>
            </w:r>
            <w:r>
              <w:rPr>
                <w:rFonts w:ascii="Times New Roman"/>
                <w:b w:val="false"/>
                <w:i w:val="false"/>
                <w:color w:val="000000"/>
                <w:sz w:val="20"/>
              </w:rPr>
              <w:t>(464-1-бап)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жүрісіне қатысушының жол жүрісі ережелерін авариялық ахуал туғызуға әкеп соғатындай дәрежеде бұзуы </w:t>
            </w:r>
            <w:r>
              <w:rPr>
                <w:rFonts w:ascii="Times New Roman"/>
                <w:b w:val="false"/>
                <w:i w:val="false"/>
                <w:color w:val="000000"/>
                <w:sz w:val="20"/>
              </w:rPr>
              <w:t>(465-бап)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өткелдерінен өту ережелерін бұзу </w:t>
            </w:r>
            <w:r>
              <w:rPr>
                <w:rFonts w:ascii="Times New Roman"/>
                <w:b w:val="false"/>
                <w:i w:val="false"/>
                <w:color w:val="000000"/>
                <w:sz w:val="20"/>
              </w:rPr>
              <w:t>(466-бап)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Жүргізушінің алкогольден, есірткіден және (немесе) уытқұмарлықтан мас күйінде көлік құралын жүргізуі, сол сияқты көлік құралын жүргізуді алкогольден, есірткіден және (немесе) уытқұмарлықтан мас күйдегі адамға беру </w:t>
            </w:r>
            <w:r>
              <w:rPr>
                <w:rFonts w:ascii="Times New Roman"/>
                <w:b w:val="false"/>
                <w:i w:val="false"/>
                <w:color w:val="000000"/>
                <w:sz w:val="20"/>
              </w:rPr>
              <w:t>(467-бап)</w:t>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мен багажды автомобильмен тұрақты тасымалдауды көрсетілген тасымалдау бағыттарына қызмет көрсету құқығын растайтын тиісті куәліксіз жүзеге асыру </w:t>
            </w:r>
            <w:r>
              <w:rPr>
                <w:rFonts w:ascii="Times New Roman"/>
                <w:b w:val="false"/>
                <w:i w:val="false"/>
                <w:color w:val="000000"/>
                <w:sz w:val="20"/>
              </w:rPr>
              <w:t>(467-1-бап)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құралдарын жүргiзушiлердiң жол қозғалысы қауiпсiздiгiн қамтамасыз етудiң белгiленген ережелерiн адамдардың денсаулығына зиян келтiруге, көлiк құралдарының немесе өзге де мүлiктiң зақымдануына әкеп соқтыратындай дәрежеде бұзуы </w:t>
            </w:r>
            <w:r>
              <w:rPr>
                <w:rFonts w:ascii="Times New Roman"/>
                <w:b w:val="false"/>
                <w:i w:val="false"/>
                <w:color w:val="000000"/>
                <w:sz w:val="20"/>
              </w:rPr>
              <w:t>(468-бап)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құралдарын жүргiзушi адамдардың жол жүрісі және көлiк құралдарын пайдалану қағидаларын бұзуы </w:t>
            </w:r>
            <w:r>
              <w:rPr>
                <w:rFonts w:ascii="Times New Roman"/>
                <w:b w:val="false"/>
                <w:i w:val="false"/>
                <w:color w:val="000000"/>
                <w:sz w:val="20"/>
              </w:rPr>
              <w:t>(468-1-бап)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Көлiкте қолданылатын қағидаларды бұзу </w:t>
            </w:r>
            <w:r>
              <w:rPr>
                <w:rFonts w:ascii="Times New Roman"/>
                <w:b w:val="false"/>
                <w:i w:val="false"/>
                <w:color w:val="000000"/>
                <w:sz w:val="20"/>
              </w:rPr>
              <w:t>(468-2-бап)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Жол-көлiк оқиғасы болған жерден кетiп қалу </w:t>
            </w:r>
            <w:r>
              <w:rPr>
                <w:rFonts w:ascii="Times New Roman"/>
                <w:b w:val="false"/>
                <w:i w:val="false"/>
                <w:color w:val="000000"/>
                <w:sz w:val="20"/>
              </w:rPr>
              <w:t>(469-бап)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Құжаттары жоқ және басқару құқығы жоқ адамның көлiк құралдарын басқаруы </w:t>
            </w:r>
            <w:r>
              <w:rPr>
                <w:rFonts w:ascii="Times New Roman"/>
                <w:b w:val="false"/>
                <w:i w:val="false"/>
                <w:color w:val="000000"/>
                <w:sz w:val="20"/>
              </w:rPr>
              <w:t>(470-бап)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(полиция), көліктік бақылау органдары қызметкерінің Қазақстан Республикасының Мемлекеттік шекарасы арқылы автокөлік құралдарын өткізу пункттерінде және Қазақстан Республикасының аумағындағы көліктік бақылау бекеттерінде көлік құралын тоқтату туралы талаптарын орындамау, алкогольден, есірткіден және (немесе) уытқұмарлықтан мас күйін куәландырудан өтуден жалтару </w:t>
            </w:r>
            <w:r>
              <w:rPr>
                <w:rFonts w:ascii="Times New Roman"/>
                <w:b w:val="false"/>
                <w:i w:val="false"/>
                <w:color w:val="000000"/>
                <w:sz w:val="20"/>
              </w:rPr>
              <w:t>(471-бап)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құралдарының қозғалысына кедергi жасау </w:t>
            </w:r>
            <w:r>
              <w:rPr>
                <w:rFonts w:ascii="Times New Roman"/>
                <w:b w:val="false"/>
                <w:i w:val="false"/>
                <w:color w:val="000000"/>
                <w:sz w:val="20"/>
              </w:rPr>
              <w:t>(472-бап)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Жаяу жүргiншiлердiң және жол қозғалысына өзге де қатысушылардың қозғалыс ережелерiн бұзуы </w:t>
            </w:r>
            <w:r>
              <w:rPr>
                <w:rFonts w:ascii="Times New Roman"/>
                <w:b w:val="false"/>
                <w:i w:val="false"/>
                <w:color w:val="000000"/>
                <w:sz w:val="20"/>
              </w:rPr>
              <w:t>(473-бап)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ақаулары бар көлiк құралдарын пайдалануға шығару және пайдаланудың өзге де ережелерiн бұзу </w:t>
            </w:r>
            <w:r>
              <w:rPr>
                <w:rFonts w:ascii="Times New Roman"/>
                <w:b w:val="false"/>
                <w:i w:val="false"/>
                <w:color w:val="000000"/>
                <w:sz w:val="20"/>
              </w:rPr>
              <w:t>(474-бап)</w:t>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құралдарын сапасыз жөндеу және оларды техникалық ақауларымен пайдалануға шығару </w:t>
            </w:r>
            <w:r>
              <w:rPr>
                <w:rFonts w:ascii="Times New Roman"/>
                <w:b w:val="false"/>
                <w:i w:val="false"/>
                <w:color w:val="000000"/>
                <w:sz w:val="20"/>
              </w:rPr>
              <w:t>(474-1-бап)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 күйiндегi жүргiзушiнi не басқару құқығы жоқ адамды көлiк құралын басқаруға жiберу </w:t>
            </w:r>
            <w:r>
              <w:rPr>
                <w:rFonts w:ascii="Times New Roman"/>
                <w:b w:val="false"/>
                <w:i w:val="false"/>
                <w:color w:val="000000"/>
                <w:sz w:val="20"/>
              </w:rPr>
              <w:t>(475-бап)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қозғалысына қатысушыларға қойылатын өзге де талаптарды </w:t>
            </w:r>
            <w:r>
              <w:rPr>
                <w:rFonts w:ascii="Times New Roman"/>
                <w:b w:val="false"/>
                <w:i w:val="false"/>
                <w:color w:val="000000"/>
                <w:sz w:val="20"/>
              </w:rPr>
              <w:t>(476-бап)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Көлiкпен қауiптi заттарды немесе бұйымдарды тасымалдау ережелерiн бұзу </w:t>
            </w:r>
            <w:r>
              <w:rPr>
                <w:rFonts w:ascii="Times New Roman"/>
                <w:b w:val="false"/>
                <w:i w:val="false"/>
                <w:color w:val="000000"/>
                <w:sz w:val="20"/>
              </w:rPr>
              <w:t>(477-бап)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және қала маңындағы қоғамдық көлiктi пайдалану ережелерiн бұзу </w:t>
            </w:r>
            <w:r>
              <w:rPr>
                <w:rFonts w:ascii="Times New Roman"/>
                <w:b w:val="false"/>
                <w:i w:val="false"/>
                <w:color w:val="000000"/>
                <w:sz w:val="20"/>
              </w:rPr>
              <w:t>(478-бап)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Жолаушылардың билетсiз жол жүруi және оларды билетсiз алып жүру </w:t>
            </w:r>
            <w:r>
              <w:rPr>
                <w:rFonts w:ascii="Times New Roman"/>
                <w:b w:val="false"/>
                <w:i w:val="false"/>
                <w:color w:val="000000"/>
                <w:sz w:val="20"/>
              </w:rPr>
              <w:t>(479-бап)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Ақысы төленбеген қол жүгін, теңдеме жүк пен жол теңдеме жүгін алып жүру </w:t>
            </w:r>
            <w:r>
              <w:rPr>
                <w:rFonts w:ascii="Times New Roman"/>
                <w:b w:val="false"/>
                <w:i w:val="false"/>
                <w:color w:val="000000"/>
                <w:sz w:val="20"/>
              </w:rPr>
              <w:t>(480-бап)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 жол жүру құжаттарын (билеттерді) сату, олардың қолданылу мерзімін ұзарту және билет кассаларының жұмысын ұйымдастыру ережелерін бұзу </w:t>
            </w:r>
            <w:r>
              <w:rPr>
                <w:rFonts w:ascii="Times New Roman"/>
                <w:b w:val="false"/>
                <w:i w:val="false"/>
                <w:color w:val="000000"/>
                <w:sz w:val="20"/>
              </w:rPr>
              <w:t>(480-1-бап)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жол, теңiз, өзен және автомобиль көлiгiнде жүктердiң сақталуын қамтамасыз ету ережелерiн бұзу </w:t>
            </w:r>
            <w:r>
              <w:rPr>
                <w:rFonts w:ascii="Times New Roman"/>
                <w:b w:val="false"/>
                <w:i w:val="false"/>
                <w:color w:val="000000"/>
                <w:sz w:val="20"/>
              </w:rPr>
              <w:t>(481-бап)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көлiгiнде жүктердiң сақталуын қамтамасыз ету жөнiндегi ережелердi бұзу </w:t>
            </w:r>
            <w:r>
              <w:rPr>
                <w:rFonts w:ascii="Times New Roman"/>
                <w:b w:val="false"/>
                <w:i w:val="false"/>
                <w:color w:val="000000"/>
                <w:sz w:val="20"/>
              </w:rPr>
              <w:t>(482-бап)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Тракторларды, басқа да өздiгiнен жүретiн машиналар мен жабдықтарды пайдалану ережелерiн бұзу </w:t>
            </w:r>
            <w:r>
              <w:rPr>
                <w:rFonts w:ascii="Times New Roman"/>
                <w:b w:val="false"/>
                <w:i w:val="false"/>
                <w:color w:val="000000"/>
                <w:sz w:val="20"/>
              </w:rPr>
              <w:t>(483-бап)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құралдарын жүргiзушi жеке тұлғалардың пайдалану және жол жүрiсi ережелерiн үнемi бұзуы </w:t>
            </w:r>
            <w:r>
              <w:rPr>
                <w:rFonts w:ascii="Times New Roman"/>
                <w:b w:val="false"/>
                <w:i w:val="false"/>
                <w:color w:val="000000"/>
                <w:sz w:val="20"/>
              </w:rPr>
              <w:t>(484-бап)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Жолдарды, темiр жол өткелдерiн және басқа жол құрылыстарын бүлдiру </w:t>
            </w:r>
            <w:r>
              <w:rPr>
                <w:rFonts w:ascii="Times New Roman"/>
                <w:b w:val="false"/>
                <w:i w:val="false"/>
                <w:color w:val="000000"/>
                <w:sz w:val="20"/>
              </w:rPr>
              <w:t>(485-бап)</w:t>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Жолдарды, темiр жол өткелдерiн және басқа жол құрылыстарын күтiп-ұстау ережелерiн бұзу </w:t>
            </w:r>
            <w:r>
              <w:rPr>
                <w:rFonts w:ascii="Times New Roman"/>
                <w:b w:val="false"/>
                <w:i w:val="false"/>
                <w:color w:val="000000"/>
                <w:sz w:val="20"/>
              </w:rPr>
              <w:t>(486-бап)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коммуникацияларының байқау құдықтарын күтiп-ұстау ережелерiн жол қозғалысы қауiпсiздiгiне қатер төндiретiндей дәрежеде бұзу </w:t>
            </w:r>
            <w:r>
              <w:rPr>
                <w:rFonts w:ascii="Times New Roman"/>
                <w:b w:val="false"/>
                <w:i w:val="false"/>
                <w:color w:val="000000"/>
                <w:sz w:val="20"/>
              </w:rPr>
              <w:t>(487-бап)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жолдарына бөлiнген белдеудi қорғау мен пайдалану ережелерiн бұзу </w:t>
            </w:r>
            <w:r>
              <w:rPr>
                <w:rFonts w:ascii="Times New Roman"/>
                <w:b w:val="false"/>
                <w:i w:val="false"/>
                <w:color w:val="000000"/>
                <w:sz w:val="20"/>
              </w:rPr>
              <w:t>(488-бап)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пайдаланушылардың автомобиль жолдарын және жол құрылғыларын пайдалану мен қорғау ережелерiн бұзуы </w:t>
            </w:r>
            <w:r>
              <w:rPr>
                <w:rFonts w:ascii="Times New Roman"/>
                <w:b w:val="false"/>
                <w:i w:val="false"/>
                <w:color w:val="000000"/>
                <w:sz w:val="20"/>
              </w:rPr>
              <w:t>(489-бап)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Магистральдық құбырларды қорғау ережелерін бұзу </w:t>
            </w:r>
            <w:r>
              <w:rPr>
                <w:rFonts w:ascii="Times New Roman"/>
                <w:b w:val="false"/>
                <w:i w:val="false"/>
                <w:color w:val="000000"/>
                <w:sz w:val="20"/>
              </w:rPr>
              <w:t>(490-бап)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байланыс желiлерiне қосылатын құрылғыларды (жабдықтарды) заңсыз қосу </w:t>
            </w:r>
            <w:r>
              <w:rPr>
                <w:rFonts w:ascii="Times New Roman"/>
                <w:b w:val="false"/>
                <w:i w:val="false"/>
                <w:color w:val="000000"/>
                <w:sz w:val="20"/>
              </w:rPr>
              <w:t>(492-бап)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Радиоэлектрондық құралдарды немесе жоғары жиіліктi құрылғыларды тіркеу және пайдалану, сондай-ақ радиожиіліктерді пайдалану ережелерін бұзу және арнайы рұқсат алмай радиоэлектрондық құралдарды немесе жоғары жиілікті құрылғыларды шет елдерден әкелу </w:t>
            </w:r>
            <w:r>
              <w:rPr>
                <w:rFonts w:ascii="Times New Roman"/>
                <w:b w:val="false"/>
                <w:i w:val="false"/>
                <w:color w:val="000000"/>
                <w:sz w:val="20"/>
              </w:rPr>
              <w:t>(494-бап)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байланыс саласындағы заңнамасын бұзу </w:t>
            </w:r>
            <w:r>
              <w:rPr>
                <w:rFonts w:ascii="Times New Roman"/>
                <w:b w:val="false"/>
                <w:i w:val="false"/>
                <w:color w:val="000000"/>
                <w:sz w:val="20"/>
              </w:rPr>
              <w:t>(494-1-бап)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желiлерi мен байланыс құрылыстарын қорғау ережелерiн бұзу </w:t>
            </w:r>
            <w:r>
              <w:rPr>
                <w:rFonts w:ascii="Times New Roman"/>
                <w:b w:val="false"/>
                <w:i w:val="false"/>
                <w:color w:val="000000"/>
                <w:sz w:val="20"/>
              </w:rPr>
              <w:t>(495-бап)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Сәйкестігі міндетті растауға жататын, бірақ одан өтпеген байланыс құралдарын пайдалану </w:t>
            </w:r>
            <w:r>
              <w:rPr>
                <w:rFonts w:ascii="Times New Roman"/>
                <w:b w:val="false"/>
                <w:i w:val="false"/>
                <w:color w:val="000000"/>
                <w:sz w:val="20"/>
              </w:rPr>
              <w:t>(496-бап)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ресурстарды қорғау құралдарын пайдалану жөніндегі талаптарды бұзу </w:t>
            </w:r>
            <w:r>
              <w:rPr>
                <w:rFonts w:ascii="Times New Roman"/>
                <w:b w:val="false"/>
                <w:i w:val="false"/>
                <w:color w:val="000000"/>
                <w:sz w:val="20"/>
              </w:rPr>
              <w:t>(497-1-бап)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электрондық құжаттар және электрондық цифрлық қолтаңба туралы заңдарын бұзу </w:t>
            </w:r>
            <w:r>
              <w:rPr>
                <w:rFonts w:ascii="Times New Roman"/>
                <w:b w:val="false"/>
                <w:i w:val="false"/>
                <w:color w:val="000000"/>
                <w:sz w:val="20"/>
              </w:rPr>
              <w:t>(497-2-бап)</w:t>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ақпараттандыру туралы заңдарын бұзу </w:t>
            </w:r>
            <w:r>
              <w:rPr>
                <w:rFonts w:ascii="Times New Roman"/>
                <w:b w:val="false"/>
                <w:i w:val="false"/>
                <w:color w:val="000000"/>
                <w:sz w:val="20"/>
              </w:rPr>
              <w:t>(497-3-бап)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құрылыстарын заңсыз салу </w:t>
            </w:r>
            <w:r>
              <w:rPr>
                <w:rFonts w:ascii="Times New Roman"/>
                <w:b w:val="false"/>
                <w:i w:val="false"/>
                <w:color w:val="000000"/>
                <w:sz w:val="20"/>
              </w:rPr>
              <w:t>(499-бап)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Телефон-автоматтарды бүлдiру </w:t>
            </w:r>
            <w:r>
              <w:rPr>
                <w:rFonts w:ascii="Times New Roman"/>
                <w:b w:val="false"/>
                <w:i w:val="false"/>
                <w:color w:val="000000"/>
                <w:sz w:val="20"/>
              </w:rPr>
              <w:t>(500-бап)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төлемінің қолдан жасалған мемлекеттік белгілерін жасау немесе өткізу </w:t>
            </w:r>
            <w:r>
              <w:rPr>
                <w:rFonts w:ascii="Times New Roman"/>
                <w:b w:val="false"/>
                <w:i w:val="false"/>
                <w:color w:val="000000"/>
                <w:sz w:val="20"/>
              </w:rPr>
              <w:t>(501-бап)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28-тарау. Жалпыға бiрдей әскери міндеттілік, әскери қызмет пен қорғаныс саласындағы әкімшілік құқық бұзушылықтар</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әскери есепке алынуға не шақыру учаскелерiне тiркелуге тиiс азаматтардың тiзiмдерiн жергілікті әскери басқару органына бермеу немесе уақтылы бермеу </w:t>
            </w:r>
            <w:r>
              <w:rPr>
                <w:rFonts w:ascii="Times New Roman"/>
                <w:b w:val="false"/>
                <w:i w:val="false"/>
                <w:color w:val="000000"/>
                <w:sz w:val="20"/>
              </w:rPr>
              <w:t>(503-бап)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лауазымды адамдардың және заңды тұлғалардың азаматтық қорғаныс жөнiндегi мiндеттердi орындамауы </w:t>
            </w:r>
            <w:r>
              <w:rPr>
                <w:rFonts w:ascii="Times New Roman"/>
                <w:b w:val="false"/>
                <w:i w:val="false"/>
                <w:color w:val="000000"/>
                <w:sz w:val="20"/>
              </w:rPr>
              <w:t>(504-бап)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әскери басқару органының шақыруы туралы азаматтарға хабарламау </w:t>
            </w:r>
            <w:r>
              <w:rPr>
                <w:rFonts w:ascii="Times New Roman"/>
                <w:b w:val="false"/>
                <w:i w:val="false"/>
                <w:color w:val="000000"/>
                <w:sz w:val="20"/>
              </w:rPr>
              <w:t>(505-бап)</w:t>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есепте тұрған немесе тұруға мiндеттi тұрғылықты азаматтар құрамындағы өзгерiстер туралы мәлiметтердi уақтылы бермеу </w:t>
            </w:r>
            <w:r>
              <w:rPr>
                <w:rFonts w:ascii="Times New Roman"/>
                <w:b w:val="false"/>
                <w:i w:val="false"/>
                <w:color w:val="000000"/>
                <w:sz w:val="20"/>
              </w:rPr>
              <w:t>(506 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мiндеттiлер, шақырылушылар мен азаматтар туралы мәлiметтердi хабарламау </w:t>
            </w:r>
            <w:r>
              <w:rPr>
                <w:rFonts w:ascii="Times New Roman"/>
                <w:b w:val="false"/>
                <w:i w:val="false"/>
                <w:color w:val="000000"/>
                <w:sz w:val="20"/>
              </w:rPr>
              <w:t>(507-бап)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әскери есепке алу жөнiндегi мiндеттерiн орындамауы </w:t>
            </w:r>
            <w:r>
              <w:rPr>
                <w:rFonts w:ascii="Times New Roman"/>
                <w:b w:val="false"/>
                <w:i w:val="false"/>
                <w:color w:val="000000"/>
                <w:sz w:val="20"/>
              </w:rPr>
              <w:t>(508-бап)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тексеруден немесе жиындардан жалтару </w:t>
            </w:r>
            <w:r>
              <w:rPr>
                <w:rFonts w:ascii="Times New Roman"/>
                <w:b w:val="false"/>
                <w:i w:val="false"/>
                <w:color w:val="000000"/>
                <w:sz w:val="20"/>
              </w:rPr>
              <w:t>(509-бап)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есепке алу құжаттарын қасақана бүлдiру немесе жоғалту </w:t>
            </w:r>
            <w:r>
              <w:rPr>
                <w:rFonts w:ascii="Times New Roman"/>
                <w:b w:val="false"/>
                <w:i w:val="false"/>
                <w:color w:val="000000"/>
                <w:sz w:val="20"/>
              </w:rPr>
              <w:t>(510-бап)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қызметке даярлықтан жалтару </w:t>
            </w:r>
            <w:r>
              <w:rPr>
                <w:rFonts w:ascii="Times New Roman"/>
                <w:b w:val="false"/>
                <w:i w:val="false"/>
                <w:color w:val="000000"/>
                <w:sz w:val="20"/>
              </w:rPr>
              <w:t>(511-бап)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мерзiмдi әскери қызметке заңсыз шақыру, оларды шақыруды заңсыз кейiнге қалдыру </w:t>
            </w:r>
            <w:r>
              <w:rPr>
                <w:rFonts w:ascii="Times New Roman"/>
                <w:b w:val="false"/>
                <w:i w:val="false"/>
                <w:color w:val="000000"/>
                <w:sz w:val="20"/>
              </w:rPr>
              <w:t>(512-бап)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қызметшіні қорлау </w:t>
            </w:r>
            <w:r>
              <w:rPr>
                <w:rFonts w:ascii="Times New Roman"/>
                <w:b w:val="false"/>
                <w:i w:val="false"/>
                <w:color w:val="000000"/>
                <w:sz w:val="20"/>
              </w:rPr>
              <w:t>(512-1-б.)</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Бөлімді немесе қызмет орнын өз бетімен тастап кету </w:t>
            </w:r>
            <w:r>
              <w:rPr>
                <w:rFonts w:ascii="Times New Roman"/>
                <w:b w:val="false"/>
                <w:i w:val="false"/>
                <w:color w:val="000000"/>
                <w:sz w:val="20"/>
              </w:rPr>
              <w:t>(512-2-б.)</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 және қоғамдық қауіпсіздікті қамтамасыз ету бойынша қызмет атқару ережелерін бұзу </w:t>
            </w:r>
            <w:r>
              <w:rPr>
                <w:rFonts w:ascii="Times New Roman"/>
                <w:b w:val="false"/>
                <w:i w:val="false"/>
                <w:color w:val="000000"/>
                <w:sz w:val="20"/>
              </w:rPr>
              <w:t>(512-3-б.)</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Бағынбау немесе бұйрықты өзгедей орындамау </w:t>
            </w:r>
            <w:r>
              <w:rPr>
                <w:rFonts w:ascii="Times New Roman"/>
                <w:b w:val="false"/>
                <w:i w:val="false"/>
                <w:color w:val="000000"/>
                <w:sz w:val="20"/>
              </w:rPr>
              <w:t>(512-4 б.)</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Машиналарды жүргізу немесе пайдалану қағидаларын бұзу </w:t>
            </w:r>
            <w:r>
              <w:rPr>
                <w:rFonts w:ascii="Times New Roman"/>
                <w:b w:val="false"/>
                <w:i w:val="false"/>
                <w:color w:val="000000"/>
                <w:sz w:val="20"/>
              </w:rPr>
              <w:t>(512-5-бап)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29-тарау. Мемлекеттік билік институттарына қол сұғатын әкімшілік құқық бұзушылық</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құрметтемеушілік білдіру </w:t>
            </w:r>
            <w:r>
              <w:rPr>
                <w:rFonts w:ascii="Times New Roman"/>
                <w:b w:val="false"/>
                <w:i w:val="false"/>
                <w:color w:val="000000"/>
                <w:sz w:val="20"/>
              </w:rPr>
              <w:t>(513-бап)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құқық бұзушылық туралы iс бойынша iс қарауға қатысушылардың жауапкершiлiгi </w:t>
            </w:r>
            <w:r>
              <w:rPr>
                <w:rFonts w:ascii="Times New Roman"/>
                <w:b w:val="false"/>
                <w:i w:val="false"/>
                <w:color w:val="000000"/>
                <w:sz w:val="20"/>
              </w:rPr>
              <w:t>(514-бап)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Алқабидің міндеттерін атқару үшін сотқа келмеу </w:t>
            </w:r>
            <w:r>
              <w:rPr>
                <w:rFonts w:ascii="Times New Roman"/>
                <w:b w:val="false"/>
                <w:i w:val="false"/>
                <w:color w:val="000000"/>
                <w:sz w:val="20"/>
              </w:rPr>
              <w:t>(514-1-бап)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Алқабилердің тізімдерін жасау үшін ақпаратты табыс етпеу </w:t>
            </w:r>
            <w:r>
              <w:rPr>
                <w:rFonts w:ascii="Times New Roman"/>
                <w:b w:val="false"/>
                <w:i w:val="false"/>
                <w:color w:val="000000"/>
                <w:sz w:val="20"/>
              </w:rPr>
              <w:t>(514-2-бап)</w:t>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Азаматқа алқаби міндеттерін атқаруға кедергі келтіру </w:t>
            </w:r>
            <w:r>
              <w:rPr>
                <w:rFonts w:ascii="Times New Roman"/>
                <w:b w:val="false"/>
                <w:i w:val="false"/>
                <w:color w:val="000000"/>
                <w:sz w:val="20"/>
              </w:rPr>
              <w:t>(514-3-бап)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Алқабилердің сот талқылауында істі қарауға байланысты іс-әрекеттеріндегі шектеулердi сақтамау </w:t>
            </w:r>
            <w:r>
              <w:rPr>
                <w:rFonts w:ascii="Times New Roman"/>
                <w:b w:val="false"/>
                <w:i w:val="false"/>
                <w:color w:val="000000"/>
                <w:sz w:val="20"/>
              </w:rPr>
              <w:t>(514-4-бап)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Куәнiң айғақ беруден бас тартуы немесе жалтаруы </w:t>
            </w:r>
            <w:r>
              <w:rPr>
                <w:rFonts w:ascii="Times New Roman"/>
                <w:b w:val="false"/>
                <w:i w:val="false"/>
                <w:color w:val="000000"/>
                <w:sz w:val="20"/>
              </w:rPr>
              <w:t>(515-бап)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Куәнің, жәбірленушінің көрінеу жалған айғақтары, сарапшының көрінеу жалған қорытындысы немесе қате аударма жасау </w:t>
            </w:r>
            <w:r>
              <w:rPr>
                <w:rFonts w:ascii="Times New Roman"/>
                <w:b w:val="false"/>
                <w:i w:val="false"/>
                <w:color w:val="000000"/>
                <w:sz w:val="20"/>
              </w:rPr>
              <w:t>(516-бап)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құқық бұзушылық туралы істер бойынша дәлелдемелерді бұрмалау </w:t>
            </w:r>
            <w:r>
              <w:rPr>
                <w:rFonts w:ascii="Times New Roman"/>
                <w:b w:val="false"/>
                <w:i w:val="false"/>
                <w:color w:val="000000"/>
                <w:sz w:val="20"/>
              </w:rPr>
              <w:t>(516-1-бап)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адамның сараптама жүргiзу туралы қаулыны немесе тапсырманы не маманды шақыру туралы талапты орындаудан бас тартуы немесе жалтаруы </w:t>
            </w:r>
            <w:r>
              <w:rPr>
                <w:rFonts w:ascii="Times New Roman"/>
                <w:b w:val="false"/>
                <w:i w:val="false"/>
                <w:color w:val="000000"/>
                <w:sz w:val="20"/>
              </w:rPr>
              <w:t>(517-бап)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Айыпталушының (сезiктiнiң) келетiндiгi туралы жеке кепiлгерлiктi бұзу </w:t>
            </w:r>
            <w:r>
              <w:rPr>
                <w:rFonts w:ascii="Times New Roman"/>
                <w:b w:val="false"/>
                <w:i w:val="false"/>
                <w:color w:val="000000"/>
                <w:sz w:val="20"/>
              </w:rPr>
              <w:t>(518-бап)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 айыпталушының (сезiктiнiң) келуiн қамтамасыз ету туралы мiндеттеменi бұзу </w:t>
            </w:r>
            <w:r>
              <w:rPr>
                <w:rFonts w:ascii="Times New Roman"/>
                <w:b w:val="false"/>
                <w:i w:val="false"/>
                <w:color w:val="000000"/>
                <w:sz w:val="20"/>
              </w:rPr>
              <w:t>(519-бап)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жеке ұйғарымы, қаулысы, прокурордың, тергеушiнiң немесе анықтаушының ұсынысы бойынша шара қолданбау </w:t>
            </w:r>
            <w:r>
              <w:rPr>
                <w:rFonts w:ascii="Times New Roman"/>
                <w:b w:val="false"/>
                <w:i w:val="false"/>
                <w:color w:val="000000"/>
                <w:sz w:val="20"/>
              </w:rPr>
              <w:t>(520-бап)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Прокурорға, тергеушiге және анықтау органына, сот орындаушысына, сот приставына келуден жалтару </w:t>
            </w:r>
            <w:r>
              <w:rPr>
                <w:rFonts w:ascii="Times New Roman"/>
                <w:b w:val="false"/>
                <w:i w:val="false"/>
                <w:color w:val="000000"/>
                <w:sz w:val="20"/>
              </w:rPr>
              <w:t>(521-бап)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Прокурорға хабарламау немесе дер кезiнде хабарламау </w:t>
            </w:r>
            <w:r>
              <w:rPr>
                <w:rFonts w:ascii="Times New Roman"/>
                <w:b w:val="false"/>
                <w:i w:val="false"/>
                <w:color w:val="000000"/>
                <w:sz w:val="20"/>
              </w:rPr>
              <w:t>(521-1 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Прокурордың, тергеушiнiң, анықтаушының, сот приставының, сот орындаушысының заңды қызметiне кедергi жасау </w:t>
            </w:r>
            <w:r>
              <w:rPr>
                <w:rFonts w:ascii="Times New Roman"/>
                <w:b w:val="false"/>
                <w:i w:val="false"/>
                <w:color w:val="000000"/>
                <w:sz w:val="20"/>
              </w:rPr>
              <w:t>(522-бап)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Адвокаттың заңды қызметiне кедергi жасау </w:t>
            </w:r>
            <w:r>
              <w:rPr>
                <w:rFonts w:ascii="Times New Roman"/>
                <w:b w:val="false"/>
                <w:i w:val="false"/>
                <w:color w:val="000000"/>
                <w:sz w:val="20"/>
              </w:rPr>
              <w:t>(523-бап)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актілерін, әкімшілік құқық бұзушылық туралы істерді қарауға уәкілетті органдардың (лауазымды адамдардың) қаулыларын орындамау </w:t>
            </w:r>
            <w:r>
              <w:rPr>
                <w:rFonts w:ascii="Times New Roman"/>
                <w:b w:val="false"/>
                <w:i w:val="false"/>
                <w:color w:val="000000"/>
                <w:sz w:val="20"/>
              </w:rPr>
              <w:t>(524-бап)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орындаушысының, сот приставының талабын орындамау </w:t>
            </w:r>
            <w:r>
              <w:rPr>
                <w:rFonts w:ascii="Times New Roman"/>
                <w:b w:val="false"/>
                <w:i w:val="false"/>
                <w:color w:val="000000"/>
                <w:sz w:val="20"/>
              </w:rPr>
              <w:t>(525-бап)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Алимент өндiрiп алынатын адамның жұмыс орны мен тұрғылықты жерiнiң өзгергендiгi туралы сот орындаушысына хабарламау </w:t>
            </w:r>
            <w:r>
              <w:rPr>
                <w:rFonts w:ascii="Times New Roman"/>
                <w:b w:val="false"/>
                <w:i w:val="false"/>
                <w:color w:val="000000"/>
                <w:sz w:val="20"/>
              </w:rPr>
              <w:t>(526-бап)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адамның атқару құжатын жоғалтқандығы үшiн жауапкершiлiгi </w:t>
            </w:r>
            <w:r>
              <w:rPr>
                <w:rFonts w:ascii="Times New Roman"/>
                <w:b w:val="false"/>
                <w:i w:val="false"/>
                <w:color w:val="000000"/>
                <w:sz w:val="20"/>
              </w:rPr>
              <w:t>(527-бап)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орындаушысына, сот приставына соттар мен басқа да органдардың қаулыларын орындауда кедергi жасау </w:t>
            </w:r>
            <w:r>
              <w:rPr>
                <w:rFonts w:ascii="Times New Roman"/>
                <w:b w:val="false"/>
                <w:i w:val="false"/>
                <w:color w:val="000000"/>
                <w:sz w:val="20"/>
              </w:rPr>
              <w:t>(528-бап)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адамды қорлау, зорлық әрекеттер жасау қатерiн төндiру </w:t>
            </w:r>
            <w:r>
              <w:rPr>
                <w:rFonts w:ascii="Times New Roman"/>
                <w:b w:val="false"/>
                <w:i w:val="false"/>
                <w:color w:val="000000"/>
                <w:sz w:val="20"/>
              </w:rPr>
              <w:t>(529-бап)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наградаларды заңсыз тағып жүру </w:t>
            </w:r>
            <w:r>
              <w:rPr>
                <w:rFonts w:ascii="Times New Roman"/>
                <w:b w:val="false"/>
                <w:i w:val="false"/>
                <w:color w:val="000000"/>
                <w:sz w:val="20"/>
              </w:rPr>
              <w:t>(530-бап)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айырым белгілері және (немесе) нышандары бар нысанды әскери киімді, сондай-ақ нысанды және арнаулы киім-кешекті немесе нысанды киімді заңсыз киіп жүру (пайдалану) </w:t>
            </w:r>
            <w:r>
              <w:rPr>
                <w:rFonts w:ascii="Times New Roman"/>
                <w:b w:val="false"/>
                <w:i w:val="false"/>
                <w:color w:val="000000"/>
                <w:sz w:val="20"/>
              </w:rPr>
              <w:t>(531-бап)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389"/>
        <w:gridCol w:w="1389"/>
        <w:gridCol w:w="1171"/>
        <w:gridCol w:w="1569"/>
        <w:gridCol w:w="1390"/>
        <w:gridCol w:w="1390"/>
        <w:gridCol w:w="1091"/>
        <w:gridCol w:w="1031"/>
        <w:gridCol w:w="1271"/>
      </w:tblGrid>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(теңгемен)</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соммаға (теңгемен)</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жауапқа тартылғандары</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(ҚР ӘҚБК 34-бабының 3-тармағы)</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3"/>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3"/>
    <w:bookmarkStart w:name="z13" w:id="4"/>
    <w:p>
      <w:pPr>
        <w:spacing w:after="0"/>
        <w:ind w:left="0"/>
        <w:jc w:val="left"/>
      </w:pPr>
      <w:r>
        <w:rPr>
          <w:rFonts w:ascii="Times New Roman"/>
          <w:b/>
          <w:i w:val="false"/>
          <w:color w:val="000000"/>
        </w:rPr>
        <w:t xml:space="preserve"> 
Б кестесі. Әкімшілік құқық бұзушылықтарды қайталап жасағаны үшін тұлғаларды жауапқа тарту туралы мәліметтер</w:t>
      </w:r>
    </w:p>
    <w:bookmarkEnd w:id="4"/>
    <w:p>
      <w:pPr>
        <w:spacing w:after="0"/>
        <w:ind w:left="0"/>
        <w:jc w:val="both"/>
      </w:pPr>
      <w:r>
        <w:rPr>
          <w:rFonts w:ascii="Times New Roman"/>
          <w:b w:val="false"/>
          <w:i w:val="false"/>
          <w:color w:val="ff0000"/>
          <w:sz w:val="28"/>
        </w:rPr>
        <w:t xml:space="preserve">      Ескерту. Б-кестесіне өзгерту енгізілді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3677"/>
        <w:gridCol w:w="920"/>
        <w:gridCol w:w="789"/>
        <w:gridCol w:w="1378"/>
        <w:gridCol w:w="622"/>
        <w:gridCol w:w="678"/>
        <w:gridCol w:w="863"/>
        <w:gridCol w:w="1233"/>
        <w:gridCol w:w="992"/>
        <w:gridCol w:w="93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қызметкерлермен жасалған,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(3-тен 46-ға дейінгі баған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төмендегі органдар қызметкерлерімен: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Прокуратуралар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ӘМ Қылмыстық-атқару жүйесі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комитеті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 шараларын қолданып қаралған</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адамға қол сұғатын және отбасы-тұрмыстық қатынастар саласындағы әкiмшiлiк құқық бұзушылықтар (9-1-тарау)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ішінен:</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Отбасы-тұрмыстық қатынастар саласындағы құқыққа қарсы іс-әрекеттер (79-5-бап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адамның құқықтарына қол сұғатын әкімшілік құқық бұзушылық (10-тарау)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ішінен:</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көрсету тәртібін, стандарттарын сақтамау және оны сапасыз көрсету (85-бап 4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қызметкерінің еңбекке уақытша жарамсыздық туралы парақты немесе анықтаманы беру тәртібін бұзуы (85-1-бап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қызметкерінің рецепттер жазу және дәрілік заттарды өткізу ережелерін бұзуы (85-2-бап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 бұзу (87-бап 4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арнаулы әлеуметтік қызметтер туралы заңнамасын бұзу (87-2-бап 2, 3-б)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зейнетақымен қамсыздандыру туралы заңнамасын бұзу (88-бап 1-2, 4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қамтамасыз ету мен еңбекті қорғау ережелерін бұзу (89-бап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туралы заңдарды бұзу (94-бап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Кәмелетке толмағандардың құқығына қол сұғатын әкімшілік құқық бұзушылық (12-тарау)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әкімшілік құқық бұзушылық жасауға тарту (111-1-бап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түнгі уақытта ойын-сауық мекемелерінде болуына жол беру (112-1-бап 2, 3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толмағандарға темекіні және темекi бұйымдарын сату (114-бап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эротикалық мазмұндағы өнiмдi әзiрлеуге тарту (115-бап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қол сұғатын әкімшілік құқық бұзушылық (13-тарау)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Өнертабыстарға, пайдалы модельдерге, өнеркәсіптік үлгілерге, селекциялық жетістіктерге, интегралдық микросхемалар топологияларына құқықтарды бұзу (128-бап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және сабақтас құқықтарды бұзу (129-бап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және ұйым басшысының өзiне сенiп тапсырылған объектiлердiң (мүлiктiң) қауiпсiздiгi мен сақталуын қамтамасыз ету жөнiндегi мiндеттерiн орындамауы және (немесе) тиiсiнше орындамауы (135-1-бап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 саласындағы әкімшілік құқық бұзушылық (14-тарау)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азық-түлік және өнеркәсіп тауарларын Қазақстан Республикасының шегінен тыс жерге әкету немесе жіберу ережелерін бұзу (140-бап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тауар таңбасын, қызмет көрсету таңбасын, тауар шығарылған жердің атауын немесе фирмалық атауды заңсыз пайдалану (145-бап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табиғи монополиялар және реттелетін нарықтар туралы заңнамасын бұзу (147-5-бап 2-б)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спорттық жарыс және көрме коммерциялық конкурстар қатысушылары мен ұйымдастырушыларын сатып алу» (</w:t>
            </w:r>
            <w:r>
              <w:rPr>
                <w:rFonts w:ascii="Times New Roman"/>
                <w:b w:val="false"/>
                <w:i w:val="false"/>
                <w:color w:val="000000"/>
                <w:sz w:val="20"/>
              </w:rPr>
              <w:t>151-1-бап</w:t>
            </w:r>
            <w:r>
              <w:rPr>
                <w:rFonts w:ascii="Times New Roman"/>
                <w:b w:val="false"/>
                <w:i w:val="false"/>
                <w:color w:val="000000"/>
                <w:sz w:val="20"/>
              </w:rPr>
              <w:t>, 2 б)», жолдардың келесі нөмірлері сәйкес келтірілсін</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заңсыз жүргізу (153-бап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оңалтушы басқарушылардың, сырттай байқау әкімшісінің Қазақстан Республикасының банкроттық туралы заңнамасын бұзуы (155-1-бап 4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туристік қызмет туралы заңнамасын бұзу (158-3-бап)</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және қаржы саласындағы әкімшілік құқық бұзушылық (15-тарау)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 алдау (159-бап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 пен оқ-дәрi сату тәртiбiн бұзу (160-бап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сауда қызметін реттеу саласындағы заңнамасын бұзу (161-бап 5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немесе алкогольді өнім айналымы ережелерін бұзу, сол сияқты белгіленген стандарттарға сәйкес келмейтін этил спирті мен алкогольді өнімді өндіру (163-бап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бұйымының маркасын пайдалану (163-1-бап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темекі және темекі бұйымдары туралы ақпарат жөніндегі талаптарын бұзу (163-2-бап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заңнамасының темекі және темекі бұйымдарын сату жөніндегі, сондай-ақ темекі бұйымдарын имитациялайтын тауарларды өндіру, сату және тарату жөніндегі талаптарын бұзу (163-3-бап 2, 4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заңнамасының алкоголь өнімін өткізу жөніндегі талаптарын бұзу (163-4-бап 2, 4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құжаттарсыз сату (164-бап 2, 4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сатып алу туралы заңнамасын бұзу (167-бап 10, 11, 12, 13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бақылау агентінің функцияларын тиісінше орындамау (168-бап 3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банк заңдарының талаптарын бұзу (168-2-бап 3, 6, 9, 11-б.б.)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 өтеу ережелерін бұзу (177-5-бап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және лауазымды адамдардың Қазақстан Республикасының бухгалтерлік есеп пен қаржылық есептілік туралы заңнамасын бұзуы (178-бап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Қазақстан Республикасының бухгалтерлік есеп пен қаржылық есептілік туралы заңнамасын бұзуы (179-бап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бухгалтерлік есеп пен қаржылық есептілік туралы заңнамасында белгіленген аккредиттеу ережелерін бұзу (179-2-бап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заңнамаға сәйкес талап етілетін валюталық операциялар бойынша есептілікті, ақпарат пен құжаттарды табыс ету тәртібін бұзу (180-бап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операциялары туралы хабарлама куәлікті немесе валюта операцияларын жасауға тіркеу куәлігін алу үшін құжаттарды беру мерзімін бұзу (182-бап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ұйымның көрінеу дұрыс емес аудиторлық есепті жасауы (184-бап 3, 4-б)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заңнамасын бұза отырып, валюталық операцияларды жүргізу (188-бап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қорларының және зейнетақы активтерін инвестициялық басқаруды жүзеге асыратын ұйымдардың бағалы қағаздар рыногы туралы заңдарды бұзуы (204-бап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салу саласындағы әкімшілік құқық бұзушылық (16-тарау)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органында салық есебiне қою мерзiмiнiң бұзылуы (205-бап 5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салық режимін қолданған кезде қызметтi заңсыз жүзеге асыру (205-1-бап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есептілігін, сондай-ақ салық төлеушінің мониторингін жүргізуге қажетті не шартты банк салымына байланысты құжаттарды табыс етпеу (206-бап 4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объектiлерiн жасыру (207-бап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құжаттамаларының болмауы және салық есебін жүргізуді бұзу (208-бап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 аумағына жіберу тәртібін бұзу (212-бап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және мұнай өнімдерін әкелу, тасымалдау, өндіру, декларациялау, сақтау мен өткізу ережелерін, сондай-ақ мұнай өнімдеріне ілеспе жүкқұжаттарын ресімдеу ережелерін бұзу (213-бап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Кассалық-бақылау машиналарын қолдану тәртiбiн бұзу (215-бап 3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және банк операцияларының жекелеген түрлерiн жүзеге асыратын басқа да ұйымдар, қор биржалары лауазымды адамдарының салық заңдарында көзделген мiндеттердi орындамауы (216-бап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қызметi органдары мен олардың лауазымды адамдарының заңды талаптарын орындамау (219-бап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жылу, электр энергиясын пайдалану саласындағы әкімшілік құқық бұзушылық (17-тарау)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жаңартылатын энергия көздерін пайдалануды қолдау саласындағы заңнамасын бұзу (224-1-бап)</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құбырлары мен олардың жабдықтарын бүлдiру (229-бап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Сәулет-құрылыс қызметі саласындағы әкімшілік құқық бұзушылық (18-тарау)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Сәулет-құрылыс қызметі саласында заңнама мен мемлекеттік нормативтердің талаптарын бұза отырып, жобалау алдындағы, іздестіру, жобалау, құрылыс-монтаж жұмыстарын орындау, құрылыс материалдарын, бөлшектері мен құрастырмаларын шығару мен қолдану (231-бап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тәртіппен бекітілген жобалау құжаттамасынсыз объектілерді тұрғызу және қайта жаңғырту кезінде құрылыс, құрылыс-монтаж, жөндеу-қалпына келтіру жұмыстарын жүргізу (233-бап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тәртіппен сараптамадан өткізілмеген немесе құрылыс жұмыстарын жүргізу құқығына рұқсатсыз объектілерді салу, қайта жаңғырту және күрделi жөндеу (235-бап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Қоршаған ортаны қорғау, табиғи ресурстарды пайдалану саласындағы әкімшілік құқық бұзушылық (19-тарау)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қалдықтарында ластаушы заттардың болуы нормативтерден асып кететін көлік және басқа да жылжымалы құралдарды шығару (246-бап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қалдықтарында ластаушы заттардың болуы нормативтен асып кететiн автомотокөлiктер мен басқа да жылжымалы құралдарды пайдалану (247-бап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пайдаланудың табиғат қорғау режимі талаптарын орындамау (252-бап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су пайдалану ережелерін бұзу (281-1-бап.)</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су сервитуттарын бұзу (281-2-бап)</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 аулау, жануарлар дүниесін пайдалану (298-бап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континенттiк қайраңында рұқсат етiлген қызметтi реттейтiн лицензия шарттарын бұзу (302-бап 3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континенттiк қайраңында теңiз ғылыми зерттеулерiн жүргiзу ережелерiн бұзу (303-бап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континенттiк қайраңында қалдықтар мен басқа да материалдарды көму ережелерiн, сондай-ақ уақытша тоқтата тұру және бөлшектеу ережелерiн бұзу (304-бап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континенттiк қайраңын қорғау органдары лауазымды адамдарының заңды талаптарын орындамау (305-бап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континенттік қайраңындағы, аумақтық суларындағы (теңізіндегі) және ішкі суларындағы минералдық және жанды ресурстарды заңсыз беру (306-бап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аудит туралы заңнаманы бұзу (306-1-бап 3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Карантин ережелері, астық нарығы мен астықты сақтау, мақта саласы, тұқым шаруашылығы және ветеринариялық қадағалау саласындағы әкімшілік құқық бұзушылықтар (20-тарау)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астық туралы заңнамасын бұзу (309-1-бап 6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саласындағы кәсiпкерлiк қызметтi жүзеге асыру кезiндегi құқық бұзушылық (309-2-бап 4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мақта саласын дамыту туралы заңнамасын бұзу (309-4-бап 6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әкімшілік құқық бұзушылық (20-1-тарау)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беру саласындағы заңнамасын бұзу (311-1-бап 7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қауіпсіздікке және халықтың денсаулығына қол сұғатын әкімшілік құқық бұзушылық (21-бап)</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жекелеген түрлерінің қауіпҒсіздігін қамтамасыз ету саласындағы заңнаманы бұзу (317-1-бап.)</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өлшем бірлігін қамтамасыз ету саласындағы заңнаманы бұзу (317-бап 3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 психотроптык заттарды және прекурсорларды өткізудің және медициналық емес тұрғыдан тұтынудың жолын кесуге шаралар қолданбау (319-1-бап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медициналық және (немесе) фармацевтикалық қызмет (322-бап 3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Айналасындағыларға қауiп төндiретiн аурулармен ауыратын адамдардың жұқтыру көзiн және өздерiмен қатынаста болған адамдарды жасыруы (328-1-бап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тәртіпке және имандылыққа қол сұғатын әкімшілік құқық бұзушылық (22-тарау)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бұзақылық (330-бап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қамтамасыз етуге қатысатын адамның заңды талабына бағынбау (330-1-бап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атыс қаруынан ату, пиротехникалық қондырғыларды жару (332-бап 4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қызметтердi көрiнеу жалған шақыру (334-бап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iшiмдiктерiн iшу немесе қоғамдық орындарға мас күйiнде келу (336-бап 2, 3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қоғамдық орындарда темекi шегуге тыйым салуды бұзу (336-1-бап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орындарда есірткі құралдарын, психотроптық заттарды және прекурсорларды медициналық тұрғыдан тыс тұтыну (336-2-бап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түнгі уақытта ойын-сауық мекемелерінде болуы (336-3-бап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ойын бизнесі туралы заңнамасын бұзу (338-1-бап 10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Баспасөз және ақпарат саласындағы әкімшілік құқық бұзушылық (23-тарау)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бұқаралық ақпарат құралдары туралы заңнамасын бұзу (342-бап 3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құралдарының өнiмдерiн, сол сияқты өзге де өнiмдердi Қазақстан Республикасының аумағында даярлау, сақтау, әкелу, тасымалдау, тарату (344-бап 3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Мерзiмдi баспа басылымдарының мiндеттi тегiн даналарын берудiң, теле- және радиохабарлар материалдарын тiркеудiң, сақтаудың тәртiбiн бұзу (348-бап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жарнама туралы заңнамасын бұзу (349-бап 4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деректерiн жариялау тәртiбiн бұзу (350-бап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Басқарудың белгіленген тәртібіне қол сұғатын әкімшілік құқық бұзушылық (24-тарау)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актiлердi мемлекеттiк тiркеудiң ережелерiн бұзу (354-бап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инспекторға өзiнiң қызметтiк мiндеттерiн орындауына кедергi келтiру, қаулыларын, нұсқауларын және өзге де талаптарын орындамау (356-бап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 өкілінің немесе мемлекеттік қызмет атқаратын лауазымды адамның атағын өз бетімен иелену (356-2-бап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тіркеусіз немесе лицензиясыз, арнайы рұқсатсыз, біліктілік аттестатынсыз (куәлігінсіз) кәсіпкерлік немесе өзге қызметпен айналысу, сондай-ақ іс-әрекеттерді (операцияларды) жүзеге асыру (357-1-бап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ережелері мен нормаларын бұзу (357-2-бап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айналысуға лицензия, арнайы рұқсат, біліктілік аттестатын (куәлігін) беру тәртібі мен мерзімін бұзу (357-3-бап 3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сәйкестендіру нөмірлерінің ұлттық тізілімдері туралы заңнамасын бұзу (357-6-бап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 мен өзге де уәкiлеттi органдардың салық заңнамасында белгiленген мiндеттердi орындамауы (358-бап 4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уәкiлеттiк берген органдардың (ұйымдардың) салықты және басқа да мiндеттi төлемдердi бюджетке өндiрiп алмай, сондай-ақ мұндай төлемдi растайтын құжаттар алмай тұрып, белгiлi бiр iс-әрекеттердi жүзеге асыруы (360-бап 3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есебiне тұрудан бас тарту немесе салық есебiне тұру мерзiмiн бұзу (361-бап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қадағалау туралы заңдарды бұзу (366-бап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қаруларды сатып алу, сақтау, алып жүру, беру немесе сату тәртiбiн жеке тұлғалардың бұзуы (368-бап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қолданылған бұйымдарды сақтау, есепке алу, пайдалану, тасымалдау, жою, әкелу, әкету тәртібін бұзу (368-1-бап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қаруын заңсыз қолдану (370-бап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қаруды тiркеу (қайта тiркеу) мерзiмдерiн не оны есепке қою ережелерiн бұзу (371-бап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Бейбiт жиналыстар, митингiлер, шерулер, тосқауылдар мен демонстрациялар ұйымдастыру мен өткiзудiң тәртiбi туралы заңдарды бұзу (373-бап 3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бiрлестiктер туралы заңдарды бұзу (374-бап 3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Дiни сенiм бостандығы және дiни бiрлестiктер туралы заңдарды бұзу (375-бап 5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тіркеусіз не жеке басын куәландыратын құжаттарсыз тұруға жол беру (378-бап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Паспорттарды, жеке куәлікті заңсыз алып қою немесе оларды кепілге қабылдау (379-бап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еңбекке жарамсыздық туралы парақты және (немесе) анықтаманы заңсыз алу (380-1-бап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елдi мекендердiң аумақтарын көрiктендiру ережелерiн бұзу, сондай-ақ қала мен елді мекендер инфрақұрылымы объектiлерiн бұзу (387-бап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Кеден істері саласындағы әкімшілік құқық бұзушылық (26-тарау)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ресiмдеу аяқталмаған тауарлармен және көлiк құралдарымен заңсыз операциялар жүргiзу, жай-күйiн өзгерту, пайдалану және билiк ету (410-бап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бақылауына соқпай Қазақстан Республикасының кеден шекарасы арқылы тауарларды және көлiк құралдарын өткiзу (426-бап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көлiк құралдарын декларацияламау немесе жалған декларациялау (429-бап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ережелерiн бұза отырып, Қазақстан Республикасының кеден аумағына әкелiнген тауарларды және көлiк құралдарын тасымалдау, сақтау, иемденiп алу, пайдалану немесе билiк ету (430-бап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Көлікте, жол шаруашылығында және байланыста әкімшілік құқық бұзушылық (27-тарау)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жылжымалы құрамын мемлекеттік тіркеусіз немесе қайта тіркеусіз пайдалану (440-1-бап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әуе кеңiстiгiн пайдалану тәртiбiн бұзу (442-бап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багажды және жүктерді тасымалдау ережелерін бұзу (447-бап 3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өрт қауіпсіздігі ережелерін бұзу (460-бап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пайдалану ережелерiн бұзу (461-бап 8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 жүргізу кезінде жүргізушінің телефонды не радиостанцияны пайдалануы (461-1-бап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жүргiзушiлерiнiң қозғалыстың белгiленген жылдамдығын арттырып жiберуi (462-бап 4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жүргізушілердің маршруттық көлік құралдарын тоқтатудың, тұрғын аймақтарда жүрудің, жолаушылар мен жүктерді тасымалдаудың ережелерін сақтамауы және жол жүрісінің ережелерін басқа да өрескел бұзу (463-бап 4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қиылыстарынан өту ережелерін бұзу немесе жолдың жүру бөлігін кесіп өту (463-1-бап 3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 жасау ережелерін бұзу (463-2-бап 4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 жолдың жүру бөлігінде орналастыру, қарама-қарсы жүріп өту немесе басып озу ережелерін бұзу (463-3-бап 5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тоқтату немесе оларды қою ережелерін бұзу (463-4-бап 4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жарық және дыбыс сигналдары іске қосылған жедел және арнайы қызметтер көлік құралының жүруіне басымдық бермеу (463-5-бап 3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Бағдаршамның тыйым салатын сигналына немесе реттеушінің тыйым салатын қимылына қарамай өтіп кету (463-6-бап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Жүргіншілерге немесе жол жүрісінің өзге де қатысушыларының жүруіне басымдық бермеу (463-7-бап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белгілерімен немесе жолдың жүру бөлігіндегі таңбалармен көрсетілген талаптарды сақтамау (463-8-бап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 жүргiзушiлердiң жүргiзiп үйренудi өткiзу, сыртқы жарық түсiру аспаптарын және (немесе) дыбыс сигналдарын пайдалану, авариялық сигнал берудi қолдану ережелерiн бұзуы (464-бап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жүрісіне қатысушының жол жүрісі ережелерін авариялық ахуал туғызуға әкеп соғатындай дәрежеде бұзуы (465-бап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өткелдерінен өту ережелерін бұзу (466-бап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алкогольден, есірткіден және (немесе) уытқұмарлықтан мас күйінде көлік құралын жүргізуі, сол сияқты көлік құралын жүргізуді алкогольден, есірткіден және (немесе) уытқұмарлықтан мас күйдегі адамға беру (ст.467 4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багажды автомобильмен тұрақты тасымалдауды көрсетілген тасымалдау бағыттарына қызмет көрсету құқығын растайтын тиісті куәліксіз жүзеге асыру (467-1-бап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Құжаттары жоқ және басқару құқығы жоқ адамның көлiк құралдарын басқаруы (470-бап 5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(полиция), көліктік бақылау органдары қызметкерінің Қазақстан Республикасының Мемлекеттік шекарасы арқылы автокөлік құралдарын өткізу пункттерінде және Қазақстан Республикасының аумағындағы көліктік бақылау бекеттерінде көлік құралын тоқтату туралы талаптарын орындамау, алкогольден, есірткіден және (немесе) уытқұмарлықтан мас күйін куәландырудан өтуден жалтару (471-бап 1-2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 жүргiншiлердiң және жол қозғалысына өзге де қатысушылардың қозғалыс ережелерiн бұзуы (473-бап 3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 жүргiзушi жеке тұлғалардың пайдалану және жол жүрiсi ережелерiн үнемi бұзуы (484-бап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жолдарына бөлiнген белдеудi қорғау мен пайдалану ережелерiн бұзу (488-бап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байланыс желiлерiне қосылатын құрылғыларды (жабдықтарды) заңсыз қосу (492-бап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құралдарды немесе жоғары жиіліктi құрылғыларды тіркеу және пайдалану, сондай-ақ радиожиіліктерді пайдалану ережелерін бұзу және арнайы рұқсат алмай радиоэлектрондық құралдарды немесе жоғары жиілікті құрылғыларды шет елдерден әкелу (494-бап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байланыс саласындағы заңнамасын бұзу (494-1-бап 3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 міндетті растауға жататын, бірақ одан өтпеген байланыс құралдарын пайдалану (496-бап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Жалпыға бірдей әскери міндеттілік, әскери қызмет пен қорғаныс саласындағы әкімшілік құқық бұзушылықтар (28-тарау)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қызметшіні қорлау (512-1-бап)</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билік институттарына қол сұғатын әкімшілік құқық бұзушылық (29-тарау)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құрметтемеушілік білдіру (513-бап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Куәнің, жәбірленушінің көрінеу жалған айғақтары, сарапшының көрінеу жалған қорытындысы немесе қате аударма жасау (516-бап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адамды қорлау, зорлық әрекеттер жасау қатерiн төндiру (529-бап 2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202"/>
        <w:gridCol w:w="723"/>
        <w:gridCol w:w="1092"/>
        <w:gridCol w:w="1129"/>
        <w:gridCol w:w="705"/>
        <w:gridCol w:w="1019"/>
        <w:gridCol w:w="853"/>
        <w:gridCol w:w="834"/>
        <w:gridCol w:w="927"/>
        <w:gridCol w:w="963"/>
        <w:gridCol w:w="1295"/>
        <w:gridCol w:w="155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қызметкерлермен жасалған,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төмендегі органдар қызметкерлерімен:</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Әкімдер</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мемлекеттік органдар қызметкерлерімен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КБК</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әскери қызметшілерімен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ІӘ</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Шекара қызметі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орындаушылары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істер министрлігі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 (7 және 8-бағандардан басқа)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1254"/>
        <w:gridCol w:w="942"/>
        <w:gridCol w:w="814"/>
        <w:gridCol w:w="1163"/>
        <w:gridCol w:w="832"/>
        <w:gridCol w:w="833"/>
        <w:gridCol w:w="1090"/>
        <w:gridCol w:w="1016"/>
        <w:gridCol w:w="1016"/>
        <w:gridCol w:w="870"/>
        <w:gridCol w:w="1072"/>
        <w:gridCol w:w="1310"/>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қызметкерлермен жасалған,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мемлекеттік органдар қызметкерлерімен</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 министрлігі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министрлігі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министрлігі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минералды ресурстар министрлігі</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 және сауда министрлігі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министрлігі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 жоспарлау министрлігі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спорт министрлігі</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министрлігі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жөніндегі агенттігі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 басқару жөніндегі агенттігі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098"/>
        <w:gridCol w:w="1099"/>
        <w:gridCol w:w="1281"/>
        <w:gridCol w:w="1027"/>
        <w:gridCol w:w="882"/>
        <w:gridCol w:w="1099"/>
        <w:gridCol w:w="1099"/>
        <w:gridCol w:w="1099"/>
        <w:gridCol w:w="1099"/>
        <w:gridCol w:w="1099"/>
        <w:gridCol w:w="110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қызметкерлермен жасалған,</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мемлекеттік органдар қызметкерлерімен</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мемлекеттік құрылымдар қызметкерлері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 жөніндегі агенттігі</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нарығын және қаржылық ұйымдарды реттеу және қадағалау жөніндегі агенттігі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істері жөніндегі агенттігі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және байланыс жөніндегі агенттігі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ғарыш агенттігі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өңірлік қаржы орталығының қызметін реттеу жөніндегі агенттігі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және оның құрылымдық бөлімшелерінің қызметкерлері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5"/>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5"/>
    <w:bookmarkStart w:name="z15" w:id="6"/>
    <w:p>
      <w:pPr>
        <w:spacing w:after="0"/>
        <w:ind w:left="0"/>
        <w:jc w:val="left"/>
      </w:pPr>
      <w:r>
        <w:rPr>
          <w:rFonts w:ascii="Times New Roman"/>
          <w:b/>
          <w:i w:val="false"/>
          <w:color w:val="000000"/>
        </w:rPr>
        <w:t xml:space="preserve"> 
N 1 бөлім "Мамандандырылған ауданаралық әкімшілік соттар бойынша"</w:t>
      </w:r>
    </w:p>
    <w:bookmarkEnd w:id="6"/>
    <w:p>
      <w:pPr>
        <w:spacing w:after="0"/>
        <w:ind w:left="0"/>
        <w:jc w:val="both"/>
      </w:pPr>
      <w:r>
        <w:rPr>
          <w:rFonts w:ascii="Times New Roman"/>
          <w:b w:val="false"/>
          <w:i w:val="false"/>
          <w:color w:val="ff0000"/>
          <w:sz w:val="28"/>
        </w:rPr>
        <w:t xml:space="preserve">      Ескерту. 1-бөлім жаңа редакцияда - ҚР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2335"/>
        <w:gridCol w:w="581"/>
        <w:gridCol w:w="489"/>
        <w:gridCol w:w="524"/>
        <w:gridCol w:w="524"/>
        <w:gridCol w:w="747"/>
        <w:gridCol w:w="490"/>
        <w:gridCol w:w="513"/>
        <w:gridCol w:w="547"/>
        <w:gridCol w:w="371"/>
        <w:gridCol w:w="405"/>
        <w:gridCol w:w="425"/>
        <w:gridCol w:w="408"/>
        <w:gridCol w:w="374"/>
        <w:gridCol w:w="476"/>
        <w:gridCol w:w="510"/>
        <w:gridCol w:w="425"/>
        <w:gridCol w:w="408"/>
        <w:gridCol w:w="442"/>
        <w:gridCol w:w="476"/>
        <w:gridCol w:w="374"/>
        <w:gridCol w:w="425"/>
        <w:gridCol w:w="391"/>
      </w:tblGrid>
      <w:tr>
        <w:trPr>
          <w:trHeight w:val="60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басталуына қалдық</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түскен істер</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әкімшілік істердің барлығы</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ҚР ӘҚБК 647-бабында көзделген мерзімненастам</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қосымшасы</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қамауға алу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арн.құқықтан айыру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 тоқтата тұру, тыйым салу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 құқықтан айыру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 тоқтата тұру, тыйым салу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тәркілеу</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бұзу</w:t>
            </w:r>
          </w:p>
        </w:tc>
      </w:tr>
      <w:tr>
        <w:trPr>
          <w:trHeight w:val="1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адамға қол сұғатын және отбасы-тұрмыстық қатынастар саласындағы әкiмшiлiк құқық бұзушылықтар (9-1-тарау)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Ұрып-соғу (79-1-бап)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зиян келтiру (79-3-бап)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 ауруын жұқтыру (79-4-бап)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Отбасы-тұрмыстыққатынастар саласындағы құқыққа қарсы іс-әрекеттер (79-5-бап)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 жұбайын (зайыбын) асыраудан әдейi жалтару (79-6-бап)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адамның құқықтарына қол сұғатын әкімшілік құқық бұзушылық (10-тарау)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алуға кедергi келтiру (80-бап)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Тiл туралы заңдарды бұзғаны үшiн жауаптылық (81-бап)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тiл таңдау құқықтарын шектеу (82-бап)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Еркiн жүрiп-тұру және тұрғылықты жер таңдау құқығын шектеу (83-бап)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бiрлестiктердiң қызметiне кедергi жасау (83-1- 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тұлғаға ақпарат беруден бас тарту, сол сияқты ақпараттық ресурстарға қол жеткізу құқығын заңсыз шектеу (84-бап)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Дәрiгерлiк құпияны жария ету (85-3-бап)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жасады деген кінәлілік туралы мәліметтердi тарату (86-бап)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өкілдерінің заңды қызметіне кедергі келтіру (87-3-бап)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қағидаларын бұзу (87-4-бап)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қызметке қол жеткiзуге тең құқықты iске асыруға кедергi келтiру (95-бап)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берген шағымын оған зиянды болатындай етiп бағыттау (96-бап)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Ереуiлге қатысуға немесе оған қатысудан бас тартуға мәжбүрлеу (97-бап)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сайлау құқықтарына қол сұғатын әкімшілік құқық бұзушылық (11-тарау)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адамдардың сайлау комиссиясына (референдум комиссиясына) қажеттi мәлiметтер мен материалдарды табыс етпеуi немесе комиссияның шешiмiн орындамауы (98-бап)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Үгiтке тыйым салынған кезеңде оны жүргiзу (99-бап)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Үгiтке тыйым салынған кезеңде оны жүргiзу (99-1-бап)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Кандидаттар, саяси партиялар туралы көрiнеу жалған мәлiметтер тарату (100-бап)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комиссиясы (референдум комиссиясы) мүшесiнiң, сенiм бiлдiрiлген адамның және байқаушының құқықтарын бұзу (101-бап)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сайлаушылар тiзiмiмен танысу құқығын бұзу (102-бап)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Сайлаушылар туралы дәйектемесiз деректер, сондай-ақ сайлаушылардың дәйектемесiз тiзiмдерiн беру (102-1-бап)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 сайлау құқығы туралы талапты бұзу (102-2-бап)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азаматтығы жоқ адамдардың, шетелдiк заңды тұлғалардың және халықаралық ұйымдардың кандидаттарды, партиялық тiзiмдерiн ұсынған саяси партияларды ұсынуға және сайлауға, сайлауда белгiлi бiр нәтижеге қол жеткiзуге кедергi болатын және (немесе) ықпал ететін қызметтi жүзеге асыруы (102-3-бап)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басқа адамдар үшiн дауыс беруге мүмкiндiк жасау мақсатында сайлау бюллетеньдерiн (дауыс беруге арналған бюллетеньдердi) беру (103-бап)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берушiнiң сайлауға (республикалық референдумға) қатысу үшiн демалыс беруден бас тартуы (104-бап)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сайлау алдында үгiт жүргiзу шарттарын бұзу (105-бап)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Бүркеншiк үгiт материалдарын әзiрлеу немесе тарату (106-бап)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Үгiт материалдарын қасақана жою, бүлдiру (107-бап)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Сайлауды (республикалық референдумды) әзiрлеу мен өткiзуге қаражат жұмсау туралы есептердi бермеу немесе жарияламау (108-бап)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қорларынан бөлек, сайлау науқанын қаржыландыру немесе оған өзге де материалдық көмек көрсету (108-1-бап)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Сайланбалы мемлекеттiк қызметке кандидаттың не саяси партияның шет мемлекеттерден, ұйымдардан, азаматтардан және азаматтығы жоқ адамдардан қайырмалдықтар алуы (109-бап)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кандидаттарға, саяси партияларға олардың жазбаша келiсiмiнсiз қызмет көрсетуi (109-1-бап)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беру қорытындылары туралы немесе сайлау нәтижелерi туралы мәлiметтердi табыс етпеу не жарияламау (110-бап)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Сайлауға байланысты қоғамдық пiкiрге сұрау салу iсiн жүргiзу шарттарын бұзу (110-1-бап)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12-тарау. Кәмелетке толмағандардың құқығына қол сұғатын әкімшілік құқық бұзушылық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түнгі уақытта ойын-сауық мекемелерінде болуына жол беру (112-1-бап)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қол сұғатын әкімшілік құқық бұзушылық (13-тарау)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мемлекеттік меншік құқығын бұзу (124-бап 1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Энергияны немесе суды заңсыз пайдалану (127-бап)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және сабақтас құқықтарды бұзу (129-бап)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бiреудiң мүлкiн ұсақ-түйектеп ұрлау (136-бап)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сенiмге қиянат жасау жолымен мүлiктiк залал келтiру (136-1-бап)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біреудің мүлкiн абайсызда жою немесе бүлдiру (136-2-бап)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саласындағы әкімшілік құқық бұзушылық (14-тарау)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азық-түлік және өнеркәсіп тауарларын Қазақстан Республикасының шегінен тыс жерге әкету немесе жіберу ережелерін бұзу (140-бап 2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қызметтің тыйым салынған түрлерімен айналысу (143-бап)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Көрiнеу жалған жарнама (144-1-бап)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тауар таңбасын, қызмет көрсету таңбасын, тауар шығарылған жердің атауын немесе фирмалық атауды заңсыз пайдалану (145-бап)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берешектi өтеуден әдейi жалтару (146-1-бап)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адамдардың кәсiпкерлiк қызметке заңсыз араласуы (151-бап)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Кәсіпқой спорт жарыстарының және коммерциялық ойын-сауық конкурстарының қатысушылары мен ұйымдастырушыларын сатып алу (151-1 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заңсыз жүргізу (153-бап)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кәсiпкерлiк (154-бап)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кезiндегi құқыққа қайшы әрекеттер (155-бап)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оңалтушы басқарушылардың, сырттай байқау әкімшісінің Қазақстан Республикасының банкроттық туралы заңнамасын бұзуы (155-1-бап 4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Көпшiлiк сауда-саттықтар, аукциондар мен конкурстар өткiзудiң белгiленген тәртiбiн қасақана бұзу (155-2-бап)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банкрот болу (156-бап)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банкроттық (157-бап)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құпияны, банк құпиясын, кредиттік бюроның кредиттік тарих деректері базасынан алынған кредиттік есептердің мәліметтерін немесе ақпаратты сақтау мiндеттерiн бұзу (158-бап)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және қаржы саласындағы әкімшілік құқық бұзушылық (15-тарау)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 алдау (159-бап 2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сауда қызметін реттеу саласындағы заңнамасын бұзу (161-бап 4,5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Тауарлармен немесе өзге де заттармен заңсыз сауда жасау (162-бап)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немесе алкогольді өнім айналымы ережелерін бұзу, сол сияқты белгіленген стандарттарға сәйкес келмейтін этил спирті мен алкогольді өнімді өндіру (163-бап)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заңнамасының темекі және темекі бұйымдарын сату жөніндегі, сондай-ақ темекі бұйымдарын имитациялайтын тауарларды өндіру, сату және тарату жөніндегі талаптарын бұзу (163-3-бап)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заңнамасының алкоголь өнімін өткізу жөніндегі талаптарын бұзу (163-4-бап)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кредиттік бюролар және кредиттік тарихты қалыптастыру туралы (167-1-бап 2,3)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Микрокредиттік ұйымдар туралы заңнама талаптарын бұзу (168-1-бап 1,2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міндетті сақтандыру туралы заңдарын бұзу (175-бап 2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бұза отырып кредит алу не оны пайдалану (176-бап 1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есепке алуды жүргізу, есептілікті жасау мен табыс ету ережелерін бұзу (177-3-бап)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мемлекеттік кепілдіктер мен мемлекет кепілгерліктерін беру шарттары мен рәсімдерін бұзу (177-4-бап)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 өтеу ережелерін бұзу (177-5-бап)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Қазақстан Республикасының бухгалтерлік есеп пен қаржылық есептілік туралы заңнамасын бұзуы (179-бап)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ақпараттың құпиясын жария ету (179-1-бап)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Аудитордың немесе өзге адамның Қазақстан Республикасының бухгалтерлік есеп пен қаржылық есептілік туралы заңнамасының бұзылу фактiсiн аудит жүргiзуге тапсырыс берушiлерден жасыруы (183-бап)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ұйымның көрінеу дұрыс емес аудиторлық есепті жасауы (184-бап)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заңнамасын бұза отырып, валюталық операцияларды жүргізу (188-бап 2-бап)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Инсайдерлік ақпаратты заңсыз пайдалану (190-бап)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рыногындағы қызметтiң жосықсыз жарнамасы (192-бап)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құқықтарының бұзылуы (194-бап)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рыногындағы ақпаратты ашу жөнiндегi мiндеттi бұзу (200-бап)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туралы ақпаратқа құқықтарды бұзу (202-бап)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жүргiзу бойынша Қазақстан Республикасының заң актiлерiнде белгiленген шектеулердi бұзу (203-бап)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саласындағы әкімшілік құқық бұзушылық (16-тарау)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және мұнай өнімдерін әкелу, тасымалдау, өндіру, декларациялау, сақтау мен өткізу ережелерін, сондай-ақ мұнай өнімдеріне ілеспе жүкқұжаттарын ресімдеу ережелерін бұзу (213-бап)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 тәртібі мен ережелерін бұзу (214-бап)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жылу, электр энергиясын пайдалану саласындағы әкімшілік құқық бұзушылық (17-тарау)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және техникалық қауiпсiздiктiң белгiленген нормалары мен ережелерiн бұзу (222-бап)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жылу пайдаланатын қондырғыларды техникалық пайдалану мен қауiпсiз қызмет көрсету ережелерiн бұзу, сондай-ақ энергия тұтынудың белгiленген режимдерiн бұзу (223-бап)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желiлерiн бүлдiру (224-бап)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желiлерiн бүлдiру (225-бап)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пайдаланудың ережелерi мен нормаларын бұзу (226-бап)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пайдалану қондырғыларын газдың жұмсалуын есепке алмай пайдалану (227-бап)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Резервтiк отын шаруашылығының дайындығын қамтамасыз етуге шаралар қолданбау (228-бап)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құбырлары мен олардың жабдықтарын бүлдiру (229-бап)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Сәулет-құрылыс қызметі саласындағы әкімшілік құқық бұзушылық (18-тарау)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Сәулет-құрылыс қызметі саласында заңнама мен мемлекеттік нормативтердің талаптарын бұза отырып, жобалау алдындағы, іздестіру, жобалау, құрылыс-монтаж жұмыстарын орындау, құрылыс материалдарын, бөлшектері мен құрастырмаларын шығару мен қолдану (231-бап 2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және жөндеу-қалпына келтiру жұмыстарын жүргiзу кезiнде бекiтiлген құрылыс нормаларының және жобалау құжаттарының талаптарын бұзу (232-бап)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тәртіппен бекітілген жобалау құжаттамасынсыз объектілерді тұрғызу және қайта жаңғырту кезінде құрылыс, құрылыс-монтаж, жөндеу-қалпына келтіру жұмыстарын жүргізу (233-бап)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құбыр жолдарын салу, пайдалану немесе жөндеу кезiнде қауiпсiздiк ережелерiн бұзу (234-1-бап)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тәртіппен сараптамадан өткізілмеген немесе құрылыс жұмыстарын жүргізу құқығына рұқсатсыз объектілерді салу, қайта жаңғырту және күрделi жөндеу (235-бап 2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құрылыс (237-бап)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тұрғын үй құрылысына үлестік қатысу туралы заңнамалық актісінің талаптарын бұзу (237-1-бап)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табиғи ресурстарды пайдалану саласындағы әкімшілік құқық бұзушылық (19-бап)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қалдықтарында ластаушы заттардың болуы нормативтерден асып кететін көлік және басқа да жылжымалы құралдарды шығару (246-бап 2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 жөнiндегi заңсыз мәмiлелердi тiркеу (275-1-бап)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айдындарының жай-күйіне әсер ететін заңсыз құрылыс (278-бап 1б.)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және зақымдау (283-бап 1,3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 аулау, жануарлар дүниесін пайдалану (298-бап 2,3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және балық қорларын қорғау ережелерiн бұзу (298-1-бап 2б)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континенттiк қайраңында рұқсат етiлген қызметтi реттейтiн лицензия шарттарын бұзу (302-бап 3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континенттiк қайраңында теңiз ғылыми зерттеулерiн жүргiзу ережелерiн бұзу (303-бап 2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континенттiк қайраңында қалдықтар мен басқа да материалдарды көму ережелерiн, сондай-ақ уақытша тоқтата тұру және бөлшектеу ережелерiн бұзу (304-бап 2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континенттiк қайраңын қорғау органдары лауазымды адамдарының заңды талаптарын орындамау (305-бап 2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континенттік қайраңындағы, аумақтық суларындағы (теңізіндегі) және ішкі суларындағы минералдық және жанды ресурстарды заңсыз беру (306-бап 2б.)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аудит туралы заңнаманы бұзу (306-1-бап 3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 ережелері, астық нарығы мен астықты сақтау, мақта саласы, тұқым шаруашылығы және ветеринариялық қадағалау саласындағы әкімшілік құқық бұзушылықтар (20-тарау)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тексеруден және тиісті өңдеуден өтпеген материалдарды әкелу және әкету (308-бап)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астық туралы заңнамасын бұзу (309-1-бап 7,8-б)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саласындағы кәсiпкерлiк қызметтi жүзеге асыру кезiндегi құқық бұзушылық (309-2-бап 4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мақта саласын дамыту туралы заңнамасын бұзу (309-4-бап 8, 9-б.)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әкімшілік құқық бұзушылық (20-1-тарау)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ішінен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беру саласындағы заңнамасын бұзу (311-1-бап 7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халықтың денсаулығына қол сұғатын әкімшілік құқық бұзушылық (21-тарау)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айдындарында қауіпсіздік ережелерін бұзу немесе орындамау (314-бап)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кезiнде радиациялық қауiпсiздiк талаптарын бұзу (315-бап)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қаруды таратпау режимiнiң талаптарын бұзу (316-бап)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өлшем бірлігін қамтамасыз ету саласындағы заңнаманы бұзу (317-бап 2,3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жекелеген түрлерінің қауіпсіздігін қамтамасыз ету саласындағы заңнаманы бұзу (317-1-бап)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өскен сораны жоюға шара қолданбау (318-бап)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есiрткi бар өсiмдiктер өсетiн егiстiктi күзетудi қамтамасыз етуге шаралар қолданбау (319-бап)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 психотроптық заттарды және прекурсорларды өткізудің және медициналық емес тұрғыдан тұтынудың жолын кесуге шаралар қолданбау (319-1-бап)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Өткiзу мақсатынсыз есiрткi құралдарымен, психотроптық заттармен және прекурсорлармен заңсыз айналысу (320-бап 1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 психотроптық заттар мен прекурсорларды насихаттау және заңсыз жарнамалау (321-бап)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медициналық және (немесе) фармацевтикалық қызмет (322-бап 3,4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салауаттылығы саласындағы заңнаманы, сондай-ақ гигиеналық нормативтерді бұзу (323-бап 2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 ережелерін бұзу (324-бап 2,3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медициналық қызмет және есiрткi құралдарын немесе психотроптық заттарды алуға құқық беретiн рецептердi немесе өзге де құжаттарды заңсыз беру не қолдан жасау (324-1 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көрсетуді дәйексіз жарнамалау (325-бап)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тапшылығы вирусы инфекциясын жұқтырғандармен, ЖҚТБ-мен, соз ауруларымен, туберкулезбен ауыратындармен қатынаста болып жүрген, сондай-ақ дәрiгердiң тағайындауынсыз есiрткi құралдарын немесе психотроптық заттарды пайдаланушы адамдардың медициналық тексеруден және емделуден жалтаруы (326-бап)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Айналасындағыларға қауiп төндiретiн аурулармен ауыратын адамдардың емделуден жалтаруы (327-бап 1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Айналасындағыларға қауiп төндiретiн аурулармен ауыратын адамдардың жұқтыру көзiн және өздерiмен қатынаста болған адамдарды жасыруы (328-бап)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тәртіпке және имандылыққа қол сұғатын әкімшілік құқық бұзушылық (22-тарау)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бұзақылық (330-бап)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қамтамасыз етуге қатысатын адамның заңды талабына бағынбау (330-1-бап 2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атыс қаруынан ату, пиротехникалық қондырғыларды жару (332-бап 1, 2, 4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жасалатын күштi спирт iшiмдiктерiн дайындау және сату (335-бап)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Алкогольдік iшiмдiктерiн iшу немесе қоғамдық орындарға мас күйiнде келу (336-бап 3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қоғамдық орындарда темекi шегуге тыйым салуды бұзу (336-1-бап 3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толмағандардың түнгі уақытта ойын-сауық мекемелерінде болуы (336-3-бап)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 (338-бап 1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ойын бизнесі туралы заңнамасын бұзу (338-1-бап)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Эротикалық мазмұндағы өнiмдердi жарнамалау (339-бап)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ескерткiштерiн қорғау мен пайдалану ережелерiн бұзу (340-бап)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Баспасөз және ақпарат саласындағы әкімшілік құқық бұзушылық (23-тарау)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бұқаралық ақпарат құралдары туралы заңнамасын бұзу (342-бап)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ұлттық араздықты тұтандыруға бағытталған материалдарды жариялауға рұқсат беру (343-бап)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құралдарының өнiмдерiн, сол сияқты өзге де өнiмдердi Қазақстан Республикасының аумағында даярлау, сақтау, әкелу, тасымалдау, тарату (344-бап)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құралдарымен сотқа ықпал жасау (346-бап)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 көрiнеу жалған мәлiметтер және материалдар беру (347-бап)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Мерзiмдi баспа басылымдарының мiндеттi тегiн даналарын берудiң, теле- және радиохабарлар материалдарын тiркеудiң, сақтаудың тәртiбiн бұзу (348-бап)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жарнама туралы заңнамасын бұзу (349-бап)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деректерiн жариялау тәртiбiн бұзу (350-бап)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құпияны және ақпарат көзiн жария ету (351-бап)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Журналистiң заңды кәсiби қызметiне кедергi жасау (352-бап)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белгіленген тәртібіне қол сұғатын әкімшілік құқық бұзушылық (24-тарау)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нормативтiк құқықтық акт шығару және оны қолдану (353-бап)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актiлердi мемлекеттiк тiркеудiң ережелерiн бұзу (354-бап)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нышандарды пайдалану тәртiбiн бұзу (354-1-бап)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актiлердiң мәтiндерiн кейiннен ресми жариялау тәртiбiн бұзу (354-2-бап)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құқықтарды және онымен жасалатын мәмілелерді мемлекеттік тіркеуге құжаттарды беру мерзімін бұзу (354-3-бап)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iшкi iстер (полиция), ұлттық қауiпсiздiк органдарының, Қазақстан Республикасы Президентiнiң Күзет қызметiнiң, қаржы және әскери полициясының, кеден органының, шекара қызметiнiң, мемлекеттік өртке қарсы қызмет органдары мен өнеркәсіп қауіпсіздігі саласындағы уәкілетті орган қызметкерiнiң нұсқауларын орындамау немесе заңды өкiмiне немесе талабына қасақана бағынбау (355-бап)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инспекторға өзiнiң қызметтiк мiндеттерiн орындауына кедергi келтiру, қаулыларын, нұсқауларын және өзге де талаптарын орындамау (356-бап)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және қадағалау функцияларын заңсыз беру (356-1-бап)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 өкілінің немесе мемлекеттік қызмет атқаратын лауазымды адамның атағын өз бетімен иелену (356-2-бап)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Озбырлық (357-бап)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тіркеусіз немесе лицензиясыз, арнайы рұқсатсыз, біліктілік аттестатынсыз (куәлігінсіз) кәсіпкерлік немесе өзге қызметпен айналысу, сондай-ақ іс-әрекеттерді (операцияларды) жүзеге асыру (357-1-бап)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ережелері мен нормаларын бұзу (357-2-бап)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айналысуға лицензия, арнайы рұқсат, біліктілік аттестатын (куәлігін) беру тәртібі мен мерзімін бұзу (357-3-бап)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филиалдарды, өкілдіктердi мемлекеттік тіркеу туралы заңнаманы бұзу (357-4-бап)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сәйкестендіру нөмірлерінің ұлттық тізілімдері туралы заңнамасын бұзу (357-6-бап)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құпиясын құрайтын мәлiметтердi жария ету (359-бап)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есебiне тұрудан бас тарту немесе салық есебiне тұру мерзiмiн бұзу (361-бап)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режимiн бұзу (362-бап)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кезiнде құқық тәртiбiн бұзуға итермелейтiн iс-әрекеттер (363-бап)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қадағалау туралы заңдарды бұзу (366-бап)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қаруларды сатып алу, сақтау, алып жүру, беру немесе сату тәртiбiн жеке тұлғалардың бұзуы (368-бап)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қолданылған бұйымдарды сақтау, есепке алу, пайдалану, тасымалдау, жою, әкелу, әкету тәртібін бұзу (368-1-бап)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қызметтiк қаруды, оған арналған патрондарды сатып алу, сақтау, пайдалану немесе тасымалдау ережелерiн бұзу (369-бап 2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қаруын заңсыз қолдану (370-бап 2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қаруды тiркеу (қайта тiркеу) мерзiмдерiн не оны есепке қою ережелерiн бұзу (371-бап 2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қаруды, оған арналған патрондарды сату үшiн өткiзуден жалтару (372-бап)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Бейбiт жиналыстар, митингiлер, шерулер, тосқауылдар мен демонстрациялар ұйымдастыру мен өткiзудiң тәртiбi туралы заңдарды бұзу (373-бап)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бiрлестiктер туралы заңдарды бұзу (374-бап)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Pecпубликасының заңдарында белгіленген тәртiппен тiркелмеген қоғамдық, дiни бiрлестiктердiң қызметiне басшылық жасау, қатысу, сондай-ақ олардың қызметiн қаржыландыру (374-1-бап)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Дiни сенiм бостандығы және дiни бiрлестiктер туралы заңдарды бұзу (375-бап)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жазу ережелерiн бұзу (376-бап)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мен арнайы есеп деректерін табыс етуден бас тарту, табыс етпеу, уақтылы табыс етпеу, жасыру, қосып жазу және басқа да бұрмалаушылықтар (381-1-бап)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Құпиялылық режимiн қамтамасыз ету жөнiнде белгiленген талаптарды бұзу (386-бап 3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Күзетiлетiн объектiлерге заңсыз ену (388-бап)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 пен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аудан аумағында белгіленген шектеулерді бұзу (389-1-бап)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шекарасы режимінің белгіленген тәртібіне және Қазақстан Республикасының аумағында болу тәртібіне қол сұғатын әкімшілік құқық бұзушылық (25-тарау)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аумақтық суларының (теңізінің) және ішкі суларының режимін бұзу (390-бап 2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шекарасы арқылы өткiзу бекеттерiнде режимдi бұзу (391-бап 2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шекарасы режимiн бұзу (391-1-бап 2,3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шекарасын күзету жөнiндегi өз мiндеттерiн атқарумен байланысты әскери қызметшiнiң заңды өкiмiне немесе талабына бағынбау (393-бап)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Шетелдiктiң немесе азаматтығы жоқ адамның Қазақстан Республикасында болу ережелерiн бұзуы (394-бап 2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Шығарып жiберу туралы шешiмдi орындамау (394-1-бап)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шетелдiк жұмыс күшiн тарту мен пайдалану ережелерiн бұзу (396-бап 2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істері саласындағы әкімшілік құқық бұзушылық (26-тарау)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көлiк құралдарын және олардың құжаттарын Қазақстан Республикасы кеден органының рұқсатынсыз беру, жоғалту немесе Қазақстан Республикасының кеден органына жеткiзбеу (405-бап 1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 толтырушының кедендiк ресiмдеудi жүргiзу тәртiбiн бұзуы (409-бап)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ресiмдеу аяқталмаған тауарлармен және көлiк құралдарымен заңсыз операциялар жүргiзу, жай-күйiн өзгерту, пайдалану және билiк ету (410-бап)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 берушiнiң тауарларды және көлiк құралдарын декларациялау тәртiбiн бұзуы (413-бап)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кеден органына кеден декларациясын, құжаттар мен қосымша мәлiметтер беру мерзiмдерiн бұзу (414-бап)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кеден органына есеп-қисапты бермеу және есеп жүргiзу тәртiбiн сақтамау (415-бап)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сақтауға орналастыру тәртiбiн, оларды сақтау және олармен операциялар жасау тәртiбiн бұзу (417-бап)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қайта өңдеу тәртiбiн бұзу және қайта өңдеу өнiмдерiн ауыстыру (418-бап)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кеден аумағынан тысқары жерлерге тауарларды және көлiк құралдарын әкетпеу не осы аумаққа қайтармау (421-бап)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Белгiлi бiр кедендiк режимде орналастырылған тауарлармен және көлiк құралдарымен заңсыз операциялар жасау, жай-күйiн өзгерту, пайдалану және билiк ету (423-бап)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кеден шекарасы арқылы тауарларды және көлiк құралдарын өткiзген кезде тарифтiк емес реттеу шараларын және басқа да шектеулердi қолдану тәртiбiн сақтамау (424-бап)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бақылауына соқпай Қазақстан Республикасының кеден шекарасы арқылы тауарларды және көлiк құралдарын өткiзу (426-бап)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кеден шекарасы арқылы өткiзiлетiн тауарларды кедендiк бақылаудан жасыру (427-бап)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немесе ұқсастыру құралдарын алдап пайдаланып, Қазақстан Республикасының кеден шекарасы арқылы тауарларды және көлiк құралдарын өткiзу (428-бап)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көлiк құралдарын декларацияламау немесе жалған декларациялау (429-бап)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ережелерiн бұза отырып, Қазақстан Республикасының кеден аумағына әкелiнген тауарларды және көлiк құралдарын тасымалдау, сақтау, иемденiп алу, пайдалану немесе билiк ету (430-бап)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төлемдер мен салықтардан заңсыз босатуға немесе оларды төмендетуге бағытталған iс-әрекеттер (432-бап)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кедендiк төлемдер мен салықтарды тиiстi негiздерсiз қайтаруға, төлемдер мен өзге де өтемдер алуға не оларды қайтармауға бағытталған iс-әрекеттер (433-бап)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төлемдерді және салықтарды төлеу мерзімдерін бұзу (434-бап)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жол шаруашылығында және байланыста әкімшілік құқық бұзушылық (27-тарау)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әуе кеңiстiгiн пайдалану тәртiбiн бұзу (442-бап)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мас күйiнде әуе кемесiн басқаруы (445-бап)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кемесiндегi мiнез-құлық ережесiн бұзу (446-бап 2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Кемелердiң жүзу, жүк тиеу және жүк түсiру ережелерiн бұзуы (453-бап 2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жүргiзушiнiң немесе өзге де адамның мас күйiнде кеменi басқаруы (454-бап 1, 2, 3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пайдалану ережелерiн бұзу (461-бап 3-1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жүргiзушiлерiнiң қозғалыстың белгiленген жылдамдығын арттырып жiберуi (462-бап)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 жолдың жүру бөлігінде орналастыру, қарама-қарсы жүріп өту немесе басып озу ережелерін бұзу (463-3-бап 5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құралына арнайы жарық және (немесе) дыбыс сигналдарын беруге арналған құрылғыларды орнату ережелерін бұзу не жедел және арнайы қызметтер автомобильдерінің арнайы түсті-графикалық схемаларын заңсыз жазу (464-1-бап 1,2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жүрісіне қатысушының жол жүрісі ережелерін авариялық ахуал туғызуға әкеп соғатындай дәрежеде бұзуы (465-бап 2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өткелдерінен өту ережелерін бұзу (466-бап 2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алкогольден, есірткіден және (немесе) уытқұмарлықтан мас күйінде көлік құралын жүргізуі, сол сияқты көлік құралын жүргізуді алкогольден, есірткіден және (немесе) уытқұмарлықтан мас күйдегі адамға беру (467-бап)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 жүргiзушiлердiң жол қозғалысы қауiпсiздiгiн қамтамасыз етудiң белгiленген ережелерiн адамдардың денсаулығына зиян келтiруге, көлiк құралдарының немесе өзге де мүлiктiң зақымдануына әкеп соқтыратындай дәрежеде бұзуы (468-бап 1,2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 жүргiзушi адамдардың жол жүрісі және көлiк құралдарын пайдалану қағидаларын бұзуы (468-1 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Көлiкте қолданылатын қағидаларды бұзу (468-2-бап)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Жол-көлiк оқиғасы болған жерден кетiп қалу (469-бап)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(полиция), көліктік бақылау органдары қызметкерінің Қазақстан Республикасының Мемлекеттік шекарасы арқылы автокөлік құралдарын өткізу пункттерінде және Қазақстан Республикасының аумағындағы көліктік бақылау бекеттерінде көлік құралын тоқтату туралы талаптарын орындамау, алкогольден, есірткіден және (немесе) уытқұмарлықтан мас күйін куәландырудан өтуден жалтару (471-бап 1-1, 1-2, 2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 жүргiншiлердiң және жол қозғалысына өзге де қатысушылардың қозғалыс ережелерiн бұзуы (473-бап 3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Көлiкпен қауiптi заттарды немесе бұйымдарды тасымалдау ережелерiн бұзу (477-бап 3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 сапасыз жөндеу және оларды техникалық ақауларымен пайдалануға шығару (474-1-бап)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 жүргiзушi жеке тұлғалардың пайдалану және жол жүрiсi ережелерiн үнемi бұзуы (484-бап)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байланыс желiлерiне қосылатын құрылғыларды (жабдықтарды) заңсыз қосу (492-бап 2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құралдарды немесе жоғары жиіліктi құрылғыларды тіркеу және пайдалану, сондай-ақ радиожиіліктерді пайдалану ережелерін бұзу және арнайы рұқсат алмай радиоэлектрондық құралдарды немесе жоғары жиілікті құрылғыларды шет елдерден әкелу (494-бап 2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байланыс саласындағы заңнамасын бұзу (494-1-бап 3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 міндетті растауға жататын, бірақ одан өтпеген байланыс құралдарын пайдалану (496-бап 2 б.)</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төлемінің қолдан жасалған мемлекеттік белгілерін жасау немесе өткізу (501-бап)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билік институттарына қол сұғатын әкімшілік құқық бұзушылық (29-тарау)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жүргізу немесе пайдалану қағидаларын бұзу (512-5 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құрметтемеушілік білдіру (513-бап)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құқық бұзушылық туралы iс бойынша iс қарауға қатысушылардың жауапкершiлiгi (514-бап)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Алқабидің міндеттерін атқару үшін сотқа келмеу (514-1-бап)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Алқабидің міндеттерін атқару үшін сотқа келмеу (514-2 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Азаматқа алқаби міндеттерін атқаруға кедергі келтіру (514-3-бап)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Алқабилердің сот талқылауында істі қарауға байланысты іс-әрекеттеріндегі шектеулердi сақтамау (514-4-бап)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Куәнiң айғақ беруден бас тартуы немесе жалтаруы (515-бап)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Куәнің, жәбірленушінің көрінеу жалған айғақтары, сарапшының көрінеу жалған қорытындысы немесе қате аударма жасау (516-бап)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 туралы істер бойынша дәлелдемелерді бұрмалау (516-1-бап)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сараптама жүргiзу туралы қаулыны немесе тапсырманы не маманды шақыру туралы талапты орындаудан бас тартуы немесе жалтаруы (517-бап)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Айыпталушының (сезiктiнiң) келетiндiгi туралы жеке кепiлгерлiктi бұзу (518-бап)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жеке ұйғарымы, қаулысы, прокурордың, тергеушiнiң немесе анықтаушының ұсынысы бойынша шара қолданбау (520-бап)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Прокурорға, тергеушiге және анықтау органына, сот орындаушысына, сот приставына келуден жалтару (521-бап)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Прокурорға хабарламау немесе дер кезiнде хабарламау (521-1-бап)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тергеушiнiң, анықтаушының, сот приставының, сот орындаушысының заңды қызметiне кедергi жасау (522-бап)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Адвокаттың заңды қызметiне кедергi жасау (523-бап)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 әкімшілік құқық бұзушылық туралы істерді қарауға уәкілетті органдардың (лауазымды адамдардың) қаулыларын орындамау (524-бап)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орындаушысының, сот приставының талабын орындамау (525-бап)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 өндiрiп алынатын адамның жұмыс орны мен тұрғылықты жерiнiң өзгергендiгi туралы сот орындаушысына хабарламау (526-бап)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атқару құжатын жоғалтқандығы үшiн жауапкершiлiгi (527-бап)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орындаушысына, сот приставына соттар мен басқа да органдардың қаулыларын орындауда кедергi жасау (528-бап)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адамды қорлау, зорлық әрекеттер жасау қатерiн төндiру (529-бап)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наградаларды заңсыз тағып жүру (530-бап)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айырым белгілері және (немесе) нышандары бар нысанды әскери киімді, сондай-ақ нысанды және арнаулы киім-кешекті немесе нысанды киімді заңсыз киіп жүру (пайдалану) (531-бап)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1415"/>
        <w:gridCol w:w="1415"/>
        <w:gridCol w:w="1415"/>
        <w:gridCol w:w="1415"/>
        <w:gridCol w:w="1435"/>
        <w:gridCol w:w="1354"/>
        <w:gridCol w:w="1116"/>
        <w:gridCol w:w="1050"/>
        <w:gridCol w:w="1050"/>
      </w:tblGrid>
      <w:tr>
        <w:trPr>
          <w:trHeight w:val="30" w:hRule="atLeast"/>
        </w:trPr>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(теңгемен)</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кәмелетке толмағандар</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соғына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7"/>
    <w:p>
      <w:pPr>
        <w:spacing w:after="0"/>
        <w:ind w:left="0"/>
        <w:jc w:val="left"/>
      </w:pPr>
      <w:r>
        <w:rPr>
          <w:rFonts w:ascii="Times New Roman"/>
          <w:b/>
          <w:i w:val="false"/>
          <w:color w:val="000000"/>
        </w:rPr>
        <w:t xml:space="preserve"> 
"Әкімшілік құқық бұзушылықтар туралы уәкілетті органдармен істерді қарау қорытындылары туралы" N 1-АД нысанды есебі</w:t>
      </w:r>
    </w:p>
    <w:bookmarkEnd w:id="7"/>
    <w:bookmarkStart w:name="z17" w:id="8"/>
    <w:p>
      <w:pPr>
        <w:spacing w:after="0"/>
        <w:ind w:left="0"/>
        <w:jc w:val="left"/>
      </w:pPr>
      <w:r>
        <w:rPr>
          <w:rFonts w:ascii="Times New Roman"/>
          <w:b/>
          <w:i w:val="false"/>
          <w:color w:val="000000"/>
        </w:rPr>
        <w:t xml:space="preserve"> 
N 1а бөлімі "Кәмелетке толмағандар істерін қарау жөнінде мамандандырылған ауданаралық әкімшілік соттар бойынша"</w:t>
      </w:r>
    </w:p>
    <w:bookmarkEnd w:id="8"/>
    <w:p>
      <w:pPr>
        <w:spacing w:after="0"/>
        <w:ind w:left="0"/>
        <w:jc w:val="both"/>
      </w:pPr>
      <w:r>
        <w:rPr>
          <w:rFonts w:ascii="Times New Roman"/>
          <w:b w:val="false"/>
          <w:i w:val="false"/>
          <w:color w:val="ff0000"/>
          <w:sz w:val="28"/>
        </w:rPr>
        <w:t xml:space="preserve">      Ескерту. 1а-бөлімі жаңа редакцияда - ҚР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3306"/>
        <w:gridCol w:w="536"/>
        <w:gridCol w:w="523"/>
        <w:gridCol w:w="541"/>
        <w:gridCol w:w="632"/>
        <w:gridCol w:w="597"/>
        <w:gridCol w:w="523"/>
        <w:gridCol w:w="487"/>
        <w:gridCol w:w="433"/>
        <w:gridCol w:w="560"/>
        <w:gridCol w:w="505"/>
        <w:gridCol w:w="500"/>
        <w:gridCol w:w="482"/>
        <w:gridCol w:w="518"/>
        <w:gridCol w:w="518"/>
        <w:gridCol w:w="554"/>
        <w:gridCol w:w="392"/>
        <w:gridCol w:w="464"/>
        <w:gridCol w:w="518"/>
      </w:tblGrid>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басталуына қалдық</w:t>
            </w:r>
          </w:p>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түскен істер</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ҚР ӘҚБК 647-бабында көзделген мерзімнен астам</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Тәрбиелік ықпал ету шаралары қолданылған</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Есептікезең аяғына қалдық</w:t>
            </w:r>
          </w:p>
        </w:tc>
      </w:tr>
      <w:tr>
        <w:trPr>
          <w:trHeight w:val="17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қамауға алу</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еркімен төленген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сомаға, мәжбүрлеп өндіріп алу туралы қаулысы бағытталған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12-тарау. Кәмелетке толмағандардың құқығына қол сұғатын әкімшілік құқық бұзушылық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Ата-аналардың немесе басқа да заңды өкілдерінің балаларды тәрбиелеу жөнiндегi мiндеттердi орындамауы (111-бап)</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әкімшілік құқық бұзушылық жасауға тарту (111-1-бап)</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мас болу күйiне дейiн жеткiзу (112-бап)</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түнгі уақытта ойын-сауық мекемелерінде болуына жол беру (112-1-бап)</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толмағандарға алкоголь iшiмдiктерiн сату (113-бап)</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сегіз жасқа толмаған адамдарға темекіні және темекі бұйымдарын сату және олардың сатуы (114-бап)</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эротикалық мазмұндағы өнiмдi әзiрлеуге тарту (115-бап)</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толмағандарға эротикалық мазмұндағы заттар мен материалдарды сату (115-1 бап)</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Асырап алуға, қорғаншылыққа (қамқоршылыққа), жеке тұлғалардың отбасына тәрбиелеуге берудi қажет ететiн кәмелетке толмағандар туралы мәлiметтердi табыс ету тәртiбi мен мерзiмдерiн бұзу (116-бап)</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асырап алу жөнiндегi заңсыз қызмет (117-бап)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халықтың денсаулығына қол сұғатын әкімшілік құқық бұзушылық (21- тарау)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Өткiзу мақсатынсыз есiрткi құралдарымен, психотроптық  заттармен және прекурсорлармен заңсыз айналысу (320-бап 2б.)</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Айналасындағыларға қауiп төндiретiн аурулармен ауыратын адамдардың емделуден жалтаруы (327-бап 2б.)</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тәртіпке және имандылыққа қол сұғатын әкімшілік құқық бұзушылық (22-тарау)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жасаған бұзақылық (331-бап)</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 атыс қаруынан ату, пиротехникалық </w:t>
            </w:r>
          </w:p>
          <w:p>
            <w:pPr>
              <w:spacing w:after="20"/>
              <w:ind w:left="20"/>
              <w:jc w:val="both"/>
            </w:pPr>
            <w:r>
              <w:rPr>
                <w:rFonts w:ascii="Times New Roman"/>
                <w:b w:val="false"/>
                <w:i w:val="false"/>
                <w:color w:val="000000"/>
                <w:sz w:val="20"/>
              </w:rPr>
              <w:t>қондырғыларды жару (332-бап 3б.)</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қызметтердi көрiнеу жалған шақыру (334 бап 3б.)</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Алкогольдік iшiмдiктерiн iшу немесе қоғамдық орындарға мас күйiнде келу (336-бап 1-1 б.)</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ескерткiштерiн немесе табиғи объектiнi қорлау (341-бап 2б.)</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жол шаруашылығында және байланыста әкімшілік құқық бұзушылық (27-тарау)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Телефон-автоматтарды бүлдiру (500-бап)</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билік институттарына қол сұғатын әкімшілік құқық бұзушылық (29-тарау)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айыпталушының (сезiктiнiң) келуiн қамтамасыз ету туралы мiндеттеменi бұзу (519 бап)</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9"/>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9"/>
    <w:bookmarkStart w:name="z19" w:id="10"/>
    <w:p>
      <w:pPr>
        <w:spacing w:after="0"/>
        <w:ind w:left="0"/>
        <w:jc w:val="left"/>
      </w:pPr>
      <w:r>
        <w:rPr>
          <w:rFonts w:ascii="Times New Roman"/>
          <w:b/>
          <w:i w:val="false"/>
          <w:color w:val="000000"/>
        </w:rPr>
        <w:t xml:space="preserve"> 
N 1б бөлім "ҚР Жоғары Соты бойынша"</w:t>
      </w:r>
    </w:p>
    <w:bookmarkEnd w:id="10"/>
    <w:p>
      <w:pPr>
        <w:spacing w:after="0"/>
        <w:ind w:left="0"/>
        <w:jc w:val="both"/>
      </w:pPr>
      <w:r>
        <w:rPr>
          <w:rFonts w:ascii="Times New Roman"/>
          <w:b w:val="false"/>
          <w:i w:val="false"/>
          <w:color w:val="ff0000"/>
          <w:sz w:val="28"/>
        </w:rPr>
        <w:t xml:space="preserve">      Ескерту. 1б-бөліміне өзгерту енгізілді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0"/>
        <w:gridCol w:w="887"/>
        <w:gridCol w:w="1502"/>
        <w:gridCol w:w="1465"/>
        <w:gridCol w:w="1278"/>
        <w:gridCol w:w="1209"/>
        <w:gridCol w:w="1279"/>
        <w:gridCol w:w="1412"/>
        <w:gridCol w:w="1188"/>
      </w:tblGrid>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басталуына қалдық</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түскен істер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ҚР ӘҚБК </w:t>
            </w:r>
            <w:r>
              <w:rPr>
                <w:rFonts w:ascii="Times New Roman"/>
                <w:b w:val="false"/>
                <w:i w:val="false"/>
                <w:color w:val="000000"/>
                <w:sz w:val="20"/>
              </w:rPr>
              <w:t>647-бабында</w:t>
            </w:r>
            <w:r>
              <w:rPr>
                <w:rFonts w:ascii="Times New Roman"/>
                <w:b w:val="false"/>
                <w:i w:val="false"/>
                <w:color w:val="000000"/>
                <w:sz w:val="20"/>
              </w:rPr>
              <w:t xml:space="preserve"> көзделген мерзімнен астам</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құрметтемеушілік білдіру (513-бап)</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1115"/>
        <w:gridCol w:w="1123"/>
        <w:gridCol w:w="1123"/>
        <w:gridCol w:w="1124"/>
        <w:gridCol w:w="1124"/>
        <w:gridCol w:w="1124"/>
        <w:gridCol w:w="1124"/>
        <w:gridCol w:w="899"/>
        <w:gridCol w:w="1262"/>
        <w:gridCol w:w="1030"/>
        <w:gridCol w:w="9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 (тұлғалар бойынша)</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сомаға</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лауазымдық тұлғалары тартылған (ҚРӘҚтК 34-бабы 3-б.)</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аяғына қалдық</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қамауға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11"/>
    <w:p>
      <w:pPr>
        <w:spacing w:after="0"/>
        <w:ind w:left="0"/>
        <w:jc w:val="left"/>
      </w:pPr>
      <w:r>
        <w:rPr>
          <w:rFonts w:ascii="Times New Roman"/>
          <w:b/>
          <w:i w:val="false"/>
          <w:color w:val="000000"/>
        </w:rPr>
        <w:t xml:space="preserve"> 
"Әкімшілік құқық бұзушылықтар туралы уәкілетті оргадармен қаралған істердің қорытындылары туралы" 1-АД нысанды есебі</w:t>
      </w:r>
    </w:p>
    <w:bookmarkEnd w:id="11"/>
    <w:bookmarkStart w:name="z144" w:id="12"/>
    <w:p>
      <w:pPr>
        <w:spacing w:after="0"/>
        <w:ind w:left="0"/>
        <w:jc w:val="both"/>
      </w:pPr>
      <w:r>
        <w:rPr>
          <w:rFonts w:ascii="Times New Roman"/>
          <w:b w:val="false"/>
          <w:i w:val="false"/>
          <w:color w:val="000000"/>
          <w:sz w:val="28"/>
        </w:rPr>
        <w:t>
</w:t>
      </w:r>
      <w:r>
        <w:rPr>
          <w:rFonts w:ascii="Times New Roman"/>
          <w:b/>
          <w:i w:val="false"/>
          <w:color w:val="000000"/>
          <w:sz w:val="28"/>
        </w:rPr>
        <w:t>1-1 бөлім "Мамандандырылған ауданаралық әкімшілік соттар бойынша" (сыбайлас жемқорлықпен құқық бұзушылықтар)</w:t>
      </w:r>
    </w:p>
    <w:bookmarkEnd w:id="12"/>
    <w:p>
      <w:pPr>
        <w:spacing w:after="0"/>
        <w:ind w:left="0"/>
        <w:jc w:val="both"/>
      </w:pPr>
      <w:r>
        <w:rPr>
          <w:rFonts w:ascii="Times New Roman"/>
          <w:b w:val="false"/>
          <w:i w:val="false"/>
          <w:color w:val="ff0000"/>
          <w:sz w:val="28"/>
        </w:rPr>
        <w:t xml:space="preserve">      Ескерту. 1-1-бөліміне өзгерту енгізілді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575"/>
        <w:gridCol w:w="272"/>
        <w:gridCol w:w="776"/>
        <w:gridCol w:w="680"/>
        <w:gridCol w:w="738"/>
        <w:gridCol w:w="1078"/>
        <w:gridCol w:w="971"/>
        <w:gridCol w:w="623"/>
        <w:gridCol w:w="778"/>
        <w:gridCol w:w="641"/>
        <w:gridCol w:w="641"/>
        <w:gridCol w:w="781"/>
        <w:gridCol w:w="645"/>
        <w:gridCol w:w="742"/>
        <w:gridCol w:w="684"/>
        <w:gridCol w:w="87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басталуына қалдық</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түскен істер</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әкімшілік істердің барлығы</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ҚР ӘҚБК </w:t>
            </w:r>
            <w:r>
              <w:rPr>
                <w:rFonts w:ascii="Times New Roman"/>
                <w:b w:val="false"/>
                <w:i w:val="false"/>
                <w:color w:val="000000"/>
                <w:sz w:val="20"/>
              </w:rPr>
              <w:t>647-бабында</w:t>
            </w:r>
            <w:r>
              <w:rPr>
                <w:rFonts w:ascii="Times New Roman"/>
                <w:b w:val="false"/>
                <w:i w:val="false"/>
                <w:color w:val="000000"/>
                <w:sz w:val="20"/>
              </w:rPr>
              <w:t xml:space="preserve"> көзделген мерзімнен астам</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қамауға алу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 құқықтан айыру</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қызм.тоқтата тұру, тыйым салу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сыбайлас жемқорлық құқық бұзушылық (30-тарау)</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бақылау шараларын бұзу (532-бап)</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заңсыз материалдық сыйақы беруі (533-бап)</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атқаруға уәкілетті адамның не оған теңестірілген адамның заңсыз материалдық сыйақы алуы (533-1-бап)</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заңсыз материалдық сыйақы беруi (534-бап)</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жергiлiктi өзiн-өзi басқару органдарының заңсыз кәсiпкерлiк қызметтi жүзеге асыруы және заңсыз кiрiстер алуы (535-бап)</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күрес жөніндегі мемлекеттік (537-бап)</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98"/>
        <w:gridCol w:w="644"/>
        <w:gridCol w:w="644"/>
        <w:gridCol w:w="699"/>
        <w:gridCol w:w="663"/>
        <w:gridCol w:w="699"/>
        <w:gridCol w:w="826"/>
        <w:gridCol w:w="1007"/>
        <w:gridCol w:w="1061"/>
        <w:gridCol w:w="934"/>
        <w:gridCol w:w="1079"/>
        <w:gridCol w:w="1108"/>
        <w:gridCol w:w="1025"/>
        <w:gridCol w:w="129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орындалғаны (теңгеде)</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кәмелетке толмағандар</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соңына қалдық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қосымшасы</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арн.құқықтан айыру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қызм.тоқтата тұру, тыйым салу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бұзу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3"/>
    <w:p>
      <w:pPr>
        <w:spacing w:after="0"/>
        <w:ind w:left="0"/>
        <w:jc w:val="left"/>
      </w:pPr>
      <w:r>
        <w:rPr>
          <w:rFonts w:ascii="Times New Roman"/>
          <w:b/>
          <w:i w:val="false"/>
          <w:color w:val="000000"/>
        </w:rPr>
        <w:t xml:space="preserve"> 
"Әкімшілік құқық бұзушылықтар туралы уәкілетті оргадармен қаралған істердің қорытындылары туралы" 1-АД нысанды есебі</w:t>
      </w:r>
    </w:p>
    <w:bookmarkEnd w:id="13"/>
    <w:bookmarkStart w:name="z21" w:id="14"/>
    <w:p>
      <w:pPr>
        <w:spacing w:after="0"/>
        <w:ind w:left="0"/>
        <w:jc w:val="left"/>
      </w:pPr>
      <w:r>
        <w:rPr>
          <w:rFonts w:ascii="Times New Roman"/>
          <w:b/>
          <w:i w:val="false"/>
          <w:color w:val="000000"/>
        </w:rPr>
        <w:t xml:space="preserve"> 
N 2 бөлім "Ішкі істер органдары бойынша"</w:t>
      </w:r>
    </w:p>
    <w:bookmarkEnd w:id="14"/>
    <w:p>
      <w:pPr>
        <w:spacing w:after="0"/>
        <w:ind w:left="0"/>
        <w:jc w:val="both"/>
      </w:pPr>
      <w:r>
        <w:rPr>
          <w:rFonts w:ascii="Times New Roman"/>
          <w:b w:val="false"/>
          <w:i w:val="false"/>
          <w:color w:val="ff0000"/>
          <w:sz w:val="28"/>
        </w:rPr>
        <w:t xml:space="preserve">      Ескерту. 2-бөлімі жаңа редакцияда - ҚР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2546"/>
        <w:gridCol w:w="597"/>
        <w:gridCol w:w="523"/>
        <w:gridCol w:w="523"/>
        <w:gridCol w:w="580"/>
        <w:gridCol w:w="269"/>
        <w:gridCol w:w="645"/>
        <w:gridCol w:w="642"/>
        <w:gridCol w:w="496"/>
        <w:gridCol w:w="530"/>
        <w:gridCol w:w="286"/>
        <w:gridCol w:w="425"/>
        <w:gridCol w:w="374"/>
        <w:gridCol w:w="442"/>
        <w:gridCol w:w="374"/>
        <w:gridCol w:w="425"/>
        <w:gridCol w:w="527"/>
        <w:gridCol w:w="561"/>
        <w:gridCol w:w="442"/>
        <w:gridCol w:w="510"/>
        <w:gridCol w:w="578"/>
        <w:gridCol w:w="408"/>
      </w:tblGrid>
      <w:tr>
        <w:trPr>
          <w:trHeight w:val="7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жолданғаны</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бағыныстылығы (соттылығы) бойынша түскен </w:t>
            </w: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ҚР ӘҚБК 647-бабында көзделген мерзімнен астам</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қосымшасы</w:t>
            </w:r>
          </w:p>
        </w:tc>
      </w:tr>
      <w:tr>
        <w:trPr>
          <w:trHeight w:val="7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қамауға алу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тоқтата тұру, тыйым салу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тоқтата тұру, тыйым салу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адамға қол сұғатын және отбасы-тұрмыстық қатынастар саласындағы әкiмшiлiк құқық бұзушылықтар (9-1-тарау)</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Ұрып-соғу (79-1-б.)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зиян келтiру (79-3-бап)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 ауруын жұқтыру (79-4-б.)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Отбасы-тұрмыстық қатынастар саласындағы құқыққа қарсы іс-әрекеттер (79-5-б.)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 жұбайын (зайыбын) асыраудан әдейi жалтару (79-6-бап)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адамның құқықтарына қол сұғатын әкімшілік құқық бұзушылық (10-тарау)</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бiрлестiктердiң қызметiне кедергi жасау (83-1-бап)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Дәрiгерлiк құпияны жария ету (85-3-бап)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жасады деген кінәлілік туралы мәліметтердi тарату (86-б.)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өкілдерінің заңды қызметіне кедергі келтіру (87-3-бап)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қағидаларын бұзу (87-4-бап)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берген шағымын оған зиянды болатындай етiп бағыттау (96-б.)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құқығына қол сұғатын әкімшілік құқық бұзушылық (12-тарау)</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Ата-аналардың немесе басқа да заңды өкілдерінің балаларды тәрбиелеу жөнiндегi мiндеттердi орындамауы (111-б.)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әкімшілік құқық бұзушылық жасауға тарту (111-1-б.)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мас болу күйiне дейiн жеткiзу (112-б.)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түнгі уақытта ойын-сауық мекемелерінде болуына жол беру (112-1-бап)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толмағандарға алкоголь iшiмдiктерiн сату (113-б.)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сегіз жасқа толмаған адамдарға темекіні және темекі бұйымдарын сату және олардың сатуы (114-б.)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эротикалық мазмұндағы өнiмдi әзiрлеуге тарту (115-б)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Асырап алуға, қорғаншылыққа (қамқоршылыққа), жеке тұлғалардың отбасына тәрбиелеуге берудi қажет ететiн кәмелетке толмағандар туралы мәлiметтердi табыс ету тәртiбi мен мерзiмдерiн бұзу (116-б.)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 жөнiндегi заңсыз қызмет (117-б.)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қол сұғатын әкімшілік құқық бұзушылық (13-тарау)</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Егiстiктер мен екпелердi басып өту (131-б.)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және ұйым басшысының өзiне сенiп тапсырылған объектiлердiң (мүлiктiң) қауiпсiздiгi мен сақталуын қамтамасыз ету жөнiндегi мiндеттерiн орындамауы және (немесе) тиiсiнше орындамауы (135-1-б.)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бiреудiң мүлкiн ұсақ-түйектеп ұрлау (136-б.)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сенiмге қиянат жасау жолымен мүлiктiк залал келтiру (136-1-бап)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біреудің мүлкiн абайсызда жою немесе бүлдiру (136-2-бап)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саласындағы әкімшілік құқық бұзушылық (14-тарау)</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қызметтің тыйым салынған түрлерімен айналысу (143-б.)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және бейнешығармаларды көпшілікке көрсету ережелерін бұзу (144-б.)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және қаржы саласындағы әкімшілік құқық бұзушылық (15-тарау)</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 алдау (159-бап)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 пен оқ-дәрi сату тәртiбiн бұзу (160-бап 1, 2б.)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Тауарлармен немесе өзге де заттармен заңсыз сауда жасау (162-б.)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немесе алкогольді өнім айналымы ережелерін бұзу, сол сияқты белгіленген стандарттарға сәйкес келмейтін этил спирті мен алкогольді өнімді өндіру (163-бап)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бұйымының маркасын пайдалану (163-1-бап)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заңнамасының темекі және темекі бұйымдарын сату жөніндегі, сондай-ақ темекі бұйымдарын имитациялайтын тауарларды өндіру, сату және тарату жөніндегі талаптарын бұзу (163-3-бап)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заңнамасының алкоголь өнімін өткізу жөніндегі талаптарын бұзу (163-4-бап)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міндетті сақтандыру туралы заңдарын бұзу (175-бап 2 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жүргiзу бойынша Қазақстан Республикасының заң актiлерiнде белгiленген шектеулердi бұзу (203-бап)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Сәулет-құрылыс қызметі саласындағы әкімшілік құқық бұзушылық (18-тарау)</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құбыр жолдарын салу, пайдалану немесе жөндеу кезiнде қауiпсiздiк ережелерiн бұзу 234-1-бап)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табиғи ресурстарды пайдалану саласындағы әкімшілік құқық бұзушылық (19-тарау)</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қалдықтарында ластаушы заттардың болуы нормативтен асып кететiн автомотокөлiктер мен басқа да жылжымалы құралдарды пайдалану (247-бап)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құрылыстарын, құрылғыларын және сумен жабдықтаудың өртке қарсы жүйелерiн зақымдау, оларды пайдалану ережелерiн бұзу (277-бап)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су пайдалану ережелерін бұзу (281-1)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және зақымдау (283-бап 1б.)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 аулау, жануарлар дүниесін пайдалану (298-бап 1, 2б.)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және балық қорларын қорғау ережелерiн бұзу (298-1-бап 1,2б.)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желектердi күтiп ұстау мен қорғау ережелерiн бұзу (300-бап)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континенттiк қайраңын қорғау органдары лауазымды адамдарының заңды талаптарын орындамау  (305-бап 1б.)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континенттік қайраңындағы, аумақтық суларындағы (теңізіндегі) және ішкі суларындағы минералдық және жанды ресурстарды заңсыз беру (306-бап 1,2 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 ережелері, астық нарығы мен астықты сақтау, мақта саласы, тұқым шаруашылығы және мемлекеттік ветеринариялық-санитариялық бақылау саласындағы әкімшілік құқық бұзушылықтар (20-тарау)</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Иттердi және мысықтарды күтiп-ұстау ережелерiн бұзу (311-бап)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халықтың денсаулығына қол сұғатын әкімшілік құқық бұзушылық (21-тарау)</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айдындарында қауіпсіздік ережелерін бұзу немесе орындамау (314-бап)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жекелеген түрлерінің қауіпсіздігін қамтамасыз ету саласындағы заңнаманы бұзу (317-1-бап)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өскен сораны жоюға шара қолданбау (318-бап)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есiрткi бар өсiмдiктер өсетiн егiстiктi күзетудi қамтамасыз етуге шаралар қолданбау (319-бап)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 психотроптық заттарды және прекурсорларды өткізудің және медициналық емес тұрғыдан тұтынудың жолын кесуге шаралар қолданбау (319-1-бап)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Өткiзу мақсатынсыз есiрткi құралдарымен, психотроптық заттармен және прекурсорлармен заңсыз айналысу (320-бап)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 психотроптық заттар мен прекурсорларды насихаттау және заңсыз жарнамалау (321-бап)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медициналық қызмет және есiрткi құралдарын немесе психотроптық заттарды алуға құқық беретiн рецептердi немесе өзге де құжаттарды заңсыз беру не қолдан жасау (324-1-бап)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тапшылығы вирусы инфекциясын жұқтырғандармен, ЖҚТБ-мен, соз ауруларымен, туберкулезбен ауыратындармен қатынаста болып жүрген, сондай-ақ дәрiгердiң тағайындауынсыз есiрткi құралдарын немесе психотроптық заттарды пайдаланушы адамдардың медициналық тексеруден және емделуден жалтаруы (326-бап)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субъектілерінің медициналық қызметпен айналысуға рұқсат беру құжаттарын алукезінде көрінеу жалған мәліметтер мен ақпараттар ұсынуы (328-1-бап)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тәртіпке және имандылыққа қол сұғатын әкімшілік құқық бұзушылық (22-тарау)</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бұзақылық (330-бап)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қамтамасыз етуге қатысатын адамның заңды талабына бағынбау (330-1-бап)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жасаған бұзақылық (331-бап)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атыс қаруынан ату, пиротехникалық қондырғыларды жару (332-бап)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Тыныштықты бұзу (333-бап)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қызметтердi көрiнеу жалған шақыру (334-бап 1, 2 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жасалатын күштi спирт iшiмдiктерiн дайындау және сату (335-бап)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Алкогольдік ішімдіктерді iшу немесе қоғамдық орындарға мас күйiнде келу (336-бап)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қоғамдық орындарда темекi шегуге тыйым салуды бұзу (336-1-бап)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орындарда есірткі құралдарын, психотроптық заттарды және прекурсорларды медициналық тұрғыдан тыс тұтыну (336-2-бап)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толмағандардың түнгі уақытта ойын-сауық мекемелерінде болуы (336-3-бап)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 (338-бап)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Эротикалық мазмұндағы өнiмдердi жарнамалау (339-бап)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ескерткiштерiн қорғау мен пайдалану ережелерiн бұзу (340-бап)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ескерткiштерiн немесе табиғи объектiнi қорлау (341-бап 1б.)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Баспасөз және ақпарат саласындағы әкімшілік құқық бұзушылық (23-тарау)</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құралдарының өнiмдерiн, сол сияқты өзге де өнiмдердi Қазақстан Республикасының аумағында даярлау, сақтау, әкелу, тасымалдау, тарату (344-бап)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белгіленген тәртібіне қол сұғатын әкімшілік құқық бұзушылық (24-тарау)</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нышандарды пайдалану тәртiбiн бұзу (354-1-бап)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iшкi iстер (полиция), ұлттық қауiпсiздiк органдарының, Қазақстан Республикасы Президентiнiң Күзет қызметiнiң, қаржы және әскери полициясының, кеден органының, шекара қызметiнiң, мемлекеттік өртке қарсы қызмет органдары мен өнеркәсіп қауіпсіздігі саласындағы уәкілетті орган қызметкерiнiң нұсқауларын орындамау немесе заңды өкiмiне немесе талабына қасақана бағынбау (355-бап)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инспекторға өзiнiң қызметтiк мiндеттерiн орындауына кедергi келтiру, қаулыларын, нұсқауларын және өзге де талаптарын орындамау (356-бап)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және қадағалау функцияларын заңсыз беру (356-1-бап)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 өкілінің немесе мемлекеттік қызмет атқаратын лауазымды адамның атағын өз бетімен иелену (356-2-бап)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Озбырлық (357-бап)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ережелері мен нормаларын бұзу (357-2-бап 2б.)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режимiн бұзу (362-бап)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кезiнде құқық тәртiбiн бұзуға итермелейтiн iс-әрекеттер (363-бап)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Түрлi-түстi көшiру құралдарын есепке алу, сақтау немесе пайдалану ережелерiн бұзу, штемпельдi-гравюралық кәсiпорындар ашу ережелерiн бұзу (364-бап)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 жасауға итермелеген себептер мен жағдайларды жою жөнiнде қолданылған шаралар туралы хабарламау (365-бап)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қадағалау туралы заңдарды бұзу (366-бап)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қаруларды сатып алу, сақтау, алып жүру, беру немесе сату тәртiбiн жеке тұлғалардың бұзуы (368-бап)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қолданылған бұйымдарды сақтау, есепке алу, пайдалану, тасымалдау, жою, әкелу, әкету тәртібін бұзу (368-1-бап)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қызметтiк қаруды, оған арналған патрондарды сатып алу, сақтау, пайдалану немесе тасымалдау ережелерiн бұзу (369-бап)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қаруын заңсыз қолдану (370-бап)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қаруды тiркеу (қайта тiркеу) мерзiмдерiн не оны есепке қою ережелерiн бұзу (371-бап)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қаруды, оған арналған патрондарды сату үшiн өткiзуден жалтару (372-бап)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Бейбiт жиналыстар, митингiлер, шерулер, тосқауылдар мен демонстрациялар ұйымдастыру мен өткiзудiң тәртiбi туралы заңдарды бұзу (373-бап)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бiрлестiктер туралы заңдарды бұзу (374-бап 1, 2, 3, 4 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Pecпубликасының заңдарында белгіленген тәртiппен тiркелмеген қоғамдық, дiни бiрлестiктердiң қызметiне басшылық жасау, қатысу, сондай-ақ олардың қызметiн қаржыландыру (374-1-бап)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тіркеусіз не жеке басты куәландыратын құжаттарсыз тұру (377-бап)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тіркеусіз не жеке басын куәландыратын құжаттарсыз тұруға жол беру (378-бап)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Паспорттарды, жеке куәлікті заңсыз алып қою немесе оларды кепілге қабылдау (379-бап)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еңбекке жарамсыздық туралы парақты және (немесе) анықтаманы заңсыз алу (380-1-бап)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елдi мекендердiң аумақтарын көрiктендiру ережелерiн бұзу, сондай-ақ қала мен елді мекендер инфрақұрылымы объектiлерiн бұзу (387-бап)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Күзетiлетiн объектiлерге заңсыз ену (388-бап)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шекарасы режимінің белгіленген тәртібіне және Қазақстан Республикасының аумағында болу тәртібіне қол сұғатын әкімшілік құқық бұзушылық (25 тарау)</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аймағында шекара режимiн және жекелеген жерлерде болу тәртiбiн бұзу (389-бап)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аумақтық суларының (теңізінің) және ішкі суларының режимін бұзу (390-бап)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шекарасы режимiн бұзу (391-бап 1б.)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шекарасы режимiн бұзу (391-1-бап 1б.)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шекарасы арқылы заңсыз алып өту (392-бап)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Шетелдiктiң немесе азаматтығы жоқ адамның Қазақстан Республикасында болу ережелерiн бұзуы (394-бап)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Шығарып жiберу туралы шешiмдi орындамау (394-1-бап)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Қазақстан Республикасы азаматының, шетелдіктің немесе азаматтығы жоқ адамның Қазақстан Республикасында шетелдiктердiң болу ережесiн бұзуы (395-бап)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шетелдiк жұмыс күшiн тарту мен пайдалану ережелерiн бұзу (396-бап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жол шаруашылығында және байланыста әкімшілік құқық бұзушылық (27-тарау)</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көлiгiнде қозғалыс қауiпсiздiгiн қамтамасыз ететiн ережелердi бұзу (439-бап 1, 2, 4, 5 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көлiгi құралдарын пайдалану ережелерiн бұзу (440-бап)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пайдаланыстағы көлiк құралдарын және олардың iшкi жабдықтарын бүлдiру (441-бап)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қауiпсiздiгi ережелерiн бұзу (443-бап 4 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кемесiндегi мiнез-құлық ережесiн бұзу (446-бап)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Көлiкте белгiленбеген орындарда темекi шегу (459-бап)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пайдалану ережелерiн бұзу (461-бап 1, 3, 4, 7, 8 б.)</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 жүргізу кезінде жүргізушінің телефонды не радиостанцияны пайдалануы (461-1-бап)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жүргiзушiлерiнiң қозғалыстың белгiленген жылдамдығын арттырып жiберуi (462-бап)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жүргізушілердің маршруттық көлік құралдарын тоқтатудың, тұрғын аймақтарда жүрудің, жолаушылар мен жүктерді тасымалдаудың ережелерін сақтамауы және жол жүрісінің ережелерін басқа да өрескел бұзу (463-бап)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қиылыстарынан өту ережелерін бұзу немесе жолдың жүру бөлігін кесіп өту (463-1-бап)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 жасау ережелерін бұзу (463-2-бап)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 жолдың жүру бөлігінде орналастыру, қарама-қарсы жүріп өту немесе басып озу ережелерін бұзу (463-3-бап)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тоқтату немесе оларды қою ережелерін бұзу (463-4-бап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жарық және дыбыс сигналдары іске қосылған жедел және арнайы қызметтер көлік құралының жүруіне басымдық бермеу (463-5-бап)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Бағдаршамның тыйым салатын сигналына немесе реттеушінің тыйым салатын қимылына қарамай өтіп кету (463-6-бап)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Жүргіншілерге немесе жол жүрісінің өзге де қатысушыларының жүруіне басымдық бермеу (463-7-бап)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белгілерімен немесе жолдың жүру бөлігіндегі таңбалармен көрсетілген талаптарды сақтамау (463-8-бап)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 жүргiзушiлердiң жүргiзiп үйренудi өткiзу, сыртқы жарық түсiру аспаптарын және (немесе) дыбыс сигналдарын пайдалану, авариялық сигнал берудi қолдану ережелерiн бұзуы (464-бап)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құралына арнайы жарық және (немесе) дыбыс сигналдарын беруге арналған құрылғыларды орнату ережелерін бұзу не жедел және арнайы қызметтер автомобильдерінің арнайы түсті-графикалық схемаларын заңсыз жазу (464-1-бап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жүрісіне қатысушының жол жүрісі ережелерін авариялық ахуал туғызуға әкеп соғатындай дәрежеде бұзуы (465-бап)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өткелдерінен өту ережелерін бұзу (466-бап)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алкогольден, есірткіден және (немесе) уытқұмарлықтан мас күйінде көлік құралын жүргізуі, сол сияқты көлік құралын жүргізуді алкогольден, есірткіден және (немесе) уытқұмарлықтан мас күйдегі адамға беру (467-бап)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 жүргiзушiлердiң жол қозғалысы қауiпсiздiгiн қамтамасыз етудiң белгiленген ережелерiн адамдардың денсаулығына зиян келтiруге, көлiк құралдарының немесе өзге де мүлiктiң зақымдануына әкеп соқтыратындай дәрежеде бұзуы (468-бап)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 жүргiзушi адамдардың жол жүрісі және көлiк құралдарын пайдалану қағидаларын бұзуы (468-1)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Көлiкте қолданылатын қағидаларды бұзу (468-2-бап)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Жол-көлiк оқиғасы болған жерден кетiп қалу (469-бап)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Құжаттары жоқ және басқару құқығы жоқ адамның көлiк құралдарын басқаруы (470-бап)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(полиция), көліктік бақылау органдары қызметкерінің Қазақстан Республикасының Мемлекеттік шекарасы арқылы автокөлік құралдарын өткізу пункттерінде және Қазақстан Республикасының аумағындағы көліктік бақылау бекеттерінде көлік құралын тоқтату туралы талаптарын орындамау, алкогольден, есірткіден және (немесе) уытқұмарлықтан мас күйін куәландырудан өтуден жалтару (471-бап)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қозғалысына кедергi жасау (472-бап)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 жүргiншiлердiң және жол қозғалысына өзге де қатысушылардың қозғалыс ережелерiн бұзуы (473-бап)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ақаулары бар көлiк құралдарын пайдалануға шығару және пайдаланудың өзге де ережелерiн бұзу (474-бап)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 сапасыз жөндеу және оларды техникалық ақауларымен пайдалануға шығару (474-1-бап)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 күйiндегi жүргiзушiнi не басқару құқығы жоқ адамды көлiк құралын басқаруға жiберу (475-бап)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қозғалысына қатысушыларға қойылатын өзге де талаптарды бұзу (476-бап)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Көлiкпен қауiптi заттарды немесе бұйымдарды тасымалдау ережелерiн бұзу (477-бап)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және қала маңындағы қоғамдық көлiктi пайдалану ережелерiн бұзу (478-бап)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 төленбеген қол жүгін, теңдеме жүк пен жол теңдеме жүгін алып жүру (480-бап)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теңiз, өзен және автомобиль көлiгiнде жүктердiң сақталуын қамтамасыз ету ережелерiн бұзу (481-бап)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көлiгiнде жүктердiң сақталуын қамтамасыз ету жөнiндегi ережелердi бұзу (482-бап)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 жүргiзушi жеке тұлғалардың пайдалану және жол жүрiсi ережелерiн үнемi бұзуы (484-бап)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темiр жол өткелдерiн және басқа жол құрылыстарын бүлдiру (485-бап)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темiр жол өткелдерiн және басқа жол құрылыстарын күтiп-ұстау ережелерiн бұзу (486-бап)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коммуникацияларының байқау құдықтарын күтiп-ұстау ережелерiн жол қозғалысы қауiпсiздiгiне қатер төндiретiндей дәрежеде бұзу (487-бап)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Телефон-автоматтарды бүлдiру (500-бап)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төлемінің қолдан жасалған мемлекеттік белгілерін жасау немесе өткізу (501-бап)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билік институттарына қол сұғатын әкімшілік құқық бұзушылық (29-тарау)</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құқық бұзушылық туралы iс бойынша iс қарауға қатысушылардың жауапкершiлiгi (514-бап)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Айыпталушының (сезiктiнiң) келетiндiгi туралы жеке кепiлгерлiктi бұзу (518-бап)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Прокурорға, тергеушiге және анықтау органына, сот орындаушысына, сот приставына келуден жалтару (521-бап)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 әкімшілік құқық бұзушылық туралы істерді қарауға уәкілетті органдардың (лауазымды адамдардың) қаулыларын орындамау (524-бап)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айырым белгілері және (немесе) нышандары бар нысанды әскери киімді, сондай-ақ нысанды және арнаулы киім-кешекті немесе нысанды киімді заңсыз киіп жүру (пайдалану) (531-бап)</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960"/>
        <w:gridCol w:w="1300"/>
        <w:gridCol w:w="1546"/>
        <w:gridCol w:w="827"/>
        <w:gridCol w:w="1395"/>
        <w:gridCol w:w="1130"/>
        <w:gridCol w:w="657"/>
        <w:gridCol w:w="1225"/>
        <w:gridCol w:w="2102"/>
        <w:gridCol w:w="1112"/>
      </w:tblGrid>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тәркілеу</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бұзу</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(теңгемен)</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тәртібінде орындалды /тұлғалармен/</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тартылған</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5"/>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15"/>
    <w:bookmarkStart w:name="z23" w:id="16"/>
    <w:p>
      <w:pPr>
        <w:spacing w:after="0"/>
        <w:ind w:left="0"/>
        <w:jc w:val="left"/>
      </w:pPr>
      <w:r>
        <w:rPr>
          <w:rFonts w:ascii="Times New Roman"/>
          <w:b/>
          <w:i w:val="false"/>
          <w:color w:val="000000"/>
        </w:rPr>
        <w:t xml:space="preserve"> 
N 2а бөлім "ҚР ІІМ Жол полициясы комитеті бойынша"</w:t>
      </w:r>
    </w:p>
    <w:bookmarkEnd w:id="16"/>
    <w:p>
      <w:pPr>
        <w:spacing w:after="0"/>
        <w:ind w:left="0"/>
        <w:jc w:val="both"/>
      </w:pPr>
      <w:r>
        <w:rPr>
          <w:rFonts w:ascii="Times New Roman"/>
          <w:b w:val="false"/>
          <w:i w:val="false"/>
          <w:color w:val="ff0000"/>
          <w:sz w:val="28"/>
        </w:rPr>
        <w:t xml:space="preserve">      Ескерту. 2а-бөлімі жаңа редакцияда - ҚР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
        <w:gridCol w:w="2484"/>
        <w:gridCol w:w="573"/>
        <w:gridCol w:w="484"/>
        <w:gridCol w:w="401"/>
        <w:gridCol w:w="542"/>
        <w:gridCol w:w="268"/>
        <w:gridCol w:w="644"/>
        <w:gridCol w:w="285"/>
        <w:gridCol w:w="409"/>
        <w:gridCol w:w="534"/>
        <w:gridCol w:w="268"/>
        <w:gridCol w:w="407"/>
        <w:gridCol w:w="490"/>
        <w:gridCol w:w="374"/>
        <w:gridCol w:w="424"/>
        <w:gridCol w:w="474"/>
        <w:gridCol w:w="507"/>
        <w:gridCol w:w="424"/>
        <w:gridCol w:w="374"/>
        <w:gridCol w:w="407"/>
        <w:gridCol w:w="540"/>
        <w:gridCol w:w="374"/>
        <w:gridCol w:w="390"/>
        <w:gridCol w:w="692"/>
      </w:tblGrid>
      <w:tr>
        <w:trPr>
          <w:trHeight w:val="630" w:hRule="atLeast"/>
        </w:trPr>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жолданғандары</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бағыныстылығы (соттылығы) бойынша түскендері</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ҚР ӘҚБК 647-бабында көзделген мерзімнен астам</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(тұлғалар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орындалу ұшін сотқа жолданған</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орындалғаны (тұлғалар бойынша)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кәмелетке толмағандар</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негізгісі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қамауға алу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жол шаруашылығында және байланыста әкімшілік құқық бұзушылық (27-тарау)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пайдалану ережелерiн бұзу (461-бап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 жүргізу кезінде жүргізушінің телефонды не радиостанцияны пайдалануы (461-1-бап)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жүргiзушiлерiнiң қозғалыстың белгiленген жылдамдығын арттырып жiберуi (462-бап)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жүргізушілердің маршруттық көлік құралдарын тоқтатудың, тұрғын аймақтарда жүрудің, жолаушылар мен жүктерді тасымалдаудың ережелерін сақтамауы және жол жүрісінің ережелерін басқа да өрескел бұзу (463-бап.)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қиылыстарынан өту ережелерін бұзу немесе жолдың жүру бөлігін кесіп өту (463-1-бап)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 жасау ережелерін бұзу (463-2-бап)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 жолдың жүру бөлігінде орналастыру, қарама-қарсы жүріп өту немесе басып озу ережелерін бұзу (463-3-б.)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тоқтату немесе оларды қою ережелерін бұзу (463-4-бап)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жарық және дыбыс сигналдары іске қосылған жедел және арнайы қызметтер көлік құралының жүруіне басымдық бермеу (463-5-бап)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Бағдаршамның тыйым салатын сигналына немесе реттеушінің тыйым салатын қимылына қарамай өтіп кету (463-6-бап)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Жүргіншілерге немесе жол жүрісінің өзге де қатысушыларының жүруіне басымдық бермеу (463-7-бап)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белгілерімен немесе жолдың жүру бөлігіндегі таңбалармен көрсетілген талаптарды сақтамау (463-8-бап)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 жүргiзушiлердiң жүргiзiп үйренудi өткiзу, сыртқы жарық түсiру аспаптарын және (немесе) дыбыс сигналдарын  пайдалану, авариялық сигнал берудi қолдану ережелерiн бұзуы (464-бап)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құралына арнайы жарық және (немесе) дыбыс сигналдарын беруге арналған құрылғыларды орнату ережелерін бұзу не жедел және арнайы қызметтер автомобильдерінің арнайы түсті-графикалық схемаларын заңсыз жазу (464-1-б.)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жүрісіне қатысушының жол жүрісі ережелерін авариялық ахуал туғызуға әкеп соғатындай дәрежеде бұзуы (465-б.)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өткелдерінен өту ережелерін бұзу (466-бап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алкогольден, есірткіден және (немесе) уытқұмарлықтан мас күйінде көлік құралын жүргізуі, сол сияқты көлік құралын жүргізуді алкогольден, есірткіден және (немесе) уытқұмарлықтан мас күйдегі адамға беру (467-б.)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 жүргiзушiлердiң жол қозғалысы қауiпсiздiгiн қамтамасыз етудiң белгiленген ережелерiн адамдардың денсаулығына зиян келтiруге, көлiк құралдарының немесе өзге де мүлiктiң зақымдануына әкеп соқтыратындай дәрежеде бұзуы (468-бап)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 жүргiзушi адамдардың жол жүрісі және көлiк құралдарын пайдалану қағидаларын бұзуы (468-1 бап)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Көлiкте қолданылатын қағидаларды бұзу (468-2-бап)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Жол-көлiк оқиғасы болған жерден кетiп қалу (469-б.)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Құжаттары жоқ және басқару құқығы жоқ адамның көлiк құралдарын басқаруы (470-бап)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(полиция), көліктік бақылау органдары қызметкерінің Қазақстан Республикасының Мемлекеттік шекарасы арқылы автокөлік құралдарын өткізу пункттерінде және Қазақстан Республикасының аумағындағы көліктік бақылау бекеттерінде көлік құралын тоқтату туралы талаптарын орындамау, алкогольден, есірткіден және (немесе) уытқұмарлықтан мас күйін куәландырудан өтуден жалтару (471-бап 1, 1-2, 2б.)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қозғалысына кедергi жасау (472-бап)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 жүргiншiлердiң және жол қозғалысына өзге де қатысушылардың қозғалыс ережелерiн бұзуы (473-бап)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ақаулары бар көлiк құралдарын пайдалануға шығару және пайдаланудың өзге де ережелерiн бұзу (474-бап)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 сапасыз жөндеу және оларды техникалық ақауларымен пайдалануға шығару (474-1 бап)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 күйiндегi жүргiзушiнi не басқару құқығы жоқ адамды көлiк құралын басқаруға жiберу (475-бап)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қозғалысына қатысушыларға қойылатын өзге де талаптарды бұзу (476-бап)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Көлiкпен қауiптi заттарды немесе бұйымдарды тасымалдау ережелерiн бұзу (477-бап, 3-б.)</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 жүргiзушi жеке тұлғалардың пайдалану және жол жүрiсi ережелерiн үнемi (484-бап)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темiр жол өткелдерiн және басқа жол құрылыстарын бүлдiру (485-бап)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темiр жол өткелдерiн және басқа жол құрылыстарын күтiп-ұстау ережелерiн бұзу (486-бап)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коммуникацияларының байқау құдықтарын күтiп-ұстау ережелерiн жол қозғалысы қауiпсiздiгiне қатер төндiретiндей дәрежеде бұзу (487-бап)</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билік институттарына қол сұғатын әкімшілік құқық бұзушылық (29-тарау)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құқық бұзушылық туралы iс бойынша iс қарауға қатысушылардың жауапкершiлiгi (514-бап.)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17"/>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17"/>
    <w:bookmarkStart w:name="z25" w:id="18"/>
    <w:p>
      <w:pPr>
        <w:spacing w:after="0"/>
        <w:ind w:left="0"/>
        <w:jc w:val="left"/>
      </w:pPr>
      <w:r>
        <w:rPr>
          <w:rFonts w:ascii="Times New Roman"/>
          <w:b/>
          <w:i w:val="false"/>
          <w:color w:val="000000"/>
        </w:rPr>
        <w:t xml:space="preserve"> 
N 3 бөлім "ҚР Ұлттық қауіпсіздік комитеті бойынша"</w:t>
      </w:r>
    </w:p>
    <w:bookmarkEnd w:id="18"/>
    <w:p>
      <w:pPr>
        <w:spacing w:after="0"/>
        <w:ind w:left="0"/>
        <w:jc w:val="both"/>
      </w:pPr>
      <w:r>
        <w:rPr>
          <w:rFonts w:ascii="Times New Roman"/>
          <w:b w:val="false"/>
          <w:i w:val="false"/>
          <w:color w:val="ff0000"/>
          <w:sz w:val="28"/>
        </w:rPr>
        <w:t xml:space="preserve">      Ескерту. 3-бөліміне өзгерту енгізілді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2796"/>
        <w:gridCol w:w="721"/>
        <w:gridCol w:w="1039"/>
        <w:gridCol w:w="1112"/>
        <w:gridCol w:w="1134"/>
        <w:gridCol w:w="1167"/>
        <w:gridCol w:w="1161"/>
        <w:gridCol w:w="1167"/>
        <w:gridCol w:w="1153"/>
        <w:gridCol w:w="8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бағыныстылығы (соттылығы) бойынша түскен</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ҚР ӘҚБК </w:t>
            </w:r>
            <w:r>
              <w:rPr>
                <w:rFonts w:ascii="Times New Roman"/>
                <w:b w:val="false"/>
                <w:i w:val="false"/>
                <w:color w:val="000000"/>
                <w:sz w:val="20"/>
              </w:rPr>
              <w:t>647-бабында</w:t>
            </w:r>
            <w:r>
              <w:rPr>
                <w:rFonts w:ascii="Times New Roman"/>
                <w:b w:val="false"/>
                <w:i w:val="false"/>
                <w:color w:val="000000"/>
                <w:sz w:val="20"/>
              </w:rPr>
              <w:t xml:space="preserve"> көзделген мерзімнен астам</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қауіпсіздікке және халықтың денсаулығына қол сұғатын әкімшілік құқық бұзушылық (21-тарау)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салауаттылығы саласындағы заңнаманы, сондай-ақ гигиеналық нормативтерді бұзу (323-бап)</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Баспасөз және ақпарат саласындағы әкімшілік құқық бұзушылық (23-тарау)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құралдарының өнiмдерiн, сол сияқты өзге де өнiмдердi Қазақстан Республикасының аумағында даярлау, сақтау, әкелу, тасымалдау, тарату (344-бап 3 б.)</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Басқарудың белгіленген тәртібіне қол сұғатын әкімшілік құқық бұзушылық (24-тарау)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ережелері мен нормаларын бұзу (357-2-бап 1 б.)</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жүйесi мекемелерiнде, тергеу изоляторларында отырған адамдарға тыйым салынған заттар, бұйымдар мен нәрселер беру (367-бап)</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құпиялылығы дәрежесiн анықтау мен белгiлеу ережесiн бұзу (385-бап)</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Құпиялылық режимiн қамтамасыз ету жөнiнде белгiленген талаптарды бұзу (386-бап)</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Күзетiлетiн объектiлерге заңсыз ену (388-бап)</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636"/>
        <w:gridCol w:w="1636"/>
        <w:gridCol w:w="1636"/>
        <w:gridCol w:w="1636"/>
        <w:gridCol w:w="1636"/>
        <w:gridCol w:w="1637"/>
        <w:gridCol w:w="163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қосымшасы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тоқтата тұру, тыйым салу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тоқтата тұру, тыйым салу</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1645"/>
        <w:gridCol w:w="1646"/>
        <w:gridCol w:w="1646"/>
        <w:gridCol w:w="1852"/>
        <w:gridCol w:w="1253"/>
        <w:gridCol w:w="2009"/>
        <w:gridCol w:w="1384"/>
      </w:tblGrid>
      <w:tr>
        <w:trPr>
          <w:trHeight w:val="30" w:hRule="atLeast"/>
        </w:trPr>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(теңгемен)</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 (тұлғалар бойынша)</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19"/>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19"/>
    <w:bookmarkStart w:name="z27" w:id="20"/>
    <w:p>
      <w:pPr>
        <w:spacing w:after="0"/>
        <w:ind w:left="0"/>
        <w:jc w:val="left"/>
      </w:pPr>
      <w:r>
        <w:rPr>
          <w:rFonts w:ascii="Times New Roman"/>
          <w:b/>
          <w:i w:val="false"/>
          <w:color w:val="000000"/>
        </w:rPr>
        <w:t xml:space="preserve"> 
N 3а бөлім "ҚР ҰҚК Шекара қызметі бойынша"</w:t>
      </w:r>
    </w:p>
    <w:bookmarkEnd w:id="20"/>
    <w:p>
      <w:pPr>
        <w:spacing w:after="0"/>
        <w:ind w:left="0"/>
        <w:jc w:val="both"/>
      </w:pPr>
      <w:r>
        <w:rPr>
          <w:rFonts w:ascii="Times New Roman"/>
          <w:b w:val="false"/>
          <w:i w:val="false"/>
          <w:color w:val="ff0000"/>
          <w:sz w:val="28"/>
        </w:rPr>
        <w:t xml:space="preserve">      Ескерту. 3а-бөліміне өзгерту енгізілді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3207"/>
        <w:gridCol w:w="864"/>
        <w:gridCol w:w="1007"/>
        <w:gridCol w:w="986"/>
        <w:gridCol w:w="1473"/>
        <w:gridCol w:w="1189"/>
        <w:gridCol w:w="1149"/>
        <w:gridCol w:w="1129"/>
        <w:gridCol w:w="11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ҚР ӘҚБК </w:t>
            </w:r>
            <w:r>
              <w:rPr>
                <w:rFonts w:ascii="Times New Roman"/>
                <w:b w:val="false"/>
                <w:i w:val="false"/>
                <w:color w:val="000000"/>
                <w:sz w:val="20"/>
              </w:rPr>
              <w:t>647-бабында</w:t>
            </w:r>
            <w:r>
              <w:rPr>
                <w:rFonts w:ascii="Times New Roman"/>
                <w:b w:val="false"/>
                <w:i w:val="false"/>
                <w:color w:val="000000"/>
                <w:sz w:val="20"/>
              </w:rPr>
              <w:t xml:space="preserve"> көзделген мерзімнен астам</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Қоршаған ортаны қорғау, табиғи ресурстарды пайдалану саласындағы әкімшілік құқық бұзушылық (19-тарау)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 аулау, жануарлар дүниесін пайдалану (298-бап)</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және балық қорларын қорғау ережелерiн бұзу (298-1-бап 2 б.)</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континенттiк қайраңында теңiз ғылыми зерттеулерiн жүргiзу ережелерiн бұзу (303-бап 2 б.)</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континенттiк қайраңында қалдықтар мен басқа да материалдарды көму ережелерiн, сондай-ақ уақытша тоқтата тұру және бөлшектеу ережелерiн бұзу (304-бап 2 б.)</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континенттiк қайраңын қорғау органдары лауазымды адамдарының заңды талаптарын орындамау (305-бап 2 б.)</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континенттік қайраңындағы, аумақтық суларындағы (теңізіндегі) және ішкі суларындағы минералдық және жанды ресурстарды заңсыз беру (306-бап 2-б)</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Басқарудың белгіленген тәртібіне қол сұғатын әкімшілік құқық бұзушылық (24-тарау)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iшкi iстер (полиция), ұлттық қауiпсiздiк органдарының, Қазақстан Республикасы Президентiнiң Күзет қызметiнiң, қаржы және әскери полициясының, кеден органының, шекара қызметiнiң, мемлекеттік өртке қарсы қызмет органдары мен өнеркәсіп қауіпсіздігі саласындағы уәкілетті орган қызметкерiнiң нұсқауларын орындамау немесе заңды өкiмiне немесе талабына қасақана бағынбау (355-бап)</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Күзетiлетiн объектiлерге заңсыз ену (388-бап)</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шекарасы режимінің белгіленген тәртібіне және Қазақстан Республикасының аумағында болу тәртібіне қол сұғатын әкімшілік құқық бұзушылық (25-тарау)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аймағында шекара режимiн және жекелеген жерлерде болу тәртiбiн бұзу (389-бап)</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аумақтық суларының (теңізінің) және ішкі суларының режимін бұзу (390-бап 2-б)</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 арқылы өткізу бекеттерінде режимді бұзу (</w:t>
            </w:r>
            <w:r>
              <w:rPr>
                <w:rFonts w:ascii="Times New Roman"/>
                <w:b w:val="false"/>
                <w:i w:val="false"/>
                <w:color w:val="000000"/>
                <w:sz w:val="20"/>
              </w:rPr>
              <w:t>391-бап</w:t>
            </w: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 режимін бұзу </w:t>
            </w:r>
            <w:r>
              <w:rPr>
                <w:rFonts w:ascii="Times New Roman"/>
                <w:b w:val="false"/>
                <w:i w:val="false"/>
                <w:color w:val="000000"/>
                <w:sz w:val="20"/>
              </w:rPr>
              <w:t>(391-1-бап)</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шекарасы арқылы заңсыз алып өту (392-бап)</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шекарасын күзету жөнiндегi өз мiндеттерiн атқарумен байланысты әскери қызметшiнiң заңды өкiмiне немесе талабына бағынбау (393-бап)</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Шетелдiктiң немесе азаматтығы жоқ адамның Қазақстан Республикасында болу ережелерiн бұзуы (394-бап)</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1042"/>
        <w:gridCol w:w="1299"/>
        <w:gridCol w:w="1556"/>
        <w:gridCol w:w="2032"/>
        <w:gridCol w:w="2180"/>
        <w:gridCol w:w="20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негізгісі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қамауға алу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1553"/>
        <w:gridCol w:w="1553"/>
        <w:gridCol w:w="1553"/>
        <w:gridCol w:w="1553"/>
        <w:gridCol w:w="15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 (тұлғалар бойынша)</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кәмелетке толмағандар</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1"/>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21"/>
    <w:bookmarkStart w:name="z29" w:id="22"/>
    <w:p>
      <w:pPr>
        <w:spacing w:after="0"/>
        <w:ind w:left="0"/>
        <w:jc w:val="left"/>
      </w:pPr>
      <w:r>
        <w:rPr>
          <w:rFonts w:ascii="Times New Roman"/>
          <w:b/>
          <w:i w:val="false"/>
          <w:color w:val="000000"/>
        </w:rPr>
        <w:t xml:space="preserve"> 
N 4 бөлім "Қаржы полициясы органдары бойынша (ЭжСҚКА)"</w:t>
      </w:r>
    </w:p>
    <w:bookmarkEnd w:id="22"/>
    <w:p>
      <w:pPr>
        <w:spacing w:after="0"/>
        <w:ind w:left="0"/>
        <w:jc w:val="both"/>
      </w:pPr>
      <w:r>
        <w:rPr>
          <w:rFonts w:ascii="Times New Roman"/>
          <w:b w:val="false"/>
          <w:i w:val="false"/>
          <w:color w:val="ff0000"/>
          <w:sz w:val="28"/>
        </w:rPr>
        <w:t xml:space="preserve">      Ескерту. 4-бөлім жаңа редакцияда - ҚР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2203"/>
        <w:gridCol w:w="374"/>
        <w:gridCol w:w="370"/>
        <w:gridCol w:w="390"/>
        <w:gridCol w:w="449"/>
        <w:gridCol w:w="597"/>
        <w:gridCol w:w="429"/>
        <w:gridCol w:w="332"/>
        <w:gridCol w:w="391"/>
        <w:gridCol w:w="507"/>
        <w:gridCol w:w="371"/>
        <w:gridCol w:w="510"/>
        <w:gridCol w:w="432"/>
        <w:gridCol w:w="491"/>
        <w:gridCol w:w="530"/>
        <w:gridCol w:w="452"/>
        <w:gridCol w:w="432"/>
        <w:gridCol w:w="452"/>
        <w:gridCol w:w="413"/>
        <w:gridCol w:w="374"/>
        <w:gridCol w:w="452"/>
        <w:gridCol w:w="471"/>
        <w:gridCol w:w="413"/>
        <w:gridCol w:w="486"/>
        <w:gridCol w:w="432"/>
      </w:tblGrid>
      <w:tr>
        <w:trPr>
          <w:trHeight w:val="570" w:hRule="atLeast"/>
        </w:trPr>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ҚР ӘҚБК 647-бабында көзделген мерзімнен астам</w:t>
            </w: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r>
              <w:br/>
            </w:r>
            <w:r>
              <w:rPr>
                <w:rFonts w:ascii="Times New Roman"/>
                <w:b w:val="false"/>
                <w:i w:val="false"/>
                <w:color w:val="000000"/>
                <w:sz w:val="20"/>
              </w:rPr>
              <w:t>
 </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 (тұлғалар бойынша)</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20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қамауға алу</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қызм.тоқтата тұру, тыйым салу</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қызм.тоқтата тұру, тыйым салу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бұзу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саласындағы әкімшілік құқық бұзушылық (14-тарау)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азық-түлік және өнеркәсіп тауарларын Қазақстан Республикасының шегінен тыс жерге әкету немесе жіберу ережелерін бұзу (140-бап)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Шикiзатты, азық-түлiк және өнеркәсiп тауарларын Қазақстан Республикасының шегiнен тысқары жiберу үшiн қабылдау тәртiбiн бұзу (141-бап)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қызметтің тыйым салынған түрлерімен айналысу (143-бап)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Көрiнеу жалған жарнама (144-бап)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тауар таңбасын, қызмет көрсету таңбасын, тауар шығарылған жердің атауын немесе фирмалық атауды заңсыз пайдалану (145-бап)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берешектi өтеуден әдейi жалтару (146-1 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Кәсіпқой спорт жарыстарының және коммерциялық ойын-сауық конкурстарының қатысушылары мен ұйымдастырушыларын сатып алу (151-1 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Көпшiлiк сауда-саттықтар, аукциондар мен конкурстар өткiзудiң белгiленген тәртiбiн қасақана бұзу (155-2 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және қаржы саласындағы әкімшілік құқық бұзушылық (15-тарау)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 алдау (159-бап)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сауда қызметін реттеу саласындағы заңнамасын бұзу (161-бап 1, 2, 4, 5 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карточкаларын пайдалана отырып, төлемдердi қабылдаудан бас тарту (161-1-бап)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Тауарлармен немесе өзге де заттармен заңсыз сауда жасау (162-бап)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немесе алкогольді өнім айналымы ережелерін бұзу, сол сияқты белгіленген стандарттарға сәйкес келмейтін этил спирті мен алкогольді өнімді өндіру (163-бап)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құжаттарсыз сату (164-бап)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Белгiленбеген орындарда сауда жасау (165-бап)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достық, қола және қаржы вексельдерiн шығару (169-1-бап)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бұза отырып кредит алу не оны пайдалану (176-бап 1б)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Қазақстан Республикасының бухгалтерлік есеп пен қаржылық есептілік туралы заңнамасын бұзуы (179-бап)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ақпараттың құпиясын жария ету (179-1-бап)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мәмiлелер жасау тәртiбiн бұзу (195-бап)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рыногындағы ақпаратты ашу жөнiндегi мiндеттi бұзу (200-бап)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жүргiзу бойынша Қазақстан Республикасының заң актiлерiнде белгiленген шектеулердi бұзу (203-бап)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салу саласындағы әкімшілік құқық бұзушылық (16-тарау)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органында салық есебiне қою мерзiмiнiң бұзылуы (205-бап 1, 2, 4, 5 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объектiлерiн жасыру (207-бап)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шот-фактура жазып беру (211-бап)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 аумағына жiберу тәртiбiн бұзу (212-бап) (2011 ж. 1 қаңтарынан бастап күшіне енеді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және мұнай өнімдерін әкелу, тасымалдау, өндіру, декларациялау, сақтау мен өткізу ережелерін, сондай-ақ мұнай өнімдеріне ілеспе жүкқұжаттарын ресімдеу ережелерін бұзу (213-бап)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 тәртібі мен ережелерін бұзу (214-бап)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Кассалық-бақылау машиналарын қолдану тәртiбiн бұзу (215-бап)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Банктердiң және банк операцияларының жекелеген түрлерiн жүзеге асыратын ұйымдардың салық заңдарында белгiленген мiндеттердi орындамауы (217-бап)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табиғи ресурстарды пайдалану саласындағы әкімшілік құқық бұзушылық (19-тарау)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 жөніндегі заңсыз мәмiлелердi тiркеу (275-1 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Басқарудың белгіленген тәртібіне қол сұғатын  әкімшілік құқық бұзушылық (24-тарау)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iшкi iстер (полиция), ұлттық қауiпсiздiк органдарының, Қазақстан Республикасы Президентiнiң Күзет қызметiнiң, қаржы және әскери полициясының, кеден органының, шекара қызметiнiң, мемлекеттік өртке қарсы қызмет органдары мен өнеркәсіп қауіпсіздігі саласындағы уәкілетті орган қызметкерiнiң нұсқауларын орындамау немесе заңды өкiмiне немесе талабына қасақана бағынбау (355-бап)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тіркеусіз немесе лицензиясыз, арнайы рұқсатсыз, біліктілік аттестатынсыз (куәлігінсіз) кәсіпкерлік немесе өзге қызметпен айналысу, сондай-ақ іс-әрекеттерді (операцияларды) жүзеге асыр (357-1-бап)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ережелері мен нормаларын бұзу (357-2-бап 2 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айналысуға лицензия, арнайы рұқсат, біліктілік аттестатын (куәлігін) беру тәртібі мен мерзімін бұзу (357-3-бап)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Лицензиарға лицензияны және (немесе) лицензияға қосымшаны қайтармау (357-5-бап)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 мен өзге де уәкiлеттi органдардың салық заңнамасында белгiленген мiндеттердi орындамауы (358-бап)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актiлерiнде көзделген жағдайларда жекелеген негiздер бойынша мемлекет меншiгiне түскен мүлiктi есепке алу мен одан әрi пайдалану ережелерiн бұзу (358-1-бап)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құпиясын құрайтын мәлiметтердi жария ету (359-бап)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уәкiлеттiк берген органдардың (ұйымдардың) салықты және басқа да мiндеттi төлемдердi бюджетке өндiрiп алмай,  сондай-ақ мұндай төлемдi растайтын құжаттар алмай тұрып, белгiлi бiр iс-әрекеттердi жүзеге асыруы (360-бап)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есебiне тұрудан бас тарту немесе салық есебiне тұру мерзiмiн бұзу (361-бап)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билік институттарына қол  сұғатын әкімшілік құқық бұзушылық (29-тарау)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құқық бұзушылық туралы iс бойынша iс қарауға қатысушылардың жауапкершiлiгi (514-бап)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Алқабидің міндеттерін атқару үшін сотқа келмеу (514-1-бап)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Алқабилердің тізімдерін жасау үшін ақпаратты табыс етпеу (514-2-бап)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Азаматқа алқаби міндеттерін атқаруға кедергі келтіру (514-3-бап)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Алқабилердің сот талқылауында істі қарауға байланысты іс-әрекеттеріндегі шектеулердi сақтамау (514-4-бап)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Куәнiң айғақ беруден бас тартуы немесе жалтаруы (515-бап)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Куәнің, жәбірленушінің көрінеу жалған айғақтары, сарапшының көрінеу жалған қорытындысы немесе қате аударма жасау (516-бап)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 туралы істер бойынша дәлелдемелерді бұрмалау (516-1-бап)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сараптама жүргiзу туралы қаулыны немесе тапсырманы не маманды шақыру туралы талапты орындаудан бас  тартуы немесе жалтаруы (517-бап)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Айыпталушының (сезiктiнiң) келетiндiгi туралы жеке кепiлгерлiктi бұзу (518-бап)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айыпталушының (сезiктiнiң) келуiн қамтамасыз ету туралы мiндеттеменi бұзу (519-бап)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Прокурорға, тергеушiге және анықтау органына, сот орындаушысына, сот приставына келуден жалтару (521-бап)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тергеушiнiң, анықтаушының, сот приставының, сот орындаушысының заңды қызметiне кедергi жасау (522-бап)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адамды қорлау, зорлық әрекеттер жасау қатерiн төндiру (529-бап)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3"/>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23"/>
    <w:bookmarkStart w:name="z31" w:id="24"/>
    <w:p>
      <w:pPr>
        <w:spacing w:after="0"/>
        <w:ind w:left="0"/>
        <w:jc w:val="left"/>
      </w:pPr>
      <w:r>
        <w:rPr>
          <w:rFonts w:ascii="Times New Roman"/>
          <w:b/>
          <w:i w:val="false"/>
          <w:color w:val="000000"/>
        </w:rPr>
        <w:t xml:space="preserve"> 
N 4-1 бөлім "Қаржы полициясы органдары бойынша (ЭжСҚКА)" (Сыбайлас жемқорлық бұзушылықтары бойынша)</w:t>
      </w:r>
    </w:p>
    <w:bookmarkEnd w:id="24"/>
    <w:p>
      <w:pPr>
        <w:spacing w:after="0"/>
        <w:ind w:left="0"/>
        <w:jc w:val="both"/>
      </w:pPr>
      <w:r>
        <w:rPr>
          <w:rFonts w:ascii="Times New Roman"/>
          <w:b w:val="false"/>
          <w:i w:val="false"/>
          <w:color w:val="ff0000"/>
          <w:sz w:val="28"/>
        </w:rPr>
        <w:t xml:space="preserve">      Ескерту. 4-1-бөліміне өзгерту енгізілді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3183"/>
        <w:gridCol w:w="804"/>
        <w:gridCol w:w="1191"/>
        <w:gridCol w:w="1265"/>
        <w:gridCol w:w="1283"/>
        <w:gridCol w:w="1312"/>
        <w:gridCol w:w="1228"/>
        <w:gridCol w:w="1048"/>
        <w:gridCol w:w="8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ҚР ӘҚБК </w:t>
            </w:r>
            <w:r>
              <w:rPr>
                <w:rFonts w:ascii="Times New Roman"/>
                <w:b w:val="false"/>
                <w:i w:val="false"/>
                <w:color w:val="000000"/>
                <w:sz w:val="20"/>
              </w:rPr>
              <w:t>647-бабында</w:t>
            </w:r>
            <w:r>
              <w:rPr>
                <w:rFonts w:ascii="Times New Roman"/>
                <w:b w:val="false"/>
                <w:i w:val="false"/>
                <w:color w:val="000000"/>
                <w:sz w:val="20"/>
              </w:rPr>
              <w:t xml:space="preserve"> көзделген мерзімнен астам</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сыбайлас жемқорлық құқық бұзушылық (30-тарау)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бақылау шараларын бұзу (532-бап)</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атқаруға уәкiлеттi жеке тұлғаларға немесе оларға теңестiрiлген адамдарға заңсыз материалдық сыйақы беру (533-бап)</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атқаруға уәкілетті адамның не оған теңестірілген адамның заңсыз материалдық сыйақы алуы (533-1-бап)</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заңсыз материалдық сыйақы беруi (534-бап)</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 мен жергiлiктi өзiн-өзi басқару органдарының заңсыз кәсiпкерлiк қызметтi жүзеге асыруы және заңсыз кiрiстер алуы (535-бап)</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937"/>
        <w:gridCol w:w="950"/>
        <w:gridCol w:w="950"/>
        <w:gridCol w:w="950"/>
        <w:gridCol w:w="950"/>
        <w:gridCol w:w="950"/>
        <w:gridCol w:w="950"/>
        <w:gridCol w:w="951"/>
        <w:gridCol w:w="951"/>
        <w:gridCol w:w="951"/>
        <w:gridCol w:w="842"/>
        <w:gridCol w:w="879"/>
        <w:gridCol w:w="933"/>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қосымшасы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қамауға алу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 тоқтата тұру, тыйым салу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 тоқтата тұру, тыйым салу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бұзу</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1650"/>
        <w:gridCol w:w="1650"/>
        <w:gridCol w:w="1651"/>
        <w:gridCol w:w="1501"/>
        <w:gridCol w:w="1350"/>
        <w:gridCol w:w="1770"/>
        <w:gridCol w:w="1858"/>
      </w:tblGrid>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 (тұлғалар бойынша)</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25"/>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25"/>
    <w:bookmarkStart w:name="z33" w:id="26"/>
    <w:p>
      <w:pPr>
        <w:spacing w:after="0"/>
        <w:ind w:left="0"/>
        <w:jc w:val="left"/>
      </w:pPr>
      <w:r>
        <w:rPr>
          <w:rFonts w:ascii="Times New Roman"/>
          <w:b/>
          <w:i w:val="false"/>
          <w:color w:val="000000"/>
        </w:rPr>
        <w:t xml:space="preserve"> 
N 5 бөлім "ҚР Қаржы министрлігі бойынша"</w:t>
      </w:r>
    </w:p>
    <w:bookmarkEnd w:id="26"/>
    <w:p>
      <w:pPr>
        <w:spacing w:after="0"/>
        <w:ind w:left="0"/>
        <w:jc w:val="both"/>
      </w:pPr>
      <w:r>
        <w:rPr>
          <w:rFonts w:ascii="Times New Roman"/>
          <w:b w:val="false"/>
          <w:i w:val="false"/>
          <w:color w:val="ff0000"/>
          <w:sz w:val="28"/>
        </w:rPr>
        <w:t xml:space="preserve">      Ескерту. 5-бөліміне өзгерту енгізілді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3118"/>
        <w:gridCol w:w="802"/>
        <w:gridCol w:w="1163"/>
        <w:gridCol w:w="1235"/>
        <w:gridCol w:w="1253"/>
        <w:gridCol w:w="1291"/>
        <w:gridCol w:w="1199"/>
        <w:gridCol w:w="1132"/>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ҚР ӘҚБК </w:t>
            </w:r>
            <w:r>
              <w:rPr>
                <w:rFonts w:ascii="Times New Roman"/>
                <w:b w:val="false"/>
                <w:i w:val="false"/>
                <w:color w:val="000000"/>
                <w:sz w:val="20"/>
              </w:rPr>
              <w:t>647-бабында</w:t>
            </w:r>
            <w:r>
              <w:rPr>
                <w:rFonts w:ascii="Times New Roman"/>
                <w:b w:val="false"/>
                <w:i w:val="false"/>
                <w:color w:val="000000"/>
                <w:sz w:val="20"/>
              </w:rPr>
              <w:t xml:space="preserve"> көзделген мерзімнен астам</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және қаржы саласындағы әкімшілік құқық бұзушылық (15-тарау)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міндетті сақтандыру туралы заңдарын бұзу (175-бап 2 б.)</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бұза отырып кредит алу не оны пайдалану (176-бап 2-б.)</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бюджеттерге түсімдерді уақтылы, толық есепке жатқызбау (177-бап)</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мемлекеттік кепілдіктер мен мемлекет кепілгерліктерін беру шарттары мен рәсімдерін бұзу (177-4-бап)</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 өтеу ережелерін бұзу (177-5-бап)</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және лауазымды адамдардың Қазақстан Республикасының бухгалтерлік есеп пен қаржылық есептілік туралы заңнамасын бұзуы (178-бап)</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Қазақстан Республикасының бухгалтерлік есеп пен қаржылық есептілік туралы заңнамасын бұзуы (179-бап)</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ақпараттың құпиясын жария ету (179-1-бап)</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бухгалтерлік есеп пен қаржылық есептілік туралы заңнамасында белгіленген аккредиттеу ережелерін бұзу (179-2-бап)</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Аудитордың немесе өзге адамның Қазақстан Республикасының бухгалтерлік есеп пен қаржылық есептілік туралы заңнамасының бұзылу фактiсiн аудит жүргiзуге тапсырыс берушiлерден жасыруы (183-бап)</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ұйымның көрінеу дұрыс емес аудиторлық есепті жасауы (184-бап)</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аудиторлық қызмет туралы заңнамасын бұзу (184-1-бап)</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Аудитордың жеке мөрін пайдалануға және сақтауға байланысты бұзушылықтар (184-2-бап)</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Аудиттелетін субъектінің аудиторлық ұйымға көрінеу дұрыс емес ақпарат беруі (185-бап)</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аудит өткiзуден жалтару (186-бап)</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мекеменiң және оралымды басқару құқығындағы мемлекеттiк кәсiпорынның (қазыналық кәсiпорынның) лауазымды адамдарының мемлекеттiк бюджет қаражаты есебiнен ақшалай мiндеттемелердi қабылдау жөнiндегi заңсыз әрекеттерi (204-бап)</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Басқарудың белгіленген тәртібіне қол сұғатын әкімшілік құқық бұзушылық (24-тарау)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ережелері мен нормаларын бұзу (357-2-бап 1-б.)</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945"/>
        <w:gridCol w:w="957"/>
        <w:gridCol w:w="957"/>
        <w:gridCol w:w="957"/>
        <w:gridCol w:w="958"/>
        <w:gridCol w:w="958"/>
        <w:gridCol w:w="958"/>
        <w:gridCol w:w="1067"/>
        <w:gridCol w:w="830"/>
        <w:gridCol w:w="976"/>
        <w:gridCol w:w="647"/>
        <w:gridCol w:w="1296"/>
        <w:gridCol w:w="6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 (тұлғалар бойынша)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 тоқтата тұру, тыйым салу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27"/>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27"/>
    <w:bookmarkStart w:name="z35" w:id="28"/>
    <w:p>
      <w:pPr>
        <w:spacing w:after="0"/>
        <w:ind w:left="0"/>
        <w:jc w:val="left"/>
      </w:pPr>
      <w:r>
        <w:rPr>
          <w:rFonts w:ascii="Times New Roman"/>
          <w:b/>
          <w:i w:val="false"/>
          <w:color w:val="000000"/>
        </w:rPr>
        <w:t xml:space="preserve"> 
N 5а бөлім "ҚР Қаржы министрлігінің Кедендік бақылау органдары бойынша"</w:t>
      </w:r>
    </w:p>
    <w:bookmarkEnd w:id="28"/>
    <w:p>
      <w:pPr>
        <w:spacing w:after="0"/>
        <w:ind w:left="0"/>
        <w:jc w:val="both"/>
      </w:pPr>
      <w:r>
        <w:rPr>
          <w:rFonts w:ascii="Times New Roman"/>
          <w:b w:val="false"/>
          <w:i w:val="false"/>
          <w:color w:val="ff0000"/>
          <w:sz w:val="28"/>
        </w:rPr>
        <w:t xml:space="preserve">      Ескерту. 5а-бөлім жаңа редакцияда - ҚР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2528"/>
        <w:gridCol w:w="374"/>
        <w:gridCol w:w="341"/>
        <w:gridCol w:w="447"/>
        <w:gridCol w:w="376"/>
        <w:gridCol w:w="597"/>
        <w:gridCol w:w="430"/>
        <w:gridCol w:w="453"/>
        <w:gridCol w:w="453"/>
        <w:gridCol w:w="448"/>
        <w:gridCol w:w="377"/>
        <w:gridCol w:w="463"/>
        <w:gridCol w:w="374"/>
        <w:gridCol w:w="463"/>
        <w:gridCol w:w="480"/>
        <w:gridCol w:w="463"/>
        <w:gridCol w:w="552"/>
        <w:gridCol w:w="552"/>
        <w:gridCol w:w="374"/>
        <w:gridCol w:w="605"/>
        <w:gridCol w:w="445"/>
        <w:gridCol w:w="486"/>
        <w:gridCol w:w="677"/>
      </w:tblGrid>
      <w:tr>
        <w:trPr>
          <w:trHeight w:val="5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жолданғаны</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ҚР ӘҚБК 647-бабында көзделген мерзімнен астам</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 (тұлғалар бойынша)</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қызм.тоқтата тұру, тыйым салу</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қызм.тоқтата тұру, тыйым салу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саласындағы әкімшілік құқық бұзушылық (14-тарау)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азық-түлік және өнеркәсіп тауарларын Қазақстан Республикасының шегінен тыс жерге әкету немесе жіберу ережелерін бұзу (140-бап)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Шикiзатты, азық-түлiк және өнеркәсiп тауарларын Қазақстан Республикасының шегiнен тысқары жiберу үшiн қабылдау тәртiбiн бұзу (141-бап)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белгіленген тәртібіне қол сұғатын әкімшілік құқық бұзушылық (24-тарау)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с.іш.</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ережелері мен нормаларын бұзу (357-2-бап 1 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істері саласындағы әкімшілік құқық бұзушылық (26-тарау)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бақылауы аймағының режимiн бұзу (400-бап)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және көлiк құралдарын әкелу кезiнде Қазақстан  Республикасының кеден шекарасынан өтетiнi туралы хабарламау (401-бап)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көлiк құралдарын Қазақстан Республикасының кеден аумағынан тысқары жерге әкету ниетi туралы хабардар етпеу немесе анықталмаған хабар беру (402-бап)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 немесе жойқын күштер жағдайында шаралар қолданбау (403-бап)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және көлiк құралдарын жеткiзу орнына бермеу (404-бап)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көлiк құралдарын және олардың құжаттарын Қазақстан Республикасы кеден органының рұқсатынсыз беру, жоғалту немесе Қазақстан Республикасының кеден органына жеткiзбеу (405-бап)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құралын тоқтатпау (406-бап)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кеден органының рұқсатынсыз көлiк құралын жiберу (407-бап)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 толтырушының кедендiк ресiмдеудi жүргiзу тәртiбiн бұзуы (409-бап)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операцияларын жүргізу тәртібін бұзу (409-1 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ресiмдеу аяқталмаған тауарлармен және көлiк  құралдарымен заңсыз операциялар жүргiзу, жай-күйiн өзгерту, пайдалану және билiк ету (410-бап)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кеден органының рұқсатынсыз  жүргiзiлетiн жүк және өзге де операциялар (411-бап)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Ұқсастыру құралдарын өзгерту, алып тастау, жою, зақымдау не жоғалту (412-бап)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 берушiнiң тауарларды және көлiк құралдарын декларациялау тәртiбiн бұзуы (413-бап)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кеден органына кеден декларациясын, құжаттар мен қосымша мәлiметтер беру мерзiмдерiн бұзу (414-бап)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кеден органына есеп-қисапты бермеу және есеп жүргiзу тәртiбiн сақтамау (415-бап)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сақтауға орналастыру тәртiбiн, оларды сақтау және олармен операциялар жасау тәртiбiн бұзу (417-бап)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қайта өңдеу тәртiбiн бұзу және қайта өңдеу өнiмдерiн ауыстыру (418-бап)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кеден аумағынан тысқары жерлерге тауарларды және көлiк құралдарын әкетпеу не осы аумаққа қайтармау (421-бап)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Белгiлi бiр кедендiк режимде орналастырылған тауарлармен және көлiк құралдарымен заңсыз операциялар жасау, жай-күйiн өзгерту, пайдалану және билiк ету (423-бап)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кеден шекарасы арқылы тауарларды және көлiк құралдарын өткiзген кезде тарифтiк емес реттеу шараларын және басқа да шектеулердi қолдану тәртiбiн сақтамау (424-бап)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оңайлатылған, жеңiлдiк тәртiбiн бұза отырып Қазақстан Республикасының кеден шекарасы арқылы тауарларды өткiзуi (425-бап)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бақылауына соқпай Қазақстан Республикасының кеден шекарасы арқылы тауарларды және көлiк құралдарын өткiзу (426-бап)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кеден шекарасы арқылы өткiзiлетiн тауарларды кедендiк бақылаудан жасыру (427-бап)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немесе ұқсастыру құралдарын алдап пайдаланып, Қазақстан Республикасының кеден шекарасы арқылы тауарларды және көлiк құралдарын өткiзу (428-бап)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көлiк құралдарын декларацияламау немесе жалған декларациялау (429-бап)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ережелерiн бұза отырып, Қазақстан Республикасының кеден аумағына әкелiнген тауарларды және көлiк құралдарын тасымалдау, сақтау, иемденiп алу, пайдалану немесе билiк ету (430-бап)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төлемдер мен салықтар бөлiгiнде оларға қатысты  кедендiк жеңiлдiктер берiлiп, шартты түрде шығарылған  тауарлар мен көлiк құралдарын пайдалану мен билiк ету тәртiбiн бұзу (431-бап)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кедендiк төлемдер мен салықтарды тиiстi негiздерсiз қайтаруға, төлемдер мен өзге де өтемдер алуға не оларды қайтармауға бағытталған iс-әрекеттер (433-бап)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төлемдерді және салықтарды төлеу мерзімдерін бұзу (434-бап)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мен банк операцияларының жекелеген түрлерiн жүзеге асыратын ұйымдардың Қазақстан Республикасы кеден органдарының шешiмдерiн орындамауы (435-бап)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адамдардың және өзге де қызметкерлердiң кеден iсiнде қолданылатын талаптарды орындамауы (438-бап)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кеден органының кедендік тексеру нәтижелері бойынша анықталған бұзушылықтарды жою туралы талаптарын орындамау (438-1)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29"/>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29"/>
    <w:bookmarkStart w:name="z37" w:id="30"/>
    <w:p>
      <w:pPr>
        <w:spacing w:after="0"/>
        <w:ind w:left="0"/>
        <w:jc w:val="left"/>
      </w:pPr>
      <w:r>
        <w:rPr>
          <w:rFonts w:ascii="Times New Roman"/>
          <w:b/>
          <w:i w:val="false"/>
          <w:color w:val="000000"/>
        </w:rPr>
        <w:t xml:space="preserve"> 
N 5б бөлім "ҚР ҚМ Салық органдары бойынша"</w:t>
      </w:r>
    </w:p>
    <w:bookmarkEnd w:id="30"/>
    <w:p>
      <w:pPr>
        <w:spacing w:after="0"/>
        <w:ind w:left="0"/>
        <w:jc w:val="both"/>
      </w:pPr>
      <w:r>
        <w:rPr>
          <w:rFonts w:ascii="Times New Roman"/>
          <w:b w:val="false"/>
          <w:i w:val="false"/>
          <w:color w:val="ff0000"/>
          <w:sz w:val="28"/>
        </w:rPr>
        <w:t xml:space="preserve">      Ескерту. 5б-бөлім жаңа редакцияда - ҚР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2588"/>
        <w:gridCol w:w="477"/>
        <w:gridCol w:w="732"/>
        <w:gridCol w:w="543"/>
        <w:gridCol w:w="458"/>
        <w:gridCol w:w="597"/>
        <w:gridCol w:w="544"/>
        <w:gridCol w:w="533"/>
        <w:gridCol w:w="498"/>
        <w:gridCol w:w="355"/>
        <w:gridCol w:w="509"/>
        <w:gridCol w:w="442"/>
        <w:gridCol w:w="391"/>
        <w:gridCol w:w="528"/>
        <w:gridCol w:w="649"/>
        <w:gridCol w:w="700"/>
        <w:gridCol w:w="545"/>
        <w:gridCol w:w="1145"/>
        <w:gridCol w:w="563"/>
      </w:tblGrid>
      <w:tr>
        <w:trPr>
          <w:trHeight w:val="6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жолданғаны</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ҚР ӘҚБК 647-бабында көзделген мерзімнен астам</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 (тұлғалар бойынша)</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6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адамның құқықтарына қол сұғатын әкімшілік құқық бұзушылық (10-тарау)</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зейнетақымен қамсыздандыру туралы заңнамасын бұзу (88-бап 3, 4,5-б.)</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әлеуметтiк сақтандыру туралы Қазақстан Республикасының заңдарын бұзу (88-1-бап 2,3-б.)</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саласындағы әкімшілік құқық бұзушылық (14-тарау)</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кәсiпкерлiк (154-бап)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кезiндегi құқыққа қайшы әрекеттер (155-бап)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банкрот болу (156-бап)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банкроттық (157-бап)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және қаржы саласындағы әкімшілік құқық бұзушылық (15-тарау)</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гранттар қаражатының түсімдерін қоспағанда, бюджетке төленетін салықтық емес төлемдерді толық және уақтылы төлемеу (166-бап)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Микрокредиттік ұйымдар туралы заңнама талаптарын бұзу (168-1-бап)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саласындағы әкімшілік құқық бұзушылық (16-тарау)</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органында салық есебiне қою мерзiмiнiң бұзылуы (205-бап)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салық режимін қолданған кезде қызметтi заңсыз жүзеге асыру (205-1-бап)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Тұлғалардың қызметті тоқтата тұру туралы өтінішінің қолданылуы кезеңінде қызметті жүзеге асыруы (205-2 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есептілігін, сондай-ақ салық төлеушінің мониторингін жүргізуге қажетті не шартты банк салымына байланысты құжаттарды табыс етпеу (206-бап)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Мәмілелердің мониторингі бойынша трансферттік баға белгілеу кезінде бақылау мақсатында берілетін есептілікті, сондай-ақ трансферттік баға белгілеу мәселелері бойынша тексеру жүргізу үшін қажетті құжаттарды табыс етпеу (206-1-бап)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Келеңсіз себептермен мемлекеттік қызметтен босатылған адамдардың, сол сияқты аталған адамдардың жұбайының (зайыбының) қаржылық бақылау шараларын бұзуы (206-2 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объектiлерiн жасыру (207-бап)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құжаттамаларының болмауы және салық есебін жүргізуді бұзу (208-бап)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төленетiн басқа да мiндеттi төлемдердiң есептелген (есептелген) сомасын төлеуден жалтару (208-1-бап)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Салықтың және бюджетке төленетiн басқа да мiндеттi төлемдердiң сомасын кемiтiп көрсету (209-бап)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агентiнiң және өзге де уәкiлеттi органдардың (ұйымдардың) салықты және бюджетке төленетiн басқа да мiндеттi төлемдердi ұстап қалу және (немесе) аудару жөнiндегi мiндеттердi орындамауы (210-бап)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шот-фактура жазып беру (211-бап)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 аумағына жiберу тәртiбiн бұзу (212-бап) (2011 ж. 1 қаңтарынан бастап күшіне енеді)</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және мұнай өнімдерін әкелу, тасымалдау, өндіру, декларациялау, сақтау мен өткізу ережелерін, сондай-ақ мұнай өнімдеріне ілеспе жүкқұжаттарын ресімдеу ережелерін бұзу (213-бап)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Таңбалау тәртібі мен ережелерін бұзу (214-бап)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Kассалық-бақылау машиналарын қолдану тәртiбiн бұзу (215-бап)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және банк операцияларының жекелеген түрлерiн жүзеге асыратын басқа да ұйымдар, қор биржалары лауазымды адамдарының салық заңдарында көзделген мiндеттердi орындамауы (216-бап)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Банктердiң және банк операцияларының жекелеген түрлерiн жүзеге асыратын ұйымдардың салық заңдарында белгiленген мiндеттердi орындамауы (217-бап)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 туралы көрiнеу жалған мәлiметтер табыс ету (218-бап)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одағында тауарлардың экспорты мен импорты, жұмыстарды орындау, қызметтерді көрсету кезінде салық төлеушілердің Қазақстан Республикасының салық заңнамасында белгіленген міндеттерді орындамауы, сондай-ақ тұлғалардың Қазақстан Республикасының заңнамасында белгіленген талаптарды орындамауы (218-1 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қызметi органдары мен олардың лауазымды адамдарының заңды талаптарын орындамау (219-бап)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белгіленген тәртібіне қол сұғатын әкімшілік құқық бұзушылық (24-тарау)</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тіркеусіз немесе лицензиясыз, арнайы рұқсатсыз, біліктілік аттестатынсыз (куәлігінсіз) кәсіпкерлік немесе өзге қызметпен айналысу, сондай-ақ іс-әрекеттерді (операцияларды) жүзеге асыру(357-1-бап)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ережелері мен нормаларын бұзу (357-2-бап 1 б.)</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Лицензиарға лицензияны және (немесе) лицензияға қосымшаны қайтармау (357-5-бап)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 мен өзге де уәкiлеттi органдардың салық заңнамасында белгiленген мiндеттердi орындамауы (358-бап)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актiлерiнде көзделген жағдайларда жекелеген негiздер бойынша мемлекет меншiгiне түскен мүлiктi есепке алу мен одан әрi пайдалану ережелерiн бұзу (358-1-бап)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құпиясын құрайтын мәлiметтердi жария ету (359-бап)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уәкiлеттiк берген органдардың (ұйымдардың) салықты және басқа да мiндеттi төлемдердi бюджетке өндiрiп алмай, сондай-ақ мұндай төлемдi растайтын құжаттар алмай тұрып, белгiлi бiр iс-әрекеттердi жүзеге асыруы (360-бап)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есебiне тұрудан бас тарту немесе салық есебiне тұру мерзiмiн бұзу (361-бап)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бiрлестiктер туралы заңдарды бұзу (374-бап)</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31"/>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31"/>
    <w:bookmarkStart w:name="z39" w:id="32"/>
    <w:p>
      <w:pPr>
        <w:spacing w:after="0"/>
        <w:ind w:left="0"/>
        <w:jc w:val="left"/>
      </w:pPr>
      <w:r>
        <w:rPr>
          <w:rFonts w:ascii="Times New Roman"/>
          <w:b/>
          <w:i w:val="false"/>
          <w:color w:val="000000"/>
        </w:rPr>
        <w:t xml:space="preserve"> 
N 5в бөлім "ҚР Қаржы министрлігінің Қаржылық бақылау комитеті бойынша"</w:t>
      </w:r>
    </w:p>
    <w:bookmarkEnd w:id="32"/>
    <w:p>
      <w:pPr>
        <w:spacing w:after="0"/>
        <w:ind w:left="0"/>
        <w:jc w:val="both"/>
      </w:pPr>
      <w:r>
        <w:rPr>
          <w:rFonts w:ascii="Times New Roman"/>
          <w:b w:val="false"/>
          <w:i w:val="false"/>
          <w:color w:val="ff0000"/>
          <w:sz w:val="28"/>
        </w:rPr>
        <w:t xml:space="preserve">      Ескерту. 5в-бөліміне өзгерту енгізілді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3207"/>
        <w:gridCol w:w="745"/>
        <w:gridCol w:w="1201"/>
        <w:gridCol w:w="1145"/>
        <w:gridCol w:w="1164"/>
        <w:gridCol w:w="1152"/>
        <w:gridCol w:w="1257"/>
        <w:gridCol w:w="1223"/>
        <w:gridCol w:w="11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ҚР ӘҚБК </w:t>
            </w:r>
            <w:r>
              <w:rPr>
                <w:rFonts w:ascii="Times New Roman"/>
                <w:b w:val="false"/>
                <w:i w:val="false"/>
                <w:color w:val="000000"/>
                <w:sz w:val="20"/>
              </w:rPr>
              <w:t>647-бабында</w:t>
            </w:r>
            <w:r>
              <w:rPr>
                <w:rFonts w:ascii="Times New Roman"/>
                <w:b w:val="false"/>
                <w:i w:val="false"/>
                <w:color w:val="000000"/>
                <w:sz w:val="20"/>
              </w:rPr>
              <w:t xml:space="preserve"> көзделген мерзімнен астам</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және қаржы саласындағы әкімшілік құқық бұзушылық (15-тарау)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сатып алу туралы заңнамасын бұзу (167-бап)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емес жинақтаушы зейнетақы қорының зейнетақы активтерiн мақсатсыз пайдалану (172-бап)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бұза отырып кредит алу не оны пайдалану (176-бап)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бюджеттерге түсімдерді уақтылы, толық есепке жатқызбау (177-бап)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және лауазымды адамдардың Қазақстан Республикасының бухгалтерлік есеп пен қаржылық есептілік туралы заңнамасын бұзуы (178-бап)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Аудиттелетін субъектінің аудиторлық ұйымға уақтылы емес, дұрыс емес немесе толық емес ақпарат беруі (185-бап)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аудит өткiзуден жалтару (186-бап)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шетел валютасын репатриациялауды қамтамасыз етпеу (187-бап)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заңнамасын бұза отырып, валюталық операцияларды жүргізу (188-бап)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жүргiзу бойынша Қазақстан Республикасының заң актiлерiнде белгiленген шектеулердi бұзу (203-бап)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мекеменiң және оралымды басқару құқығындағы мемлекеттiк кәсiпорынның (қазыналық кәсiпорынның) лауазымды адамдарының мемлекеттiк бюджет қаражаты есебiнен ақшалай мiндеттемелердi қабылдау жөнiндегi заңсыз әрекеттерi (204-бап)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34"/>
        <w:gridCol w:w="1239"/>
        <w:gridCol w:w="1393"/>
        <w:gridCol w:w="1239"/>
        <w:gridCol w:w="1278"/>
        <w:gridCol w:w="1394"/>
        <w:gridCol w:w="1259"/>
        <w:gridCol w:w="1398"/>
        <w:gridCol w:w="14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 (тұлғалар бойынша)</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33"/>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33"/>
    <w:bookmarkStart w:name="z41" w:id="34"/>
    <w:p>
      <w:pPr>
        <w:spacing w:after="0"/>
        <w:ind w:left="0"/>
        <w:jc w:val="left"/>
      </w:pPr>
      <w:r>
        <w:rPr>
          <w:rFonts w:ascii="Times New Roman"/>
          <w:b/>
          <w:i w:val="false"/>
          <w:color w:val="000000"/>
        </w:rPr>
        <w:t xml:space="preserve"> 
N 5д бөлімі "ҚР Қаржы министрлігінің Қазынашылық комитеті бойынша"</w:t>
      </w:r>
    </w:p>
    <w:bookmarkEnd w:id="34"/>
    <w:p>
      <w:pPr>
        <w:spacing w:after="0"/>
        <w:ind w:left="0"/>
        <w:jc w:val="both"/>
      </w:pPr>
      <w:r>
        <w:rPr>
          <w:rFonts w:ascii="Times New Roman"/>
          <w:b w:val="false"/>
          <w:i w:val="false"/>
          <w:color w:val="ff0000"/>
          <w:sz w:val="28"/>
        </w:rPr>
        <w:t xml:space="preserve">      Ескерту. 5в-бөліміне өзгерту енгізілді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928"/>
        <w:gridCol w:w="735"/>
        <w:gridCol w:w="1200"/>
        <w:gridCol w:w="1144"/>
        <w:gridCol w:w="1163"/>
        <w:gridCol w:w="1151"/>
        <w:gridCol w:w="1256"/>
        <w:gridCol w:w="1222"/>
        <w:gridCol w:w="1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ҚР ӘҚБК </w:t>
            </w:r>
            <w:r>
              <w:rPr>
                <w:rFonts w:ascii="Times New Roman"/>
                <w:b w:val="false"/>
                <w:i w:val="false"/>
                <w:color w:val="000000"/>
                <w:sz w:val="20"/>
              </w:rPr>
              <w:t>647-бабында</w:t>
            </w:r>
            <w:r>
              <w:rPr>
                <w:rFonts w:ascii="Times New Roman"/>
                <w:b w:val="false"/>
                <w:i w:val="false"/>
                <w:color w:val="000000"/>
                <w:sz w:val="20"/>
              </w:rPr>
              <w:t xml:space="preserve"> көзделген мерзімнен астам</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және қаржы саласындағы әкімшілік құқық бұзушылық (15-тарау)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және лауазымды адамдардың Қазақстан Республикасының бухгалтерлік есеп пен қаржылық есептілік туралы заңнамасын бұзуы (178-бап)</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553"/>
        <w:gridCol w:w="1313"/>
        <w:gridCol w:w="1373"/>
        <w:gridCol w:w="1673"/>
        <w:gridCol w:w="1433"/>
        <w:gridCol w:w="813"/>
        <w:gridCol w:w="1873"/>
        <w:gridCol w:w="1453"/>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Жазалау шарасы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 (тұлғалар бойынша)</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35"/>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35"/>
    <w:bookmarkStart w:name="z43" w:id="36"/>
    <w:p>
      <w:pPr>
        <w:spacing w:after="0"/>
        <w:ind w:left="0"/>
        <w:jc w:val="left"/>
      </w:pPr>
      <w:r>
        <w:rPr>
          <w:rFonts w:ascii="Times New Roman"/>
          <w:b/>
          <w:i w:val="false"/>
          <w:color w:val="000000"/>
        </w:rPr>
        <w:t xml:space="preserve"> 
N 5е бөлімі "ҚР Қаржы министрлігінің Дәрменсіз борышкерлермен жұмыс комитеті бойынша"</w:t>
      </w:r>
    </w:p>
    <w:bookmarkEnd w:id="36"/>
    <w:p>
      <w:pPr>
        <w:spacing w:after="0"/>
        <w:ind w:left="0"/>
        <w:jc w:val="both"/>
      </w:pPr>
      <w:r>
        <w:rPr>
          <w:rFonts w:ascii="Times New Roman"/>
          <w:b w:val="false"/>
          <w:i w:val="false"/>
          <w:color w:val="ff0000"/>
          <w:sz w:val="28"/>
        </w:rPr>
        <w:t xml:space="preserve">      Ескерту. 5е-бөліміне өзгерту енгізілді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2940"/>
        <w:gridCol w:w="735"/>
        <w:gridCol w:w="1198"/>
        <w:gridCol w:w="1143"/>
        <w:gridCol w:w="1162"/>
        <w:gridCol w:w="1150"/>
        <w:gridCol w:w="1254"/>
        <w:gridCol w:w="1220"/>
        <w:gridCol w:w="11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ҚР ӘҚБК </w:t>
            </w:r>
            <w:r>
              <w:rPr>
                <w:rFonts w:ascii="Times New Roman"/>
                <w:b w:val="false"/>
                <w:i w:val="false"/>
                <w:color w:val="000000"/>
                <w:sz w:val="20"/>
              </w:rPr>
              <w:t>647-бабында</w:t>
            </w:r>
            <w:r>
              <w:rPr>
                <w:rFonts w:ascii="Times New Roman"/>
                <w:b w:val="false"/>
                <w:i w:val="false"/>
                <w:color w:val="000000"/>
                <w:sz w:val="20"/>
              </w:rPr>
              <w:t xml:space="preserve"> көзделген мерзімнен астам</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Басқарудың белгіленген тәртібіне қол сұғатын әкімшілік құқық бұзушылық (14-тарау)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оңалтушы басқарушылардың, сырттай байқау әкімшісінің Қазақстан Республикасының банкроттық туралы заңнамасын бұзуы (155-1-бап)</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Басқарудың белгіленген тәртібіне қол сұғатын әкімшілік құқық бұзушылық (24-тарау)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инспекторға өзiнiң қызметтiк мiндеттерiн орындауына кедергi келтiру, қаулыларын, нұсқауларын және өзге де талаптарын орындамау (356-бап)</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178"/>
        <w:gridCol w:w="1190"/>
        <w:gridCol w:w="1190"/>
        <w:gridCol w:w="1190"/>
        <w:gridCol w:w="1190"/>
        <w:gridCol w:w="1191"/>
        <w:gridCol w:w="1191"/>
        <w:gridCol w:w="1201"/>
        <w:gridCol w:w="1191"/>
        <w:gridCol w:w="11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 (тұлғалар бойынша)</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жеке кәсіпкерлер</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нгегізгісі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 (тоқтата тұру)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37"/>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37"/>
    <w:bookmarkStart w:name="z45" w:id="38"/>
    <w:p>
      <w:pPr>
        <w:spacing w:after="0"/>
        <w:ind w:left="0"/>
        <w:jc w:val="left"/>
      </w:pPr>
      <w:r>
        <w:rPr>
          <w:rFonts w:ascii="Times New Roman"/>
          <w:b/>
          <w:i w:val="false"/>
          <w:color w:val="000000"/>
        </w:rPr>
        <w:t xml:space="preserve"> 
N 6 бөлім "Төтенше жағдайлар министрлігінің органдары бойынша (ҚР ТЖМ)"</w:t>
      </w:r>
    </w:p>
    <w:bookmarkEnd w:id="38"/>
    <w:p>
      <w:pPr>
        <w:spacing w:after="0"/>
        <w:ind w:left="0"/>
        <w:jc w:val="both"/>
      </w:pPr>
      <w:r>
        <w:rPr>
          <w:rFonts w:ascii="Times New Roman"/>
          <w:b w:val="false"/>
          <w:i w:val="false"/>
          <w:color w:val="ff0000"/>
          <w:sz w:val="28"/>
        </w:rPr>
        <w:t xml:space="preserve">      Ескерту. 6-бөліміне өзгерту енгізілді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2938"/>
        <w:gridCol w:w="744"/>
        <w:gridCol w:w="1197"/>
        <w:gridCol w:w="1142"/>
        <w:gridCol w:w="1160"/>
        <w:gridCol w:w="1150"/>
        <w:gridCol w:w="1253"/>
        <w:gridCol w:w="1220"/>
        <w:gridCol w:w="11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ҚР ӘҚБК </w:t>
            </w:r>
            <w:r>
              <w:rPr>
                <w:rFonts w:ascii="Times New Roman"/>
                <w:b w:val="false"/>
                <w:i w:val="false"/>
                <w:color w:val="000000"/>
                <w:sz w:val="20"/>
              </w:rPr>
              <w:t>647-бабында</w:t>
            </w:r>
            <w:r>
              <w:rPr>
                <w:rFonts w:ascii="Times New Roman"/>
                <w:b w:val="false"/>
                <w:i w:val="false"/>
                <w:color w:val="000000"/>
                <w:sz w:val="20"/>
              </w:rPr>
              <w:t xml:space="preserve"> көзделген мерзімнен астам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адамның құқықтарына қол сұғатын әкімшілік құқық бұзушылық (10-тарау)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қамтамасыз ету мен еңбекті қорғау ережелерін бұзу (89-бап)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жылу, электр энергиясын пайдалану саласындағы әкімшілік құқық бұзушылық (17-тарау)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материалдарды, радиоактивтi және өзге де экологиялық жағынан қауiптi заттарды пайдалану ережелерiн бұзу (220-бап)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қауiпсiз жүргiзу жөнiндегi ережелердi бұзу (221-бап)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Сәулет-құрылыс қызметі саласындағы әкімшілік құқық бұзушылық (18-тарау)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Сәулет-құрылыс қызметі саласында заңнама мен мемлекеттік нормативтердің талаптарын бұза отырып, жобалау алдындағы, іздестіру, жобалау, құрылыс-монтаж жұмыстарын орындау, құрылыс материалдарын, бөлшектері мен құрастырмаларын шығару мен қолдану (231-бап)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тәртіппен сараптамадан өткізілмеген немесе құрылыс жұмыстарын жүргізу құқығына рұқсатсыз объектілерді салу, қайта жаңғырту және күрделi жөндеу (235-бап)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Қоршаған ортаны қорғау, табиғи ресурстарды пайдалану саласындағы әкімшілік құқық бұзушылық (19-тарау)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және тұрмыстық қалдықтарды жинау мен жағу кезiнде атмосфералық ауаны қорғау және өрт қауiпсiздiгi жөнiндегi талаптарды сақтамау (249-бап)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 пен тұтыну қалдықтарын есепке алу, кәдеге асыру және залалсыздандыру ережелерiн бұзу (270-бап)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орындары мен бұрғылау ұңғыларын олардың сақталуын және халықтың қауiпсiздiгiн қамтамасыз ететiндей жай-күйге келтiру ережелерiн бұзу (271-бап)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объектiлерiн тарату мен уақытша тоқтатып қою жөнiндегi ережелердi бұзу (272-бап)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құрылыстарын, құрылғыларын және сумен жабдықтаудың өртке қарсы жүйелерiн зақымдау, оларды пайдалану ережелерiн бұзу (277-бап)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 өрт қауiпсiздiгi талаптары мен санитариялық ережелердi бұзу (284-бап)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Карантин ережелері, астық нарығы мен астықты сақтау, мақта саласы, тұқым шаруашылығы және ветеринариялық қадағалау саласындағы әкімшілік құқық бұзушылықтар (20-тарау)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қауiпсiздiгi ережелерiн бұзу немесе орындамау (312-бап)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қауiпсiздiгi талаптарына жауап бермейтiн өнiмдердi шығару және өткiзу (313-бап)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тәртіпке және имандылыққа қол сұғатын әкімшілік құқық бұзушылық (22-тарау)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қызметтердi көрiнеу жалған шақыру (334-бап)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Басқарудың белгіленген тәртібіне қол сұғатын әкімшілік құқық бұзушылық (24-тарау)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 өкілінің немесе мемлекеттік қызмет атқаратын лауазымды адамның атағын өз бетімен иелену (357-2-бап)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Көлікте, жол шаруашылығында және байланыста әкімшілік құқық бұзушылық (27-тарау)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өрт қауіпсіздігі ережелерін бұзу (460-бап)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Жалпыға бiрдей әскери міндеттілік, әскери қызмет пен қорғаныс саласындағы әкімшілік құқық бұзушылықтар (28-тарау)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лауазымды адамдардың және заңды тұлғалардың азаматтық қорғаныс жөнiндегi мiндеттердi орындамауы (504-бап)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569"/>
        <w:gridCol w:w="2166"/>
        <w:gridCol w:w="3254"/>
        <w:gridCol w:w="2166"/>
        <w:gridCol w:w="241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қосымшасы</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 тоқтата тұру, тыйым салу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 тоқтата тұру, тыйым салу</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634"/>
        <w:gridCol w:w="1634"/>
        <w:gridCol w:w="1634"/>
        <w:gridCol w:w="1634"/>
        <w:gridCol w:w="1634"/>
        <w:gridCol w:w="1643"/>
        <w:gridCol w:w="1634"/>
      </w:tblGrid>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 (тұлғалар бойынша)</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39"/>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39"/>
    <w:bookmarkStart w:name="z47" w:id="40"/>
    <w:p>
      <w:pPr>
        <w:spacing w:after="0"/>
        <w:ind w:left="0"/>
        <w:jc w:val="left"/>
      </w:pPr>
      <w:r>
        <w:rPr>
          <w:rFonts w:ascii="Times New Roman"/>
          <w:b/>
          <w:i w:val="false"/>
          <w:color w:val="000000"/>
        </w:rPr>
        <w:t xml:space="preserve"> 
N 7 бөлімі "ҚР Көлік және коммуникация министрлігінің органдары бойынша"</w:t>
      </w:r>
    </w:p>
    <w:bookmarkEnd w:id="40"/>
    <w:p>
      <w:pPr>
        <w:spacing w:after="0"/>
        <w:ind w:left="0"/>
        <w:jc w:val="both"/>
      </w:pPr>
      <w:r>
        <w:rPr>
          <w:rFonts w:ascii="Times New Roman"/>
          <w:b w:val="false"/>
          <w:i w:val="false"/>
          <w:color w:val="ff0000"/>
          <w:sz w:val="28"/>
        </w:rPr>
        <w:t xml:space="preserve">      Ескерту. 7-бөліміне өзгерту енгізілді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2938"/>
        <w:gridCol w:w="744"/>
        <w:gridCol w:w="1197"/>
        <w:gridCol w:w="1142"/>
        <w:gridCol w:w="1160"/>
        <w:gridCol w:w="1150"/>
        <w:gridCol w:w="1253"/>
        <w:gridCol w:w="1220"/>
        <w:gridCol w:w="11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ҚР ӘҚБК </w:t>
            </w:r>
            <w:r>
              <w:rPr>
                <w:rFonts w:ascii="Times New Roman"/>
                <w:b w:val="false"/>
                <w:i w:val="false"/>
                <w:color w:val="000000"/>
                <w:sz w:val="20"/>
              </w:rPr>
              <w:t>647-бабында</w:t>
            </w:r>
            <w:r>
              <w:rPr>
                <w:rFonts w:ascii="Times New Roman"/>
                <w:b w:val="false"/>
                <w:i w:val="false"/>
                <w:color w:val="000000"/>
                <w:sz w:val="20"/>
              </w:rPr>
              <w:t xml:space="preserve"> көзделген мерзімнен астам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және қаржы саласындағы әкімшілік құқық бұзушылық (15 тарау)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міндетті сақтандыру туралы заңдарын бұзу (175-бап 2 б.)</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Қоршаған ортаны қорғау, табиғи ресурстарды пайдалану саласындағы әкімшілік құқық бұзушылық (19-тарау)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қалдықтарында ластаушы заттардың болуы нормативтерден асып кететін көлік және басқа да жылжымалы құралдарды шығару (246-бап 1 б.)</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қалдықтарында ластаушы заттардың болуы нормативтен асып кететiн автомотокөлiктер мен басқа да жылжымалы құралдарды пайдалану (247-бап)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қауіпсіздікке және халықтың денсаулығына қол сұғатын әкімшілік құқық бұзушылық (21-тарау)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жекелеген түрлерінің қауіпсіздігін қамтамасыз ету саласындағы заңнаманы бұзу (317-1-бап)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Басқарудың белгіленген тәртібіне қол сұғатын әкімшілік құқық бұзушылық (24-тарау)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инспекторға өзiнiң қызметтiк мiндеттерiн орындауына кедергi келтiру, қаулыларын, нұсқауларын және өзге де талаптарын орындамау (356-бап)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тіркеусіз немесе лицензиясыз, арнайы рұқсатсыз, біліктілік аттестатынсыз (куәлігінсіз) кәсіпкерлік немесе өзге қызметпен айналысу, сондай-ақ іс-әрекеттерді (операцияларды) жүзеге асыру (357-1-бап)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ережелері мен нормаларын бұзу (357-2-бап)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Көлікте, жол шаруашылығында және байланыста әкімшілік құқық бұзушылық (27-тарау)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көлiгiнде қозғалыс қауiпсiздiгiн қамтамасыз ететiн ережелердi бұзу (439-бап)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көлiгi құралдарын пайдалану ережелерiн бұзу (440-бап)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құрамын мемлекеттік тіркеусіз немесе қайта тіркеусіз пайдалану (440-1-бап)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пайдаланыстағы көлiк құралдарын және олардың iшкi жабдықтарын бүлдiру (441-бап)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әуе кеңiстiгiн пайдалану тәртiбiн бұзу (442-бап)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қауiпсiздiгi ережелерiн бұзу (443-бап)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қызметкерлерiн жұмысқа даярлау мен жiберу ережелерiн бұзу (444-бап)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мас күйiнде әуе кемесiн басқаруы (445-бап)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кемесiндегi мiнез-құлық ережесiн бұзу (446-бап 1 б.)</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багажды және жүктерді тасымалдау ережелерін бұзу (447-бап)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багажды немесе жүктерді автомобильмен тасымалдауды жүзеге асыру кезінде жүргізушілердің еңбек және демалыс режимінің бұзылуы (447-1-бап)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багажды немесе жүктерді автомобильмен халықаралық тасымалдауды рұқсатсыз немесе арнайы рұқсатсыз жүзеге асыру (447-2-бап)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және багажды автомобильмен тұрақты емес халықаралық тасымалдауды жүзеге асыру кезінде автокөлік құралдарын жүргізушілерде жолаушылар тізімінің болмауы (447-3-бап)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автомобиль тасымалын шет мемлекетте тіркелген автокөлік құралдарымен жүзеге асыру (447-4-бап)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көлiгiнде қозғалыс қауiпсiздiгiн қамтамасыз ету ережелерiн бұзу (448-бап)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көлiгiндегi сигнал беру және байланыс құрылғылары мен қондырғыларын бүлдiру (449-бап)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 және өзен көлiгi кемелерiнде, сондай-ақ шағын кемелерде жолаушылар қауiпсiздiгiн қамтамасыз ету ережелерiн бұзу (450-бап)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 жүзуге шығару ережелерiн бұзу немесе тиiстi дипломы (куәлiгi, куәландыру қағазы) жоқ адамдарды кеме басқаруға жiберу (451-бап)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Кемелердi пайдалану ережелерiн бұзу, сондай-ақ басқару құқығы жоқ адамның кеменi басқаруы (452-бап)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Кемелердiң жүзу, жүк тиеу және жүк түсiру ережелерiн бұзуы (453-бап)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жүргiзушiнiң немесе өзге де адамның мас күйiнде кеменi басқаруы (454-бап)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Кемелердi iшкi су жолдарында пайдалану қауiпсiздiгiн қамтамасыз ету ережелерiн бұзу (455-бап)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порттары мен кемежайларда жүктердi тиеу, түсiру және қоймада ұстау ережелерiн бұзу (456-бап)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кемелер тұруға арналған базаларды (құрылыстарды) пайдалану ережелерiн бұзу (457-бап)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Кемелердi тiркеу мен есепке алу ережелерiн, сондай-ақ кемелердi жасау, техникалық пайдалану ережелерiн бұзу (458-бап)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Көлiкте белгiленбеген орындарда темекi шегу (459-бап)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өрт қауіпсіздігі ережелерін бұзу (460-бап)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пайдалану ережелерiн бұзу (461-бап 6-1 б.)</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жүргізушілердің маршруттық көлік құралдарын тоқтатудың, тұрғын аймақтарда жүрудің, жолаушылар мен жүктерді тасымалдаудың ережелерін сақтамауы және жол жүрісінің ережелерін басқа да өрескел бұзу (463-бап)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багажды автомобильмен тұрақты тасымалдауды көрсетілген тасымалдау бағыттарына қызмет көрсету құқығын растайтын тиісті куәліксіз жүзеге асыру (467-1-бап)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Құжаттары жоқ және басқару құқығы жоқ адамның көлiк құралдарын басқаруы (470-бап 3 б.)</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Көлiкпен қауiптi заттарды немесе бұйымдарды тасымалдау ережелерiн бұзу (477-бап 1, 2, 4 б.)</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билетсiз жол жүруi және оларды билетсiз алып жүру (479-бап)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 төленбеген қол жүгін, теңдеме жүк пен жол теңдеме жүгін алып жүру (480-бап)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теңiз, өзен және автомобиль көлiгiнде жүктердiң сақталуын қамтамасыз ету ережелерiн бұзу (481-бап)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көлiгiнде жүктердiң сақталуын қамтамасыз ету жөнiндегi ережелердi бұзу (482-бап)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басқа да өздiгiнен жүретiн машиналар мен жабдықтарды пайдалану ережелерiн бұзу (483-бап)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 жүргiзушi жеке тұлғалардың пайдалану және жол жүрiсi ережелерiн үнемi бұзуы (484-бап)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темiр жол өткелдерiн және басқа жол құрылыстарын күтiп-ұстау ережелерiн бұзу (486-бап 1 б.)</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жолдарына бөлiнген белдеудi қорғау мен пайдалану ережелерiн бұзу (488-бап)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пайдаланушылардың автомобиль жолдарын және жол құрылғыларын пайдалану мен қорғау ережелерiн бұзуы (489-бап)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құбырларды қорғау ережелерін бұзу (490-бап)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1342"/>
        <w:gridCol w:w="1335"/>
        <w:gridCol w:w="1445"/>
        <w:gridCol w:w="1556"/>
        <w:gridCol w:w="1538"/>
        <w:gridCol w:w="1409"/>
        <w:gridCol w:w="1612"/>
        <w:gridCol w:w="157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қосымшасы</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 тоқтата тұру, тыйым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 тоқтата тұру, тыйым салу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қою</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тәркілеу</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1638"/>
        <w:gridCol w:w="1638"/>
        <w:gridCol w:w="1639"/>
        <w:gridCol w:w="1639"/>
        <w:gridCol w:w="1416"/>
        <w:gridCol w:w="1833"/>
        <w:gridCol w:w="1639"/>
      </w:tblGrid>
      <w:tr>
        <w:trPr>
          <w:trHeight w:val="30" w:hRule="atLeast"/>
        </w:trPr>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 (тұлғалар бойынша)</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41"/>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41"/>
    <w:bookmarkStart w:name="z49" w:id="42"/>
    <w:p>
      <w:pPr>
        <w:spacing w:after="0"/>
        <w:ind w:left="0"/>
        <w:jc w:val="left"/>
      </w:pPr>
      <w:r>
        <w:rPr>
          <w:rFonts w:ascii="Times New Roman"/>
          <w:b/>
          <w:i w:val="false"/>
          <w:color w:val="000000"/>
        </w:rPr>
        <w:t xml:space="preserve"> 
N 8 бөлім "ҚР Әділет министрлігінің органдары бойынша"</w:t>
      </w:r>
    </w:p>
    <w:bookmarkEnd w:id="42"/>
    <w:p>
      <w:pPr>
        <w:spacing w:after="0"/>
        <w:ind w:left="0"/>
        <w:jc w:val="both"/>
      </w:pPr>
      <w:r>
        <w:rPr>
          <w:rFonts w:ascii="Times New Roman"/>
          <w:b w:val="false"/>
          <w:i w:val="false"/>
          <w:color w:val="ff0000"/>
          <w:sz w:val="28"/>
        </w:rPr>
        <w:t xml:space="preserve">      Ескерту. 8-бөліміне өзгерту енгізілді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2938"/>
        <w:gridCol w:w="744"/>
        <w:gridCol w:w="1197"/>
        <w:gridCol w:w="1142"/>
        <w:gridCol w:w="1160"/>
        <w:gridCol w:w="1150"/>
        <w:gridCol w:w="1253"/>
        <w:gridCol w:w="1220"/>
        <w:gridCol w:w="11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ҚР ӘҚБК </w:t>
            </w:r>
            <w:r>
              <w:rPr>
                <w:rFonts w:ascii="Times New Roman"/>
                <w:b w:val="false"/>
                <w:i w:val="false"/>
                <w:color w:val="000000"/>
                <w:sz w:val="20"/>
              </w:rPr>
              <w:t>647-бабында</w:t>
            </w:r>
            <w:r>
              <w:rPr>
                <w:rFonts w:ascii="Times New Roman"/>
                <w:b w:val="false"/>
                <w:i w:val="false"/>
                <w:color w:val="000000"/>
                <w:sz w:val="20"/>
              </w:rPr>
              <w:t xml:space="preserve"> көзделген мерзімнен астам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қол сұғатын әкімшілік құқық бұзушылық (13-тарау)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Өнертабыстарға, пайдалы модельдерге, өнеркәсіптік үлгілерге, селекциялық жетістіктерге, интегралдық микросхемалар топологияларына құқықтарды бұзу (128-бап)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және сабақтас құқықтарды бұзу (129-бап)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 саласындағы әкімшілік құқық бұзушылық (14-тарау)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азық-түлік және өнеркәсіп тауарларын Қазақстан Республикасының шегінен тыс жерге әкету немесе жіберу ережелерін бұзу (140-бап 2 б.)</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тауар таңбасын, қызмет көрсету таңбасын, тауар шығарылған жердің атауын немесе фирмалық атауды заңсыз пайдалану (145-бап)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және қаржы саласындағы әкімшілік құқық бұзушылық (15-тарау)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міндетті сақтандыру туралы заңдарын бұзу (175-бап 2 б.)</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рыногындағы қызметтiң жосықсыз жарнамасы (192-бап)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рыногындағы уәкiлеттi органға дұрыс емес мәлiметтер табыс ету (193-бап)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мәмiлелердi тiркеу, олар бойынша құқықтарды есепке алу және растау тәртiбiн бұзу (196-бап)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Сәулет-құрылыс қызметі саласындағы әкімшілік құқық бұзушылық (18-тарау)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Сәулет-құрылыс қызметі саласында заңнама мен мемлекеттік нормативтердің талаптарын бұза отырып, жобалау алдындағы, іздестіру, жобалау, құрылыс-монтаж жұмыстарын орындау, құрылыс материалдарын, бөлшектері мен құрастырмаларын шығару мен қолдану (231-бап 2 б.)</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және жөндеу-қалпына келтiру жұмыстарын жүргiзу кезiнде бекiтiлген құрылыс нормаларының және жобалау құжаттарының талаптарын бұзу (232-бап)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тәртіппен бекітілген жобалау құжаттамасынсыз объектілерді тұрғызу және қайта жаңғырту кезінде құрылыс, құрылыс-монтаж, жөндеу-қалпына келтіру жұмыстарын жүргізу (233-бап)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тәртіппен сараптамадан өткізілмеген немесе құрылыс жұмыстарын жүргізу құқығына рұқсатсыз объектілерді салу, қайта жаңғырту және күрделi жөндеу (235-бап 2 б.)</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Басқарудың белгіленген тәртібіне қол сұғатын әкімшілік құқық бұзушылық (24-тарау)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нормативтiк құқықтық акт шығару және оны қолдану (353-бап)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актiлердi мемлекеттiк тiркеудiң ережелерiн бұзу (354-бап)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актiлердiң мәтiндерiн кейiннен ресми жариялау тәртiбiн бұзу (354-2-бап)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құқықтарды және онымен жасалатын мәмілелерді мемлекеттік тіркеуге құжаттарды беру мерзімін бұзу (354-3-бап)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инспекторға өзiнiң қызметтiк мiндеттерiн орындауына кедергi келтiру, қаулыларын, нұсқауларын және өзге де талаптарын орындамау (356-бап)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тіркеусіз немесе лицензиясыз, арнайы рұқсатсыз, біліктілік аттестатынсыз (куәлігінсіз) кәсіпкерлік немесе өзге қызметпен айналысу, сондай-ақ іс-әрекеттерді (операцияларды) жүзеге асыру (357-1-бап)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ережелері мен нормаларын бұзу (357-2-бап)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айналысуға лицензия, арнайы рұқсат, біліктілік аттестатын (куәлігін) беру тәртібі мен мерзімін бұзу (357-3-бап)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филиалдарды, өкілдіктердi мемлекеттік тіркеу туралы заңнаманы бұзу (357-4-бап)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Лицензиарға лицензияны және (немесе) лицензияға қосымшаны қайтармау (357-5-бап)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сәйкестендіру нөмірлерінің ұлттық тізілімдері туралы заңнамасын бұзу (357-6-бап)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жазу ережелерiн бұзу (376-бап)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куәлiк (төлқұжат) немесе жеке басын куәландыратын басқа құжаттарды алуы кезiнде көрiнеу жалған мәлiметтер беруi (380-бап)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Босқынның тұру ережелерін бұзуы (398-бап)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 шетелде еңбекке орналастыру жөнiндегi заңсыз қызмет (399-бап)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Көлікте, жол шаруашылығында және байланыста әкімшілік құқық бұзушылық (27-тарау)</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Көлiкпен қауiптi заттарды немесе бұйымдарды тасымалдау ережелерiн бұзу (477-бап 3 б.)</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548"/>
        <w:gridCol w:w="1989"/>
        <w:gridCol w:w="2797"/>
        <w:gridCol w:w="1783"/>
        <w:gridCol w:w="1858"/>
        <w:gridCol w:w="168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қосымшасы</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 тоқтата тұру, тыйым салу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 тоқтата тұру, тыйым салу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тәркілеу</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1638"/>
        <w:gridCol w:w="1638"/>
        <w:gridCol w:w="1639"/>
        <w:gridCol w:w="1639"/>
        <w:gridCol w:w="1304"/>
        <w:gridCol w:w="1945"/>
        <w:gridCol w:w="1639"/>
      </w:tblGrid>
      <w:tr>
        <w:trPr>
          <w:trHeight w:val="30" w:hRule="atLeast"/>
        </w:trPr>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 (тұлғалар бойынша)</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43"/>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43"/>
    <w:bookmarkStart w:name="z51" w:id="44"/>
    <w:p>
      <w:pPr>
        <w:spacing w:after="0"/>
        <w:ind w:left="0"/>
        <w:jc w:val="left"/>
      </w:pPr>
      <w:r>
        <w:rPr>
          <w:rFonts w:ascii="Times New Roman"/>
          <w:b/>
          <w:i w:val="false"/>
          <w:color w:val="000000"/>
        </w:rPr>
        <w:t xml:space="preserve"> 
N 8а бөлімі "ҚР Әділет министрлігінің Қылмыстық-атқару жүйесі комитеті бойынша"</w:t>
      </w:r>
    </w:p>
    <w:bookmarkEnd w:id="44"/>
    <w:p>
      <w:pPr>
        <w:spacing w:after="0"/>
        <w:ind w:left="0"/>
        <w:jc w:val="both"/>
      </w:pPr>
      <w:r>
        <w:rPr>
          <w:rFonts w:ascii="Times New Roman"/>
          <w:b w:val="false"/>
          <w:i w:val="false"/>
          <w:color w:val="ff0000"/>
          <w:sz w:val="28"/>
        </w:rPr>
        <w:t xml:space="preserve">      Ескерту. 8а-бөліміне өзгерту енгізілді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2748"/>
        <w:gridCol w:w="742"/>
        <w:gridCol w:w="1231"/>
        <w:gridCol w:w="1286"/>
        <w:gridCol w:w="1231"/>
        <w:gridCol w:w="1283"/>
        <w:gridCol w:w="1268"/>
        <w:gridCol w:w="1218"/>
        <w:gridCol w:w="125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ҚР ӘҚБК </w:t>
            </w:r>
            <w:r>
              <w:rPr>
                <w:rFonts w:ascii="Times New Roman"/>
                <w:b w:val="false"/>
                <w:i w:val="false"/>
                <w:color w:val="000000"/>
                <w:sz w:val="20"/>
              </w:rPr>
              <w:t>647-бабында</w:t>
            </w:r>
            <w:r>
              <w:rPr>
                <w:rFonts w:ascii="Times New Roman"/>
                <w:b w:val="false"/>
                <w:i w:val="false"/>
                <w:color w:val="000000"/>
                <w:sz w:val="20"/>
              </w:rPr>
              <w:t xml:space="preserve"> көзделген мерзімнен астам</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қауіпсіздікке және халықтың денсаулығына қол сұғатын әкімшілік құқық бұзушылық (21-тарау)</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салауаттылығы саласындағы заңнаманы, сондай-ақ гигиеналық нормативтерді бұзу (323-бап 1 б.)</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Басқарудың белгіленген тәртібіне қол сұғатын әкімшілік құқық бұзушылық (24-тарау)</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жүйесi мекемелерiнде, тергеу изоляторларында отырған адамдарға тыйым салынған заттар, бұйымдар мен нәрселер беру (367-бап)</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1065"/>
        <w:gridCol w:w="1520"/>
        <w:gridCol w:w="1317"/>
        <w:gridCol w:w="1317"/>
        <w:gridCol w:w="1317"/>
        <w:gridCol w:w="1317"/>
        <w:gridCol w:w="891"/>
        <w:gridCol w:w="1714"/>
        <w:gridCol w:w="13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 (тұлғалар бойынша)</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45"/>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45"/>
    <w:bookmarkStart w:name="z53" w:id="46"/>
    <w:p>
      <w:pPr>
        <w:spacing w:after="0"/>
        <w:ind w:left="0"/>
        <w:jc w:val="left"/>
      </w:pPr>
      <w:r>
        <w:rPr>
          <w:rFonts w:ascii="Times New Roman"/>
          <w:b/>
          <w:i w:val="false"/>
          <w:color w:val="000000"/>
        </w:rPr>
        <w:t xml:space="preserve"> 
N 9 бөлім "ҚР Еңбек және халықты әлеуметтік қорғау министрлігі"</w:t>
      </w:r>
    </w:p>
    <w:bookmarkEnd w:id="46"/>
    <w:p>
      <w:pPr>
        <w:spacing w:after="0"/>
        <w:ind w:left="0"/>
        <w:jc w:val="both"/>
      </w:pPr>
      <w:r>
        <w:rPr>
          <w:rFonts w:ascii="Times New Roman"/>
          <w:b w:val="false"/>
          <w:i w:val="false"/>
          <w:color w:val="ff0000"/>
          <w:sz w:val="28"/>
        </w:rPr>
        <w:t xml:space="preserve">      Ескерту. 9-бөліміне өзгерту енгізілді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2444"/>
        <w:gridCol w:w="772"/>
        <w:gridCol w:w="1195"/>
        <w:gridCol w:w="1268"/>
        <w:gridCol w:w="1340"/>
        <w:gridCol w:w="1265"/>
        <w:gridCol w:w="1341"/>
        <w:gridCol w:w="1236"/>
        <w:gridCol w:w="11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ҚР ӘҚБК </w:t>
            </w:r>
            <w:r>
              <w:rPr>
                <w:rFonts w:ascii="Times New Roman"/>
                <w:b w:val="false"/>
                <w:i w:val="false"/>
                <w:color w:val="000000"/>
                <w:sz w:val="20"/>
              </w:rPr>
              <w:t>647-бабында</w:t>
            </w:r>
            <w:r>
              <w:rPr>
                <w:rFonts w:ascii="Times New Roman"/>
                <w:b w:val="false"/>
                <w:i w:val="false"/>
                <w:color w:val="000000"/>
                <w:sz w:val="20"/>
              </w:rPr>
              <w:t xml:space="preserve"> көзделген мерзімнен астам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адамның құқықтарына қол сұғатын әкімшілік құқық бұзушылық (10-тарау)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 бұзу (87-бап)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Мүгедектердi әлеуметтiк қорғау туралы заңнаманы бұзу (87-1-бап)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зейнетақымен қамсыздандыру туралы заңнамасын бұзу (88-бап 2 б.)</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әлеуметтiк сақтандыру туралы Қазақстан Республикасының заңдарын бұзу (88-1-бап 1 б.)</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қамтамасыз ету мен еңбекті қорғау ережелерін бұзу (89-бап)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шарт, келiсiм жөнiндегi келiссөздерге қатысудан жалтару (90-бап)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шарт, келiсiм жасасудан негiзсiз бас тарту (91-бап)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шартты, келiсiмдi орындамау немесе бұзу (92-бап)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келiссөздер жүргiзуге және ұжымдық шарттардың, келiсiмдердiң орындалуын бақылауды жүзеге асыруға қажеттi ақпарат бермеу (93-бап)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туралы заңдарды бұзу (94-бап)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және қаржы саласындағы әкімшілік құқық бұзушылық (15-тарау)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міндетті сақтандыру туралы заңдарын бұзу (175-бап 2 б.)</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қауіпсіздікке және халықтың денсаулығына қол сұғатын әкімшілік құқық бұзушылық (21-тарау)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жекелеген түрлерінің қауіпсіздігін қамтамасыз ету саласындағы заңнаманы бұзу (317-1-бап)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Басқарудың белгіленген тәртібіне қол сұғатын әкімшілік құқық бұзушылық (24-тарау)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инспекторға өзiнiң қызметтiк мiндеттерiн орындауына кедергi келтiру, қаулыларын, нұсқауларын және өзге де талаптарын орындамау (356-бап)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шекарасы режимінің белгіленген тәртібіне және Қазақстан Республикасының аумағында болу тәртібіне қол сұғатын әкімшілік құқық бұзушылық (25-тарау)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шетелдiк жұмыс күшiн тарту мен пайдалану ережелерiн бұзу (396-бап 1 б.)</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 шетелде еңбекке орналастыру жөнiндегi заңсыз қызмет (399-бап)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291"/>
        <w:gridCol w:w="1997"/>
        <w:gridCol w:w="1299"/>
        <w:gridCol w:w="2168"/>
        <w:gridCol w:w="3074"/>
        <w:gridCol w:w="190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 айыру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 тоқтата тұру, тыйым салу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1643"/>
        <w:gridCol w:w="1643"/>
        <w:gridCol w:w="1643"/>
        <w:gridCol w:w="1644"/>
        <w:gridCol w:w="1158"/>
        <w:gridCol w:w="2062"/>
        <w:gridCol w:w="1644"/>
      </w:tblGrid>
      <w:tr>
        <w:trPr>
          <w:trHeight w:val="30" w:hRule="atLeast"/>
        </w:trPr>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 (тұлғалар бойынша)</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47"/>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47"/>
    <w:bookmarkStart w:name="z55" w:id="48"/>
    <w:p>
      <w:pPr>
        <w:spacing w:after="0"/>
        <w:ind w:left="0"/>
        <w:jc w:val="left"/>
      </w:pPr>
      <w:r>
        <w:rPr>
          <w:rFonts w:ascii="Times New Roman"/>
          <w:b/>
          <w:i w:val="false"/>
          <w:color w:val="000000"/>
        </w:rPr>
        <w:t xml:space="preserve"> 
N 10 бөлім "ҚР Қорғаныс министрлігі бойынша"</w:t>
      </w:r>
    </w:p>
    <w:bookmarkEnd w:id="48"/>
    <w:p>
      <w:pPr>
        <w:spacing w:after="0"/>
        <w:ind w:left="0"/>
        <w:jc w:val="both"/>
      </w:pPr>
      <w:r>
        <w:rPr>
          <w:rFonts w:ascii="Times New Roman"/>
          <w:b w:val="false"/>
          <w:i w:val="false"/>
          <w:color w:val="ff0000"/>
          <w:sz w:val="28"/>
        </w:rPr>
        <w:t xml:space="preserve">      Ескерту. 10-бөліміне өзгерту енгізілді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2614"/>
        <w:gridCol w:w="775"/>
        <w:gridCol w:w="1200"/>
        <w:gridCol w:w="1273"/>
        <w:gridCol w:w="1346"/>
        <w:gridCol w:w="1268"/>
        <w:gridCol w:w="1347"/>
        <w:gridCol w:w="1241"/>
        <w:gridCol w:w="11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ҚР ӘҚБК </w:t>
            </w:r>
            <w:r>
              <w:rPr>
                <w:rFonts w:ascii="Times New Roman"/>
                <w:b w:val="false"/>
                <w:i w:val="false"/>
                <w:color w:val="000000"/>
                <w:sz w:val="20"/>
              </w:rPr>
              <w:t>647-бабында</w:t>
            </w:r>
            <w:r>
              <w:rPr>
                <w:rFonts w:ascii="Times New Roman"/>
                <w:b w:val="false"/>
                <w:i w:val="false"/>
                <w:color w:val="000000"/>
                <w:sz w:val="20"/>
              </w:rPr>
              <w:t xml:space="preserve"> көзделген мерзімнен астам</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қауіпсіздікке және халықтың денсаулығына қол сұғатын әкімшілік құқық бұзушылық (21-тарау)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салауаттылығы саласындағы заңнаманы, сондай-ақ гигиеналық нормативтерді бұзу (323-бап)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Басқарудың белгіленген тәртібіне қол сұғатын әкімшілік құқық бұзушылық (24-тару)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Күзетiлетiн объектiлерге заңсыз ену (388-бап)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арсеналдары, базалары мен қоймалары жанындағы тыйым салынған аймақтың аумағында, Қазақстан Республикасының басқа да әскерлері мен әскери құралымдарының арсеналдары, базалары мен қоймалары жанындағы шектеулердің бұзылуы (</w:t>
            </w:r>
            <w:r>
              <w:rPr>
                <w:rFonts w:ascii="Times New Roman"/>
                <w:b w:val="false"/>
                <w:i w:val="false"/>
                <w:color w:val="000000"/>
                <w:sz w:val="20"/>
              </w:rPr>
              <w:t>389-1 бап</w:t>
            </w: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Көлікте, жол шаруашылығында және байланыста әкімшілік құқық бұзушылық (27-тарау)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пайдалану ережелерiн бұзу (461-бап 1-6 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жүргiзушiлерiнiң қозғалыстың белгiленген жылдамдығын арттырып жiберуi (462-бап 1, 2, 3 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жүргізуғшілердің маршруттық көлік құралдарын тоқтатудың, тұрғын аймақтарда жүрудің, жолаушылар мен жүктерді тасымалдаудың ережелерін сақтамауы және жол жүрісінің ережелерін басқа да өрескел бұзу (463-бап)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 жүргiзушiлердiң жүргiзiп үйренудi өткiзу, сыртқы жарық түсiру аспаптарын және (немесе) дыбыс сигналдарын пайдалану, авариялық сигнал берудi қолдану ережелерiн бұзуы (464-бап)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жүрісіне қатысушының жол жүрісі ережелерін авариялық ахуал туғызуға әкеп соғатындай дәрежеде бұзуы (465-бап)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өткелдерінен өту ережелерін бұзу (466-бап)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алкогольден, есірткіден және (немесе) уытқұмарлықтан мас күйінде көлік құралын жүргізуі, сол сияқты көлік құралын жүргізуді алкогольден, есірткіден және (немесе) уытқұмарлықтан мас күйдегі адамға беру (467-бап 1, 2, 3, 4, 5, 6 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 жүргiзушiлердiң жол қозғалысы қауiпсiздiгiн қамтамасыз етудiң белгiленген ережелерiн адамдардың денсаулығына зиян келтiруге, көлiк құралдарының немесе өзге де мүлiктiң зақымдануына әкеп соқтыратындай дәрежеде бұзуы (468-бап 2, 3 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Жол-көлiк оқиғасы болған жерден кетiп қалу (469-бап)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Құжаттары жоқ және басқару құқығы жоқ адамның көлiк құралдарын басқаруы (470-бап)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(полиция), көліктік бақылау органдары қызметкерінің Қазақстан Республикасының Мемлекеттік шекарасы арқылы автокөлік құралдарын өткізу пункттерінде және Қазақстан Республикасының аумағындағы көліктік бақылау бекеттерінде көлік құралын тоқтату туралы талаптарын орындамау, алкогольден, есірткіден және (немесе) уытқұмарлықтан мас күйін куәландырудан өтуден жалтару (471-бап)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қозғалысына кедергi жасау (472-бап)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Жаяу жүргiншiлердiң және жол қозғалысына өзге де қатысушылардың қозғалыс ережелерiн бұзуы (473-бап)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ақаулары бар көлiк құралдарын пайдалануға шығару және пайдаланудың өзге де ережелерiн бұзу (474-бап)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дұрыс жөндемеу және оларды техникалық ақаулықтарымен пайдалануға шығару (</w:t>
            </w:r>
            <w:r>
              <w:rPr>
                <w:rFonts w:ascii="Times New Roman"/>
                <w:b w:val="false"/>
                <w:i w:val="false"/>
                <w:color w:val="000000"/>
                <w:sz w:val="20"/>
              </w:rPr>
              <w:t>474-1 бап)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 күйiндегi жүргiзушiнi не басқару құқығы жоқ адамды көлiк құралын басқаруға жiберу (475-бап)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қозғалысына қатысушыларға қойылатын өзге де талаптарды бұзу (476-бап)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Көлiкпен қауiптi заттарды немесе бұйымдарды тасымалдау ережелерiн бұзу (477-бап)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Жалпыға бiрдей әскери міндеттілік, әскери қызмет пен қорғаныс саласындағы әкімшілік құқық бұзушылықтар (28-тарау)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әскери есепке алынуға не шақыру учаскелерiне тiркелуге тиiс азаматтардың тiзiмдерiн жергілікті әскери басқару органына бермеу немесе уақтылы бермеу (503-бап)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әскери басқару органының шақыруы туралы азаматтарға хабарламау (505-бап)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есепте тұрған немесе тұруға мiндеттi тұрғылықты азаматтар құрамындағы өзгерiстер туралы мәлiметтердi уақтылы бермеу (506-бап)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мiндеттiлер, шақырылушылар мен азаматтар туралы мәлiметтердi хабарламау (507-бап)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әскери есепке алу жөнiндегi мiндеттерiн орындамауы (508-бап)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тексеруден немесе жиындардан жалтару (509-бап)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есепке алу құжаттарын қасақана бүлдiру немесе жоғалту (510-бап)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 даярлықтан жалтару (511-бап)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мерзiмдi әскери қызметке заңсыз шақыру, оларды шақыруды заңсыз кейiнге қалдыру (512-бап)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1638"/>
        <w:gridCol w:w="2195"/>
        <w:gridCol w:w="2859"/>
        <w:gridCol w:w="2575"/>
        <w:gridCol w:w="22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қосымшасы</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қамауға алу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 құқықтан айыру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 құқықтан айыру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тәркілеу</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1638"/>
        <w:gridCol w:w="1638"/>
        <w:gridCol w:w="1639"/>
        <w:gridCol w:w="1639"/>
        <w:gridCol w:w="1304"/>
        <w:gridCol w:w="1945"/>
        <w:gridCol w:w="1639"/>
      </w:tblGrid>
      <w:tr>
        <w:trPr>
          <w:trHeight w:val="30" w:hRule="atLeast"/>
        </w:trPr>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 (тұлғалар бойынша)</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49"/>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49"/>
    <w:bookmarkStart w:name="z57" w:id="50"/>
    <w:p>
      <w:pPr>
        <w:spacing w:after="0"/>
        <w:ind w:left="0"/>
        <w:jc w:val="left"/>
      </w:pPr>
      <w:r>
        <w:rPr>
          <w:rFonts w:ascii="Times New Roman"/>
          <w:b/>
          <w:i w:val="false"/>
          <w:color w:val="000000"/>
        </w:rPr>
        <w:t xml:space="preserve"> 
N 11 бөлім "ҚР Денсаулық сақтау министрлігінің органдары бойынша"</w:t>
      </w:r>
    </w:p>
    <w:bookmarkEnd w:id="50"/>
    <w:p>
      <w:pPr>
        <w:spacing w:after="0"/>
        <w:ind w:left="0"/>
        <w:jc w:val="both"/>
      </w:pPr>
      <w:r>
        <w:rPr>
          <w:rFonts w:ascii="Times New Roman"/>
          <w:b w:val="false"/>
          <w:i w:val="false"/>
          <w:color w:val="ff0000"/>
          <w:sz w:val="28"/>
        </w:rPr>
        <w:t xml:space="preserve">      Ескерту. 11-бөліміне өзгерту енгізілді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443"/>
        <w:gridCol w:w="772"/>
        <w:gridCol w:w="1195"/>
        <w:gridCol w:w="1267"/>
        <w:gridCol w:w="1340"/>
        <w:gridCol w:w="1265"/>
        <w:gridCol w:w="1340"/>
        <w:gridCol w:w="1235"/>
        <w:gridCol w:w="116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ҚР ӘҚБК </w:t>
            </w:r>
            <w:r>
              <w:rPr>
                <w:rFonts w:ascii="Times New Roman"/>
                <w:b w:val="false"/>
                <w:i w:val="false"/>
                <w:color w:val="000000"/>
                <w:sz w:val="20"/>
              </w:rPr>
              <w:t>647-бабында</w:t>
            </w:r>
            <w:r>
              <w:rPr>
                <w:rFonts w:ascii="Times New Roman"/>
                <w:b w:val="false"/>
                <w:i w:val="false"/>
                <w:color w:val="000000"/>
                <w:sz w:val="20"/>
              </w:rPr>
              <w:t xml:space="preserve"> көзделген мерзімнен астам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адамның құқықтарына қол сұғатын әкімшілік құқық бұзушылық (10-тарау)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көрсету тәртібін, стандарттарын сақтамау және оны сапасыз көрсету (85-бап)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қызметкерінің еңбекке уақытша жарамсыздық туралы парақты немесе анықтаманы беру тәртібін бұзуы (85-1-бап)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қызметкерінің рецепттер жазу және дәрілік заттарды өткізу ережелерін бұзуы (85-2-бап)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қамтамасыз ету мен еңбекті қорғау ережелерін бұзу (89-бап)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 саласындағы әкімшілік құқық бұзушылық (14-тарау)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азық-түлік және өнеркәсіп тауарларын Қазақстан Республикасының шегінен тыс жерге әкету немесе жіберу ережелерін бұзу (140-бап 1-б)</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және қаржы саласындағы әкімшілік құқық бұзушылық (15-тарау)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сауда қызметін реттеу саласындағы заңнамасын бұзу (161-бап 3, 4, 5-б.)</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немесе алкогольді өнім айналымы ережелерін бұзу, сол сияқты белгіленген стандарттарға сәйкес келмейтін этил спирті мен алкогольді өнімді өндіру (163-бап)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құжаттарсыз сату (164-бап)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жылу, электр энергиясын пайдалану саласындағы әкімшілік құқық бұзушылық (17-тарау)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материалдарды, радиоактивтi және өзге де экологиялық жағынан қауiптi заттарды пайдалану ережелерiн бұзу (220-бап)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қауiпсiз жүргiзу жөнiндегi ережелердi бұзу (221-бап)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және техникалық қауiпсiздiктiң белгiленген нормалары мен ережелерiн бұзу (222-бап 1-б.)</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Сәулет-құрылыс қызметі саласындағы әкімшілік құқық бұзушылық (18-тарау)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тәртіппен бекітілген жобалау құжаттамасынсыз объектілерді тұрғызу және қайта жаңғырту кезінде құрылыс, құрылыс-монтаж, жөндеу-қалпына келтіру жұмыстарын жүргізу (233-бап)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тәртіппен сараптамадан өткізілмеген немесе құрылыс жұмыстарын жүргізу құқығына рұқсатсыз объектілерді салу, қайта жаңғырту және күрделi жөндеу (235-бап)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4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 мен кешендердi пайдалануға берудiң белгiленген тәртiбiн бұзу (236-бап)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тәртiпте пайдалануға енгiзiлмеген объектiлер мен кешендердi пайдалану (239-бап)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Қоршаған ортаны қорғау, табиғи ресурстарды пайдалану саласындағы әкімшілік құқық бұзушылық (19-тарау)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жөнiндегi санитариялық- эпидемиологиялық және экологиялық талаптарды бұзу (240-бап)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өндiрiстiк нормадан тыс тасталуы мен шығарылуы, қалдықтарды орналастыру туралы хабарламау (242-бап)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Атмосфераға шығарылған қалдықтарды тазалауға және сарқынды суларды ағызуға арналған жабдықтарды пайдалану ережелерін бұзу, сондай-ақ жабдықтарды пайдаланбау (244-бап)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қорғау жөніндегі заңнаманы бұзу (248-бап)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және тұрмыстық қалдықтарды жинау мен жағу кезiнде атмосфералық ауаны қорғау және өрт қауiпсiздiгi жөнiндегi талаптарды сақтамау (249-бап)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пен тұтыну қалдықтарымен жұмыс істеу, сарқынды суды ағызып жіберу талаптарын бұзу (261-бап)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 пен тұтыну қалдықтарын есепке алу, кәдеге асыру және залалсыздандыру ережелерiн бұзу (270-бап)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объектiлерiн тарату мен уақытша тоқтатып қою жөнiндегi ережелердi бұзу (272-бап)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бойынша операциялар жүргізу ережелерін бұзу (275-бап)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қорғау ережелерiн бұзу (276-бап)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құрылыстарын, құрылғыларын және сумен жабдықтаудың өртке қарсы жүйелерiн зақымдау, оларды пайдалану ережелерiн бұзу (277-бап 2 б.)</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айдындарының жай-күйіне әсер ететін заңсыз құрылыс (278-бап 1 б.)</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қорғау құралдары мен басқа да препараттарды тасымалдау, сақтау және қолдану ережелерiн бұзу (294-бап)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континенттiк қайраңында қалдықтар мен басқа да материалдарды көму ережелерiн, сондай-ақ уақытша тоқтата тұру және бөлшектеу ережелерiн бұзу (304-бап)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Карантин ережелері, астық нарығы мен астықты сақтау, мақта саласы, тұқым шаруашылығы және ветеринариялық қадағалау саласындағы әкімшілік құқық бұзушылықтар (20-тарау)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ішін.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туралы заңдарды бұзу (310-бап)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қауіпсіздікке және халықтың денсаулығына қол сұғатын әкімшілік құқық бұзушылық (21-тарау)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кезiнде радиациялық қауiпсiздiк талаптарын бұзу (315-бап)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жекелеген түрлерінің қауіпсіздігін қамтамасыз ету саласындағы заңнаманы бұзу (317-1-бап)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медициналық және (немесе) фармацевтикалық қызмет (322-бап 1, 2, 5 б.)</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салауаттылығы саласындағы заңнаманы, сондай-ақ гигиеналық нормативтерді бұзу (323-бап)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 ережелерін бұзу (324-бап)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дәйексіз жарнама (325-бап)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тапшылығы вирусы инфекциясын жұқтырғандармен, ЖҚТБ-мен, соз ауруларымен, туберкулезбен ауыратындармен қатынаста болып жүрген, сондай-ақ дәрiгердiң тағайындауынсыз есiрткi құралдарын немесе психотроптық заттарды пайдаланушы адамдардың медициналық тексеруден және емделуден жалтаруы (326-бап)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Айналасындағыларға қауiп төндiретiн аурулармен ауыратын адамдардың емделуден жалтаруы (327-бап)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Айналасындағыларға қауiп төндiретiн аурулармен ауыратын адамдардың жұқтыру көзiн және өздерiмен қатынаста болған адамдарды жасыруы (328-бап)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тәртіпке және имандылыққа қол сұғатын әкімшілік құқық бұзушылық (22-тарау)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 ішін.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Тыныштықты бұзу (333-бап)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Басқарудың белгіленген тәртібіне қол сұғатын әкімшілік құқық бұзушылық (24-тарау)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елдi мекендердiң аумақтарын көрiктендiру (356-бап)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ережелері мен нормаларын бұзу (357-2-бап)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режимiн бұзу (362-бап)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елдi мекендердiң аумақтарын көрiктендiру ережелерiн бұзу, сондай-ақ қала мен елді мекендер инфрақұрылымы объектiлерiн бұзу (387-бап)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Көлікте, жол шаруашылығында және байланыста әкімшілік құқық бұзушылық (27-тарау)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Көлiкпен қауiптi заттарды немесе бұйымдарды тасымалдау ережелерiн бұзу (477-бап 1,2-бап)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құралдарды немесе жоғары жиіліктi құрылғыларды тіркеу және пайдалану, сондай-ақ радиожиіліктерді пайдалану ережелерін бұзу және арнайы рұқсат алмай радиоэлектрондық құралдарды немесе жоғары жиілікті құрылғыларды шет елдерден әкелу (494-бап)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1444"/>
        <w:gridCol w:w="1456"/>
        <w:gridCol w:w="1456"/>
        <w:gridCol w:w="1456"/>
        <w:gridCol w:w="1456"/>
        <w:gridCol w:w="1456"/>
        <w:gridCol w:w="1456"/>
        <w:gridCol w:w="145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қосымшасы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 құқ. айыру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 тоқтата тұру, тыйым салу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 құқ. айыру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 тоқтата тұру, тыйым салу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тәркілеу</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1638"/>
        <w:gridCol w:w="1639"/>
        <w:gridCol w:w="1639"/>
        <w:gridCol w:w="1639"/>
        <w:gridCol w:w="1341"/>
        <w:gridCol w:w="1907"/>
        <w:gridCol w:w="1639"/>
      </w:tblGrid>
      <w:tr>
        <w:trPr>
          <w:trHeight w:val="30" w:hRule="atLeast"/>
        </w:trPr>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 (тұлғалар бойынша)</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51"/>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51"/>
    <w:bookmarkStart w:name="z59" w:id="52"/>
    <w:p>
      <w:pPr>
        <w:spacing w:after="0"/>
        <w:ind w:left="0"/>
        <w:jc w:val="left"/>
      </w:pPr>
      <w:r>
        <w:rPr>
          <w:rFonts w:ascii="Times New Roman"/>
          <w:b/>
          <w:i w:val="false"/>
          <w:color w:val="000000"/>
        </w:rPr>
        <w:t xml:space="preserve"> 
N 12 бөлім " ҚР Ауыл шаруашылығы министрлігінің органдары бойынша"</w:t>
      </w:r>
    </w:p>
    <w:bookmarkEnd w:id="52"/>
    <w:p>
      <w:pPr>
        <w:spacing w:after="0"/>
        <w:ind w:left="0"/>
        <w:jc w:val="both"/>
      </w:pPr>
      <w:r>
        <w:rPr>
          <w:rFonts w:ascii="Times New Roman"/>
          <w:b w:val="false"/>
          <w:i w:val="false"/>
          <w:color w:val="ff0000"/>
          <w:sz w:val="28"/>
        </w:rPr>
        <w:t xml:space="preserve">      Ескерту. 12-бөліміне өзгерту енгізілді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2444"/>
        <w:gridCol w:w="772"/>
        <w:gridCol w:w="1195"/>
        <w:gridCol w:w="1268"/>
        <w:gridCol w:w="1340"/>
        <w:gridCol w:w="1265"/>
        <w:gridCol w:w="1341"/>
        <w:gridCol w:w="1236"/>
        <w:gridCol w:w="11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ҚР ӘҚБК </w:t>
            </w:r>
            <w:r>
              <w:rPr>
                <w:rFonts w:ascii="Times New Roman"/>
                <w:b w:val="false"/>
                <w:i w:val="false"/>
                <w:color w:val="000000"/>
                <w:sz w:val="20"/>
              </w:rPr>
              <w:t>647-бабында</w:t>
            </w:r>
            <w:r>
              <w:rPr>
                <w:rFonts w:ascii="Times New Roman"/>
                <w:b w:val="false"/>
                <w:i w:val="false"/>
                <w:color w:val="000000"/>
                <w:sz w:val="20"/>
              </w:rPr>
              <w:t xml:space="preserve"> көзделген мерзімнен астам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қол сұғатын әкімшілік құқық бұзушылық (13-тарау)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белгілерді жою (121-бап)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мемлекеттік меншік құқығын бұзу (124-бап)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Орманға мемлекеттік меншік құқығын бұзу (125-бап)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өсімдіктер дүниесіне мемлекеттік меншік құқығын бұзу (126-бап)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және қаржы саласындағы әкімшілік құқық бұзушылық (15-тарау)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міндетті сақтандыру туралы заңдарын бұзу (175-бап 2 б.)</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аудит өткiзуден жалтару (186-бап)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жылу, электр энергиясын пайдалану саласындағы әкімшілік құқық бұзушылық (17-бап)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материалдарды, радиоактивтi және өзге де экологиялық жағынан қауiптi заттарды пайдалану ережелерiн бұзу (220-бап)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Қоршаған ортаны қорғау, табиғи ресурстарды пайдалану саласындағы әкімшілік құқық бұзушылық (19-тарау)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бүлдiру (250-бап)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пайдаланудың табиғат қорғау режимі талаптарын орындамау (252-бап)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қорғау ережелерiн бұзу (276-бап)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құрылыстарын, құрылғыларын және сумен жабдықтаудың өртке қарсы жүйелерiн зақымдау, оларды пайдалану ережелерiн бұзу (277-бап)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айдындарының жай-күйіне әсер ететін заңсыз құрылыс (278-бап)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бастапқы есебiн жүргiзу және оны пайдалану ережелерiн бұзу (279-бап)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есепке алу мен есеп-қисап деректерiн бұрмалау (280-бап)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реттеуге кедергi жасау (281-бап)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 учаскелерiн заңсыз пайдалану (282-бап)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және зақымдау (283-бап)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 өрт қауiпсiздiгi талаптары мен санитариялық ережелердi бұзу (284-бап)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Кесiлетiн орман қорын пайдаланудың, сүректер дайындау мен әкетудiң, шайыр мен ағаш шырындарын, екiншi дәрежелi орман материалдарын алудың белгiленген тәртiбiн бұзу (285-бап)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және ерекше қорғалатын табиғи аумақтардың уақытша алынып отырған учаскелерiн қайтару мерзiмдерiн бұзу (286-бап)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Шабындықтар мен жайылымдық жерлердi бүлдiру, сондай-ақ орман қоры жерлерiнде заңсыз шөп шабу және мал жаю, дәрiлiк өсiмдiктердi және техникалық шикiзатты жинау (287-бап)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Ағашы кесiлген жерлерге және орманды қалпына келтiру мен орман өсiруге арналған орман қорының басқа да санаттағы жерлерiне ағаш егудiң тәртiбi мен мерзiмдерiн бұзу (288-бап)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үшін пайдалы фаунаны құрту, сондай-ақ орманды қалдықтармен, химиялық заттармен бүлдіру, ластау және орман қоры жеріне өзге де залал келтіру (289-бап)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пайдалануды рұқсат құжаттарында көзделген мақсаттарға немесе талаптарға сәйкес келмейтiн ретпен жүзеге асыру (290-бап)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Орманның жай-күйiне және оны ұдайы молайтуға зиянды ықпал етуге әкеп соғатын объектiлердi салу және пайдалану (291-бап)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кесетiн жерлердi бөлiп беру мен бағасын шығарудың белгiленген тәртiбiн бұзу (292-бап)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Сүректi есептiк ағаш кесуден артық мөлшерде дайындауға жол беру (293-бап)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қорғау құралдары мен басқа да препараттарды тасымалдау, сақтау және қолдану ережелерiн бұзу (294-бап)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Өсiмдiктер өсетiн жерлер мен жануарлардың тiршiлiк ортасын қорғау ережелерiн, зоологиялық коллекцияларды жасау, сақтау, есепке алу және пайдалану ережелерiн бұзу, сол сияқты жануарларды заңсыз қоныс аударту, жерсiндiру, керi жерсiндiру мен шағылыстыру (295-бап)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Кодекстің 317-1-бабында көзделген жағдайларды қоспағанда, елді мекендерді, кәсiпорындарды және басқа да объектiлердi орналастыру, жобалау мен салу, өндiрiс процестерiн жүзеге асыру және көлiк құралдарын пайдалану, өсiмдiк қорғау құралдарын, минералдық тыңайтқыштарды және басқа да препараттарды қолдану кезiнде жануарлар мен өсiмдiктердi қорғау ережелерiн бұзу (296-бап)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аумақтардың жекелеген түрлерінде жеке тұлғалардың болу тәртібін бұзу (296-1-бап)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Селекциялық-гендік мақсаттағы объектілерді бүлдіру немесе жою (297-бап)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 аулау, жануарлар дүниесін пайдалану (298-бап)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және балық қорларын қорғау ережелерiн бұзу (298-1-бап)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алаптары мен балық шаруашылығы су қоймаларын бекiту, пайдалану мен қорғау тәртiбiн бұзу (299-бап)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желектердi күтiп ұстау мен қорғау ережелерiн бұзу (300-бап)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континенттiк қайраңында қалдықтар мен басқа да материалдарды көму ережелерiн, сондай-ақ уақытша тоқтата тұру және бөлшектеу ережелерiн бұзу (304-бап)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континенттiк қайраңын қорғау органдары лауазымды адамдарының заңды талаптарын орындамау (305-бап)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континенттік қайраңындағы, аумақтық суларындағы (теңізіндегі) және ішкі суларындағы минералдық және жанды ресурстарды заңсыз беру (306-бап)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Карантин ережелері, астық нарығы мен астықты сақтау, мақта саласы, тұқым шаруашылығы және мемлекеттік ветеринариялық-санитариялық бақылау саласындағы әкімшілік құқық бұзушылықтар (20-тарау)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Карантиндiк зиянкестермен, өсiмдiк ауруларымен және арам шөптермен күрес жөнiндегi ережелердi бұзу (307-бап)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тексеруден және тиісті өңдеуден өтпеген материалдарды әкелу және әкету (308-бап)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астық туралы заңнамасын бұзу (309-1-бап 1, 2, 3, 4 б.)</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саласындағы кәсiпкерлiк қызметтi жүзеге асыру кезiндегi құқық бұзушылық (309-2-бап 1, 2, 3 б.)</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Фитосанитариялық есепке алу мен есептілікті жүзеге асыру тәртібін бұзу (309-3-бап)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мақта саласын дамыту туралы заңнамасын бұзу (309-4-бап)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туралы заңдарды бұзу (310-бап)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қауіпсіздікке және халықтың денсаулығына қол сұғатын әкімшілік құқық бұзушылық (21-тарау)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жекелеген түрлерінің қауіпсіздігін қамтамасыз ету саласындағы заңнаманы бұзу (317-1-бап)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Басқарудың белгіленген тәртібіне қол сұғатын әкімшілік құқық бұзушылық (24-тарау)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инспекторға өзiнiң қызметтiк мiндеттерiн орындауына кедергi келтiру, қаулыларын, нұсқауларын және өзге де талаптарын орындамау (356-бап)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ережелері мен нормаларын бұзу (357-2-бап 1 б.)</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Көлікте, жол шаруашылығында және байланыста әкімшілік құқық бұзушылық (27-тарау)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пайдалану ережелерiн бұзу (461-бап 1, 2, 4 б.)</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Құжаттары жоқ және басқару құқығы жоқ адамның көлiк құралдарын басқаруы (470-бап)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ақаулары бар көлiк құралдарын пайдалануға шығару және пайдаланудың өзге де ережелерiн бұзу (474-бап)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 күйiндегi жүргiзушiнi не басқару құқығы жоқ адамды көлiк құралын басқаруға жiберу (475-бап)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басқа да өздiгiнен жүретiн машиналар мен жабдықтарды пайдалану ережелерiн бұзу (483-бап)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036"/>
        <w:gridCol w:w="1623"/>
        <w:gridCol w:w="1418"/>
        <w:gridCol w:w="1325"/>
        <w:gridCol w:w="1325"/>
        <w:gridCol w:w="1325"/>
        <w:gridCol w:w="1512"/>
        <w:gridCol w:w="1101"/>
        <w:gridCol w:w="13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қосымшасы</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 тоқтата тұру, тыйым салу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құқықтан айыру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 тоқтата тұру, тыйым салу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бұзу</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1638"/>
        <w:gridCol w:w="1638"/>
        <w:gridCol w:w="1639"/>
        <w:gridCol w:w="1639"/>
        <w:gridCol w:w="1360"/>
        <w:gridCol w:w="1889"/>
        <w:gridCol w:w="1639"/>
      </w:tblGrid>
      <w:tr>
        <w:trPr>
          <w:trHeight w:val="30" w:hRule="atLeast"/>
        </w:trPr>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 (тұлғалар бойынша)</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53"/>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53"/>
    <w:bookmarkStart w:name="z61" w:id="54"/>
    <w:p>
      <w:pPr>
        <w:spacing w:after="0"/>
        <w:ind w:left="0"/>
        <w:jc w:val="left"/>
      </w:pPr>
      <w:r>
        <w:rPr>
          <w:rFonts w:ascii="Times New Roman"/>
          <w:b/>
          <w:i w:val="false"/>
          <w:color w:val="000000"/>
        </w:rPr>
        <w:t xml:space="preserve"> 
N 13 бөлім "ҚР Индустрия және жаңа технология министрлігінің органдары бойынша"</w:t>
      </w:r>
    </w:p>
    <w:bookmarkEnd w:id="54"/>
    <w:p>
      <w:pPr>
        <w:spacing w:after="0"/>
        <w:ind w:left="0"/>
        <w:jc w:val="both"/>
      </w:pPr>
      <w:r>
        <w:rPr>
          <w:rFonts w:ascii="Times New Roman"/>
          <w:b w:val="false"/>
          <w:i w:val="false"/>
          <w:color w:val="ff0000"/>
          <w:sz w:val="28"/>
        </w:rPr>
        <w:t xml:space="preserve">      Ескерту. 13-бөлім жаңа редакцияда - ҚР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2200"/>
        <w:gridCol w:w="299"/>
        <w:gridCol w:w="509"/>
        <w:gridCol w:w="476"/>
        <w:gridCol w:w="348"/>
        <w:gridCol w:w="597"/>
        <w:gridCol w:w="477"/>
        <w:gridCol w:w="421"/>
        <w:gridCol w:w="485"/>
        <w:gridCol w:w="412"/>
        <w:gridCol w:w="364"/>
        <w:gridCol w:w="470"/>
        <w:gridCol w:w="422"/>
        <w:gridCol w:w="454"/>
        <w:gridCol w:w="406"/>
        <w:gridCol w:w="390"/>
        <w:gridCol w:w="487"/>
        <w:gridCol w:w="438"/>
        <w:gridCol w:w="438"/>
        <w:gridCol w:w="487"/>
        <w:gridCol w:w="616"/>
        <w:gridCol w:w="471"/>
        <w:gridCol w:w="670"/>
        <w:gridCol w:w="374"/>
      </w:tblGrid>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жолданғаны</w:t>
            </w:r>
          </w:p>
        </w:tc>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ҚР ӘҚБК 647-бабында көзделген мерзімнен астам </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 (тұлғалар бойынша)</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қызм.тоқтата тұру, тыйым салу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тәркілеу</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бұзу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қол сұғатын әкімшілік құқық бұзушылық (13-тарау)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заттай гранттарды қайтару мерзімдерін бұзу (134-1-бап)</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белгіленген тәртібіне қол сұғатын  әкімшілік құқық бұзушылық (24-тарау)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инспекторға өзiнiң қызметтiк мiндеттерiн орындауына кедергi келтiру, қаулыларын, нұсқауларын және өзге де талаптарын орындамау (356-бап)</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ережелері мен нормаларын бұзу (357-2-бап 1-б.)</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жол шаруашылығында және байланыста әкімшілік құқық бұзушылық (27-тарау)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 міндетті растауға жататын, бірақ одан өтпеген байланыс құралдарын пайдалану (496-бап)</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55"/>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55"/>
    <w:bookmarkStart w:name="z63" w:id="56"/>
    <w:p>
      <w:pPr>
        <w:spacing w:after="0"/>
        <w:ind w:left="0"/>
        <w:jc w:val="left"/>
      </w:pPr>
      <w:r>
        <w:rPr>
          <w:rFonts w:ascii="Times New Roman"/>
          <w:b/>
          <w:i w:val="false"/>
          <w:color w:val="000000"/>
        </w:rPr>
        <w:t xml:space="preserve"> 
N 14 бөлім "ҚР Білім және ғылым министрлігінің органдары бойынша"</w:t>
      </w:r>
    </w:p>
    <w:bookmarkEnd w:id="56"/>
    <w:p>
      <w:pPr>
        <w:spacing w:after="0"/>
        <w:ind w:left="0"/>
        <w:jc w:val="both"/>
      </w:pPr>
      <w:r>
        <w:rPr>
          <w:rFonts w:ascii="Times New Roman"/>
          <w:b w:val="false"/>
          <w:i w:val="false"/>
          <w:color w:val="ff0000"/>
          <w:sz w:val="28"/>
        </w:rPr>
        <w:t xml:space="preserve">      Ескерту. 14-бөліміне өзгерту енгізілді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2389"/>
        <w:gridCol w:w="709"/>
        <w:gridCol w:w="1130"/>
        <w:gridCol w:w="1148"/>
        <w:gridCol w:w="1134"/>
        <w:gridCol w:w="1130"/>
        <w:gridCol w:w="1234"/>
        <w:gridCol w:w="1222"/>
        <w:gridCol w:w="1153"/>
        <w:gridCol w:w="104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бағыныстылығы (соттылығы) бойынша түскендері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ҚР ӘҚБК </w:t>
            </w:r>
            <w:r>
              <w:rPr>
                <w:rFonts w:ascii="Times New Roman"/>
                <w:b w:val="false"/>
                <w:i w:val="false"/>
                <w:color w:val="000000"/>
                <w:sz w:val="20"/>
              </w:rPr>
              <w:t>647-бабында</w:t>
            </w:r>
            <w:r>
              <w:rPr>
                <w:rFonts w:ascii="Times New Roman"/>
                <w:b w:val="false"/>
                <w:i w:val="false"/>
                <w:color w:val="000000"/>
                <w:sz w:val="20"/>
              </w:rPr>
              <w:t xml:space="preserve"> көзделген мерзімнен астам</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адамның құқықтарына қол сұғатын әкімшілік құқық бұзушылық (10-тарау)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 бұзу (87-2-бап)</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әкімшілік құқық бұзушылық (20-1-тарау)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беру саласындағы заңнамасын бұзу (311-1-бап.)</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Басқарудың белгіленген тәртібіне қол сұғатын әкімшілік құқық бұзушылық</w:t>
            </w:r>
            <w:r>
              <w:rPr>
                <w:rFonts w:ascii="Times New Roman"/>
                <w:b/>
                <w:i w:val="false"/>
                <w:color w:val="000000"/>
                <w:sz w:val="20"/>
              </w:rPr>
              <w:t xml:space="preserve"> (24-тарау)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инспекторға өзiнiң қызметтiк мiндеттерiн орындауына кедергi келтiру, қаулыларын, нұсқауларын және өзге де талаптарын орындамау (356-бап)</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тіркеусіз немесе лицензиясыз, арнайы рұқсатсыз, біліктілік аттестатынсыз (куәлігінсіз) кәсіпкерлік немесе өзге қызметпен айналысу, сондай-ақ іс-әрекеттерді (операцияларды) жүзеге асыру (357-1-бап)</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ережелері мен нормаларын бұзу (357-2-бап)</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1090"/>
        <w:gridCol w:w="1090"/>
        <w:gridCol w:w="1090"/>
        <w:gridCol w:w="1090"/>
        <w:gridCol w:w="1090"/>
        <w:gridCol w:w="1090"/>
        <w:gridCol w:w="1090"/>
        <w:gridCol w:w="1090"/>
        <w:gridCol w:w="1091"/>
        <w:gridCol w:w="1102"/>
        <w:gridCol w:w="10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 (тұлғалар бойынша)</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қызм.тоқтата тұру, тыйым салу</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57"/>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57"/>
    <w:bookmarkStart w:name="z65" w:id="58"/>
    <w:p>
      <w:pPr>
        <w:spacing w:after="0"/>
        <w:ind w:left="0"/>
        <w:jc w:val="left"/>
      </w:pPr>
      <w:r>
        <w:rPr>
          <w:rFonts w:ascii="Times New Roman"/>
          <w:b/>
          <w:i w:val="false"/>
          <w:color w:val="000000"/>
        </w:rPr>
        <w:t xml:space="preserve"> 
N 15 бөлім "ҚР Қоршаған ортаны қорғау министрлігінің органдары бойынша"</w:t>
      </w:r>
    </w:p>
    <w:bookmarkEnd w:id="58"/>
    <w:p>
      <w:pPr>
        <w:spacing w:after="0"/>
        <w:ind w:left="0"/>
        <w:jc w:val="both"/>
      </w:pPr>
      <w:r>
        <w:rPr>
          <w:rFonts w:ascii="Times New Roman"/>
          <w:b w:val="false"/>
          <w:i w:val="false"/>
          <w:color w:val="ff0000"/>
          <w:sz w:val="28"/>
        </w:rPr>
        <w:t xml:space="preserve">      Ескерту. 15-бөліміне өзгерту енгізілді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3333"/>
        <w:gridCol w:w="972"/>
        <w:gridCol w:w="1001"/>
        <w:gridCol w:w="983"/>
        <w:gridCol w:w="1040"/>
        <w:gridCol w:w="908"/>
        <w:gridCol w:w="987"/>
        <w:gridCol w:w="889"/>
        <w:gridCol w:w="948"/>
        <w:gridCol w:w="115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Ведомстволылығы /соттылығы/ бойынша келіп түскендер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әкімшілікістер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ҚР ӘҚБК </w:t>
            </w:r>
            <w:r>
              <w:rPr>
                <w:rFonts w:ascii="Times New Roman"/>
                <w:b w:val="false"/>
                <w:i w:val="false"/>
                <w:color w:val="000000"/>
                <w:sz w:val="20"/>
              </w:rPr>
              <w:t>647-бабында</w:t>
            </w:r>
            <w:r>
              <w:rPr>
                <w:rFonts w:ascii="Times New Roman"/>
                <w:b w:val="false"/>
                <w:i w:val="false"/>
                <w:color w:val="000000"/>
                <w:sz w:val="20"/>
              </w:rPr>
              <w:t xml:space="preserve"> көзделген мерзімнен астам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құқық бұзушылықтардың барлығы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қол сұғатын әкімшілік құқық бұзушылық (13-тарау)</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қойнауына мемлекеттік меншік құқығын бұзу (122-бап)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 учаскелерін іріктеп өңдеу (123-бап)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мемлекеттік меншік құқығын бұзу (124-бап)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және қаржы саласындағы әкімшілік құқық бұзушылық (15-тарау)</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міндетті сақтандыру туралы заңдарын бұзу (175-бап 2-б.)</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жылу, электр энергиясын пайдалану саласындағы әкімшілік құқық бұзушылық (17-тарау)</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материалдарды, радиоактивтi және өзге де экологиялық жағынан қауiптi заттарды пайдалану ережелерiн бұзу (220-бап 1-б.)</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Қоршаған ортаны қорғау, табиғи ресурстарды пайдалану саласындағы әкімшілік құқық бұзушылық (19-тарау)</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жөнiндегi санитариялық- эпидемиологиялық және экологиялық талаптарды бұзу (240-бап)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экологиялық бақылауды жүргізу талаптарын бұзу (240-1-бап)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ластану зардаптарын жою жөнiнде шаралар жүргiзуден жалтару (241-бап)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өндiрiстiк нормадан тыс тасталуы мен шығарылуы, қалдықтарды орналастыру туралы хабарламау (242-бап)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экологиялық рұқсатта белгіленген эмиссиялар нормативтерінің асып кетуі не экологиялық рұқсаттың болмауы (243-бап)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Атмосфераға шығарылған қалдықтарды тазалауға және сарқынды суларды ағызуға арналған жабдықтарды пайдалану ережелерін бұзу, сондай-ақ жабдықтарды пайдаланбау (244-бап)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экологиялық сараптаманы мiндеттi түрде өткiзу туралы заңдар талаптарын орындамау (245-бап)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қалдықтарында ластаушы заттардың болуы нормативтерден асып кететін көлік және басқа да жылжымалы құралдарды шығару (246-бап)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қалдықтарында ластаушы заттардың болуы нормативтен асып кететiн автомотокөлiктер мен басқа да жылжымалы құралдарды пайдалану (247-бап)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қорғау жөніндегі заңнаманы бұзу (248-бап)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және тұрмыстық қалдықтарды жинау мен жағу кезiнде атмосфералық ауаны қорғау және өрт қауiпсiздiгi жөнiндегi талаптарды сақтамау (249-бап)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бүлдiру (250-бап)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Келiсiм-шарт жасаспай жер қойнауын геологиялық зерттеу жөнiндегi жұмыстарды жүргiзу (259-бап)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геологиялық зерттеу құқығын бұзу (260-бап)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пен тұтыну қалдықтарымен жұмыс істеу, сарқынды суды ағызып жіберу талаптарын бұзу (261-бап)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шикiзатты өндiру және қайта өңдеу жөнiндегi ұйымдардың жобаларын әзiрлеу кезiнде ережелердi бұзу (262-бап)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шикiзатты өндiру мен қайта өңдеу жөнiндегi ұйымдардың құрылысын салу және пайдалануға қосу кезiнде жер қойнауын қорғау ережелерiн қамтамасыз етпеу (263-бап)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шикiзат өндiру мен қайта өңдеу жөнiндегi жобалық шешiмдердi сақтамау (264-бап)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және минералды шикiзатты қайта өңдеу кезiнде экологиялық нормалар мен ережелердi бұзу (265-бап)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қойнауының жай-күйiн және пайдалы қазбалар қорларының бар екендiгiн есепке алу жөнiндегi ережелердi бұзу (267-бап)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шикiзатты өндiру мен қайта өңдеудi есепке алу жөнiндегi бастапқы және мемлекеттiк есептеменi бұрмалау (268-бап)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Өндiру және қайта өңдеу кезiнде пайдалы қазбалардың мөлшерi мен сапасын дұрыс анықтау ережелерiн бұзу (269-бап)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 пен тұтыну қалдықтарын есепке алу, кәдеге асыру және залалсыздандыру ережелерiн бұзу (270-бап)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орындары мен бұрғылау ұңғыларын олардың сақталуын және халықтың қауiпсiздiгiн қамтамасыз ететiндей жай-күйге келтiру ережелерiн бұзу (271-бап)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объектiлерiн тарату мен уақытша тоқтатып қою жөнiндегi ережелердi бұзу (272-бап)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қорғауды мемлекеттiк бақылау органдарына минералды шикiзатты пайдалану туралы ақпарат беруден бас тарту немесе жалтару (273-бап)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адамдардың жер қойнауы және минералды шикiзатты қайта өңдеу туралы заңдардың бұзылуына әкеп соғатын нұсқаулар немесе рұқсаттар беруi (274-бап)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бойынша операциялар жүргізу ережелерін бұзу (275-бап)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қорғау ережелерiн бұзу (276-бап)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және зақымдау (283-бап 1 б.)</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Орманның жай-күйiне және оны ұдайы молайтуға зиянды ықпал етуге әкеп соғатын объектiлердi салу және пайдалану (291-бап)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қорғау құралдары мен басқа да препараттарды тасымалдау, сақтау және қолдану ережелерiн бұзу (294-бап)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Кодекстің 317-1-бабында көзделген жағдайларды қоспағанда, елді мекендерді, кәсiпорындарды және басқа да объектiлердi орналастыру, жобалау мен салу, өндiрiс процестерiн жүзеге асыру және көлiк құралдарын пайдалану, өсiмдiк қорғау құралдарын, минералдық тыңайтқыштарды және басқа да препараттарды қолдану кезiнде жануарлар мен өсiмдiктердi қорғау ережелерiн бұзу (296-бап)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лицензияның шарттарын заңсыз өзгерту, сол сияқты теңiзде мұнай операцияларын жүргiзудiң бекiтiлген тәртiбiн бұзу (301-бап)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континенттiк қайраңында рұқсат етiлген қызметтi реттейтiн лицензия шарттарын бұзу (302-бап 1,2 б.)</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континенттiк қайраңында теңiз ғылыми зерттеулерiн жүргiзу ережелерiн бұзу (303-бап 1 б.)</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континенттiк қайраңында қалдықтар мен басқа да материалдарды көму ережелерiн, сондай-ақ уақытша тоқтата тұру және бөлшектеу ережелерiн бұзу (304-бап)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континенттiк қайраңын қорғау органдары лауазымды адамдарының заңды талаптарын орындамау (305-бап)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континенттік қайраңындағы, аумақтық суларындағы (теңізіндегі) және ішкі суларындағы минералдық және жанды ресурстарды заңсыз беру (306-бап)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аудит туралы заңнаманы бұзу (306-1-бап)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қауіпсіздікке және халықтың денсаулығына қол сұғатын әкімшілік құқық бұзушылық (21-тарау)</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өлшем бірлігін қамтамасыз ету саласындағы заңнаманы бұзу (317-1-бап)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Басқарудың белгіленген тәртібіне қол сұғатын әкімшілік құқық бұзушылық (24-тарау)</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инспекторға өзiнiң қызметтiк мiндеттерiн орындауына кедергi келтiру, қаулыларын, нұсқауларын және өзге де талаптарын орындамау (356-бап)</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ережелері мен нормаларын бұзу (357-2-бап 1-б.)</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187"/>
        <w:gridCol w:w="1304"/>
        <w:gridCol w:w="1401"/>
        <w:gridCol w:w="819"/>
        <w:gridCol w:w="1129"/>
        <w:gridCol w:w="1188"/>
        <w:gridCol w:w="1459"/>
        <w:gridCol w:w="1091"/>
        <w:gridCol w:w="1540"/>
        <w:gridCol w:w="11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 (тұлғалар бойынша)</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қосымшасы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 тоқтата тұру, тыйым салу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59"/>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59"/>
    <w:bookmarkStart w:name="z67" w:id="60"/>
    <w:p>
      <w:pPr>
        <w:spacing w:after="0"/>
        <w:ind w:left="0"/>
        <w:jc w:val="left"/>
      </w:pPr>
      <w:r>
        <w:rPr>
          <w:rFonts w:ascii="Times New Roman"/>
          <w:b/>
          <w:i w:val="false"/>
          <w:color w:val="000000"/>
        </w:rPr>
        <w:t xml:space="preserve"> 
N 16 "ҚР Мұнай және газ министрлігінің органдары бойынша"</w:t>
      </w:r>
    </w:p>
    <w:bookmarkEnd w:id="60"/>
    <w:p>
      <w:pPr>
        <w:spacing w:after="0"/>
        <w:ind w:left="0"/>
        <w:jc w:val="both"/>
      </w:pPr>
      <w:r>
        <w:rPr>
          <w:rFonts w:ascii="Times New Roman"/>
          <w:b w:val="false"/>
          <w:i w:val="false"/>
          <w:color w:val="ff0000"/>
          <w:sz w:val="28"/>
        </w:rPr>
        <w:t xml:space="preserve">      Ескерту. 16-бөлім жаңа редакцияда - ҚР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2366"/>
        <w:gridCol w:w="406"/>
        <w:gridCol w:w="428"/>
        <w:gridCol w:w="477"/>
        <w:gridCol w:w="566"/>
        <w:gridCol w:w="251"/>
        <w:gridCol w:w="627"/>
        <w:gridCol w:w="541"/>
        <w:gridCol w:w="502"/>
        <w:gridCol w:w="502"/>
        <w:gridCol w:w="412"/>
        <w:gridCol w:w="438"/>
        <w:gridCol w:w="503"/>
        <w:gridCol w:w="535"/>
        <w:gridCol w:w="680"/>
        <w:gridCol w:w="422"/>
        <w:gridCol w:w="519"/>
        <w:gridCol w:w="535"/>
        <w:gridCol w:w="567"/>
        <w:gridCol w:w="374"/>
        <w:gridCol w:w="670"/>
        <w:gridCol w:w="374"/>
      </w:tblGrid>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жолданғаны</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бағыныстылығы (соттылығы) бойынша түскендері</w:t>
            </w:r>
          </w:p>
        </w:tc>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ҚР ӘҚБК 647-бабында көзделген мерзімнен астам</w:t>
            </w:r>
          </w:p>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 (тұлғалар бойынша)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қосымшасы</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қызм.тоқтата тұру, тыйым салу</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қол сұғатын әкімшілік құқық бұзушылық (13-тарау)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ішінен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 учаскелерін іріктеп өңдеу (123-бап 1-б.)</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жылу, электр энергиясын пайдалану саласындағы әкімшілік құқық бұзушылық (17-тарау)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ішінен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құбырлары мен олардың жабдықтарын зақымдау (229 бап)</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табиғи ресурстарды пайдалану саласындағы әкімшілік құқық бұзушылық (19-тарау)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ішінен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пен тұтыну қалдықтарымен жұмыс істеу, сарқынды суды ағызып жіберу талаптарын бұзу (262-бап)</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шикiзатты өндiру мен қайта өңдеу жөнiндегi ұйымдардың құрылысын салу және пайдалануға қосу кезiнде жер қойнауын қорғау ережелерiн қамтамасыз етпеу (263-бап)</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шикiзат өндiру мен қайта өңдеу жөнiндегi жобалық шешiмдердi сақтамау (264-бап)</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және минералды шикiзатты қайта өңдеу кезiнде экологиялық нормалар мен ережелердi бұзу (265-бап)</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қойнауының жай-күйiн және пайдалы қазбалар қорларының бар екендiгiн есепке алу жөнiндегi ережелердi бұзу (267-бап)</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орындары мен бұрғылау ұңғыларын олардың сақталуын және халықтың қауiпсiздiгiн қамтамасыз ететiндей жай-күйге келтiру ережелерiн бұзу (271-бап)</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объектiлерiн тарату мен уақытша тоқтатып қою жөнiндегi ережелердi бұзу (272-бап)</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қорғауды мемлекеттiк бақылау органдарына минералды шикiзатты пайдалану туралы ақпарат беруден бас тарту немесе жалтару (273-бап)</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адамдардың жер қойнауы және минералды шикiзатты қайта өңдеу туралы заңдардың бұзылуына әкеп соғатын нұсқаулар немесе рұқсаттар беруi (274-бап)</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бойынша операциялар жүргізу ережелерін бұзу (275-бап 1 б.)</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лицензияның шарттарын заңсыз өзгерту, сол сияқты теңiзде мұнай операцияларын жүргiзудiң бекiтiлген тәртiбiн бұзу (301-бап)</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континенттiк қайраңында рұқсат етiлген қызметтi реттейтiн лицензия шарттарын бұзу (302-бап 1,2-б.)</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континенттiк қайраңында теңiз ғылыми зерттеулерiн жүргiзу ережелерiн бұзу (303-бап 1-б.)</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континенттiк қайраңында қалдықтар мен басқа да материалдарды көму ережелерiн, сондай-ақ уақытша тоқтата тұру және бөлшектеу ережелерiн бұзу (304-бап 1-б.)</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континенттiк қайраңын қорғау органдары лауазымды адамдарының заңды талаптарын орындамау (305-бап 1-б.)</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континенттік қайраңындағы, аумақтық суларындағы (теңізіндегі) және ішкі суларындағы минералдық және жанды ресурстарды заңсыз беру (306-бап 1-б.)</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халықтың денсаулығына қол сұғатын әкімшілік құқық бұзушылық (21-тарау)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ішінен</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өлшем бірлігін қамтамасыз ету саласындағы заңнаманы бұзу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61"/>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61"/>
    <w:bookmarkStart w:name="z69" w:id="62"/>
    <w:p>
      <w:pPr>
        <w:spacing w:after="0"/>
        <w:ind w:left="0"/>
        <w:jc w:val="left"/>
      </w:pPr>
      <w:r>
        <w:rPr>
          <w:rFonts w:ascii="Times New Roman"/>
          <w:b/>
          <w:i w:val="false"/>
          <w:color w:val="000000"/>
        </w:rPr>
        <w:t xml:space="preserve"> 
N 17 бөлім "ҚР Жер ресурстарын басқару жөніндегі агенттігінің органдары бойынша"</w:t>
      </w:r>
    </w:p>
    <w:bookmarkEnd w:id="62"/>
    <w:p>
      <w:pPr>
        <w:spacing w:after="0"/>
        <w:ind w:left="0"/>
        <w:jc w:val="both"/>
      </w:pPr>
      <w:r>
        <w:rPr>
          <w:rFonts w:ascii="Times New Roman"/>
          <w:b w:val="false"/>
          <w:i w:val="false"/>
          <w:color w:val="ff0000"/>
          <w:sz w:val="28"/>
        </w:rPr>
        <w:t xml:space="preserve">      Ескерту. 17-бөліміне өзгерту енгізілді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2078"/>
        <w:gridCol w:w="522"/>
        <w:gridCol w:w="1234"/>
        <w:gridCol w:w="1345"/>
        <w:gridCol w:w="1347"/>
        <w:gridCol w:w="1049"/>
        <w:gridCol w:w="1094"/>
        <w:gridCol w:w="1290"/>
        <w:gridCol w:w="1219"/>
        <w:gridCol w:w="1330"/>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Ведомстволылығы /соттылығы/ бойынша келіп түскендер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ҚР ӘҚБК </w:t>
            </w:r>
            <w:r>
              <w:rPr>
                <w:rFonts w:ascii="Times New Roman"/>
                <w:b w:val="false"/>
                <w:i w:val="false"/>
                <w:color w:val="000000"/>
                <w:sz w:val="20"/>
              </w:rPr>
              <w:t>647-бабында</w:t>
            </w:r>
            <w:r>
              <w:rPr>
                <w:rFonts w:ascii="Times New Roman"/>
                <w:b w:val="false"/>
                <w:i w:val="false"/>
                <w:color w:val="000000"/>
                <w:sz w:val="20"/>
              </w:rPr>
              <w:t xml:space="preserve"> көзделген мерзімнен астам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құқық бұзушылықтардың барлығы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қол сұғатын әкімшілік құқық бұзушылық (13-тарау)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мемлекеттік меншік құқығын бұзу (118-бап)</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құжаттамасын бекітудің белгіленген тәртібін бұзу (120-бап)</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белгілерді жою (121-бап)</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Қоршаған ортаны қорғау, табиғи ресурстарды пайдалану саласындағы әкімшілік құқық бұзушылық (19-тарау)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бүлдiру (250-бап)</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жерді тиімсіз пайдалану немесе пайдаланбау (251-бап)</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пайдаланудың табиғат қорғау режимі талаптарын орындамау (252-бап)</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нысаналы мақсатында пайдаланбау (253-бап)</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иеленген жерді мақсатына орай одан әрі пайдалану үшін жарамды күйге келтіру жөніндегі міндеттерді орындамау (254-бап)</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Iздестiру жұмыстарын жер учаскесiн пайдалануға рұқсатсыз жүргiзу (255-бап)</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беру туралы өтiнiмдердi қараудың белгiленген мерзiмдерiн бұзу (256-бап)</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үшiн жер учаскелерi, арнайы жер қоры бар екендiгi туралы ақпаратты жасыру (257-бап)</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мемлекеттiк тiркеу, есепке алу және бағалау мәлiметтерiн бұрмалау (258-бап)</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Басқарудың белгіленген тәртібіне қол сұғатын әкімшілік құқық бұзушылық (24-бап)</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ережелері мен нормаларын бұзу (357-2-бап 1 б.)</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8"/>
        <w:gridCol w:w="1430"/>
        <w:gridCol w:w="1827"/>
        <w:gridCol w:w="1015"/>
        <w:gridCol w:w="1412"/>
        <w:gridCol w:w="1582"/>
        <w:gridCol w:w="1129"/>
        <w:gridCol w:w="2173"/>
        <w:gridCol w:w="10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 (тұлғалар бойынша)</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негізгісі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қосымшасы</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қызм.тоқтата тұру, тыйым салу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63"/>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63"/>
    <w:bookmarkStart w:name="z71" w:id="64"/>
    <w:p>
      <w:pPr>
        <w:spacing w:after="0"/>
        <w:ind w:left="0"/>
        <w:jc w:val="left"/>
      </w:pPr>
      <w:r>
        <w:rPr>
          <w:rFonts w:ascii="Times New Roman"/>
          <w:b/>
          <w:i w:val="false"/>
          <w:color w:val="000000"/>
        </w:rPr>
        <w:t xml:space="preserve"> 
N 18 бөлім "ҚР Байланыс және ақпарат министрлігі органдары бойынша"</w:t>
      </w:r>
    </w:p>
    <w:bookmarkEnd w:id="64"/>
    <w:p>
      <w:pPr>
        <w:spacing w:after="0"/>
        <w:ind w:left="0"/>
        <w:jc w:val="both"/>
      </w:pPr>
      <w:r>
        <w:rPr>
          <w:rFonts w:ascii="Times New Roman"/>
          <w:b w:val="false"/>
          <w:i w:val="false"/>
          <w:color w:val="ff0000"/>
          <w:sz w:val="28"/>
        </w:rPr>
        <w:t xml:space="preserve">      Ескерту. 18-бөліміне өзгерту енгізілді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993"/>
        <w:gridCol w:w="734"/>
        <w:gridCol w:w="1063"/>
        <w:gridCol w:w="1045"/>
        <w:gridCol w:w="1086"/>
        <w:gridCol w:w="1154"/>
        <w:gridCol w:w="1081"/>
        <w:gridCol w:w="1100"/>
        <w:gridCol w:w="1068"/>
        <w:gridCol w:w="8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бағыныстылығы (соттылығы) бойынша түскендері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ҚР ӘҚБК </w:t>
            </w:r>
            <w:r>
              <w:rPr>
                <w:rFonts w:ascii="Times New Roman"/>
                <w:b w:val="false"/>
                <w:i w:val="false"/>
                <w:color w:val="000000"/>
                <w:sz w:val="20"/>
              </w:rPr>
              <w:t>647-бабында</w:t>
            </w:r>
            <w:r>
              <w:rPr>
                <w:rFonts w:ascii="Times New Roman"/>
                <w:b w:val="false"/>
                <w:i w:val="false"/>
                <w:color w:val="000000"/>
                <w:sz w:val="20"/>
              </w:rPr>
              <w:t xml:space="preserve"> көзделген мерзімнен астам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 саласындағы әкімшілік құқық бұзушылық (14-тарау)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табиғи монополиялар және реттелетін нарықтар туралы заңнамасын бұзу (147-5-бап)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қауіпсіздікке және халықтың денсаулығына қол сұғатын әкімшілік құқық бұзушылық (21-тарау)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жекелеген түрлерінің қауіпсіздігін қамтамасыз ету саласындағы заңнаманы бұзу (317-1-бап)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23-тарау. Баспасөз және ақпарат саласындағы әкімшілік құқық бұзушылық (23-тарау)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бұқаралық ақпарат құралдары туралы заңнамасын бұзу (342-бап)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ұлттық араздықты тұтандыруға бағытталған материалдарды жариялауға рұқсат беру (343-бап)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құралдарының өнiмдерiн, сол сияқты өзге де өнiмдердi Қазақстан Республикасының аумағында даярлау, сақтау, әкелу, тасымалдау, тарату (344-бап)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құралдарымен сотқа ықпал жасау (346-бап)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 көрiнеу жалған мәлiметтер және материалдар беру (347-бап)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Мерзiмдi баспа басылымдарының мiндеттi тегiн даналарын берудiң, теле- және радиохабарлар материалдарын тiркеудiң, сақтаудың тәртiбiн бұзу (348-бап)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жарнама туралы заңнамасын бұзу (349-бап)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деректерiн жариялау тәртiбiн бұзу (350-бап)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құпияны және ақпарат көзiн жария ету (351-бап)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Журналистiң заңды кәсiби қызметiне кедергi жасау (352-бап)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Басқарудың белгіленген тәртібіне қол сұғатын әкімшілік құқық бұзушылық (24-тарау)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инспекторға өзiнiң қызметтiк мiндеттерiн орындауына кедергi келтiру, қаулыларын, нұсқауларын және өзге де талаптарын орындамау (356-бап)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тіркеусіз немесе лицензиясыз, арнайы рұқсатсыз, біліктілік аттестатынсыз (куәлігінсіз) кәсіпкерлік немесе өзге қызметпен айналысу, сондай-ақ іс-әрекеттерді (операцияларды) жүзеге асыру (357-1-бап)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ережелері мен нормаларын бұзу (357-2-бап)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Көлікте, жол шаруашылығында және байланыста әкімшілік құқық бұзушылық (27-тарау)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байланыс желiлерiне қосылатын құрылғыларды (жабдықтарды) заңсыз қосу (492-бап)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құралдарды немесе жоғары жиіліктi құрылғыларды тіркеу және пайдалану, сондай-ақ радиожиіліктерді пайдалану ережелерін бұзу және арнайы рұқсат алмай радиоэлектрондық құралдарды немесе жоғары жиілікті құрылғыларды шет елдерден әкелу (494-бап)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байланыс саласындағы заңнамасын бұзу (494-1-бап)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желiлерi мен байланыс құрылыстарын қорғау ережелерiн бұзу (495-бап)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 міндетті растауға жататын, бірақ одан өтпеген байланыс құралдарын пайдалану (496-бап)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ресурстарды қорғау құралдарын пайдалану жөніндегі талаптарды бұзу (497-1-бап)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электрондық құжаттар және электрондық цифрлық қолтаңба туралы заңдарын бұзу (497-2-бап)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ақпараттандыру туралы заңдарын бұзу (497-3-бап)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1494"/>
        <w:gridCol w:w="2596"/>
        <w:gridCol w:w="1886"/>
        <w:gridCol w:w="1886"/>
        <w:gridCol w:w="1886"/>
        <w:gridCol w:w="18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қосымшасы</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 құқықтан айыру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 тоқтата тұру, тыйым салу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қызм.тоқтата тұру, тыйым салу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тәркілеу</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1638"/>
        <w:gridCol w:w="1638"/>
        <w:gridCol w:w="1639"/>
        <w:gridCol w:w="1639"/>
        <w:gridCol w:w="1248"/>
        <w:gridCol w:w="2001"/>
        <w:gridCol w:w="1639"/>
      </w:tblGrid>
      <w:tr>
        <w:trPr>
          <w:trHeight w:val="30" w:hRule="atLeast"/>
        </w:trPr>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 (тұлғалар бойынша)</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65"/>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65"/>
    <w:bookmarkStart w:name="z73" w:id="66"/>
    <w:p>
      <w:pPr>
        <w:spacing w:after="0"/>
        <w:ind w:left="0"/>
        <w:jc w:val="left"/>
      </w:pPr>
      <w:r>
        <w:rPr>
          <w:rFonts w:ascii="Times New Roman"/>
          <w:b/>
          <w:i w:val="false"/>
          <w:color w:val="000000"/>
        </w:rPr>
        <w:t xml:space="preserve"> 
N 19 бөлім &lt;*&gt;</w:t>
      </w:r>
    </w:p>
    <w:bookmarkEnd w:id="66"/>
    <w:p>
      <w:pPr>
        <w:spacing w:after="0"/>
        <w:ind w:left="0"/>
        <w:jc w:val="both"/>
      </w:pPr>
      <w:r>
        <w:rPr>
          <w:rFonts w:ascii="Times New Roman"/>
          <w:b w:val="false"/>
          <w:i w:val="false"/>
          <w:color w:val="ff0000"/>
          <w:sz w:val="28"/>
        </w:rPr>
        <w:t xml:space="preserve">      Ескерту. 19-бөлім алынып тасталды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bookmarkStart w:name="z74" w:id="67"/>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67"/>
    <w:bookmarkStart w:name="z75" w:id="68"/>
    <w:p>
      <w:pPr>
        <w:spacing w:after="0"/>
        <w:ind w:left="0"/>
        <w:jc w:val="left"/>
      </w:pPr>
      <w:r>
        <w:rPr>
          <w:rFonts w:ascii="Times New Roman"/>
          <w:b/>
          <w:i w:val="false"/>
          <w:color w:val="000000"/>
        </w:rPr>
        <w:t xml:space="preserve"> 
N 20 бөлім "ҚР Табиғи монополияларды реттеу агенттігінің аумақтық органдары бойынша"</w:t>
      </w:r>
    </w:p>
    <w:bookmarkEnd w:id="68"/>
    <w:p>
      <w:pPr>
        <w:spacing w:after="0"/>
        <w:ind w:left="0"/>
        <w:jc w:val="both"/>
      </w:pPr>
      <w:r>
        <w:rPr>
          <w:rFonts w:ascii="Times New Roman"/>
          <w:b w:val="false"/>
          <w:i w:val="false"/>
          <w:color w:val="ff0000"/>
          <w:sz w:val="28"/>
        </w:rPr>
        <w:t xml:space="preserve">      Ескерту. 20-бөліміне өзгерту енгізілді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993"/>
        <w:gridCol w:w="734"/>
        <w:gridCol w:w="1063"/>
        <w:gridCol w:w="1045"/>
        <w:gridCol w:w="1086"/>
        <w:gridCol w:w="1154"/>
        <w:gridCol w:w="1081"/>
        <w:gridCol w:w="1100"/>
        <w:gridCol w:w="1068"/>
        <w:gridCol w:w="8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бағыныстылығы (соттылығы) бойынша түскендері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ҚР ӘҚБК </w:t>
            </w:r>
            <w:r>
              <w:rPr>
                <w:rFonts w:ascii="Times New Roman"/>
                <w:b w:val="false"/>
                <w:i w:val="false"/>
                <w:color w:val="000000"/>
                <w:sz w:val="20"/>
              </w:rPr>
              <w:t>647-бабында</w:t>
            </w:r>
            <w:r>
              <w:rPr>
                <w:rFonts w:ascii="Times New Roman"/>
                <w:b w:val="false"/>
                <w:i w:val="false"/>
                <w:color w:val="000000"/>
                <w:sz w:val="20"/>
              </w:rPr>
              <w:t xml:space="preserve"> көзделген мерзімнен астам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 саласындағы әкімшілік құқық бұзушылық (14-тарау)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монополия туралы заңнаманы бұзу (147-1-бап)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табиғи монополиялар және реттелетін нарықтар туралы заңнамасын бұзу (147-5-бап)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өткізу (сату) тәртібін бұзу (147-6-бап)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 субъектілерінің міндеттерді бұзуы (147-7-бап)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 субъектісінің баға белгілеу тәртібін сақтамауы (147-8-бап)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өндіруші ұйымның инвестициялық бағдарламаны орындамауы (147-9-бап)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және қаржы саласындағы әкімшілік құқық бұзушылық (15-тарау)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аудит өткiзуден жалтару (186-бап)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Басқарудың белгіленген тәртібіне қол сұғатын әкімшілік құқық бұзушылық (24-тарау)</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инспекторға өзiнiң қызметтiк мiндеттерiн орындауына кедергi келтiру, қаулыларын, нұсқауларын және өзге де талаптарын орындамау (356-бап)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тіркеусіз немесе лицензиясыз, арнайы рұқсатсыз, біліктілік аттестатынсыз (куәлігінсіз) кәсіпкерлік немесе өзге қызметпен айналысу, сондай-ақ іс-әрекеттерді (операцияларды) жүзеге асыру (357-1-бап)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ережелері мен нормаларын бұзу (357-2-бап)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Лицензиарға лицензияны және (немесе) лицензияға қосымшаны қайтармау (357-5-бап)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353"/>
        <w:gridCol w:w="1253"/>
        <w:gridCol w:w="1093"/>
        <w:gridCol w:w="913"/>
        <w:gridCol w:w="1353"/>
        <w:gridCol w:w="933"/>
        <w:gridCol w:w="2353"/>
        <w:gridCol w:w="131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өндіріліп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оындалған</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69"/>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69"/>
    <w:bookmarkStart w:name="z77" w:id="70"/>
    <w:p>
      <w:pPr>
        <w:spacing w:after="0"/>
        <w:ind w:left="0"/>
        <w:jc w:val="left"/>
      </w:pPr>
      <w:r>
        <w:rPr>
          <w:rFonts w:ascii="Times New Roman"/>
          <w:b/>
          <w:i w:val="false"/>
          <w:color w:val="000000"/>
        </w:rPr>
        <w:t xml:space="preserve"> 
N 21 бөлім "ҚР Бәсекелестікті қорғау агенттігі (монополияға қарсы агенттік)</w:t>
      </w:r>
    </w:p>
    <w:bookmarkEnd w:id="70"/>
    <w:p>
      <w:pPr>
        <w:spacing w:after="0"/>
        <w:ind w:left="0"/>
        <w:jc w:val="both"/>
      </w:pPr>
      <w:r>
        <w:rPr>
          <w:rFonts w:ascii="Times New Roman"/>
          <w:b w:val="false"/>
          <w:i w:val="false"/>
          <w:color w:val="ff0000"/>
          <w:sz w:val="28"/>
        </w:rPr>
        <w:t xml:space="preserve">      Ескерту. 21-бөліміне өзгерту енгізілді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2996"/>
        <w:gridCol w:w="722"/>
        <w:gridCol w:w="1064"/>
        <w:gridCol w:w="1046"/>
        <w:gridCol w:w="1087"/>
        <w:gridCol w:w="1155"/>
        <w:gridCol w:w="1081"/>
        <w:gridCol w:w="1101"/>
        <w:gridCol w:w="1069"/>
        <w:gridCol w:w="8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бағыныстылығы (соттылығы) бойынша түскендері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ҚР ӘҚБК </w:t>
            </w:r>
            <w:r>
              <w:rPr>
                <w:rFonts w:ascii="Times New Roman"/>
                <w:b w:val="false"/>
                <w:i w:val="false"/>
                <w:color w:val="000000"/>
                <w:sz w:val="20"/>
              </w:rPr>
              <w:t>647-бабында</w:t>
            </w:r>
            <w:r>
              <w:rPr>
                <w:rFonts w:ascii="Times New Roman"/>
                <w:b w:val="false"/>
                <w:i w:val="false"/>
                <w:color w:val="000000"/>
                <w:sz w:val="20"/>
              </w:rPr>
              <w:t xml:space="preserve"> көзделген мерзімнен астам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 саласындағы әкімшілік құқық бұзушылық (14-тарау)</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Монополистік қызмет (147-бап)</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шоғырлану кезінде нарық субъектілерінің заңсыз іс-әрекеттерi (147-2-бап)</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органның нұсқамаларын орындамау. Ақпарат беру жөніндегі міндеттемелерді бұзу және үй-жай мен аумаққа кіруге кедергі жасау (147-3-бап)</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бәсекеге қарсы іс-әрекеті, жосықсыз бәсеке (147-4-бап)</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273"/>
        <w:gridCol w:w="1193"/>
        <w:gridCol w:w="873"/>
        <w:gridCol w:w="913"/>
        <w:gridCol w:w="1313"/>
        <w:gridCol w:w="1313"/>
        <w:gridCol w:w="2353"/>
        <w:gridCol w:w="135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өндіріліп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оындалған</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71"/>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71"/>
    <w:bookmarkStart w:name="z79" w:id="72"/>
    <w:p>
      <w:pPr>
        <w:spacing w:after="0"/>
        <w:ind w:left="0"/>
        <w:jc w:val="left"/>
      </w:pPr>
      <w:r>
        <w:rPr>
          <w:rFonts w:ascii="Times New Roman"/>
          <w:b/>
          <w:i w:val="false"/>
          <w:color w:val="000000"/>
        </w:rPr>
        <w:t xml:space="preserve"> 
N 22 бөлім "ҚР Статистика жөніндегі агенттігі"</w:t>
      </w:r>
    </w:p>
    <w:bookmarkEnd w:id="72"/>
    <w:p>
      <w:pPr>
        <w:spacing w:after="0"/>
        <w:ind w:left="0"/>
        <w:jc w:val="both"/>
      </w:pPr>
      <w:r>
        <w:rPr>
          <w:rFonts w:ascii="Times New Roman"/>
          <w:b w:val="false"/>
          <w:i w:val="false"/>
          <w:color w:val="ff0000"/>
          <w:sz w:val="28"/>
        </w:rPr>
        <w:t xml:space="preserve">      Ескерту. 22-бөліміне өзгерту енгізілді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2786"/>
        <w:gridCol w:w="595"/>
        <w:gridCol w:w="1184"/>
        <w:gridCol w:w="1222"/>
        <w:gridCol w:w="1070"/>
        <w:gridCol w:w="1430"/>
        <w:gridCol w:w="1507"/>
        <w:gridCol w:w="1034"/>
        <w:gridCol w:w="1452"/>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ҚР ӘҚБК </w:t>
            </w:r>
            <w:r>
              <w:rPr>
                <w:rFonts w:ascii="Times New Roman"/>
                <w:b w:val="false"/>
                <w:i w:val="false"/>
                <w:color w:val="000000"/>
                <w:sz w:val="20"/>
              </w:rPr>
              <w:t>647-бабында</w:t>
            </w:r>
            <w:r>
              <w:rPr>
                <w:rFonts w:ascii="Times New Roman"/>
                <w:b w:val="false"/>
                <w:i w:val="false"/>
                <w:color w:val="000000"/>
                <w:sz w:val="20"/>
              </w:rPr>
              <w:t xml:space="preserve"> көзделген мерзімнен астам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Басқарудың белгіленген тәртібіне қол сұғатын әкімшілік құқық бұзушылық (24-тарау)</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есептілікті ұсыну тәртібін бұзу (381-бап)</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статистикалық бақылаулар жүргiзуден бас тарту (382-бап)</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коммерциялық құпиясы бар статистикалық деректердi сатуы, беруi немесе өзге де жария етуi (383-бап)</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Бекiтiлмеген нысандар бойынша статистикалық есеп-қисап жинау (384-бап)</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1278"/>
        <w:gridCol w:w="1193"/>
        <w:gridCol w:w="1343"/>
        <w:gridCol w:w="1119"/>
        <w:gridCol w:w="1231"/>
        <w:gridCol w:w="1697"/>
        <w:gridCol w:w="690"/>
        <w:gridCol w:w="2115"/>
        <w:gridCol w:w="10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орындалғаны (тұлғалар бойынша)</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73"/>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73"/>
    <w:bookmarkStart w:name="z81" w:id="74"/>
    <w:p>
      <w:pPr>
        <w:spacing w:after="0"/>
        <w:ind w:left="0"/>
        <w:jc w:val="left"/>
      </w:pPr>
      <w:r>
        <w:rPr>
          <w:rFonts w:ascii="Times New Roman"/>
          <w:b/>
          <w:i w:val="false"/>
          <w:color w:val="000000"/>
        </w:rPr>
        <w:t xml:space="preserve"> 
N 23 бөлім "ҚР Ұлттық банк органдары бойынша"</w:t>
      </w:r>
    </w:p>
    <w:bookmarkEnd w:id="74"/>
    <w:p>
      <w:pPr>
        <w:spacing w:after="0"/>
        <w:ind w:left="0"/>
        <w:jc w:val="both"/>
      </w:pPr>
      <w:r>
        <w:rPr>
          <w:rFonts w:ascii="Times New Roman"/>
          <w:b w:val="false"/>
          <w:i w:val="false"/>
          <w:color w:val="ff0000"/>
          <w:sz w:val="28"/>
        </w:rPr>
        <w:t xml:space="preserve">      Ескерту. 23-бөлім жаңа редакцияда - ҚР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
        <w:gridCol w:w="2566"/>
        <w:gridCol w:w="374"/>
        <w:gridCol w:w="571"/>
        <w:gridCol w:w="515"/>
        <w:gridCol w:w="499"/>
        <w:gridCol w:w="496"/>
        <w:gridCol w:w="597"/>
        <w:gridCol w:w="478"/>
        <w:gridCol w:w="630"/>
        <w:gridCol w:w="537"/>
        <w:gridCol w:w="440"/>
        <w:gridCol w:w="467"/>
        <w:gridCol w:w="524"/>
        <w:gridCol w:w="599"/>
        <w:gridCol w:w="449"/>
        <w:gridCol w:w="505"/>
        <w:gridCol w:w="505"/>
        <w:gridCol w:w="580"/>
        <w:gridCol w:w="430"/>
        <w:gridCol w:w="449"/>
        <w:gridCol w:w="524"/>
      </w:tblGrid>
      <w:tr>
        <w:trPr>
          <w:trHeight w:val="600" w:hRule="atLeast"/>
        </w:trPr>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бұзушылықтары</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жолданғаны</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бағыныстылығы (соттылығы) бойынша түскендері</w:t>
            </w: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істері</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ҚР ӘҚБК 647-бабында көзделген мерзімнен астам</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қызм.тоқтата тұру, тыйым салу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адамның құқықтарына қол сұғатын әкімшілік құқық бұзушылық (10-тарау)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 бұзу (87-бап)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Мүгедектердi әлеуметтiк қорғау туралы заңнаманы бұзу (87-1-бап)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зейнетақымен қамсыздандыру туралы заңнамасын бұзу (88-бап 1, 1-1, 1-2 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қамтамасыз ету мен еңбекті қорғау ережелерін бұзу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шарт, келiсiм жөніндегі келiссөздерге қатысудан жалтару (90-бап)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шарт, келiсiм жасасудан негiзсiз бас тарту (91-бап)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шартты, келiсiмдi орындамау немесе бұзу (92-бап)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келiссөздер жүргiзуге және ұжымдық шарттардың, келiсiмдердiң орындалуын бақылауды жүзеге асыруға қажеттi ақпарат бермеу (93-бап)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туралы заңдарды бұзу (94-бап)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саласындағы әкімшілік құқық бұзушылық (14-тарау)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құпияны, банк құпиясын, кредиттік бюроның кредиттік тарих деректері базасынан алынған кредиттік есептердің мәліметтерін немесе ақпаратты сақтау мiндеттерiн бұзу (158-бап)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құпиясын сақтау мiндетiн бұзу (158-1-бап)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жинақтарының құпиясын сақтау міндетін бұзу (158-2-бап)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саласындағы әкімшілік құқық бұзушылық (15-тарау)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валюта банкноттары мен монеталарын қабылдаудан бас тарту (166-1-бап)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кредиттік бюролар және кредиттік тарихты қалыптастыру туралы заңдарының талаптарын бұзу (167-1-бап)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бақылау агентінің функцияларын тиісінше орындамау (168-бап)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банк заңдарының талаптарын бұзу (168-2-бап 1-1, 2, 3, 4-1, 5, 7, 8, 9, 10, 11б)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кредит берушiлерге және заемшыларға банк қызметiн көрсетуге байланысты талаптарды бұзу (169-бап)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сақтандыру (қайта сақтандыру) ұйымының, ашық жинақтаушы зейнетақы қорының немесе банк холдингінің ірі қатысушысы белгілерін заңсыз алуға байланысты бұзушылықтар (170-бап)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сақтандыру (қайта сақтандыру) ұйымдарының, жинақтаушы зейнетақы қорларының заңды тұлғалардың жарғылық капиталына қатысу үлестерін немесе акцияларды заңсыз сатып алуына байланысты бұзушылықтар (170-1-бап)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банк заңнамасына немесе зейнетақымен қамсыздандыру туралы заңнамаға сәйкес табыс етілуі талап етілетін ақпаратты табыс етпеуге, сол сияқты уақтылы табыс етпеуге немесе мәліметтері жоқ ақпаратты табыс етуге байланысты бұзушылық, не дұрыс емес мәліметтерді (ақпаратты) табыс ету (171-бап)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жинақтаушы зейнетақы қорының зейнетақы активтерiн мақсатсыз пайдалану (172-бап)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Банктердi, сақтандыру (қайта сақтандыру) ұйымдарын және жинақтаушы зейнетақы қорларын таратуға байланысты талаптарды бұзу (172-1-бап)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қорларының,ашық жинақтаушы зейнетақы қорлары ірі қатысушыларының ықпал етудің шектеу шараларын қолдану арқылы жүктелген міндеттемелерді орындамауы (172-2-бап)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сақтандыру iсi және сақтандыру қызметi туралы заңнамасында белгiленген талаптарды бұзу (173-бап)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органдарының сақтандыру шарттарын жасасумен және орындаумен байланысты талаптарды бұзуы (174-бап)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міндетті сақтандыру туралы заңдарын бұзу (175-бап 1б)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міндетті сақтандыру туралы заңдарын бұзу (175-бап 2б)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ұйымдардың басшы қызметкерлері лауазымына тағайындау (сайлау) тәртібіне қойылатын Қазақстан Республикасының заңнамасында белгіленген талаптарды бұзу (175-1-бап)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ұйымдардың филиалдары мен өкілдіктерінің ашылғаны және олардың қызметінің тоқтатылғаны туралы уәкілетті органға уақтылы хабарламау, сондай-ақ қаржылық ұйымдардың филиалдарын, өкілдіктерін ашу кезінде Қазақстан Республикасы заңнамасының талаптарын сақтамау (175-2-  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Қазақстан Республикасының бухгалтерлік есеп пен қаржылық есептілік туралы заңнамасын бұзуы (179-бап)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ақпараттың құпиясын жария ету (179-1-бап)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қорларының және (немесе) зейнетақы активтерін инвестициялық басқаруды жүзеге асыратын ұйымдардың Қазақстан Республикасының бухгалтерлік есеп және қаржылық есептілік туралы заңнамасын бұзуы, сондай-ақ пруденциялық нормативтерді немесе басқа да сақталуға міндетті нормалар мен лимиттерді орындамауы (179-3-бап)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заңнамаға сәйкес талап етілетін валюталық операциялар бойынша есептілікті, ақпарат пен құжаттарды табыс ету тәртібін бұзу (180-бап)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операциялары туралы хабарлама куәлікті немесе валюта операцияларын жасауға тіркеу куәлігін алу үшін құжаттарды беру мерзімін бұзу (182-бап)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Аудитордың Қазақстан Республикасының (183-бап)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Аудитордың және аудиторлық ұйымның дұрыс емес аудиторлық есепті жасауы (184-бап)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аудиторлық қызмет туралы заңнамасын бұзу (184-1-бап 1б)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шетел валютасын репатриациялауды қамтамасыз етпеу (187-бап)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заңнамасын бұза отырып, валюталық операцияларды жүргізу (188-бап 2б)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Инсайдерлік ақпаратты заңсыз пайдалану (190 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акцияларды шығару проспектiсіне өзгерiстер мен толықтыруларды тiркеуге арналған құжаттарды табыс ету мерзiмiн бұзу (191 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рыногындағы қызметтiң жосықсыз жарнамасы (192-бап)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рыногындағы уәкiлеттi органға дұрыс емес мәлiметтер табыс ету (193-бап)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құқықтарының бұзылуы (194-бап)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сатып алу тәртiбiн бұзу (194-1-бап)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мәмiлелер жасау тәртiбiн бұзу (195-бап)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бағаларымен айла-шарғы жасау мақсатында мәмiлелер жасасу (195-1-бап)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мәмiлелердi тiркеу, олар бойынша құқықтарды есепке алу және растау тәртiбiн бұзу (196-бап)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Эмитенттiң эмиссиялық бағалы қағаздарды шығарудың және (немесе) орналастырудың шарттары мен тәртiбiн бұзуы (196-1-бап)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орналастыру және (немесе) өтеу қорытындылары туралы есеп-қисапты табыс ету мерзiмiн бұзу (197-бап)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рыногына кәсiби қатысушының және бағалы қағаздармен сауда ұйымдастырушының олардың қызметiне заңдарда белгiленген талаптарды бұзуы (197-1-бап)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рыногына кәсiби қатысушының есеп-қисаптарды табыс ету мерзiмiн бұзуы (198-бап)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Эмитенттiң өз қызметi туралы толық емес немесе дұрыс емес ақпаратты жариялауы (199-бап)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рыногындағы ақпаратты ашу жөніндегі мiндеттi бұзу (200-бап)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қорларының және зейнетақы активтерін инвестициялық басқаруды жүзеге асыратын ұйымдардың бағалы қағаздар рыногы туралы заңдарды бұзуы (201-бап)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қорлар туралы заңнамалық актісінің талаптарын бұзу (201-1-бап)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туралы ақпаратқа құқықтарды бұзу (202-бап)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саласындағы әкімшілік құқық бұзушылық (16-тарау)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 туралы көрiнеу жалған мәлiметтер табыс ету (218-бап)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белгіленген тәртібіне қол сұғатын әкімшілік құқық бұзушылық (24-тарау)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тіркеусіз немесе лицензиясыз, арнайы рұқсатсыз, біліктілік аттестатынсыз (куәлігінсіз) кәсіпкерлік немесе өзге қызметпен айналысу, сондай-ақ іс-әрекеттерді (операцияларды) жүзеге асыру (357-1-бап)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ережелері мен нормаларын бұзу (357-2-бап)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Лицензиарға лицензияны және (немесе) лицензияға қосымшаны қайтармау (357-5 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есептілікті ұсыну тәртібін бұзу (381-бап)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шекарасы режимінің белгіленген тәртібіне және Қазақстан Республикасының аумағында болу тәртібіне қол сұғатын әкімшілік құқық бұзушылық (25-тарау)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шетелдiк жұмыс күшiн тарту мен пайдалану ережелерiн бұзу (396 бап 1б)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 шетелде еңбекке орналастыру жөніндегі заңсыз қызмет (399 бап)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75"/>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75"/>
    <w:bookmarkStart w:name="z83" w:id="76"/>
    <w:p>
      <w:pPr>
        <w:spacing w:after="0"/>
        <w:ind w:left="0"/>
        <w:jc w:val="left"/>
      </w:pPr>
      <w:r>
        <w:rPr>
          <w:rFonts w:ascii="Times New Roman"/>
          <w:b/>
          <w:i w:val="false"/>
          <w:color w:val="000000"/>
        </w:rPr>
        <w:t xml:space="preserve"> 
N 24 бөлім "ҚР Премьер-Министрінің Кеңсесімен"</w:t>
      </w:r>
    </w:p>
    <w:bookmarkEnd w:id="76"/>
    <w:p>
      <w:pPr>
        <w:spacing w:after="0"/>
        <w:ind w:left="0"/>
        <w:jc w:val="both"/>
      </w:pPr>
      <w:r>
        <w:rPr>
          <w:rFonts w:ascii="Times New Roman"/>
          <w:b w:val="false"/>
          <w:i w:val="false"/>
          <w:color w:val="ff0000"/>
          <w:sz w:val="28"/>
        </w:rPr>
        <w:t xml:space="preserve">      Ескерту. 24-бөліміне өзгерту енгізілді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004"/>
        <w:gridCol w:w="741"/>
        <w:gridCol w:w="1013"/>
        <w:gridCol w:w="1050"/>
        <w:gridCol w:w="1090"/>
        <w:gridCol w:w="1159"/>
        <w:gridCol w:w="1083"/>
        <w:gridCol w:w="1104"/>
        <w:gridCol w:w="1072"/>
        <w:gridCol w:w="8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шифрі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құқық бұзушылықтардың барлығы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бағыныстылығы (соттылығы) бойынша түскендері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ҚР ӘҚБК </w:t>
            </w:r>
            <w:r>
              <w:rPr>
                <w:rFonts w:ascii="Times New Roman"/>
                <w:b w:val="false"/>
                <w:i w:val="false"/>
                <w:color w:val="000000"/>
                <w:sz w:val="20"/>
              </w:rPr>
              <w:t>647-бабында</w:t>
            </w:r>
            <w:r>
              <w:rPr>
                <w:rFonts w:ascii="Times New Roman"/>
                <w:b w:val="false"/>
                <w:i w:val="false"/>
                <w:color w:val="000000"/>
                <w:sz w:val="20"/>
              </w:rPr>
              <w:t xml:space="preserve"> көзделген мерзімнен астам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бұзушылықтардың барлығы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Басқарудың белгіленген тәртібіне қол сұғатын әкімшілік құқық бұзушылық (24-тарау)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ережелері мен нормаларын бұзу (357-2-бап)</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құпиялылығы дәрежесiн анықтау мен белгiлеу ережесiн бұзу (385-бап)</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Құпиялылық режимiн қамтамасыз ету жөнiнде белгiленген талаптарды бұзу (386-бап)</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1110"/>
        <w:gridCol w:w="1110"/>
        <w:gridCol w:w="1110"/>
        <w:gridCol w:w="1110"/>
        <w:gridCol w:w="1110"/>
        <w:gridCol w:w="1110"/>
        <w:gridCol w:w="1110"/>
        <w:gridCol w:w="1110"/>
        <w:gridCol w:w="1111"/>
        <w:gridCol w:w="1119"/>
        <w:gridCol w:w="8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орындалғаны</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қызм.тоқтата тұру, тыйым салу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77"/>
    <w:p>
      <w:pPr>
        <w:spacing w:after="0"/>
        <w:ind w:left="0"/>
        <w:jc w:val="left"/>
      </w:pPr>
      <w:r>
        <w:rPr>
          <w:rFonts w:ascii="Times New Roman"/>
          <w:b/>
          <w:i w:val="false"/>
          <w:color w:val="000000"/>
        </w:rPr>
        <w:t xml:space="preserve"> 
"Әкімшілік құқық бұзушылықтар туралы уәкілетті органдармен қаралған істердің қорытындылары туралы" 1-АД нысанды есебі</w:t>
      </w:r>
    </w:p>
    <w:bookmarkEnd w:id="77"/>
    <w:bookmarkStart w:name="z85" w:id="78"/>
    <w:p>
      <w:pPr>
        <w:spacing w:after="0"/>
        <w:ind w:left="0"/>
        <w:jc w:val="left"/>
      </w:pPr>
      <w:r>
        <w:rPr>
          <w:rFonts w:ascii="Times New Roman"/>
          <w:b/>
          <w:i w:val="false"/>
          <w:color w:val="000000"/>
        </w:rPr>
        <w:t xml:space="preserve"> 
N 25 бөлім "Жергілікті атқару органдары бойынша"</w:t>
      </w:r>
    </w:p>
    <w:bookmarkEnd w:id="78"/>
    <w:p>
      <w:pPr>
        <w:spacing w:after="0"/>
        <w:ind w:left="0"/>
        <w:jc w:val="both"/>
      </w:pPr>
      <w:r>
        <w:rPr>
          <w:rFonts w:ascii="Times New Roman"/>
          <w:b w:val="false"/>
          <w:i w:val="false"/>
          <w:color w:val="ff0000"/>
          <w:sz w:val="28"/>
        </w:rPr>
        <w:t xml:space="preserve">      Ескерту. 25-бөліміне өзгерту енгізілді - Қазақстан Республикасы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3002"/>
        <w:gridCol w:w="741"/>
        <w:gridCol w:w="1013"/>
        <w:gridCol w:w="1049"/>
        <w:gridCol w:w="1089"/>
        <w:gridCol w:w="1158"/>
        <w:gridCol w:w="1083"/>
        <w:gridCol w:w="1104"/>
        <w:gridCol w:w="1072"/>
        <w:gridCol w:w="89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әкімшілік құқық бұзушылықтар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органдарына қарауға жолданғаны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бағыныстылығы (соттылығы) бойынша түскендері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қаралған әкімшілік істер</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ҚР ӘҚБК </w:t>
            </w:r>
            <w:r>
              <w:rPr>
                <w:rFonts w:ascii="Times New Roman"/>
                <w:b w:val="false"/>
                <w:i w:val="false"/>
                <w:color w:val="000000"/>
                <w:sz w:val="20"/>
              </w:rPr>
              <w:t>647-бабында</w:t>
            </w:r>
            <w:r>
              <w:rPr>
                <w:rFonts w:ascii="Times New Roman"/>
                <w:b w:val="false"/>
                <w:i w:val="false"/>
                <w:color w:val="000000"/>
                <w:sz w:val="20"/>
              </w:rPr>
              <w:t xml:space="preserve"> көзделген мерзімнен астам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Қаулылары шығарылған тұлғалар саны (тұлғалар бойынша)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жүргізуді тоқтату туралы (істерде)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жазаны қолдану туралы (істерде)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Карантин ережелері, астық нарығы мен астықты сақтау, мақта саласы, тұқым шаруашылығы және мемлекеттік ветеринариялық-санитариялық бақылау саласындағы әкімшілік құқық бұзушылықтар (20-тарау)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астық туралы заңнамасын бұзу (309-1-бап)</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мақта саласын дамыту туралы заңнамасын бұзу (309-4-бап)</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Басқарудың белгіленген тәртібіне қол сұғатын әкімшілік құқық бұзушылық (24-тарау)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ережелері мен нормаларын бұзу (357-2-бап)</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2174"/>
        <w:gridCol w:w="3785"/>
        <w:gridCol w:w="2307"/>
        <w:gridCol w:w="31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қосымшасы</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 тоқтата тұру, тыйым салу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лицензиядан айыру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 тоқтата тұру, тыйым салу</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05"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1638"/>
        <w:gridCol w:w="1639"/>
        <w:gridCol w:w="1639"/>
        <w:gridCol w:w="1639"/>
        <w:gridCol w:w="1341"/>
        <w:gridCol w:w="1907"/>
        <w:gridCol w:w="1639"/>
      </w:tblGrid>
      <w:tr>
        <w:trPr>
          <w:trHeight w:val="30" w:hRule="atLeast"/>
        </w:trPr>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зиян сомасы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пайдасына өндіріп алынғаны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(теңгеде)</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мәжбүрлеу тәртібімен орындалған (тұлғалар бойынша)</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сомада</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лауазымды тұлғалары тартылған (ҚРӘҚтК 34-бабы 3-б.)</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79"/>
    <w:p>
      <w:pPr>
        <w:spacing w:after="0"/>
        <w:ind w:left="0"/>
        <w:jc w:val="both"/>
      </w:pPr>
      <w:r>
        <w:rPr>
          <w:rFonts w:ascii="Times New Roman"/>
          <w:b w:val="false"/>
          <w:i w:val="false"/>
          <w:color w:val="000000"/>
          <w:sz w:val="28"/>
        </w:rPr>
        <w:t>
      </w:t>
      </w:r>
      <w:r>
        <w:rPr>
          <w:rFonts w:ascii="Times New Roman"/>
          <w:b/>
          <w:i w:val="false"/>
          <w:color w:val="000000"/>
          <w:sz w:val="28"/>
        </w:rPr>
        <w:t>«Уәкілетті органдардың әкімшілік құқық бұзушылықтар жөніндегі істерді қарау нәтижесі туралы» №1-ӘҚ нысанды есебі</w:t>
      </w:r>
    </w:p>
    <w:bookmarkEnd w:id="79"/>
    <w:p>
      <w:pPr>
        <w:spacing w:after="0"/>
        <w:ind w:left="0"/>
        <w:jc w:val="both"/>
      </w:pPr>
      <w:r>
        <w:rPr>
          <w:rFonts w:ascii="Times New Roman"/>
          <w:b w:val="false"/>
          <w:i w:val="false"/>
          <w:color w:val="ff0000"/>
          <w:sz w:val="28"/>
        </w:rPr>
        <w:t xml:space="preserve">      Ескерту. В кестесімен толықтырылды - Қазақстан Республикасы Бас Прокурорының 2010.03.17 </w:t>
      </w:r>
      <w:r>
        <w:rPr>
          <w:rFonts w:ascii="Times New Roman"/>
          <w:b w:val="false"/>
          <w:i w:val="false"/>
          <w:color w:val="ff0000"/>
          <w:sz w:val="28"/>
        </w:rPr>
        <w:t>№ 17</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«Әкімшілік құқық бұзушылықтар туралы істер бойынша заңды күшіне енбеген қаулыларды қайта қарау бойынша істер қозғалысы»</w:t>
      </w:r>
    </w:p>
    <w:p>
      <w:pPr>
        <w:spacing w:after="0"/>
        <w:ind w:left="0"/>
        <w:jc w:val="both"/>
      </w:pPr>
      <w:r>
        <w:rPr>
          <w:rFonts w:ascii="Times New Roman"/>
          <w:b/>
          <w:i w:val="false"/>
          <w:color w:val="000000"/>
          <w:sz w:val="28"/>
        </w:rPr>
        <w:t>В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967"/>
        <w:gridCol w:w="967"/>
        <w:gridCol w:w="967"/>
        <w:gridCol w:w="967"/>
        <w:gridCol w:w="968"/>
        <w:gridCol w:w="968"/>
        <w:gridCol w:w="968"/>
        <w:gridCol w:w="968"/>
        <w:gridCol w:w="976"/>
        <w:gridCol w:w="976"/>
        <w:gridCol w:w="733"/>
        <w:gridCol w:w="825"/>
        <w:gridCol w:w="863"/>
      </w:tblGrid>
      <w:tr>
        <w:trPr>
          <w:trHeight w:val="1440"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басына қалған аяқталмаған істер қалдығы</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түскен істердің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қайтарылған істер саны</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Қараусыз қайтарылған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Ұйғарымдардың, қаулылардың шығарылғаны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наразылықтар бойынша</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бойынша</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мен наразылықтар бойынша</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наразылықтар</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мен наразылықтар</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наразылықтар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бағандарының сомасы =6, 7, 8, 9, 31, 33-бағандарының сомасына тең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өзгеріссіз қалдыру туралы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өзгерту туралы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күшін жою және 68-б. және 580, 581-б.б. бойынша істерді қысқарту туралы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күшін жою және жаңа қаулы шығару туралы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күшін жою және ведомстволық бағыныстылығы бойынша жіберу туралы</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960"/>
        <w:gridCol w:w="960"/>
        <w:gridCol w:w="960"/>
        <w:gridCol w:w="990"/>
        <w:gridCol w:w="960"/>
        <w:gridCol w:w="960"/>
        <w:gridCol w:w="961"/>
        <w:gridCol w:w="961"/>
        <w:gridCol w:w="961"/>
        <w:gridCol w:w="961"/>
        <w:gridCol w:w="730"/>
        <w:gridCol w:w="869"/>
        <w:gridCol w:w="88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қарау тәртібімен ұйғарымы шығарылған тұлғалар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ұйғарыдары, қаулылары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қарау тәртібімен ұйғарымы шығарылған тұлғалар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ұйғарыдары, қаулылары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бойынша</w:t>
            </w: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мен наразылықтар бойынша бір мезгілде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өзгеріссіз қалдыру туралы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өзгерту туралы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күшін жою және 68-б. және 580, 581-б.б. бойынша істерді қысқарту туралы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күшін жою және жаңа қаулы шығару туралы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күшін жою және ведомстволық бағыныстылығы бойынша жіберу туралы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өзгеріссіз қалдыру туралы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өзгерту туралы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күшін жою және 68-б. және 580, 581-б.б. бойынша істерді қысқарту туралы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күшін жою және жаңа қаулы шығару туралы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күшін жою және ведомстволық бағыныстылығы бойынша жіберу туралы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2-ші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1645"/>
        <w:gridCol w:w="1678"/>
        <w:gridCol w:w="1645"/>
        <w:gridCol w:w="1645"/>
        <w:gridCol w:w="1645"/>
        <w:gridCol w:w="1645"/>
        <w:gridCol w:w="15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қарау тәртібімен ұйғарымы шығарылған тұлғалар саны</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аяқталған істер саны (10-14, 17-21 және 24-28 бағандарының сомасы)</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белгілеген мерзімінен артық мерзімде</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соңына қалған аяқталмаған істер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қаулылар</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өзгеріссіз қалдырылған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күшін жойған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өзгертілген</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80"/>
    <w:p>
      <w:pPr>
        <w:spacing w:after="0"/>
        <w:ind w:left="0"/>
        <w:jc w:val="left"/>
      </w:pPr>
      <w:r>
        <w:rPr>
          <w:rFonts w:ascii="Times New Roman"/>
          <w:b/>
          <w:i w:val="false"/>
          <w:color w:val="000000"/>
        </w:rPr>
        <w:t xml:space="preserve"> 
Уәкілетті органдардың әкімшілік құқық бұзушылықтар жөніндегі істерді қарау нәтижесі туралы» №1-ӘҚ нысанды есебі.</w:t>
      </w:r>
    </w:p>
    <w:bookmarkEnd w:id="80"/>
    <w:p>
      <w:pPr>
        <w:spacing w:after="0"/>
        <w:ind w:left="0"/>
        <w:jc w:val="both"/>
      </w:pPr>
      <w:r>
        <w:rPr>
          <w:rFonts w:ascii="Times New Roman"/>
          <w:b w:val="false"/>
          <w:i w:val="false"/>
          <w:color w:val="ff0000"/>
          <w:sz w:val="28"/>
        </w:rPr>
        <w:t xml:space="preserve">      Ескерту. Г кестесімен толықтырылды - Қазақстан Республикасы Бас Прокурорының 2010.03.17 </w:t>
      </w:r>
      <w:r>
        <w:rPr>
          <w:rFonts w:ascii="Times New Roman"/>
          <w:b w:val="false"/>
          <w:i w:val="false"/>
          <w:color w:val="ff0000"/>
          <w:sz w:val="28"/>
        </w:rPr>
        <w:t>№ 17</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"Соттардың заңды күшіне енген қаулыларын, ұйғарымдарын қайта қарау бойынша істер қозғалысы"</w:t>
      </w:r>
    </w:p>
    <w:p>
      <w:pPr>
        <w:spacing w:after="0"/>
        <w:ind w:left="0"/>
        <w:jc w:val="both"/>
      </w:pPr>
      <w:r>
        <w:rPr>
          <w:rFonts w:ascii="Times New Roman"/>
          <w:b/>
          <w:i w:val="false"/>
          <w:color w:val="000000"/>
          <w:sz w:val="28"/>
        </w:rPr>
        <w:t>Г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88"/>
        <w:gridCol w:w="886"/>
        <w:gridCol w:w="886"/>
        <w:gridCol w:w="886"/>
        <w:gridCol w:w="886"/>
        <w:gridCol w:w="887"/>
        <w:gridCol w:w="887"/>
        <w:gridCol w:w="887"/>
        <w:gridCol w:w="896"/>
        <w:gridCol w:w="896"/>
        <w:gridCol w:w="747"/>
        <w:gridCol w:w="877"/>
        <w:gridCol w:w="824"/>
        <w:gridCol w:w="859"/>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басына қалған аяқталмаған істер қалдығы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наразылықтар бойынша түскен істер саны</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Наразылықтары кері қайтарылған істер саны</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Қараусыз қайтарылғаны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қорытындысы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 саны</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аяқталған істер саны (5-10 бағандарының сомасы)</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соңына қалған аяқталмаған істер қалдығы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1-2-бағандар сомасы = 3, 4, 14, 15-бағандар сомасына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қаулыға наразылық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және ұйғарымға наразылық</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қанағаттандырылғаны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қанағаттандырылмағаны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қанағаттандырылғаны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қанағаттандырылмағаны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қанағаттандырылғаны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қанағаттандырылмағаны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81"/>
    <w:p>
      <w:pPr>
        <w:spacing w:after="0"/>
        <w:ind w:left="0"/>
        <w:jc w:val="left"/>
      </w:pPr>
      <w:r>
        <w:rPr>
          <w:rFonts w:ascii="Times New Roman"/>
          <w:b/>
          <w:i w:val="false"/>
          <w:color w:val="000000"/>
        </w:rPr>
        <w:t xml:space="preserve"> 
"Уәкілетті органдардың әкімшілік құқық бұзушылықтар жөніндегі істерді қарау нәтижесі туралы» №1-ӘҚ нысанды есебі.</w:t>
      </w:r>
    </w:p>
    <w:bookmarkEnd w:id="81"/>
    <w:p>
      <w:pPr>
        <w:spacing w:after="0"/>
        <w:ind w:left="0"/>
        <w:jc w:val="both"/>
      </w:pPr>
      <w:r>
        <w:rPr>
          <w:rFonts w:ascii="Times New Roman"/>
          <w:b w:val="false"/>
          <w:i w:val="false"/>
          <w:color w:val="ff0000"/>
          <w:sz w:val="28"/>
        </w:rPr>
        <w:t xml:space="preserve">      Ескерту. Д кестесімен толықтырылды - Қазақстан Республикасы Бас Прокурорының 2010.03.17 </w:t>
      </w:r>
      <w:r>
        <w:rPr>
          <w:rFonts w:ascii="Times New Roman"/>
          <w:b w:val="false"/>
          <w:i w:val="false"/>
          <w:color w:val="ff0000"/>
          <w:sz w:val="28"/>
        </w:rPr>
        <w:t>№ 17</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"Уәкілетті органдар шығарған заңды күшіне енген қаулыларды қайта қарау бойынша істер қозғалысы"</w:t>
      </w:r>
    </w:p>
    <w:p>
      <w:pPr>
        <w:spacing w:after="0"/>
        <w:ind w:left="0"/>
        <w:jc w:val="both"/>
      </w:pPr>
      <w:r>
        <w:rPr>
          <w:rFonts w:ascii="Times New Roman"/>
          <w:b/>
          <w:i w:val="false"/>
          <w:color w:val="000000"/>
          <w:sz w:val="28"/>
        </w:rPr>
        <w:t>Д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88"/>
        <w:gridCol w:w="886"/>
        <w:gridCol w:w="886"/>
        <w:gridCol w:w="886"/>
        <w:gridCol w:w="886"/>
        <w:gridCol w:w="887"/>
        <w:gridCol w:w="887"/>
        <w:gridCol w:w="887"/>
        <w:gridCol w:w="896"/>
        <w:gridCol w:w="896"/>
        <w:gridCol w:w="747"/>
        <w:gridCol w:w="877"/>
        <w:gridCol w:w="824"/>
        <w:gridCol w:w="859"/>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басына қалған аяқталмаған істер қалдығы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наразылықтар бойынша түскен істер саны</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Наразылықтары кері қайтарылған істер саны</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Қараусыз қайтарылғаны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қорытындысы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 саны</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аяқталған істер саны (5-10 бағандарының сомасы)</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соңына қалған аяқталмаған істер қалдығы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1-2-бағандар сомасы = 3, 4, 14, 15-бағандар сомасына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қаулыға наразылық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және ұйғарымға наразылық</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қанағаттандырылғаны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қанағаттандырылмағаны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қанағаттандырылғаны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қанағаттандырылмағаны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қанағаттандырылғаны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қанағаттандырылмағаны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2009 жылғы 29 қыркүйектегі</w:t>
      </w:r>
      <w:r>
        <w:br/>
      </w:r>
      <w:r>
        <w:rPr>
          <w:rFonts w:ascii="Times New Roman"/>
          <w:b w:val="false"/>
          <w:i w:val="false"/>
          <w:color w:val="000000"/>
          <w:sz w:val="28"/>
        </w:rPr>
        <w:t xml:space="preserve">
N 54 бұйрығына 2-қосымша </w:t>
      </w:r>
    </w:p>
    <w:bookmarkEnd w:id="82"/>
    <w:p>
      <w:pPr>
        <w:spacing w:after="0"/>
        <w:ind w:left="0"/>
        <w:jc w:val="left"/>
      </w:pPr>
      <w:r>
        <w:rPr>
          <w:rFonts w:ascii="Times New Roman"/>
          <w:b/>
          <w:i w:val="false"/>
          <w:color w:val="000000"/>
        </w:rPr>
        <w:t xml:space="preserve"> «Уәкілетті органдардың әкімшілік құқық бұзушылықтар жөніндегі істерді қарау нәтижелері туралы» № 1-АД нысанды есепті құрастыру бойынша Нұсқаулық</w:t>
      </w:r>
    </w:p>
    <w:p>
      <w:pPr>
        <w:spacing w:after="0"/>
        <w:ind w:left="0"/>
        <w:jc w:val="both"/>
      </w:pPr>
      <w:r>
        <w:rPr>
          <w:rFonts w:ascii="Times New Roman"/>
          <w:b w:val="false"/>
          <w:i w:val="false"/>
          <w:color w:val="ff0000"/>
          <w:sz w:val="28"/>
        </w:rPr>
        <w:t xml:space="preserve">      Ескерту. Нұсқаулықтың тақырыба жаңа редакцияда - ҚР Бас Прокурорының 2011.05.31 </w:t>
      </w:r>
      <w:r>
        <w:rPr>
          <w:rFonts w:ascii="Times New Roman"/>
          <w:b w:val="false"/>
          <w:i w:val="false"/>
          <w:color w:val="ff0000"/>
          <w:sz w:val="28"/>
        </w:rPr>
        <w:t>№ 51</w:t>
      </w:r>
      <w:r>
        <w:rPr>
          <w:rFonts w:ascii="Times New Roman"/>
          <w:b w:val="false"/>
          <w:i w:val="false"/>
          <w:color w:val="ff0000"/>
          <w:sz w:val="28"/>
        </w:rPr>
        <w:t xml:space="preserve"> (ресми жарияланған күнінен бастап қолданысқа енеді) Бұйрығымен.</w:t>
      </w:r>
    </w:p>
    <w:bookmarkStart w:name="z87" w:id="83"/>
    <w:p>
      <w:pPr>
        <w:spacing w:after="0"/>
        <w:ind w:left="0"/>
        <w:jc w:val="left"/>
      </w:pPr>
      <w:r>
        <w:rPr>
          <w:rFonts w:ascii="Times New Roman"/>
          <w:b/>
          <w:i w:val="false"/>
          <w:color w:val="000000"/>
        </w:rPr>
        <w:t xml:space="preserve"> 
1.Жалпы ереже</w:t>
      </w:r>
    </w:p>
    <w:bookmarkEnd w:id="83"/>
    <w:bookmarkStart w:name="z88" w:id="84"/>
    <w:p>
      <w:pPr>
        <w:spacing w:after="0"/>
        <w:ind w:left="0"/>
        <w:jc w:val="both"/>
      </w:pPr>
      <w:r>
        <w:rPr>
          <w:rFonts w:ascii="Times New Roman"/>
          <w:b w:val="false"/>
          <w:i w:val="false"/>
          <w:color w:val="000000"/>
          <w:sz w:val="28"/>
        </w:rPr>
        <w:t>
      1. Әкімшілік құқық бұзушылықтар туралы істерді қарауға уәкілетті мемлекеттік органдардың барлығы үшін (одан әрі - әкімшілік тәжірибе субъектілері) «Уәкілетті органдардың әкімшілік құқық бұзушылықтар туралы істерді қарау нәтижелері туралы» № 1-АД нысанды есебі (одан әрі - Есеп) олардың жұмысының нәтижесі туралы статистикалық ақпаратты бейнелейді.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Бас Прокурорының 2011.05.31 </w:t>
      </w:r>
      <w:r>
        <w:rPr>
          <w:rFonts w:ascii="Times New Roman"/>
          <w:b w:val="false"/>
          <w:i w:val="false"/>
          <w:color w:val="000000"/>
          <w:sz w:val="28"/>
        </w:rPr>
        <w:t>№ 51</w:t>
      </w:r>
      <w:r>
        <w:rPr>
          <w:rFonts w:ascii="Times New Roman"/>
          <w:b w:val="false"/>
          <w:i w:val="false"/>
          <w:color w:val="ff0000"/>
          <w:sz w:val="28"/>
        </w:rPr>
        <w:t xml:space="preserve"> (ресми жарияланған күнінен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2. Есеп "Жиынтық есеп" А кестесі және "Әкімшілік құқық бұзушылықтарды қайталап жасағаны үшін тұлғаларды жауапқа тарту туралы мәліметтер" Б кестесінен және 36 бөлімнен тұрады, яғни "Әкімшілік құқық бұзушылықтар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(одан әрі - ҚР ӘҚтК) сәйкес, әкімшілік құқық бұзушылықтар туралы істерді қарауға уәкілеттелген әрбір мемлекеттік орган бойынша жеке жасалған.</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Прокурорының «Әкімшілік құқық бұзушылықтар және оларды жасаған тұлғалар туралы орталықтандырылған деректер банкінің жүргізілуі туралы» 2009 жылғы 29 қыркүйектегі № </w:t>
      </w:r>
      <w:r>
        <w:rPr>
          <w:rFonts w:ascii="Times New Roman"/>
          <w:b w:val="false"/>
          <w:i w:val="false"/>
          <w:color w:val="000000"/>
          <w:sz w:val="28"/>
        </w:rPr>
        <w:t>53 бұйрығымен</w:t>
      </w:r>
      <w:r>
        <w:rPr>
          <w:rFonts w:ascii="Times New Roman"/>
          <w:b w:val="false"/>
          <w:i w:val="false"/>
          <w:color w:val="000000"/>
          <w:sz w:val="28"/>
        </w:rPr>
        <w:t xml:space="preserve"> бекітілген, </w:t>
      </w:r>
      <w:r>
        <w:rPr>
          <w:rFonts w:ascii="Times New Roman"/>
          <w:b w:val="false"/>
          <w:i w:val="false"/>
          <w:color w:val="111111"/>
          <w:sz w:val="28"/>
        </w:rPr>
        <w:t>н</w:t>
      </w:r>
      <w:r>
        <w:rPr>
          <w:rFonts w:ascii="Times New Roman"/>
          <w:b w:val="false"/>
          <w:i w:val="false"/>
          <w:color w:val="000000"/>
          <w:sz w:val="28"/>
        </w:rPr>
        <w:t>ормативтік құқықтық актілерді мемлекеттік тіркеу тізілімінде № 585 тіркелген (бұдан әрі – ҚР БП № 53 бұйрығы) Нұсқаулықтың талаптарына сәйкес әкімшілік практика субъектілері толтырған және ұсынған № 1-ӘҚ нысанды ақпараттық есепке алу құжаттары (бұдан әрі – АЕҚ) негізінде Қазақстан Республикасы Бас прокуратурасы Құқықтық статистика және арнайы есепке алу жөніндегі комитеті (бұдан әрі - Комитет) А, Б есебінің кестелерін қалыптастырады.</w:t>
      </w:r>
      <w:r>
        <w:br/>
      </w:r>
      <w:r>
        <w:rPr>
          <w:rFonts w:ascii="Times New Roman"/>
          <w:b w:val="false"/>
          <w:i w:val="false"/>
          <w:color w:val="000000"/>
          <w:sz w:val="28"/>
        </w:rPr>
        <w:t>
      Комитеттің «Арнайы есепке алу» автоматтандырылған ақпараттық жүйесіне Қазақстан Республикасы Жоғарғы Сотының Бірыңғай автоматтандырылған ақпараттық-талдау жүйесінен (БААТЖ) деректерді конвертациялау арқылы соттар ұсынатын статистикалық мәліметтер негізінде (ҚР БП № 53 бұйрығымен бекітілген №№ 2-ӘҚ, 3-ӘҚ нысанды АЕҚ) В, Г, Д есебінің кестелерін Комитеттің аумақтық басқармалары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Қазақстан Республикасы Бас Прокурорының 2010.03.17 </w:t>
      </w:r>
      <w:r>
        <w:rPr>
          <w:rFonts w:ascii="Times New Roman"/>
          <w:b w:val="false"/>
          <w:i w:val="false"/>
          <w:color w:val="000000"/>
          <w:sz w:val="28"/>
        </w:rPr>
        <w:t>№ 17</w:t>
      </w:r>
      <w:r>
        <w:rPr>
          <w:rFonts w:ascii="Times New Roman"/>
          <w:b w:val="false"/>
          <w:i w:val="false"/>
          <w:color w:val="ff0000"/>
          <w:sz w:val="28"/>
        </w:rPr>
        <w:t xml:space="preserve">, өзгерту енгізілді - </w:t>
      </w:r>
      <w:r>
        <w:rPr>
          <w:rFonts w:ascii="Times New Roman"/>
          <w:b w:val="false"/>
          <w:i w:val="false"/>
          <w:color w:val="ff0000"/>
          <w:sz w:val="28"/>
        </w:rPr>
        <w:t xml:space="preserve">2011.05.31 </w:t>
      </w:r>
      <w:r>
        <w:rPr>
          <w:rFonts w:ascii="Times New Roman"/>
          <w:b w:val="false"/>
          <w:i w:val="false"/>
          <w:color w:val="000000"/>
          <w:sz w:val="28"/>
        </w:rPr>
        <w:t>№ 51</w:t>
      </w:r>
      <w:r>
        <w:rPr>
          <w:rFonts w:ascii="Times New Roman"/>
          <w:b w:val="false"/>
          <w:i w:val="false"/>
          <w:color w:val="ff0000"/>
          <w:sz w:val="28"/>
        </w:rPr>
        <w:t xml:space="preserve"> (ресми жарияланған күнінен бастап қолданысқа енеді) Бұйрықтарымен.</w:t>
      </w:r>
      <w:r>
        <w:br/>
      </w:r>
      <w:r>
        <w:rPr>
          <w:rFonts w:ascii="Times New Roman"/>
          <w:b w:val="false"/>
          <w:i w:val="false"/>
          <w:color w:val="000000"/>
          <w:sz w:val="28"/>
        </w:rPr>
        <w:t>
</w:t>
      </w:r>
      <w:r>
        <w:rPr>
          <w:rFonts w:ascii="Times New Roman"/>
          <w:b w:val="false"/>
          <w:i w:val="false"/>
          <w:color w:val="000000"/>
          <w:sz w:val="28"/>
        </w:rPr>
        <w:t>
      4. АЕҚ-на енгізілген мәліметтердің толықтығы мен растығы және олардың Комитетке уақытылы ұсынылуы үшін, Қазақстан Республикасының заңнамасына сәйкес әкімшілік тәжірибе субъектілерінің басшыларына жүктеледі.</w:t>
      </w:r>
    </w:p>
    <w:bookmarkEnd w:id="84"/>
    <w:bookmarkStart w:name="z92" w:id="85"/>
    <w:p>
      <w:pPr>
        <w:spacing w:after="0"/>
        <w:ind w:left="0"/>
        <w:jc w:val="left"/>
      </w:pPr>
      <w:r>
        <w:rPr>
          <w:rFonts w:ascii="Times New Roman"/>
          <w:b/>
          <w:i w:val="false"/>
          <w:color w:val="000000"/>
        </w:rPr>
        <w:t xml:space="preserve"> 
2. Есепті қалыптастыру мерзімдері</w:t>
      </w:r>
    </w:p>
    <w:bookmarkEnd w:id="85"/>
    <w:bookmarkStart w:name="z93" w:id="86"/>
    <w:p>
      <w:pPr>
        <w:spacing w:after="0"/>
        <w:ind w:left="0"/>
        <w:jc w:val="both"/>
      </w:pPr>
      <w:r>
        <w:rPr>
          <w:rFonts w:ascii="Times New Roman"/>
          <w:b w:val="false"/>
          <w:i w:val="false"/>
          <w:color w:val="000000"/>
          <w:sz w:val="28"/>
        </w:rPr>
        <w:t>
      5. Есеп "Арнайы есепке алу" автоматтандырылған ақпараттық жүйесі бағдарламалық қамтамасыз етуде (АЕ ААЖ БҚ) тоқсан сайын, автоматты түрде қалыптастырылады.</w:t>
      </w:r>
      <w:r>
        <w:br/>
      </w:r>
      <w:r>
        <w:rPr>
          <w:rFonts w:ascii="Times New Roman"/>
          <w:b w:val="false"/>
          <w:i w:val="false"/>
          <w:color w:val="000000"/>
          <w:sz w:val="28"/>
        </w:rPr>
        <w:t>
</w:t>
      </w:r>
      <w:r>
        <w:rPr>
          <w:rFonts w:ascii="Times New Roman"/>
          <w:b w:val="false"/>
          <w:i w:val="false"/>
          <w:color w:val="000000"/>
          <w:sz w:val="28"/>
        </w:rPr>
        <w:t>
      6. Есепті қалыптастыру басы – есепті кезеңнен кейінгі айдың  12 күні.</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Қазақстан Республикасы Бас Прокурорының 2010.03.17 </w:t>
      </w:r>
      <w:r>
        <w:rPr>
          <w:rFonts w:ascii="Times New Roman"/>
          <w:b w:val="false"/>
          <w:i w:val="false"/>
          <w:color w:val="000000"/>
          <w:sz w:val="28"/>
        </w:rPr>
        <w:t>№ 17</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Әрбір субъектілер бойынша, олардың арасындағы қисындық арақатынастың тексерілуін қамтамасыз ету үшін Есепті және бөлімдерді қалыптастыру бір мезгіле орындалады.</w:t>
      </w:r>
      <w:r>
        <w:br/>
      </w:r>
      <w:r>
        <w:rPr>
          <w:rFonts w:ascii="Times New Roman"/>
          <w:b w:val="false"/>
          <w:i w:val="false"/>
          <w:color w:val="000000"/>
          <w:sz w:val="28"/>
        </w:rPr>
        <w:t>
</w:t>
      </w:r>
      <w:r>
        <w:rPr>
          <w:rFonts w:ascii="Times New Roman"/>
          <w:b w:val="false"/>
          <w:i w:val="false"/>
          <w:color w:val="000000"/>
          <w:sz w:val="28"/>
        </w:rPr>
        <w:t>
      7. Республика бойынша Есепке Комитеттің Төрағасы қол қояды.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Бас прокуратурасына республика бойынша Есеп Комитетпен есепті кезеңнен кейінгі айдың 20 күні ұсынылады.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Қазақстан Республикасы Бас Прокурорының 2010.03.17 </w:t>
      </w:r>
      <w:r>
        <w:rPr>
          <w:rFonts w:ascii="Times New Roman"/>
          <w:b w:val="false"/>
          <w:i w:val="false"/>
          <w:color w:val="000000"/>
          <w:sz w:val="28"/>
        </w:rPr>
        <w:t>№ 17</w:t>
      </w:r>
      <w:r>
        <w:rPr>
          <w:rFonts w:ascii="Times New Roman"/>
          <w:b w:val="false"/>
          <w:i w:val="false"/>
          <w:color w:val="ff0000"/>
          <w:sz w:val="28"/>
        </w:rPr>
        <w:t xml:space="preserve"> Бұйрығымен.</w:t>
      </w:r>
    </w:p>
    <w:bookmarkEnd w:id="86"/>
    <w:bookmarkStart w:name="z98" w:id="87"/>
    <w:p>
      <w:pPr>
        <w:spacing w:after="0"/>
        <w:ind w:left="0"/>
        <w:jc w:val="left"/>
      </w:pPr>
      <w:r>
        <w:rPr>
          <w:rFonts w:ascii="Times New Roman"/>
          <w:b/>
          <w:i w:val="false"/>
          <w:color w:val="000000"/>
        </w:rPr>
        <w:t xml:space="preserve"> 
3. "Жиынтық есеп" А кестесінің және есептің 25 бөлімінің құрылымы және қалыптастырылуы</w:t>
      </w:r>
    </w:p>
    <w:bookmarkEnd w:id="87"/>
    <w:bookmarkStart w:name="z99" w:id="88"/>
    <w:p>
      <w:pPr>
        <w:spacing w:after="0"/>
        <w:ind w:left="0"/>
        <w:jc w:val="both"/>
      </w:pPr>
      <w:r>
        <w:rPr>
          <w:rFonts w:ascii="Times New Roman"/>
          <w:b w:val="false"/>
          <w:i w:val="false"/>
          <w:color w:val="000000"/>
          <w:sz w:val="28"/>
        </w:rPr>
        <w:t>
      9. Есептің әрбір бөлімі осы органмен әкімшілік құқық бұзушылықтар туралы істерді қарау қорытындысы жөніндегі мәліметтерді қамтиды. Бөлімдердің жолдарында </w:t>
      </w:r>
      <w:r>
        <w:rPr>
          <w:rFonts w:ascii="Times New Roman"/>
          <w:b w:val="false"/>
          <w:i w:val="false"/>
          <w:color w:val="000000"/>
          <w:sz w:val="28"/>
        </w:rPr>
        <w:t>ҚРӘҚтК</w:t>
      </w:r>
      <w:r>
        <w:rPr>
          <w:rFonts w:ascii="Times New Roman"/>
          <w:b w:val="false"/>
          <w:i w:val="false"/>
          <w:color w:val="000000"/>
          <w:sz w:val="28"/>
        </w:rPr>
        <w:t xml:space="preserve"> сәйкес, әкімшілік тәжірибе субъектілерінің ведомстволық бағыныстылығына жатқызылған құқық бұзушылықтар саналанады.</w:t>
      </w:r>
      <w:r>
        <w:br/>
      </w:r>
      <w:r>
        <w:rPr>
          <w:rFonts w:ascii="Times New Roman"/>
          <w:b w:val="false"/>
          <w:i w:val="false"/>
          <w:color w:val="000000"/>
          <w:sz w:val="28"/>
        </w:rPr>
        <w:t>
</w:t>
      </w:r>
      <w:r>
        <w:rPr>
          <w:rFonts w:ascii="Times New Roman"/>
          <w:b w:val="false"/>
          <w:i w:val="false"/>
          <w:color w:val="000000"/>
          <w:sz w:val="28"/>
        </w:rPr>
        <w:t>
      10. Әрбір бөлімнің 1-бағанында әкімшілік тәжірибенің нақты субъектісінің құқық бұзушылықтарды есепке алуды қойған саны көрсетіледі.</w:t>
      </w:r>
      <w:r>
        <w:br/>
      </w:r>
      <w:r>
        <w:rPr>
          <w:rFonts w:ascii="Times New Roman"/>
          <w:b w:val="false"/>
          <w:i w:val="false"/>
          <w:color w:val="000000"/>
          <w:sz w:val="28"/>
        </w:rPr>
        <w:t>
</w:t>
      </w:r>
      <w:r>
        <w:rPr>
          <w:rFonts w:ascii="Times New Roman"/>
          <w:b w:val="false"/>
          <w:i w:val="false"/>
          <w:color w:val="000000"/>
          <w:sz w:val="28"/>
        </w:rPr>
        <w:t>
      2-бағанда сот органдарына қарау үшін жолданған істер саны бейнеленеді.</w:t>
      </w:r>
      <w:r>
        <w:br/>
      </w:r>
      <w:r>
        <w:rPr>
          <w:rFonts w:ascii="Times New Roman"/>
          <w:b w:val="false"/>
          <w:i w:val="false"/>
          <w:color w:val="000000"/>
          <w:sz w:val="28"/>
        </w:rPr>
        <w:t>
</w:t>
      </w:r>
      <w:r>
        <w:rPr>
          <w:rFonts w:ascii="Times New Roman"/>
          <w:b w:val="false"/>
          <w:i w:val="false"/>
          <w:color w:val="000000"/>
          <w:sz w:val="28"/>
        </w:rPr>
        <w:t>
      3-бағанда әкімшілік істері ведомстволық бағыныстылығы (соттылығы) бойынша түскен құқық бұзушылықтар саны бейнеленеді.</w:t>
      </w:r>
      <w:r>
        <w:br/>
      </w:r>
      <w:r>
        <w:rPr>
          <w:rFonts w:ascii="Times New Roman"/>
          <w:b w:val="false"/>
          <w:i w:val="false"/>
          <w:color w:val="000000"/>
          <w:sz w:val="28"/>
        </w:rPr>
        <w:t>
</w:t>
      </w:r>
      <w:r>
        <w:rPr>
          <w:rFonts w:ascii="Times New Roman"/>
          <w:b w:val="false"/>
          <w:i w:val="false"/>
          <w:color w:val="000000"/>
          <w:sz w:val="28"/>
        </w:rPr>
        <w:t>
      4-бағанда органмен қаралған әкімшілік істер саны көрсетіледі.</w:t>
      </w:r>
      <w:r>
        <w:br/>
      </w:r>
      <w:r>
        <w:rPr>
          <w:rFonts w:ascii="Times New Roman"/>
          <w:b w:val="false"/>
          <w:i w:val="false"/>
          <w:color w:val="000000"/>
          <w:sz w:val="28"/>
        </w:rPr>
        <w:t>
      4-бағаннан 5-бағанға ҚР ӘҚБК </w:t>
      </w:r>
      <w:r>
        <w:rPr>
          <w:rFonts w:ascii="Times New Roman"/>
          <w:b w:val="false"/>
          <w:i w:val="false"/>
          <w:color w:val="000000"/>
          <w:sz w:val="28"/>
        </w:rPr>
        <w:t>647-бабында</w:t>
      </w:r>
      <w:r>
        <w:rPr>
          <w:rFonts w:ascii="Times New Roman"/>
          <w:b w:val="false"/>
          <w:i w:val="false"/>
          <w:color w:val="000000"/>
          <w:sz w:val="28"/>
        </w:rPr>
        <w:t xml:space="preserve"> әкімшілік органдар қараған көзделген мерзімі асқан әкімшілік істердің саны көрсетіледі.</w:t>
      </w:r>
      <w:r>
        <w:br/>
      </w:r>
      <w:r>
        <w:rPr>
          <w:rFonts w:ascii="Times New Roman"/>
          <w:b w:val="false"/>
          <w:i w:val="false"/>
          <w:color w:val="000000"/>
          <w:sz w:val="28"/>
        </w:rPr>
        <w:t>
</w:t>
      </w:r>
      <w:r>
        <w:rPr>
          <w:rFonts w:ascii="Times New Roman"/>
          <w:b w:val="false"/>
          <w:i w:val="false"/>
          <w:color w:val="000000"/>
          <w:sz w:val="28"/>
        </w:rPr>
        <w:t>
      6-бағанда жазаны қолдану, не болмаса әкімшілік іс жүргізуді тоқтату туралы қаулысы шығарылған тұлғалар саны көрсетіледі.</w:t>
      </w:r>
      <w:r>
        <w:br/>
      </w:r>
      <w:r>
        <w:rPr>
          <w:rFonts w:ascii="Times New Roman"/>
          <w:b w:val="false"/>
          <w:i w:val="false"/>
          <w:color w:val="000000"/>
          <w:sz w:val="28"/>
        </w:rPr>
        <w:t>
</w:t>
      </w:r>
      <w:r>
        <w:rPr>
          <w:rFonts w:ascii="Times New Roman"/>
          <w:b w:val="false"/>
          <w:i w:val="false"/>
          <w:color w:val="000000"/>
          <w:sz w:val="28"/>
        </w:rPr>
        <w:t>
      6-бағанның ішіндегі 7-бағанда әкімшілік іс жүргізуді тоқтату туралы қаулысы шығарылған тұлғалар саны бейнеленеді.</w:t>
      </w:r>
      <w:r>
        <w:br/>
      </w:r>
      <w:r>
        <w:rPr>
          <w:rFonts w:ascii="Times New Roman"/>
          <w:b w:val="false"/>
          <w:i w:val="false"/>
          <w:color w:val="000000"/>
          <w:sz w:val="28"/>
        </w:rPr>
        <w:t>
</w:t>
      </w:r>
      <w:r>
        <w:rPr>
          <w:rFonts w:ascii="Times New Roman"/>
          <w:b w:val="false"/>
          <w:i w:val="false"/>
          <w:color w:val="000000"/>
          <w:sz w:val="28"/>
        </w:rPr>
        <w:t>
      6-бағандағы 8-бағанда жазаны қолдану туралы қаулысы шығарылған тұлғалар саны бейнеленеді.</w:t>
      </w:r>
      <w:r>
        <w:br/>
      </w:r>
      <w:r>
        <w:rPr>
          <w:rFonts w:ascii="Times New Roman"/>
          <w:b w:val="false"/>
          <w:i w:val="false"/>
          <w:color w:val="000000"/>
          <w:sz w:val="28"/>
        </w:rPr>
        <w:t>
</w:t>
      </w:r>
      <w:r>
        <w:rPr>
          <w:rFonts w:ascii="Times New Roman"/>
          <w:b w:val="false"/>
          <w:i w:val="false"/>
          <w:color w:val="000000"/>
          <w:sz w:val="28"/>
        </w:rPr>
        <w:t>
      Одан әрі қарай, ведомстволық бағынысты баптардың санкцияларына байланысты негізгі және қосымша жазалау шаралары бейнеленеді.</w:t>
      </w:r>
      <w:r>
        <w:br/>
      </w:r>
      <w:r>
        <w:rPr>
          <w:rFonts w:ascii="Times New Roman"/>
          <w:b w:val="false"/>
          <w:i w:val="false"/>
          <w:color w:val="000000"/>
          <w:sz w:val="28"/>
        </w:rPr>
        <w:t>
</w:t>
      </w:r>
      <w:r>
        <w:rPr>
          <w:rFonts w:ascii="Times New Roman"/>
          <w:b w:val="false"/>
          <w:i w:val="false"/>
          <w:color w:val="000000"/>
          <w:sz w:val="28"/>
        </w:rPr>
        <w:t>
      Әрбір бөлімнің соңында салынған және өндіріп алынған айыппұл сомасы (теңгеде), мәжбүрлеу тәртібімен орындалған әкімшілік іс жүргізулер саны (тұлғалар бойынша), әкімшілік жауапкершілікке тартылған кәмелетке толмағандар (құзырының болуына қарай кәмелетке толмағандар туралы істерді қарау), мемлекеттік органдардың лауазымды тұлғалар (ҚРӘҚтК </w:t>
      </w:r>
      <w:r>
        <w:rPr>
          <w:rFonts w:ascii="Times New Roman"/>
          <w:b w:val="false"/>
          <w:i w:val="false"/>
          <w:color w:val="000000"/>
          <w:sz w:val="28"/>
        </w:rPr>
        <w:t>34-бабы</w:t>
      </w:r>
      <w:r>
        <w:rPr>
          <w:rFonts w:ascii="Times New Roman"/>
          <w:b w:val="false"/>
          <w:i w:val="false"/>
          <w:color w:val="000000"/>
          <w:sz w:val="28"/>
        </w:rPr>
        <w:t>, 3-тармағы) және заңды тұлғалар саны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10-тармаққа </w:t>
      </w:r>
      <w:r>
        <w:rPr>
          <w:rFonts w:ascii="Times New Roman"/>
          <w:b w:val="false"/>
          <w:i w:val="false"/>
          <w:color w:val="ff0000"/>
          <w:sz w:val="28"/>
        </w:rPr>
        <w:t>өзгерту енгізілді</w:t>
      </w:r>
      <w:r>
        <w:rPr>
          <w:rFonts w:ascii="Times New Roman"/>
          <w:b w:val="false"/>
          <w:i w:val="false"/>
          <w:color w:val="ff0000"/>
          <w:sz w:val="28"/>
        </w:rPr>
        <w:t xml:space="preserve"> - Қазақстан Республикасы Бас Прокурорының 2011.05.31 </w:t>
      </w:r>
      <w:r>
        <w:rPr>
          <w:rFonts w:ascii="Times New Roman"/>
          <w:b w:val="false"/>
          <w:i w:val="false"/>
          <w:color w:val="000000"/>
          <w:sz w:val="28"/>
        </w:rPr>
        <w:t>№ 51</w:t>
      </w:r>
      <w:r>
        <w:rPr>
          <w:rFonts w:ascii="Times New Roman"/>
          <w:b w:val="false"/>
          <w:i w:val="false"/>
          <w:color w:val="ff0000"/>
          <w:sz w:val="28"/>
        </w:rPr>
        <w:t xml:space="preserve"> (ресми жарияланған күнінен бастап қолданысқа енеді) Бұйрығымен.</w:t>
      </w:r>
    </w:p>
    <w:bookmarkEnd w:id="88"/>
    <w:bookmarkStart w:name="z109" w:id="89"/>
    <w:p>
      <w:pPr>
        <w:spacing w:after="0"/>
        <w:ind w:left="0"/>
        <w:jc w:val="left"/>
      </w:pPr>
      <w:r>
        <w:rPr>
          <w:rFonts w:ascii="Times New Roman"/>
          <w:b/>
          <w:i w:val="false"/>
          <w:color w:val="000000"/>
        </w:rPr>
        <w:t xml:space="preserve"> 
4. "Әкімшілік құқық бұзушылықтарды қайталап жасағаны үшін тұлғаларды жауапқа тарту туралы мәліметтер" Б кестесінің құрылымы және қалыптастырылуы</w:t>
      </w:r>
    </w:p>
    <w:bookmarkEnd w:id="89"/>
    <w:bookmarkStart w:name="z110" w:id="90"/>
    <w:p>
      <w:pPr>
        <w:spacing w:after="0"/>
        <w:ind w:left="0"/>
        <w:jc w:val="both"/>
      </w:pPr>
      <w:r>
        <w:rPr>
          <w:rFonts w:ascii="Times New Roman"/>
          <w:b w:val="false"/>
          <w:i w:val="false"/>
          <w:color w:val="000000"/>
          <w:sz w:val="28"/>
        </w:rPr>
        <w:t>
      11. Б кестесі А кестесі және АЕ ААЖ БҚ-де әкімшілік тәжірибе субъектілері бойынша есептің бөлімдерімен бір мезгілде автоматты түрде қалыптастырылады.</w:t>
      </w:r>
      <w:r>
        <w:br/>
      </w:r>
      <w:r>
        <w:rPr>
          <w:rFonts w:ascii="Times New Roman"/>
          <w:b w:val="false"/>
          <w:i w:val="false"/>
          <w:color w:val="000000"/>
          <w:sz w:val="28"/>
        </w:rPr>
        <w:t>
</w:t>
      </w:r>
      <w:r>
        <w:rPr>
          <w:rFonts w:ascii="Times New Roman"/>
          <w:b w:val="false"/>
          <w:i w:val="false"/>
          <w:color w:val="000000"/>
          <w:sz w:val="28"/>
        </w:rPr>
        <w:t>
      12. Б кестесінің жолдарында ҚРӘҚтК баптарымен қарастырылған құқық бұзушылықтар санамаланады, санкцияларымен олардың қайталанып жасалуына жаза қарастырылған.</w:t>
      </w:r>
      <w:r>
        <w:br/>
      </w:r>
      <w:r>
        <w:rPr>
          <w:rFonts w:ascii="Times New Roman"/>
          <w:b w:val="false"/>
          <w:i w:val="false"/>
          <w:color w:val="000000"/>
          <w:sz w:val="28"/>
        </w:rPr>
        <w:t>
</w:t>
      </w:r>
      <w:r>
        <w:rPr>
          <w:rFonts w:ascii="Times New Roman"/>
          <w:b w:val="false"/>
          <w:i w:val="false"/>
          <w:color w:val="000000"/>
          <w:sz w:val="28"/>
        </w:rPr>
        <w:t>
      13. Әкімшілік тәжірибенің әрбір субъектісі бойынша әкімшлік құқық бұзушылықтарды қайталап жасағаны үшін әкімшілік жауапкершілікке тартылған қызметшілер саны бағандарда бейнеленген.</w:t>
      </w:r>
      <w:r>
        <w:br/>
      </w:r>
      <w:r>
        <w:rPr>
          <w:rFonts w:ascii="Times New Roman"/>
          <w:b w:val="false"/>
          <w:i w:val="false"/>
          <w:color w:val="000000"/>
          <w:sz w:val="28"/>
        </w:rPr>
        <w:t>
      Жеке бағандармен өзге мемлекеттік құрылымдардың қызметшілері, жеке және заңды тұлғалар саны көрсетіледі.</w:t>
      </w:r>
    </w:p>
    <w:bookmarkEnd w:id="90"/>
    <w:bookmarkStart w:name="z113" w:id="91"/>
    <w:p>
      <w:pPr>
        <w:spacing w:after="0"/>
        <w:ind w:left="0"/>
        <w:jc w:val="left"/>
      </w:pPr>
      <w:r>
        <w:rPr>
          <w:rFonts w:ascii="Times New Roman"/>
          <w:b/>
          <w:i w:val="false"/>
          <w:color w:val="000000"/>
        </w:rPr>
        <w:t xml:space="preserve"> 
4-1. «Әкімшілік құқық бұзушылықтар туралы істер бойынша заңды күшіне енбеген қаулыларды қайта қарау бойынша істер қозғалысы» В кестесінің құрылымы және қалыптастырылуы.</w:t>
      </w:r>
    </w:p>
    <w:bookmarkEnd w:id="91"/>
    <w:p>
      <w:pPr>
        <w:spacing w:after="0"/>
        <w:ind w:left="0"/>
        <w:jc w:val="both"/>
      </w:pPr>
      <w:r>
        <w:rPr>
          <w:rFonts w:ascii="Times New Roman"/>
          <w:b w:val="false"/>
          <w:i w:val="false"/>
          <w:color w:val="ff0000"/>
          <w:sz w:val="28"/>
        </w:rPr>
        <w:t xml:space="preserve">      Ескерту. 4-1-тараумен толықтырылды - Қазақстан Республикасы Бас Прокурорының 2010.03.17 </w:t>
      </w:r>
      <w:r>
        <w:rPr>
          <w:rFonts w:ascii="Times New Roman"/>
          <w:b w:val="false"/>
          <w:i w:val="false"/>
          <w:color w:val="ff0000"/>
          <w:sz w:val="28"/>
        </w:rPr>
        <w:t>№ 17</w:t>
      </w:r>
      <w:r>
        <w:rPr>
          <w:rFonts w:ascii="Times New Roman"/>
          <w:b w:val="false"/>
          <w:i w:val="false"/>
          <w:color w:val="ff0000"/>
          <w:sz w:val="28"/>
        </w:rPr>
        <w:t xml:space="preserve"> Бұйрығымен.</w:t>
      </w:r>
    </w:p>
    <w:bookmarkStart w:name="z121" w:id="92"/>
    <w:p>
      <w:pPr>
        <w:spacing w:after="0"/>
        <w:ind w:left="0"/>
        <w:jc w:val="both"/>
      </w:pPr>
      <w:r>
        <w:rPr>
          <w:rFonts w:ascii="Times New Roman"/>
          <w:b w:val="false"/>
          <w:i w:val="false"/>
          <w:color w:val="000000"/>
          <w:sz w:val="28"/>
        </w:rPr>
        <w:t>      
</w:t>
      </w:r>
      <w:r>
        <w:rPr>
          <w:rFonts w:ascii="Times New Roman"/>
          <w:b w:val="false"/>
          <w:i w:val="false"/>
          <w:color w:val="111111"/>
          <w:sz w:val="28"/>
        </w:rPr>
        <w:t xml:space="preserve"> 13-1. «Әкімшілік құқық бұзушылықтар туралы істер бойынша заңды күшіне енбеген қаулыларды қайта қарау бойынша істер қозғалысы» В кестесіне апелляциялық немесе жеке шағымдар не болмаса апелляциялық немесе жеке наразылықтар бойынша қарау үшін түскен істер туралы мәліметтер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11111"/>
          <w:sz w:val="28"/>
        </w:rPr>
        <w:t>      13-2. 1-бағанада есепті кезеңнің басында аяқталмаған істердің қалдығы бейнеленеді.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11111"/>
          <w:sz w:val="28"/>
        </w:rPr>
        <w:t>      13-3. 2-бағанада есепті кезеңде түскен істер саны көрсетіледі. 3-5-бағаналарда 1 және 2-бағаналардағы шағымдар және наразылықтар немесе бір іс – шағым және наразылық бойынша бір мезгілде түскен істер саны бейнеленеді.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11111"/>
          <w:sz w:val="28"/>
        </w:rPr>
        <w:t>      13-4. 6-8-бағаналарда наразылықтар, шағымдар немесе шағым мен наразылықтар бір мезгілде кері қайтарылған істер саны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11111"/>
          <w:sz w:val="28"/>
        </w:rPr>
        <w:t>      13-5. 9-бағанада қараусыз қайтарылған істер бейнеленеді. 1 және 2 бағаналардың сомасы 6, 7, 8, 9, 31, 33-бағаналардың сомасына тең.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11111"/>
          <w:sz w:val="28"/>
        </w:rPr>
        <w:t xml:space="preserve">      13-6. Наразылықтар бойынша шығарылған ұйғарымдар мен қаулылар 10-14-бағаналарда көрсетіледі, онда 10-бағана – қаулыны өзгеріссіз қалдыру, ал наразылықты қанағаттандырмау туралы; 11-бағана – қаулыны өзгерту туралы; 12-бағана – ҚРӘҚтК </w:t>
      </w:r>
      <w:r>
        <w:rPr>
          <w:rFonts w:ascii="Times New Roman"/>
          <w:b w:val="false"/>
          <w:i w:val="false"/>
          <w:color w:val="000000"/>
          <w:sz w:val="28"/>
        </w:rPr>
        <w:t>68</w:t>
      </w:r>
      <w:r>
        <w:rPr>
          <w:rFonts w:ascii="Times New Roman"/>
          <w:b w:val="false"/>
          <w:i w:val="false"/>
          <w:color w:val="111111"/>
          <w:sz w:val="28"/>
        </w:rPr>
        <w:t xml:space="preserve">, </w:t>
      </w:r>
      <w:r>
        <w:rPr>
          <w:rFonts w:ascii="Times New Roman"/>
          <w:b w:val="false"/>
          <w:i w:val="false"/>
          <w:color w:val="000000"/>
          <w:sz w:val="28"/>
        </w:rPr>
        <w:t>580</w:t>
      </w:r>
      <w:r>
        <w:rPr>
          <w:rFonts w:ascii="Times New Roman"/>
          <w:b w:val="false"/>
          <w:i w:val="false"/>
          <w:color w:val="111111"/>
          <w:sz w:val="28"/>
        </w:rPr>
        <w:t xml:space="preserve"> және </w:t>
      </w:r>
      <w:r>
        <w:rPr>
          <w:rFonts w:ascii="Times New Roman"/>
          <w:b w:val="false"/>
          <w:i w:val="false"/>
          <w:color w:val="000000"/>
          <w:sz w:val="28"/>
        </w:rPr>
        <w:t>581-баптарында</w:t>
      </w:r>
      <w:r>
        <w:rPr>
          <w:rFonts w:ascii="Times New Roman"/>
          <w:b w:val="false"/>
          <w:i w:val="false"/>
          <w:color w:val="111111"/>
          <w:sz w:val="28"/>
        </w:rPr>
        <w:t xml:space="preserve"> белгіленген жағдайлар болған кезде, сонымен қатар қаулы дәлелденбеген жайттар негізінде шығарылған жағдайда қаулының күшін жою және істі қысқарту туралы; 13-бағана – қаулының күшін жою және іс бойынша жаңа қаулыны шығару туралы; 14-бағана – наразылықты қарау кезінде құқықтық өкілеті жоқ судья, орган (лауазымды тұлға) қаулыны шығарғаны анықталған кезде, қаулының күшін жою және істі ведомстволық бағыныстылығы бойынша қарау үшін жолдау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11111"/>
          <w:sz w:val="28"/>
        </w:rPr>
        <w:t>      13-7. Наразылықтар бойынша ұйғарымдары шығарылған тұлғалар саны 15-бағанада (жеке тұлғалар бойынша) және 16-бағанада (заңды тұлғалар бойынша)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11111"/>
          <w:sz w:val="28"/>
        </w:rPr>
        <w:t xml:space="preserve">      13-8. Шағымдар бойынша шығарылған ұйғарымдар мен қаулылар 17-21-бағаналарда көрсетіледі, онда 17-бағана – қаулыны өзгеріссіз қалдыру, ал шағымды қанағаттандырмау; 18-бағана – қаулыны өзгерту туралы; 19-бағана – ҚРӘҚтК </w:t>
      </w:r>
      <w:r>
        <w:rPr>
          <w:rFonts w:ascii="Times New Roman"/>
          <w:b w:val="false"/>
          <w:i w:val="false"/>
          <w:color w:val="000000"/>
          <w:sz w:val="28"/>
        </w:rPr>
        <w:t>68</w:t>
      </w:r>
      <w:r>
        <w:rPr>
          <w:rFonts w:ascii="Times New Roman"/>
          <w:b w:val="false"/>
          <w:i w:val="false"/>
          <w:color w:val="111111"/>
          <w:sz w:val="28"/>
        </w:rPr>
        <w:t xml:space="preserve">, </w:t>
      </w:r>
      <w:r>
        <w:rPr>
          <w:rFonts w:ascii="Times New Roman"/>
          <w:b w:val="false"/>
          <w:i w:val="false"/>
          <w:color w:val="000000"/>
          <w:sz w:val="28"/>
        </w:rPr>
        <w:t>580</w:t>
      </w:r>
      <w:r>
        <w:rPr>
          <w:rFonts w:ascii="Times New Roman"/>
          <w:b w:val="false"/>
          <w:i w:val="false"/>
          <w:color w:val="111111"/>
          <w:sz w:val="28"/>
        </w:rPr>
        <w:t xml:space="preserve"> және </w:t>
      </w:r>
      <w:r>
        <w:rPr>
          <w:rFonts w:ascii="Times New Roman"/>
          <w:b w:val="false"/>
          <w:i w:val="false"/>
          <w:color w:val="000000"/>
          <w:sz w:val="28"/>
        </w:rPr>
        <w:t>581-баптарында</w:t>
      </w:r>
      <w:r>
        <w:rPr>
          <w:rFonts w:ascii="Times New Roman"/>
          <w:b w:val="false"/>
          <w:i w:val="false"/>
          <w:color w:val="111111"/>
          <w:sz w:val="28"/>
        </w:rPr>
        <w:t xml:space="preserve"> белгіленген жағдайлар болған кезде, сонымен қатар қаулы жайғадайдың дәлелденбеуі негізінде шығарлыған жағдайда, қаулының күшін жою және істі қысқарту туралы; 20-бағана – қаулының күшін жою және іс бойынша жаңа қаулыны шығару туралы; 21-бағана – шағымды қарау кезінде құқықтық өкілеті жоқ судья, орган (лауазымды тұлға) қаулыны шығарғаны анықталған кезде, қаулының күшін жою және істі ведомстволық бағыныстылығы бойынша қарау үшін жолдау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11111"/>
          <w:sz w:val="28"/>
        </w:rPr>
        <w:t>      13-9. Шағымдар бойынша ұйғарымдары шығарылған тұлғалар саны 22-бағанада (жеке тұлғалар бойынша) және 23-бағанада (заңды тұлғалар бойынша)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11111"/>
          <w:sz w:val="28"/>
        </w:rPr>
        <w:t xml:space="preserve">      13-10. Бір іс бойынша наразылықтары мен ұйғарымдары бір мезгілде шығарылған ұйғарымдар мен қаулылар 24-28-бағаналарда бейнеленеді, онда 24-бағана – қаулыны өзгеріссіз қалдыру, ал шағым мен наразылықты қанағаттандырмау туралы; 25-бағана – қаулыны өзгерту туралы; 26 – ҚРӘҚтК </w:t>
      </w:r>
      <w:r>
        <w:rPr>
          <w:rFonts w:ascii="Times New Roman"/>
          <w:b w:val="false"/>
          <w:i w:val="false"/>
          <w:color w:val="000000"/>
          <w:sz w:val="28"/>
        </w:rPr>
        <w:t>68</w:t>
      </w:r>
      <w:r>
        <w:rPr>
          <w:rFonts w:ascii="Times New Roman"/>
          <w:b w:val="false"/>
          <w:i w:val="false"/>
          <w:color w:val="111111"/>
          <w:sz w:val="28"/>
        </w:rPr>
        <w:t xml:space="preserve">, </w:t>
      </w:r>
      <w:r>
        <w:rPr>
          <w:rFonts w:ascii="Times New Roman"/>
          <w:b w:val="false"/>
          <w:i w:val="false"/>
          <w:color w:val="000000"/>
          <w:sz w:val="28"/>
        </w:rPr>
        <w:t>580</w:t>
      </w:r>
      <w:r>
        <w:rPr>
          <w:rFonts w:ascii="Times New Roman"/>
          <w:b w:val="false"/>
          <w:i w:val="false"/>
          <w:color w:val="111111"/>
          <w:sz w:val="28"/>
        </w:rPr>
        <w:t xml:space="preserve"> және </w:t>
      </w:r>
      <w:r>
        <w:rPr>
          <w:rFonts w:ascii="Times New Roman"/>
          <w:b w:val="false"/>
          <w:i w:val="false"/>
          <w:color w:val="000000"/>
          <w:sz w:val="28"/>
        </w:rPr>
        <w:t>581 баптарында</w:t>
      </w:r>
      <w:r>
        <w:rPr>
          <w:rFonts w:ascii="Times New Roman"/>
          <w:b w:val="false"/>
          <w:i w:val="false"/>
          <w:color w:val="111111"/>
          <w:sz w:val="28"/>
        </w:rPr>
        <w:t xml:space="preserve"> белгіленген жағдайлар болған кезде, сонымен қатар қаулы дәлелденбеген жайттар негізінде шығарлыған жағдайда қаулының күшін жою және істі қысқарту туралы; 27-бағана – қаулының күшін жою және іс бойынша жаңа қаулыны шығару туралы; 28-бағана – қаулының күшін жою және істі ведомстволық бағыныстылығы бойынша қарау үшін жолдау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11111"/>
          <w:sz w:val="28"/>
        </w:rPr>
        <w:t>      13-11. Бір мезгілде наразылықтар мен шағымдар бойынша қаулылары шығарылған тұлғалар саны 29 және 30-бағаналарда есепке алынады. 29-бағана – жеке тұлғалар бойынша және 30-бағана – заңды тұлғалар бойынша.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11111"/>
          <w:sz w:val="28"/>
        </w:rPr>
        <w:t>      13-12. 31-бағанада есепті кезеңде аяқталған істер саны бейнеленеді. 10-14, 17-21 және 24-28 бағаналардың сомасы 31-бағанаға тең. Солардың ішінде ҚРӘҚтК белгіленген мерзімді асырып қаралған әкімшілік істер саны 32-бағанада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11111"/>
          <w:sz w:val="28"/>
        </w:rPr>
        <w:t>      13-13. 33-бағанада есепті кезеңнің соңына қалатын аяқталмаған істер қалдығы көрсетіледі, 34-36 басқа қаулылар есептеледі.</w:t>
      </w:r>
    </w:p>
    <w:bookmarkEnd w:id="92"/>
    <w:bookmarkStart w:name="z134" w:id="93"/>
    <w:p>
      <w:pPr>
        <w:spacing w:after="0"/>
        <w:ind w:left="0"/>
        <w:jc w:val="left"/>
      </w:pPr>
      <w:r>
        <w:rPr>
          <w:rFonts w:ascii="Times New Roman"/>
          <w:b/>
          <w:i w:val="false"/>
          <w:color w:val="000000"/>
        </w:rPr>
        <w:t xml:space="preserve"> 
4-2. «Соттардың заңды күшіне енген қаулыларын, ұйғарымдарын қайта қарау бойынша істер қозғалысы» Г, «Уәкілетті органдар шығарған заңды күшіне енген қаулыларды қайта қарау бойынша істер қоғалысы» Д кестелерінің құрылымы және қалыптастырылуы.</w:t>
      </w:r>
    </w:p>
    <w:bookmarkEnd w:id="93"/>
    <w:p>
      <w:pPr>
        <w:spacing w:after="0"/>
        <w:ind w:left="0"/>
        <w:jc w:val="both"/>
      </w:pPr>
      <w:r>
        <w:rPr>
          <w:rFonts w:ascii="Times New Roman"/>
          <w:b w:val="false"/>
          <w:i w:val="false"/>
          <w:color w:val="ff0000"/>
          <w:sz w:val="28"/>
        </w:rPr>
        <w:t xml:space="preserve">      Ескерту. 4-2-тараумен толықтырылды - Қазақстан Республикасы Бас Прокурорының 2010.03.17 </w:t>
      </w:r>
      <w:r>
        <w:rPr>
          <w:rFonts w:ascii="Times New Roman"/>
          <w:b w:val="false"/>
          <w:i w:val="false"/>
          <w:color w:val="ff0000"/>
          <w:sz w:val="28"/>
        </w:rPr>
        <w:t>№ 17</w:t>
      </w:r>
      <w:r>
        <w:rPr>
          <w:rFonts w:ascii="Times New Roman"/>
          <w:b w:val="false"/>
          <w:i w:val="false"/>
          <w:color w:val="ff0000"/>
          <w:sz w:val="28"/>
        </w:rPr>
        <w:t xml:space="preserve"> Бұйрығымен.</w:t>
      </w:r>
    </w:p>
    <w:bookmarkStart w:name="z135" w:id="94"/>
    <w:p>
      <w:pPr>
        <w:spacing w:after="0"/>
        <w:ind w:left="0"/>
        <w:jc w:val="both"/>
      </w:pPr>
      <w:r>
        <w:rPr>
          <w:rFonts w:ascii="Times New Roman"/>
          <w:b w:val="false"/>
          <w:i w:val="false"/>
          <w:color w:val="000000"/>
          <w:sz w:val="28"/>
        </w:rPr>
        <w:t>      
</w:t>
      </w:r>
      <w:r>
        <w:rPr>
          <w:rFonts w:ascii="Times New Roman"/>
          <w:b w:val="false"/>
          <w:i w:val="false"/>
          <w:color w:val="111111"/>
          <w:sz w:val="28"/>
        </w:rPr>
        <w:t xml:space="preserve"> 13-14. «Соттардың заңды күшіне енген қаулыларын, ұйғарымдарын қайта қарау бойынша істер қозғалысы» Г, «Уәкілетті органдар шығарған заңды күшіне енген қаулыларды қайта қарау бойынша істер қоғалысы» Д кестелеріне Қазақстан Республикасы Бас Прокурорының және оның орынбасарларының, облыс прокурорлары, соларға теңестірілген прокурорлардың және олардың орынбасарларының наразылықтары бойынша қадағалау тәртібінде түскен істер туралы мәліметтер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11111"/>
          <w:sz w:val="28"/>
        </w:rPr>
        <w:t>      13-15. 1-бағанада есепті кезеңнің басына қалатын аяқталмаған істер қалдығы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11111"/>
          <w:sz w:val="28"/>
        </w:rPr>
        <w:t>      13-16. 2-бағанада есепті кезеңде наразылықтар бойынша түскен істер саны бейнеленеді. 1 және 2-бағаналар сомасы 3, 4, 14, 15 - бағаналар сомасына тең.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11111"/>
          <w:sz w:val="28"/>
        </w:rPr>
        <w:t>      13-17. Наразылықтары кері қайтарылған істер саны 3-бағанада белгіленеді. 4-бағанада қараусыз қайтарылған әкімшілік істер бейнеленген.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11111"/>
          <w:sz w:val="28"/>
        </w:rPr>
        <w:t>      13-18. Заңды күшке енген қаулылар мен ұйғарымдарға наразылықтарды, сонымен қатар қаулы мен ұйғарымға бір наразылықты қарау нәтижесі 5-16-бағаналарда қанағаттандырылғандар бойынша, соның ішінде сот актілерінің күшін жойғаны мен өзгертілгенін және қанағаттандырылмаған наразылықтарды көрсете отырып, бейнеленген.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11111"/>
          <w:sz w:val="28"/>
        </w:rPr>
        <w:t>      13-19. 11-13-бағаналарда әкімшілік істері қаралған жеке және заңды тұлғалар саны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11111"/>
          <w:sz w:val="28"/>
        </w:rPr>
        <w:t>      13-20. 14-бағанада есепті кезеңде аяқталған істер саны көрсетіледі. 5-10-бағаналар сомасы 14-бағанаға тең.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111111"/>
          <w:sz w:val="28"/>
        </w:rPr>
        <w:t>      13-21. 15-бағанада есепті кезеңнің соңына қалатын аяқталмаған істер қалдығы көрсетіледі.</w:t>
      </w:r>
    </w:p>
    <w:bookmarkEnd w:id="94"/>
    <w:bookmarkStart w:name="z114" w:id="95"/>
    <w:p>
      <w:pPr>
        <w:spacing w:after="0"/>
        <w:ind w:left="0"/>
        <w:jc w:val="left"/>
      </w:pPr>
      <w:r>
        <w:rPr>
          <w:rFonts w:ascii="Times New Roman"/>
          <w:b/>
          <w:i w:val="false"/>
          <w:color w:val="000000"/>
        </w:rPr>
        <w:t xml:space="preserve"> 
5. Есеп деректеріне жүгіну</w:t>
      </w:r>
    </w:p>
    <w:bookmarkEnd w:id="95"/>
    <w:bookmarkStart w:name="z115" w:id="96"/>
    <w:p>
      <w:pPr>
        <w:spacing w:after="0"/>
        <w:ind w:left="0"/>
        <w:jc w:val="both"/>
      </w:pPr>
      <w:r>
        <w:rPr>
          <w:rFonts w:ascii="Times New Roman"/>
          <w:b w:val="false"/>
          <w:i w:val="false"/>
          <w:color w:val="000000"/>
          <w:sz w:val="28"/>
        </w:rPr>
        <w:t>
      14. Қалыптастырылған есеп "ЭҚАБЖ" (электрондық үкімет) бағдарламасымен әкімшілік тәжірибе субъектілеріне есепті кезеңнен кейінгі айдың 14 күні жіберіледі.</w:t>
      </w:r>
      <w:r>
        <w:br/>
      </w:r>
      <w:r>
        <w:rPr>
          <w:rFonts w:ascii="Times New Roman"/>
          <w:b w:val="false"/>
          <w:i w:val="false"/>
          <w:color w:val="000000"/>
          <w:sz w:val="28"/>
        </w:rPr>
        <w:t>
</w:t>
      </w:r>
      <w:r>
        <w:rPr>
          <w:rFonts w:ascii="Times New Roman"/>
          <w:b w:val="false"/>
          <w:i w:val="false"/>
          <w:color w:val="000000"/>
          <w:sz w:val="28"/>
        </w:rPr>
        <w:t>
      15. Әрбір субъектіге сәйкес бөлім және Есеп ұсынылады.</w:t>
      </w:r>
      <w:r>
        <w:br/>
      </w:r>
      <w:r>
        <w:rPr>
          <w:rFonts w:ascii="Times New Roman"/>
          <w:b w:val="false"/>
          <w:i w:val="false"/>
          <w:color w:val="000000"/>
          <w:sz w:val="28"/>
        </w:rPr>
        <w:t>
</w:t>
      </w:r>
      <w:r>
        <w:rPr>
          <w:rFonts w:ascii="Times New Roman"/>
          <w:b w:val="false"/>
          <w:i w:val="false"/>
          <w:color w:val="000000"/>
          <w:sz w:val="28"/>
        </w:rPr>
        <w:t>
      16. Қажет болғанда әкімшілік тәжірибе субъектісі Комитеттің орталық аппаратына немесе оның аумақтық басқармаларына сұрау жолдау жолымен қосымша мәліметтерді алуына болады.  </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