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0e56" w14:textId="9670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бұзушылықтар және оларды жасаған тұлғалар туралы орталықтандырылған деректер банкін құру және оның жүргізілуі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2009 жылғы 29 қыркүйектегі N 53 Бұйрығы. Қазақстан Республикасының Әділет министрлігінде 2009 жылғы 11 қарашада Нормативтік құқықтық кесімдерді мемлекеттік тіркеудің тізіліміне N 5854 болып енгізілді. Күші жойылды - Қазақстан Республикасы Бас Прокурорының 2012 жылғы 12 қарашадағы № 134 Бұйрығымен</w:t>
      </w:r>
    </w:p>
    <w:p>
      <w:pPr>
        <w:spacing w:after="0"/>
        <w:ind w:left="0"/>
        <w:jc w:val="both"/>
      </w:pPr>
      <w:r>
        <w:rPr>
          <w:rFonts w:ascii="Times New Roman"/>
          <w:b w:val="false"/>
          <w:i w:val="false"/>
          <w:color w:val="ff0000"/>
          <w:sz w:val="28"/>
        </w:rPr>
        <w:t xml:space="preserve">      Ескерту. Бұйрықтың күші жойылды - ҚР Бас Прокурорының 2012.11.12 </w:t>
      </w:r>
      <w:r>
        <w:rPr>
          <w:rFonts w:ascii="Times New Roman"/>
          <w:b w:val="false"/>
          <w:i w:val="false"/>
          <w:color w:val="ff0000"/>
          <w:sz w:val="28"/>
        </w:rPr>
        <w:t>№ 134</w:t>
      </w:r>
      <w:r>
        <w:rPr>
          <w:rFonts w:ascii="Times New Roman"/>
          <w:b w:val="false"/>
          <w:i w:val="false"/>
          <w:color w:val="ff0000"/>
          <w:sz w:val="28"/>
        </w:rPr>
        <w:t xml:space="preserve"> (ресми жарияланған күннен бастап қолданысқа енгізіледі) Бұйрығымен.</w:t>
      </w:r>
    </w:p>
    <w:bookmarkStart w:name="z1" w:id="0"/>
    <w:p>
      <w:pPr>
        <w:spacing w:after="0"/>
        <w:ind w:left="0"/>
        <w:jc w:val="both"/>
      </w:pPr>
      <w:r>
        <w:rPr>
          <w:rFonts w:ascii="Times New Roman"/>
          <w:b w:val="false"/>
          <w:i w:val="false"/>
          <w:color w:val="000000"/>
          <w:sz w:val="28"/>
        </w:rPr>
        <w:t>
      Мемлекеттік құқықтық ақпараттық статистикалық жүйені жетілдіру және дамыту мақсатында, сондай-ақ Қазақстан Республикасының "Әкімшілік құқық бұзушылықтар туралы кодексін" қолдану барысында мемлекеттік органдарды ақпараттық қамтамасыз ету үшін, "Прокуратура туралы" Қазақстан Республикасы Заңының 11-бабының 4-1) </w:t>
      </w:r>
      <w:r>
        <w:rPr>
          <w:rFonts w:ascii="Times New Roman"/>
          <w:b w:val="false"/>
          <w:i w:val="false"/>
          <w:color w:val="000000"/>
          <w:sz w:val="28"/>
        </w:rPr>
        <w:t>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(бұдан әрі – Комитет) базасында әкімшілік құқық бұзушылықтар және оларды жасаған тұлғалар туралы орталықтандырылған деректер банкі құрылсын.</w:t>
      </w:r>
      <w:r>
        <w:br/>
      </w:r>
      <w:r>
        <w:rPr>
          <w:rFonts w:ascii="Times New Roman"/>
          <w:b w:val="false"/>
          <w:i w:val="false"/>
          <w:color w:val="000000"/>
          <w:sz w:val="28"/>
        </w:rPr>
        <w:t>
</w:t>
      </w:r>
      <w:r>
        <w:rPr>
          <w:rFonts w:ascii="Times New Roman"/>
          <w:b w:val="false"/>
          <w:i w:val="false"/>
          <w:color w:val="000000"/>
          <w:sz w:val="28"/>
        </w:rPr>
        <w:t>
      2. Әкімшілік құқық бұзушылықтар және оларды жасаған тұлғалар туралы орталықтандырылған деректер банкін құру туралы </w:t>
      </w:r>
      <w:r>
        <w:rPr>
          <w:rFonts w:ascii="Times New Roman"/>
          <w:b w:val="false"/>
          <w:i w:val="false"/>
          <w:color w:val="000000"/>
          <w:sz w:val="28"/>
        </w:rPr>
        <w:t>Нұсқаулық</w:t>
      </w:r>
      <w:r>
        <w:rPr>
          <w:rFonts w:ascii="Times New Roman"/>
          <w:b w:val="false"/>
          <w:i w:val="false"/>
          <w:color w:val="000000"/>
          <w:sz w:val="28"/>
        </w:rPr>
        <w:t xml:space="preserve"> 1-ші қосымшаға сәйкес бекітілсін.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Прокурорының жекелеген актілерінің 2-ші қосымшаға сәйкес </w:t>
      </w:r>
      <w:r>
        <w:rPr>
          <w:rFonts w:ascii="Times New Roman"/>
          <w:b w:val="false"/>
          <w:i w:val="false"/>
          <w:color w:val="000000"/>
          <w:sz w:val="28"/>
        </w:rPr>
        <w:t>күштері жойылды</w:t>
      </w:r>
      <w:r>
        <w:rPr>
          <w:rFonts w:ascii="Times New Roman"/>
          <w:b w:val="false"/>
          <w:i w:val="false"/>
          <w:color w:val="000000"/>
          <w:sz w:val="28"/>
        </w:rPr>
        <w:t xml:space="preserve"> деп танылсын.</w:t>
      </w:r>
      <w:r>
        <w:br/>
      </w:r>
      <w:r>
        <w:rPr>
          <w:rFonts w:ascii="Times New Roman"/>
          <w:b w:val="false"/>
          <w:i w:val="false"/>
          <w:color w:val="000000"/>
          <w:sz w:val="28"/>
        </w:rPr>
        <w:t>
</w:t>
      </w:r>
      <w:r>
        <w:rPr>
          <w:rFonts w:ascii="Times New Roman"/>
          <w:b w:val="false"/>
          <w:i w:val="false"/>
          <w:color w:val="000000"/>
          <w:sz w:val="28"/>
        </w:rPr>
        <w:t>
      4. Осы бұйрық жолдансын: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тіркелуі үшін;</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 субъектілеріне және Комитеттің аумақтық органдарына орындалуы үшін.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Комитет Төрағасына (Ахметжановқа М.М.) жүктелсін.</w:t>
      </w:r>
      <w:r>
        <w:br/>
      </w:r>
      <w:r>
        <w:rPr>
          <w:rFonts w:ascii="Times New Roman"/>
          <w:b w:val="false"/>
          <w:i w:val="false"/>
          <w:color w:val="000000"/>
          <w:sz w:val="28"/>
        </w:rPr>
        <w:t>
</w:t>
      </w:r>
      <w:r>
        <w:rPr>
          <w:rFonts w:ascii="Times New Roman"/>
          <w:b w:val="false"/>
          <w:i w:val="false"/>
          <w:color w:val="000000"/>
          <w:sz w:val="28"/>
        </w:rPr>
        <w:t>
      6. Осы бұйрық Қазақстан Республикасының Әділет министрлігінде мемлекеттік тіркелгеннен соң қолданысқа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Қ. Мәми</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2009 жылғы 29 қыркүйектегі </w:t>
      </w:r>
      <w:r>
        <w:br/>
      </w:r>
      <w:r>
        <w:rPr>
          <w:rFonts w:ascii="Times New Roman"/>
          <w:b w:val="false"/>
          <w:i w:val="false"/>
          <w:color w:val="000000"/>
          <w:sz w:val="28"/>
        </w:rPr>
        <w:t xml:space="preserve">
N 53 бұйрығына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Әкімшілік құқық бұзушылықтар және оларды жасаған тұлғалар туралы орталықтандырылған деректер банкінің жүргізілуі туралы НҰСҚАУЛЫҚ</w:t>
      </w:r>
    </w:p>
    <w:bookmarkStart w:name="z11" w:id="2"/>
    <w:p>
      <w:pPr>
        <w:spacing w:after="0"/>
        <w:ind w:left="0"/>
        <w:jc w:val="left"/>
      </w:pPr>
      <w:r>
        <w:rPr>
          <w:rFonts w:ascii="Times New Roman"/>
          <w:b/>
          <w:i w:val="false"/>
          <w:color w:val="000000"/>
        </w:rPr>
        <w:t xml:space="preserve"> 
1-тарау. Жалпы ережелер</w:t>
      </w:r>
    </w:p>
    <w:bookmarkEnd w:id="2"/>
    <w:bookmarkStart w:name="z12" w:id="3"/>
    <w:p>
      <w:pPr>
        <w:spacing w:after="0"/>
        <w:ind w:left="0"/>
        <w:jc w:val="both"/>
      </w:pPr>
      <w:r>
        <w:rPr>
          <w:rFonts w:ascii="Times New Roman"/>
          <w:b w:val="false"/>
          <w:i w:val="false"/>
          <w:color w:val="000000"/>
          <w:sz w:val="28"/>
        </w:rPr>
        <w:t>
      1. Осы Нұсқаулық әкімшілік құқық бұзушылықтар туралы істерді қарауға уәкілетті (одан әрі – әкімшілік практика субъектілері) барлық мемлекеттік органдарға бірыңғай әкімшілік құқық бұзушылықтарды және оларды жасаған тұлғаларды есепке алуды белгілейді.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Қазақстан Республикасы Бас Прокурорының 2010.03.17 </w:t>
      </w:r>
      <w:r>
        <w:rPr>
          <w:rFonts w:ascii="Times New Roman"/>
          <w:b w:val="false"/>
          <w:i w:val="false"/>
          <w:color w:val="000000"/>
          <w:sz w:val="28"/>
        </w:rPr>
        <w:t>№ 17</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 Әкімшілік құқық бұзушылықтар және оларды жасаған тұлғалар туралы орталықтандырылған есепке алу Комитетімен электрондық деректер банкін (бұдан әрі – орталықтандырылған деректер банкі немесе ОДБ) жүргізу жолымен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Қазақстан Республикасы Бас Прокурорының 2011.05.31 </w:t>
      </w:r>
      <w:r>
        <w:rPr>
          <w:rFonts w:ascii="Times New Roman"/>
          <w:b w:val="false"/>
          <w:i w:val="false"/>
          <w:color w:val="000000"/>
          <w:sz w:val="28"/>
        </w:rPr>
        <w:t>№ 51</w:t>
      </w:r>
      <w:r>
        <w:rPr>
          <w:rFonts w:ascii="Times New Roman"/>
          <w:b w:val="false"/>
          <w:i w:val="false"/>
          <w:color w:val="ff0000"/>
          <w:sz w:val="28"/>
        </w:rPr>
        <w:t xml:space="preserve"> (</w:t>
      </w:r>
      <w:r>
        <w:rPr>
          <w:rFonts w:ascii="Times New Roman"/>
          <w:b w:val="false"/>
          <w:i w:val="false"/>
          <w:color w:val="ff0000"/>
          <w:sz w:val="28"/>
        </w:rPr>
        <w:t>ресми жарияланған күнінен бастап қолданысқа енеді</w:t>
      </w:r>
      <w:r>
        <w:rPr>
          <w:rFonts w:ascii="Times New Roman"/>
          <w:b w:val="false"/>
          <w:i w:val="false"/>
          <w:color w:val="ff0000"/>
          <w:sz w:val="28"/>
        </w:rPr>
        <w:t>)</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3. Деректер банкі әкімшілік тәжірибе субъектілері ұсынатын «Әкімшілік құқық бұзушылықтарды және оларды жасаған тұлғаларды есепке алу бойынша карточка» № 1-ӘҚ (</w:t>
      </w:r>
      <w:r>
        <w:rPr>
          <w:rFonts w:ascii="Times New Roman"/>
          <w:b w:val="false"/>
          <w:i w:val="false"/>
          <w:color w:val="000000"/>
          <w:sz w:val="28"/>
        </w:rPr>
        <w:t>1-қосымша</w:t>
      </w:r>
      <w:r>
        <w:rPr>
          <w:rFonts w:ascii="Times New Roman"/>
          <w:b w:val="false"/>
          <w:i w:val="false"/>
          <w:color w:val="000000"/>
          <w:sz w:val="28"/>
        </w:rPr>
        <w:t>), «Заңды күшке енбеген облыстық және оларға теңестірілген соттар қаулыларын қайта қарау тәртібінде қаралған әкімшілік істерді есепке алу бойынша карточка» № 2-ӘҚ (</w:t>
      </w:r>
      <w:r>
        <w:rPr>
          <w:rFonts w:ascii="Times New Roman"/>
          <w:b w:val="false"/>
          <w:i w:val="false"/>
          <w:color w:val="000000"/>
          <w:sz w:val="28"/>
        </w:rPr>
        <w:t>2-ші қосымша</w:t>
      </w:r>
      <w:r>
        <w:rPr>
          <w:rFonts w:ascii="Times New Roman"/>
          <w:b w:val="false"/>
          <w:i w:val="false"/>
          <w:color w:val="000000"/>
          <w:sz w:val="28"/>
        </w:rPr>
        <w:t>), «Заңды күшке енген облыстық және оларға теңестірілген соттар және ҚР Жоғарғы Сотының қаулылары мен анықтамаларын қайта қарау тәртібінде қаралған әкімшілік істерді есепке алу карточкасы» № 3-ӘҚ (</w:t>
      </w:r>
      <w:r>
        <w:rPr>
          <w:rFonts w:ascii="Times New Roman"/>
          <w:b w:val="false"/>
          <w:i w:val="false"/>
          <w:color w:val="000000"/>
          <w:sz w:val="28"/>
        </w:rPr>
        <w:t>3-ші қосымша</w:t>
      </w:r>
      <w:r>
        <w:rPr>
          <w:rFonts w:ascii="Times New Roman"/>
          <w:b w:val="false"/>
          <w:i w:val="false"/>
          <w:color w:val="000000"/>
          <w:sz w:val="28"/>
        </w:rPr>
        <w:t>) ақпараттық есепке алу құжаттарының (бұдан әрі – АЕҚ) және әкімшілік жаза тағу туралы қаулыны орындау туралы хабарлама (</w:t>
      </w:r>
      <w:r>
        <w:rPr>
          <w:rFonts w:ascii="Times New Roman"/>
          <w:b w:val="false"/>
          <w:i w:val="false"/>
          <w:color w:val="000000"/>
          <w:sz w:val="28"/>
        </w:rPr>
        <w:t>4-ші қосымша</w:t>
      </w:r>
      <w:r>
        <w:rPr>
          <w:rFonts w:ascii="Times New Roman"/>
          <w:b w:val="false"/>
          <w:i w:val="false"/>
          <w:color w:val="000000"/>
          <w:sz w:val="28"/>
        </w:rPr>
        <w:t>), сонымен қатар құқық бұзушылықтар және оларды жасаған тұлғалар туралы қажетті мәліметтер қамтылған әкімшілік жауаптылықтан және әкімшілік жазадан босату туралы (</w:t>
      </w:r>
      <w:r>
        <w:rPr>
          <w:rFonts w:ascii="Times New Roman"/>
          <w:b w:val="false"/>
          <w:i w:val="false"/>
          <w:color w:val="000000"/>
          <w:sz w:val="28"/>
        </w:rPr>
        <w:t>5-ші қосымша</w:t>
      </w:r>
      <w:r>
        <w:rPr>
          <w:rFonts w:ascii="Times New Roman"/>
          <w:b w:val="false"/>
          <w:i w:val="false"/>
          <w:color w:val="000000"/>
          <w:sz w:val="28"/>
        </w:rPr>
        <w:t>) және әкімшілік жаза тағу туралы қаулының орындалуын қысқарту туралы (</w:t>
      </w:r>
      <w:r>
        <w:rPr>
          <w:rFonts w:ascii="Times New Roman"/>
          <w:b w:val="false"/>
          <w:i w:val="false"/>
          <w:color w:val="000000"/>
          <w:sz w:val="28"/>
        </w:rPr>
        <w:t>8-қосымша</w:t>
      </w:r>
      <w:r>
        <w:rPr>
          <w:rFonts w:ascii="Times New Roman"/>
          <w:b w:val="false"/>
          <w:i w:val="false"/>
          <w:color w:val="000000"/>
          <w:sz w:val="28"/>
        </w:rPr>
        <w:t>) хабарламалар негізінде қалыптасады.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Қазақстан Республикасы Бас Прокурорының 2011.05.31 </w:t>
      </w:r>
      <w:r>
        <w:rPr>
          <w:rFonts w:ascii="Times New Roman"/>
          <w:b w:val="false"/>
          <w:i w:val="false"/>
          <w:color w:val="000000"/>
          <w:sz w:val="28"/>
        </w:rPr>
        <w:t>№ 51</w:t>
      </w:r>
      <w:r>
        <w:rPr>
          <w:rFonts w:ascii="Times New Roman"/>
          <w:b w:val="false"/>
          <w:i w:val="false"/>
          <w:color w:val="ff0000"/>
          <w:sz w:val="28"/>
        </w:rPr>
        <w:t xml:space="preserve"> (</w:t>
      </w:r>
      <w:r>
        <w:rPr>
          <w:rFonts w:ascii="Times New Roman"/>
          <w:b w:val="false"/>
          <w:i w:val="false"/>
          <w:color w:val="ff0000"/>
          <w:sz w:val="28"/>
        </w:rPr>
        <w:t>ресми жарияланған күнінен бастап қолданысқа енеді</w:t>
      </w:r>
      <w:r>
        <w:rPr>
          <w:rFonts w:ascii="Times New Roman"/>
          <w:b w:val="false"/>
          <w:i w:val="false"/>
          <w:color w:val="ff0000"/>
          <w:sz w:val="28"/>
        </w:rPr>
        <w:t>)</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4. АЕҚ есепке алу құқық бұзушылық жасалған орында жүргізіледі. Әкімшілік практика субъектілерінің орталық аппараттары ақпараттық есепке алу құжаттарын Комитеттің аумақтық басқармаларына әкімшілік құқық бұзушылық жасалған жер бойынша (бұдан әрі – Басқарма) жолдайды.</w:t>
      </w:r>
      <w:r>
        <w:br/>
      </w:r>
      <w:r>
        <w:rPr>
          <w:rFonts w:ascii="Times New Roman"/>
          <w:b w:val="false"/>
          <w:i w:val="false"/>
          <w:color w:val="000000"/>
          <w:sz w:val="28"/>
        </w:rPr>
        <w:t>
</w:t>
      </w:r>
      <w:r>
        <w:rPr>
          <w:rFonts w:ascii="Times New Roman"/>
          <w:b w:val="false"/>
          <w:i w:val="false"/>
          <w:color w:val="000000"/>
          <w:sz w:val="28"/>
        </w:rPr>
        <w:t>
      Әскери қызметшілермен, ҚР Қарулы Күштеріне шақырту немесе шарт бойынша әскери қызметтен өтетін тұлғалармен, өзге де әскерлер мен әскери құрылымдарда әскери жиылыс өту кезінде қорда тұрған азаматтармен, әскери міндеттерін атқару барысында әскери бөлімдердің азаматтық қызметкерлерімен жасалған әкімшілік құқық бұзушылықтар Комитеттің әскери басқармасында есепке алынулары тиіс.</w:t>
      </w:r>
      <w:r>
        <w:br/>
      </w:r>
      <w:r>
        <w:rPr>
          <w:rFonts w:ascii="Times New Roman"/>
          <w:b w:val="false"/>
          <w:i w:val="false"/>
          <w:color w:val="000000"/>
          <w:sz w:val="28"/>
        </w:rPr>
        <w:t>
</w:t>
      </w:r>
      <w:r>
        <w:rPr>
          <w:rFonts w:ascii="Times New Roman"/>
          <w:b w:val="false"/>
          <w:i w:val="false"/>
          <w:color w:val="000000"/>
          <w:sz w:val="28"/>
        </w:rPr>
        <w:t>
      ҚР ҰҚК Шекара қызметінің қызметкерлері анықтаған Қазақстан Республикасының азаматтары, шетелдіктер, азаматтығы жоқ тұлғалар жасаған әкімшілік құқық бұзушылықтар Комитет басқармаларында әкімшілік құқық бұзушылық жасалған орны бойынша есепке алынады.</w:t>
      </w:r>
      <w:r>
        <w:br/>
      </w:r>
      <w:r>
        <w:rPr>
          <w:rFonts w:ascii="Times New Roman"/>
          <w:b w:val="false"/>
          <w:i w:val="false"/>
          <w:color w:val="000000"/>
          <w:sz w:val="28"/>
        </w:rPr>
        <w:t>
</w:t>
      </w:r>
      <w:r>
        <w:rPr>
          <w:rFonts w:ascii="Times New Roman"/>
          <w:b w:val="false"/>
          <w:i w:val="false"/>
          <w:color w:val="000000"/>
          <w:sz w:val="28"/>
        </w:rPr>
        <w:t>
      Әкімшілік практика субъектілерінде ведомстволық деректер банкісінің болуы жағдайында ақпараттық есепке алу құжаттарында қамтылатын мәліметтер осы ақпараттық банкке енгізіледі. Содан соң, ведомстволық деректер банкісінен мәліметтер электрондық форматта (Комитетпен анықталған) алынады және Басқармаға осы Нұсқаулықпен белгіленген тәртіпте және мерзімде модем байланысы немесе магниттік жеткізушілер арқылы жолданады.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Қазақстан Республикасы Бас Прокурорының 2010.03.17 </w:t>
      </w:r>
      <w:r>
        <w:rPr>
          <w:rFonts w:ascii="Times New Roman"/>
          <w:b w:val="false"/>
          <w:i w:val="false"/>
          <w:color w:val="000000"/>
          <w:sz w:val="28"/>
        </w:rPr>
        <w:t>№ 17</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5. Басқармалар ақпараттық есепке алу құжаттары негізінде жергілікті ақпараттық деректер базасына (бұдан әрі – жергілікті деректер базасы) келіп түсетін ақпараттарды электронды тәртіпте Комитеттің орталық банкіне жолдау жолымен қалыптастырады.</w:t>
      </w:r>
      <w:r>
        <w:br/>
      </w:r>
      <w:r>
        <w:rPr>
          <w:rFonts w:ascii="Times New Roman"/>
          <w:b w:val="false"/>
          <w:i w:val="false"/>
          <w:color w:val="000000"/>
          <w:sz w:val="28"/>
        </w:rPr>
        <w:t>
</w:t>
      </w:r>
      <w:r>
        <w:rPr>
          <w:rFonts w:ascii="Times New Roman"/>
          <w:b w:val="false"/>
          <w:i w:val="false"/>
          <w:color w:val="000000"/>
          <w:sz w:val="28"/>
        </w:rPr>
        <w:t>
      6. Әкімшілік практика субъектілерімен жеке және заңды тұлғаларды жергілікті және орталықтандырылған есепке алу негізі олармен әкімшілік құқық бұзушылықтың жасауы болып табылады.</w:t>
      </w:r>
      <w:r>
        <w:br/>
      </w:r>
      <w:r>
        <w:rPr>
          <w:rFonts w:ascii="Times New Roman"/>
          <w:b w:val="false"/>
          <w:i w:val="false"/>
          <w:color w:val="000000"/>
          <w:sz w:val="28"/>
        </w:rPr>
        <w:t>
</w:t>
      </w:r>
      <w:r>
        <w:rPr>
          <w:rFonts w:ascii="Times New Roman"/>
          <w:b w:val="false"/>
          <w:i w:val="false"/>
          <w:color w:val="000000"/>
          <w:sz w:val="28"/>
        </w:rPr>
        <w:t>
      7. Әкімшілік практика субъектісінде электронды деректер базасының болмағаны жағдайында ақпараттық есепке алу құжаттары субъектілермен түсінікті, баспа әріптерімен, көгілдір немесе қара бояумен қолмен немесе компьютер арқылы басумен жазылады.</w:t>
      </w:r>
      <w:r>
        <w:br/>
      </w:r>
      <w:r>
        <w:rPr>
          <w:rFonts w:ascii="Times New Roman"/>
          <w:b w:val="false"/>
          <w:i w:val="false"/>
          <w:color w:val="000000"/>
          <w:sz w:val="28"/>
        </w:rPr>
        <w:t>
</w:t>
      </w:r>
      <w:r>
        <w:rPr>
          <w:rFonts w:ascii="Times New Roman"/>
          <w:b w:val="false"/>
          <w:i w:val="false"/>
          <w:color w:val="000000"/>
          <w:sz w:val="28"/>
        </w:rPr>
        <w:t>
      Соттар қарайтын әкімшілік құқық бұзушылықтар туралы істер бойынша әкімшілік құқық бұзушылықтар туралы хаттаманы құрастырушы мемлекеттік органдар № 1-ӘҚ нысанды карточкаларды толтырмайды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қолданыстағы заңнамасына сәйкес мәліметтердің нақтылығына, толықтығына және уақытылы ұсынылуына АЕҚ сәйкес деректемелерін толтырушы әкімшілік практика субъектінің қызметшісі жауапты тұлға болып табылады.</w:t>
      </w:r>
      <w:r>
        <w:br/>
      </w:r>
      <w:r>
        <w:rPr>
          <w:rFonts w:ascii="Times New Roman"/>
          <w:b w:val="false"/>
          <w:i w:val="false"/>
          <w:color w:val="000000"/>
          <w:sz w:val="28"/>
        </w:rPr>
        <w:t>
</w:t>
      </w:r>
      <w:r>
        <w:rPr>
          <w:rFonts w:ascii="Times New Roman"/>
          <w:b w:val="false"/>
          <w:i w:val="false"/>
          <w:color w:val="000000"/>
          <w:sz w:val="28"/>
        </w:rPr>
        <w:t>
      Әкімшілік құқық бұзушылықтар туралы істерді қарайтын әкімшілік практика субъектілері карточканы 22 деректерге дейін толтырады.</w:t>
      </w:r>
      <w:r>
        <w:br/>
      </w:r>
      <w:r>
        <w:rPr>
          <w:rFonts w:ascii="Times New Roman"/>
          <w:b w:val="false"/>
          <w:i w:val="false"/>
          <w:color w:val="000000"/>
          <w:sz w:val="28"/>
        </w:rPr>
        <w:t>
      Сондай-ақ, ішкі істер органдары үшін 22-30 деректемені толтыру қажет.</w:t>
      </w:r>
      <w:r>
        <w:br/>
      </w:r>
      <w:r>
        <w:rPr>
          <w:rFonts w:ascii="Times New Roman"/>
          <w:b w:val="false"/>
          <w:i w:val="false"/>
          <w:color w:val="000000"/>
          <w:sz w:val="28"/>
        </w:rPr>
        <w:t>
</w:t>
      </w:r>
      <w:r>
        <w:rPr>
          <w:rFonts w:ascii="Times New Roman"/>
          <w:b w:val="false"/>
          <w:i w:val="false"/>
          <w:color w:val="000000"/>
          <w:sz w:val="28"/>
        </w:rPr>
        <w:t>
      Ескерту: АЕҚ Басқармаға электронды түрде жолдау барысында түпнұсқалары осы Нұсқаулықпен белгіленген мерзімге сәйкес әкімшілік практика субъектілерінде сақталады.</w:t>
      </w:r>
      <w:r>
        <w:br/>
      </w:r>
      <w:r>
        <w:rPr>
          <w:rFonts w:ascii="Times New Roman"/>
          <w:b w:val="false"/>
          <w:i w:val="false"/>
          <w:color w:val="000000"/>
          <w:sz w:val="28"/>
        </w:rPr>
        <w:t>
</w:t>
      </w:r>
      <w:r>
        <w:rPr>
          <w:rFonts w:ascii="Times New Roman"/>
          <w:b w:val="false"/>
          <w:i w:val="false"/>
          <w:color w:val="000000"/>
          <w:sz w:val="28"/>
        </w:rPr>
        <w:t>
      Мәліметтерді түзету әкімшілік практика субъектісімен субъектінің өзімен немесе мониторинг нәтижелері жөніндегі басқарма ақпараты бойынша қателікті анықтаған күннен бастап бір айдан кешіктірілмей жүргізіледі.</w:t>
      </w:r>
      <w:r>
        <w:br/>
      </w:r>
      <w:r>
        <w:rPr>
          <w:rFonts w:ascii="Times New Roman"/>
          <w:b w:val="false"/>
          <w:i w:val="false"/>
          <w:color w:val="000000"/>
          <w:sz w:val="28"/>
        </w:rPr>
        <w:t>
</w:t>
      </w:r>
      <w:r>
        <w:rPr>
          <w:rFonts w:ascii="Times New Roman"/>
          <w:b w:val="false"/>
          <w:i w:val="false"/>
          <w:color w:val="000000"/>
          <w:sz w:val="28"/>
        </w:rPr>
        <w:t>
      Ескерту: орталықтандырылған деректер банкіне түзетілген ақпараттық есепке алу құжаттары осы Нұсқаулықтың 9-тармағына сәйкес жолданады.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Қазақстан Республикасы Бас Прокурорының 2010.03.17 </w:t>
      </w:r>
      <w:r>
        <w:rPr>
          <w:rFonts w:ascii="Times New Roman"/>
          <w:b w:val="false"/>
          <w:i w:val="false"/>
          <w:color w:val="000000"/>
          <w:sz w:val="28"/>
        </w:rPr>
        <w:t>№ 17</w:t>
      </w:r>
      <w:r>
        <w:rPr>
          <w:rFonts w:ascii="Times New Roman"/>
          <w:b w:val="false"/>
          <w:i w:val="false"/>
          <w:color w:val="ff0000"/>
          <w:sz w:val="28"/>
        </w:rPr>
        <w:t xml:space="preserve">, </w:t>
      </w:r>
      <w:r>
        <w:rPr>
          <w:rFonts w:ascii="Times New Roman"/>
          <w:b w:val="false"/>
          <w:i w:val="false"/>
          <w:color w:val="ff0000"/>
          <w:sz w:val="28"/>
        </w:rPr>
        <w:t xml:space="preserve">2011.05.31 </w:t>
      </w:r>
      <w:r>
        <w:rPr>
          <w:rFonts w:ascii="Times New Roman"/>
          <w:b w:val="false"/>
          <w:i w:val="false"/>
          <w:color w:val="000000"/>
          <w:sz w:val="28"/>
        </w:rPr>
        <w:t>№ 51</w:t>
      </w:r>
      <w:r>
        <w:rPr>
          <w:rFonts w:ascii="Times New Roman"/>
          <w:b w:val="false"/>
          <w:i w:val="false"/>
          <w:color w:val="ff0000"/>
          <w:sz w:val="28"/>
        </w:rPr>
        <w:t xml:space="preserve"> (</w:t>
      </w:r>
      <w:r>
        <w:rPr>
          <w:rFonts w:ascii="Times New Roman"/>
          <w:b w:val="false"/>
          <w:i w:val="false"/>
          <w:color w:val="ff0000"/>
          <w:sz w:val="28"/>
        </w:rPr>
        <w:t>ресми жарияланған күнінен бастап қолданысқа енеді</w:t>
      </w:r>
      <w:r>
        <w:rPr>
          <w:rFonts w:ascii="Times New Roman"/>
          <w:b w:val="false"/>
          <w:i w:val="false"/>
          <w:color w:val="ff0000"/>
          <w:sz w:val="28"/>
        </w:rPr>
        <w:t>)</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8. Кәртішкелердің ұсынылу өзуақытылығының есепке алынуы және бақылауы толықтығын қамтамасыз ету мақсатында әкімшілік практика субъектілеріне тоқсанда бір рет (келесі есептік тоқсан айының 10 санына дейін) басқарманың (Комитеттің) тиісті деректер банкісімен салыстырулар өткізіп отыру қажет.</w:t>
      </w:r>
      <w:r>
        <w:br/>
      </w:r>
      <w:r>
        <w:rPr>
          <w:rFonts w:ascii="Times New Roman"/>
          <w:b w:val="false"/>
          <w:i w:val="false"/>
          <w:color w:val="000000"/>
          <w:sz w:val="28"/>
        </w:rPr>
        <w:t>
      Ескерту: соттар ақпараттық өзара әрекеттестікке сәйкес Комитеттің орталықтандырылған деректер банкіне енгізілетін соттардың БАААЖ-не № 1-ӘҚ, 2-ӘҚ, 3-ӘҚ нысанды АЕҚ деректемелерін толтырады.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Қазақстан Республикасы Бас Прокурорының 2010.03.17 </w:t>
      </w:r>
      <w:r>
        <w:rPr>
          <w:rFonts w:ascii="Times New Roman"/>
          <w:b w:val="false"/>
          <w:i w:val="false"/>
          <w:color w:val="000000"/>
          <w:sz w:val="28"/>
        </w:rPr>
        <w:t>№ 17</w:t>
      </w:r>
      <w:r>
        <w:rPr>
          <w:rFonts w:ascii="Times New Roman"/>
          <w:b w:val="false"/>
          <w:i w:val="false"/>
          <w:color w:val="ff0000"/>
          <w:sz w:val="28"/>
        </w:rPr>
        <w:t xml:space="preserve">, </w:t>
      </w:r>
      <w:r>
        <w:rPr>
          <w:rFonts w:ascii="Times New Roman"/>
          <w:b w:val="false"/>
          <w:i w:val="false"/>
          <w:color w:val="ff0000"/>
          <w:sz w:val="28"/>
        </w:rPr>
        <w:t xml:space="preserve">2011.05.31 </w:t>
      </w:r>
      <w:r>
        <w:rPr>
          <w:rFonts w:ascii="Times New Roman"/>
          <w:b w:val="false"/>
          <w:i w:val="false"/>
          <w:color w:val="000000"/>
          <w:sz w:val="28"/>
        </w:rPr>
        <w:t>№ 51</w:t>
      </w:r>
      <w:r>
        <w:rPr>
          <w:rFonts w:ascii="Times New Roman"/>
          <w:b w:val="false"/>
          <w:i w:val="false"/>
          <w:color w:val="ff0000"/>
          <w:sz w:val="28"/>
        </w:rPr>
        <w:t xml:space="preserve"> (</w:t>
      </w:r>
      <w:r>
        <w:rPr>
          <w:rFonts w:ascii="Times New Roman"/>
          <w:b w:val="false"/>
          <w:i w:val="false"/>
          <w:color w:val="ff0000"/>
          <w:sz w:val="28"/>
        </w:rPr>
        <w:t>ресми жарияланған күнінен бастап қолданысқа енеді</w:t>
      </w:r>
      <w:r>
        <w:rPr>
          <w:rFonts w:ascii="Times New Roman"/>
          <w:b w:val="false"/>
          <w:i w:val="false"/>
          <w:color w:val="ff0000"/>
          <w:sz w:val="28"/>
        </w:rPr>
        <w:t>)</w:t>
      </w:r>
      <w:r>
        <w:rPr>
          <w:rFonts w:ascii="Times New Roman"/>
          <w:b w:val="false"/>
          <w:i w:val="false"/>
          <w:color w:val="ff0000"/>
          <w:sz w:val="28"/>
        </w:rPr>
        <w:t xml:space="preserve"> Бұйрықтарымен.</w:t>
      </w:r>
    </w:p>
    <w:bookmarkEnd w:id="3"/>
    <w:bookmarkStart w:name="z27" w:id="4"/>
    <w:p>
      <w:pPr>
        <w:spacing w:after="0"/>
        <w:ind w:left="0"/>
        <w:jc w:val="left"/>
      </w:pPr>
      <w:r>
        <w:rPr>
          <w:rFonts w:ascii="Times New Roman"/>
          <w:b/>
          <w:i w:val="false"/>
          <w:color w:val="000000"/>
        </w:rPr>
        <w:t xml:space="preserve"> 
2-тарау. Есепке алу-тіркеу құжаттарының</w:t>
      </w:r>
      <w:r>
        <w:br/>
      </w:r>
      <w:r>
        <w:rPr>
          <w:rFonts w:ascii="Times New Roman"/>
          <w:b/>
          <w:i w:val="false"/>
          <w:color w:val="000000"/>
        </w:rPr>
        <w:t>
құрылуы және өңделуі</w:t>
      </w:r>
    </w:p>
    <w:bookmarkEnd w:id="4"/>
    <w:bookmarkStart w:name="z28" w:id="5"/>
    <w:p>
      <w:pPr>
        <w:spacing w:after="0"/>
        <w:ind w:left="0"/>
        <w:jc w:val="both"/>
      </w:pPr>
      <w:r>
        <w:rPr>
          <w:rFonts w:ascii="Times New Roman"/>
          <w:b w:val="false"/>
          <w:i w:val="false"/>
          <w:color w:val="000000"/>
          <w:sz w:val="28"/>
        </w:rPr>
        <w:t>
      9. Әкімшілік практика субъектілері № 1-ӘҚ нысанды АЕҚ-ны тек заңды күшке енген қаулылар бойынша қояды.</w:t>
      </w:r>
      <w:r>
        <w:br/>
      </w:r>
      <w:r>
        <w:rPr>
          <w:rFonts w:ascii="Times New Roman"/>
          <w:b w:val="false"/>
          <w:i w:val="false"/>
          <w:color w:val="000000"/>
          <w:sz w:val="28"/>
        </w:rPr>
        <w:t>
</w:t>
      </w:r>
      <w:r>
        <w:rPr>
          <w:rFonts w:ascii="Times New Roman"/>
          <w:b w:val="false"/>
          <w:i w:val="false"/>
          <w:color w:val="000000"/>
          <w:sz w:val="28"/>
        </w:rPr>
        <w:t>
      Қазақстан Республикасының әкімшілік құқық бұзушылықтар туралы кодексінің (бұдан әрі – ҚР ӘҚБК) </w:t>
      </w:r>
      <w:r>
        <w:rPr>
          <w:rFonts w:ascii="Times New Roman"/>
          <w:b w:val="false"/>
          <w:i w:val="false"/>
          <w:color w:val="000000"/>
          <w:sz w:val="28"/>
        </w:rPr>
        <w:t>639-бабына</w:t>
      </w:r>
      <w:r>
        <w:rPr>
          <w:rFonts w:ascii="Times New Roman"/>
          <w:b w:val="false"/>
          <w:i w:val="false"/>
          <w:color w:val="000000"/>
          <w:sz w:val="28"/>
        </w:rPr>
        <w:t xml:space="preserve"> сәйкес, әкімшілік жаза тағу туралы қаулыны рәсімдемеген материалдар бойынша N 1-ӘҚ нысанды АЕҚ тікелей ескерту немесе айыппұл шығарылғанынан соң қойылады.</w:t>
      </w:r>
      <w:r>
        <w:br/>
      </w:r>
      <w:r>
        <w:rPr>
          <w:rFonts w:ascii="Times New Roman"/>
          <w:b w:val="false"/>
          <w:i w:val="false"/>
          <w:color w:val="000000"/>
          <w:sz w:val="28"/>
        </w:rPr>
        <w:t>
</w:t>
      </w:r>
      <w:r>
        <w:rPr>
          <w:rFonts w:ascii="Times New Roman"/>
          <w:b w:val="false"/>
          <w:i w:val="false"/>
          <w:color w:val="000000"/>
          <w:sz w:val="28"/>
        </w:rPr>
        <w:t>
      Әкімшілік практика субъектілері (деректерді Бірыңғай статистикалық жүйеде ББСЖ импорттауды жүзеге асыратын мемлекеттік органдардан басқа) № 1-АП нысанды АЕҚ-ны он күн мерзімділігімен – әр айдың 10, 20, 30 күндері жолдайды. Мемлекеттік органдар № 1-ӘҚ нысанды АЕҚ ББСЖ толтырып, орталықтандырылған деректер банкіне онлайн режимінде енгізеді.</w:t>
      </w:r>
      <w:r>
        <w:br/>
      </w:r>
      <w:r>
        <w:rPr>
          <w:rFonts w:ascii="Times New Roman"/>
          <w:b w:val="false"/>
          <w:i w:val="false"/>
          <w:color w:val="000000"/>
          <w:sz w:val="28"/>
        </w:rPr>
        <w:t>
</w:t>
      </w:r>
      <w:r>
        <w:rPr>
          <w:rFonts w:ascii="Times New Roman"/>
          <w:b w:val="false"/>
          <w:i w:val="false"/>
          <w:color w:val="000000"/>
          <w:sz w:val="28"/>
        </w:rPr>
        <w:t>
      Ескерту: Қазақстан Республикасының Азаматтық кодексінің</w:t>
      </w:r>
      <w:r>
        <w:rPr>
          <w:rFonts w:ascii="Times New Roman"/>
          <w:b w:val="false"/>
          <w:i w:val="false"/>
          <w:color w:val="000000"/>
          <w:sz w:val="28"/>
        </w:rPr>
        <w:t xml:space="preserve"> 175-бабына</w:t>
      </w:r>
      <w:r>
        <w:rPr>
          <w:rFonts w:ascii="Times New Roman"/>
          <w:b w:val="false"/>
          <w:i w:val="false"/>
          <w:color w:val="000000"/>
          <w:sz w:val="28"/>
        </w:rPr>
        <w:t xml:space="preserve"> сәйкес, мерзімнің соңғы жұмыс күні демалыс күніне түсетін жағдайда, мерзімнің аяқталатын күні одан кейінгі келесі жұмыс күні болып табылады.</w:t>
      </w:r>
      <w:r>
        <w:br/>
      </w:r>
      <w:r>
        <w:rPr>
          <w:rFonts w:ascii="Times New Roman"/>
          <w:b w:val="false"/>
          <w:i w:val="false"/>
          <w:color w:val="000000"/>
          <w:sz w:val="28"/>
        </w:rPr>
        <w:t>
</w:t>
      </w:r>
      <w:r>
        <w:rPr>
          <w:rFonts w:ascii="Times New Roman"/>
          <w:b w:val="false"/>
          <w:i w:val="false"/>
          <w:color w:val="000000"/>
          <w:sz w:val="28"/>
        </w:rPr>
        <w:t>
     Айыппұлды ҚР ӘҚБК </w:t>
      </w:r>
      <w:r>
        <w:rPr>
          <w:rFonts w:ascii="Times New Roman"/>
          <w:b w:val="false"/>
          <w:i w:val="false"/>
          <w:color w:val="000000"/>
          <w:sz w:val="28"/>
        </w:rPr>
        <w:t>708</w:t>
      </w:r>
      <w:r>
        <w:rPr>
          <w:rFonts w:ascii="Times New Roman"/>
          <w:b w:val="false"/>
          <w:i w:val="false"/>
          <w:color w:val="000000"/>
          <w:sz w:val="28"/>
        </w:rPr>
        <w:t>-</w:t>
      </w:r>
      <w:r>
        <w:rPr>
          <w:rFonts w:ascii="Times New Roman"/>
          <w:b w:val="false"/>
          <w:i w:val="false"/>
          <w:color w:val="000000"/>
          <w:sz w:val="28"/>
        </w:rPr>
        <w:t>709</w:t>
      </w:r>
      <w:r>
        <w:rPr>
          <w:rFonts w:ascii="Times New Roman"/>
          <w:b w:val="false"/>
          <w:i w:val="false"/>
          <w:color w:val="000000"/>
          <w:sz w:val="28"/>
        </w:rPr>
        <w:t xml:space="preserve"> баптарына сәйкес өндіріп алу туралы қаулыны орындау кезінде сот орындаушылары, уәкілетті органдар (лауазымды тұлғалар) 3 жұмыс күні ішінде әкімшілік практика субъектісіне әкімшілік жаза тағу туралы қаулыны орындау туралы хабарламаны жолдайды (осы Нұсқаулыққа қоса берілген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Әкімшілік практика субъектісі келіп түсетін хабарламалар негізінде АЕҚ-ға айыппұл тағу туралы қаулыны орындау жөніндегі белгіні қояды.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Қазақстан Республикасы Бас Прокурорының 2010.03.17 </w:t>
      </w:r>
      <w:r>
        <w:rPr>
          <w:rFonts w:ascii="Times New Roman"/>
          <w:b w:val="false"/>
          <w:i w:val="false"/>
          <w:color w:val="000000"/>
          <w:sz w:val="28"/>
        </w:rPr>
        <w:t>№ 17</w:t>
      </w:r>
      <w:r>
        <w:rPr>
          <w:rFonts w:ascii="Times New Roman"/>
          <w:b w:val="false"/>
          <w:i w:val="false"/>
          <w:color w:val="ff0000"/>
          <w:sz w:val="28"/>
        </w:rPr>
        <w:t xml:space="preserve">, </w:t>
      </w:r>
      <w:r>
        <w:rPr>
          <w:rFonts w:ascii="Times New Roman"/>
          <w:b w:val="false"/>
          <w:i w:val="false"/>
          <w:color w:val="ff0000"/>
          <w:sz w:val="28"/>
        </w:rPr>
        <w:t xml:space="preserve">2011.05.31 </w:t>
      </w:r>
      <w:r>
        <w:rPr>
          <w:rFonts w:ascii="Times New Roman"/>
          <w:b w:val="false"/>
          <w:i w:val="false"/>
          <w:color w:val="000000"/>
          <w:sz w:val="28"/>
        </w:rPr>
        <w:t>№ 51</w:t>
      </w:r>
      <w:r>
        <w:rPr>
          <w:rFonts w:ascii="Times New Roman"/>
          <w:b w:val="false"/>
          <w:i w:val="false"/>
          <w:color w:val="ff0000"/>
          <w:sz w:val="28"/>
        </w:rPr>
        <w:t xml:space="preserve"> (</w:t>
      </w:r>
      <w:r>
        <w:rPr>
          <w:rFonts w:ascii="Times New Roman"/>
          <w:b w:val="false"/>
          <w:i w:val="false"/>
          <w:color w:val="ff0000"/>
          <w:sz w:val="28"/>
        </w:rPr>
        <w:t>ресми жарияланған күнінен бастап қолданысқа енеді</w:t>
      </w:r>
      <w:r>
        <w:rPr>
          <w:rFonts w:ascii="Times New Roman"/>
          <w:b w:val="false"/>
          <w:i w:val="false"/>
          <w:color w:val="ff0000"/>
          <w:sz w:val="28"/>
        </w:rPr>
        <w:t>)</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10. Әкімшілік жауаптылыққа тартылған тұлғалар туралы (11, 12 тармақтарында көрсетілмегендерден басқа) әкімшілік жаза тағу туралы қаулының орындалғанынан кейін 1 жыл бойы сақталады.</w:t>
      </w:r>
      <w:r>
        <w:br/>
      </w:r>
      <w:r>
        <w:rPr>
          <w:rFonts w:ascii="Times New Roman"/>
          <w:b w:val="false"/>
          <w:i w:val="false"/>
          <w:color w:val="000000"/>
          <w:sz w:val="28"/>
        </w:rPr>
        <w:t>
      Егер қаулы заңды күшіне енген күннен бастап, бір жыл мерзім ішінде, ал салық салу саласындағы құқық бұзушылықтар үшін әкімшілік жаза тағайындау туралы қаулысы бойынша заңды күшіне енген күннен 5 жыл мерзім ішінде қаулы орындалмаса, ҚРӘҚтК </w:t>
      </w:r>
      <w:r>
        <w:rPr>
          <w:rFonts w:ascii="Times New Roman"/>
          <w:b w:val="false"/>
          <w:i w:val="false"/>
          <w:color w:val="000000"/>
          <w:sz w:val="28"/>
        </w:rPr>
        <w:t>703-бабына</w:t>
      </w:r>
      <w:r>
        <w:rPr>
          <w:rFonts w:ascii="Times New Roman"/>
          <w:b w:val="false"/>
          <w:i w:val="false"/>
          <w:color w:val="000000"/>
          <w:sz w:val="28"/>
        </w:rPr>
        <w:t xml:space="preserve"> сәйкес әкімшілік жаза тағайындау туралы қаулы белсенді есепке алынудан шығарылуы керек.</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Қазақстан Республикасы Бас Прокурорының 2010.03.17 </w:t>
      </w:r>
      <w:r>
        <w:rPr>
          <w:rFonts w:ascii="Times New Roman"/>
          <w:b w:val="false"/>
          <w:i w:val="false"/>
          <w:color w:val="000000"/>
          <w:sz w:val="28"/>
        </w:rPr>
        <w:t>№ 17</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11. Әкімшілік жауаптылыққа тартылған кәмелет жасқа толмағандар туралы мәліметтер әкімшілік жаза тағу туралы қаулының орындалғанынан соң (ҚР ӘҚБК </w:t>
      </w:r>
      <w:r>
        <w:rPr>
          <w:rFonts w:ascii="Times New Roman"/>
          <w:b w:val="false"/>
          <w:i w:val="false"/>
          <w:color w:val="000000"/>
          <w:sz w:val="28"/>
        </w:rPr>
        <w:t>79-бабы</w:t>
      </w:r>
      <w:r>
        <w:rPr>
          <w:rFonts w:ascii="Times New Roman"/>
          <w:b w:val="false"/>
          <w:i w:val="false"/>
          <w:color w:val="000000"/>
          <w:sz w:val="28"/>
        </w:rPr>
        <w:t>) алты ай ішінде сақталады.</w:t>
      </w:r>
      <w:r>
        <w:br/>
      </w:r>
      <w:r>
        <w:rPr>
          <w:rFonts w:ascii="Times New Roman"/>
          <w:b w:val="false"/>
          <w:i w:val="false"/>
          <w:color w:val="000000"/>
          <w:sz w:val="28"/>
        </w:rPr>
        <w:t>
</w:t>
      </w:r>
      <w:r>
        <w:rPr>
          <w:rFonts w:ascii="Times New Roman"/>
          <w:b w:val="false"/>
          <w:i w:val="false"/>
          <w:color w:val="000000"/>
          <w:sz w:val="28"/>
        </w:rPr>
        <w:t>
      12. Әкімшілік сыбайлас жемқорлық құқық бұзушылық жасағандары үшін әкімшілік жауаптылыққа тартылған тұлғалар туралы мәліметтер әкімшілік жаза тағу туралы қаулының орындалғанынан соң 3 жыл ішінде сақталады.</w:t>
      </w:r>
      <w:r>
        <w:br/>
      </w:r>
      <w:r>
        <w:rPr>
          <w:rFonts w:ascii="Times New Roman"/>
          <w:b w:val="false"/>
          <w:i w:val="false"/>
          <w:color w:val="000000"/>
          <w:sz w:val="28"/>
        </w:rPr>
        <w:t>
</w:t>
      </w:r>
      <w:r>
        <w:rPr>
          <w:rFonts w:ascii="Times New Roman"/>
          <w:b w:val="false"/>
          <w:i w:val="false"/>
          <w:color w:val="000000"/>
          <w:sz w:val="28"/>
        </w:rPr>
        <w:t>
      Басқармадағы сақтау мерзімдері өтеліп кеткен АЕҚ жойылған есепке алу құжаттарының жалпы санының көрсетілуімен акт бойынша жойылады.</w:t>
      </w:r>
      <w:r>
        <w:br/>
      </w:r>
      <w:r>
        <w:rPr>
          <w:rFonts w:ascii="Times New Roman"/>
          <w:b w:val="false"/>
          <w:i w:val="false"/>
          <w:color w:val="000000"/>
          <w:sz w:val="28"/>
        </w:rPr>
        <w:t>
</w:t>
      </w:r>
      <w:r>
        <w:rPr>
          <w:rFonts w:ascii="Times New Roman"/>
          <w:b w:val="false"/>
          <w:i w:val="false"/>
          <w:color w:val="000000"/>
          <w:sz w:val="28"/>
        </w:rPr>
        <w:t>
      Әкімшілік практика субъектілерінде сақтау мерзімдері өтіп кеткен АЕҚ басқарма қызметкерінің қатысуымен, осы Нұсқаулықтың талаптарымен белгіленген ереже бойынша жойылады.</w:t>
      </w:r>
      <w:r>
        <w:br/>
      </w:r>
      <w:r>
        <w:rPr>
          <w:rFonts w:ascii="Times New Roman"/>
          <w:b w:val="false"/>
          <w:i w:val="false"/>
          <w:color w:val="000000"/>
          <w:sz w:val="28"/>
        </w:rPr>
        <w:t>
</w:t>
      </w:r>
      <w:r>
        <w:rPr>
          <w:rFonts w:ascii="Times New Roman"/>
          <w:b w:val="false"/>
          <w:i w:val="false"/>
          <w:color w:val="000000"/>
          <w:sz w:val="28"/>
        </w:rPr>
        <w:t>
      Сақтау мерзімі өтіп кеткен ақпараттық есепке алу құжатының электронды дерегі мұрағаттану мүмкін және активтік есептен алынуы тиіс.</w:t>
      </w:r>
    </w:p>
    <w:bookmarkEnd w:id="5"/>
    <w:bookmarkStart w:name="z39" w:id="6"/>
    <w:p>
      <w:pPr>
        <w:spacing w:after="0"/>
        <w:ind w:left="0"/>
        <w:jc w:val="left"/>
      </w:pPr>
      <w:r>
        <w:rPr>
          <w:rFonts w:ascii="Times New Roman"/>
          <w:b/>
          <w:i w:val="false"/>
          <w:color w:val="000000"/>
        </w:rPr>
        <w:t xml:space="preserve"> 
3-тарау. "Әкімшілік құқық бұзушылықтарды және оларды жасаған тұлғаларды есепке алу бойынша кәртішке" N 1-ӘҚ нысанды АЕҚ толтыру тәртібі және құрылымы</w:t>
      </w:r>
    </w:p>
    <w:bookmarkEnd w:id="6"/>
    <w:bookmarkStart w:name="z40" w:id="7"/>
    <w:p>
      <w:pPr>
        <w:spacing w:after="0"/>
        <w:ind w:left="0"/>
        <w:jc w:val="both"/>
      </w:pPr>
      <w:r>
        <w:rPr>
          <w:rFonts w:ascii="Times New Roman"/>
          <w:b w:val="false"/>
          <w:i w:val="false"/>
          <w:color w:val="000000"/>
          <w:sz w:val="28"/>
        </w:rPr>
        <w:t>
      13. Кәртішкенің 1-ші деректемесінде құқық бұзушылықты анықтаған және хаттаманы құрастырған уәкілетті органның атауы көрсетіледі, сонымен қатар құқық бұзушылықты анықтаған мемлекеттік органның бастамалығымен міндетті түрде 1.1. деректемесінде көрсетіледі.</w:t>
      </w:r>
      <w:r>
        <w:br/>
      </w:r>
      <w:r>
        <w:rPr>
          <w:rFonts w:ascii="Times New Roman"/>
          <w:b w:val="false"/>
          <w:i w:val="false"/>
          <w:color w:val="000000"/>
          <w:sz w:val="28"/>
        </w:rPr>
        <w:t>
</w:t>
      </w:r>
      <w:r>
        <w:rPr>
          <w:rFonts w:ascii="Times New Roman"/>
          <w:b w:val="false"/>
          <w:i w:val="false"/>
          <w:color w:val="000000"/>
          <w:sz w:val="28"/>
        </w:rPr>
        <w:t>
      14. 2-ші деректемеде құқық бұзушылық жасалған орын (елді-мекен, облыс аудан) көрсетіледі.</w:t>
      </w:r>
      <w:r>
        <w:br/>
      </w:r>
      <w:r>
        <w:rPr>
          <w:rFonts w:ascii="Times New Roman"/>
          <w:b w:val="false"/>
          <w:i w:val="false"/>
          <w:color w:val="000000"/>
          <w:sz w:val="28"/>
        </w:rPr>
        <w:t>
</w:t>
      </w:r>
      <w:r>
        <w:rPr>
          <w:rFonts w:ascii="Times New Roman"/>
          <w:b w:val="false"/>
          <w:i w:val="false"/>
          <w:color w:val="000000"/>
          <w:sz w:val="28"/>
        </w:rPr>
        <w:t>
      15. 3-ші деректемеде материалдарды (хаттаманы) істі қараған орган.</w:t>
      </w:r>
      <w:r>
        <w:br/>
      </w:r>
      <w:r>
        <w:rPr>
          <w:rFonts w:ascii="Times New Roman"/>
          <w:b w:val="false"/>
          <w:i w:val="false"/>
          <w:color w:val="000000"/>
          <w:sz w:val="28"/>
        </w:rPr>
        <w:t>
      3.1. деректемеде – ведомстволығы (соттылығы) бойынша келіп түскен күні туралы, ал 3.2. деректемеде – сот органдарына қарау үшін жолданған күні туралы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өзгерту енгізілді - Қазақстан Республикасы Бас Прокурорының 2010.03.17 </w:t>
      </w:r>
      <w:r>
        <w:rPr>
          <w:rFonts w:ascii="Times New Roman"/>
          <w:b w:val="false"/>
          <w:i w:val="false"/>
          <w:color w:val="000000"/>
          <w:sz w:val="28"/>
        </w:rPr>
        <w:t>№ 17</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16. 4-ші деректемеде материал (хаттама) нөмірі және басталған күні.</w:t>
      </w:r>
      <w:r>
        <w:br/>
      </w:r>
      <w:r>
        <w:rPr>
          <w:rFonts w:ascii="Times New Roman"/>
          <w:b w:val="false"/>
          <w:i w:val="false"/>
          <w:color w:val="000000"/>
          <w:sz w:val="28"/>
        </w:rPr>
        <w:t>
      4.1. деректемеде – бас тарту материалының нөмірі және қылмыстық іс қозғаудан бас тарту туралы қаулының шығарылған күні көрсетіледі.</w:t>
      </w:r>
      <w:r>
        <w:br/>
      </w:r>
      <w:r>
        <w:rPr>
          <w:rFonts w:ascii="Times New Roman"/>
          <w:b w:val="false"/>
          <w:i w:val="false"/>
          <w:color w:val="000000"/>
          <w:sz w:val="28"/>
        </w:rPr>
        <w:t>
</w:t>
      </w:r>
      <w:r>
        <w:rPr>
          <w:rFonts w:ascii="Times New Roman"/>
          <w:b w:val="false"/>
          <w:i w:val="false"/>
          <w:color w:val="000000"/>
          <w:sz w:val="28"/>
        </w:rPr>
        <w:t>
      Егер, ҚР ӘҚБК </w:t>
      </w:r>
      <w:r>
        <w:rPr>
          <w:rFonts w:ascii="Times New Roman"/>
          <w:b w:val="false"/>
          <w:i w:val="false"/>
          <w:color w:val="000000"/>
          <w:sz w:val="28"/>
        </w:rPr>
        <w:t>639-бабына</w:t>
      </w:r>
      <w:r>
        <w:rPr>
          <w:rFonts w:ascii="Times New Roman"/>
          <w:b w:val="false"/>
          <w:i w:val="false"/>
          <w:color w:val="000000"/>
          <w:sz w:val="28"/>
        </w:rPr>
        <w:t xml:space="preserve"> сәйкес әкімшілік құқық бұзушылық туралы хаттама құрылмаса, 4-ші деректемеде "Х/Ж" (хаттамасыз) жазуы бейнеленеді.</w:t>
      </w:r>
      <w:r>
        <w:br/>
      </w:r>
      <w:r>
        <w:rPr>
          <w:rFonts w:ascii="Times New Roman"/>
          <w:b w:val="false"/>
          <w:i w:val="false"/>
          <w:color w:val="000000"/>
          <w:sz w:val="28"/>
        </w:rPr>
        <w:t>
      5-ші деректемеде істі қараған немесе құқық бұзушылық жасалған жерде ескертуді немесе айыппұл төлеуді рәсімдеген лауазымды тұлғаның аты-жөні көрсетіледі.</w:t>
      </w:r>
      <w:r>
        <w:br/>
      </w:r>
      <w:r>
        <w:rPr>
          <w:rFonts w:ascii="Times New Roman"/>
          <w:b w:val="false"/>
          <w:i w:val="false"/>
          <w:color w:val="000000"/>
          <w:sz w:val="28"/>
        </w:rPr>
        <w:t>
</w:t>
      </w:r>
      <w:r>
        <w:rPr>
          <w:rFonts w:ascii="Times New Roman"/>
          <w:b w:val="false"/>
          <w:i w:val="false"/>
          <w:color w:val="000000"/>
          <w:sz w:val="28"/>
        </w:rPr>
        <w:t>
      17. 6-шы деректемеде – АЕҚ тіркеу күні, 6.1. тармағында әкімшілік практика субъектісінің журналы бойынша тіркеу нөмірі көрсетіледі.</w:t>
      </w:r>
      <w:r>
        <w:br/>
      </w:r>
      <w:r>
        <w:rPr>
          <w:rFonts w:ascii="Times New Roman"/>
          <w:b w:val="false"/>
          <w:i w:val="false"/>
          <w:color w:val="000000"/>
          <w:sz w:val="28"/>
        </w:rPr>
        <w:t>
</w:t>
      </w:r>
      <w:r>
        <w:rPr>
          <w:rFonts w:ascii="Times New Roman"/>
          <w:b w:val="false"/>
          <w:i w:val="false"/>
          <w:color w:val="000000"/>
          <w:sz w:val="28"/>
        </w:rPr>
        <w:t>
      18. 7-ші деректемеде АЕҚ басқармаға келіп түскен және түзетілген күні.</w:t>
      </w:r>
      <w:r>
        <w:br/>
      </w:r>
      <w:r>
        <w:rPr>
          <w:rFonts w:ascii="Times New Roman"/>
          <w:b w:val="false"/>
          <w:i w:val="false"/>
          <w:color w:val="000000"/>
          <w:sz w:val="28"/>
        </w:rPr>
        <w:t>
</w:t>
      </w:r>
      <w:r>
        <w:rPr>
          <w:rFonts w:ascii="Times New Roman"/>
          <w:b w:val="false"/>
          <w:i w:val="false"/>
          <w:color w:val="000000"/>
          <w:sz w:val="28"/>
        </w:rPr>
        <w:t>
      19. 8-ші деректемеде субъектік құрам бойынша әкімшілік құқық бұзушылық жасаған тұлғаның меншіктілігі көрсетіледі, ал 8.1. деректемеде субъектінің министерстволар және ведомстволарға нақты меншіктілігі ерекшеленеді.</w:t>
      </w:r>
      <w:r>
        <w:br/>
      </w:r>
      <w:r>
        <w:rPr>
          <w:rFonts w:ascii="Times New Roman"/>
          <w:b w:val="false"/>
          <w:i w:val="false"/>
          <w:color w:val="000000"/>
          <w:sz w:val="28"/>
        </w:rPr>
        <w:t>
</w:t>
      </w:r>
      <w:r>
        <w:rPr>
          <w:rFonts w:ascii="Times New Roman"/>
          <w:b w:val="false"/>
          <w:i w:val="false"/>
          <w:color w:val="000000"/>
          <w:sz w:val="28"/>
        </w:rPr>
        <w:t>
      Мысалы, ішкі істер органдарының қызметкері әкімшілік құқық бұзушылық жасады. Аталған жағдайда 8-ші деректемеде 1-ші тармақ белгіленуі тиіс (жеке тұлға), ал 8.1. деректемеде – 8-ші тармақ көрсетілуі тиіс (ішкі істер органдарының қызметкері).</w:t>
      </w:r>
      <w:r>
        <w:br/>
      </w:r>
      <w:r>
        <w:rPr>
          <w:rFonts w:ascii="Times New Roman"/>
          <w:b w:val="false"/>
          <w:i w:val="false"/>
          <w:color w:val="000000"/>
          <w:sz w:val="28"/>
        </w:rPr>
        <w:t>
</w:t>
      </w:r>
      <w:r>
        <w:rPr>
          <w:rFonts w:ascii="Times New Roman"/>
          <w:b w:val="false"/>
          <w:i w:val="false"/>
          <w:color w:val="000000"/>
          <w:sz w:val="28"/>
        </w:rPr>
        <w:t>
      20. 9-деректемеде ҚР </w:t>
      </w:r>
      <w:r>
        <w:rPr>
          <w:rFonts w:ascii="Times New Roman"/>
          <w:b w:val="false"/>
          <w:i w:val="false"/>
          <w:color w:val="000000"/>
          <w:sz w:val="28"/>
        </w:rPr>
        <w:t>ӘҚБК</w:t>
      </w:r>
      <w:r>
        <w:rPr>
          <w:rFonts w:ascii="Times New Roman"/>
          <w:b w:val="false"/>
          <w:i w:val="false"/>
          <w:color w:val="000000"/>
          <w:sz w:val="28"/>
        </w:rPr>
        <w:t xml:space="preserve"> нормалары бойынша құқық бұзушылықтардың біліктіліктері көрсетіледі, 9.1-деректемеде жеке тұлғалар үшін кінә түрі келесі кодтау жолымен көрсетіледі: «1» - қасақана; «2» - абайсызда.</w:t>
      </w:r>
      <w:r>
        <w:br/>
      </w:r>
      <w:r>
        <w:rPr>
          <w:rFonts w:ascii="Times New Roman"/>
          <w:b w:val="false"/>
          <w:i w:val="false"/>
          <w:color w:val="000000"/>
          <w:sz w:val="28"/>
        </w:rPr>
        <w:t>
      9.2. деректемеде әкімшілік құқық бұзушылықтың жасалған (табылған) күні, 9.3. деректемеде – құқық бұзушылықтың қысқаша фабуласы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өзгерту енгізілді - Қазақстан Республикасы Бас Прокурорының 2011.05.31 </w:t>
      </w:r>
      <w:r>
        <w:rPr>
          <w:rFonts w:ascii="Times New Roman"/>
          <w:b w:val="false"/>
          <w:i w:val="false"/>
          <w:color w:val="000000"/>
          <w:sz w:val="28"/>
        </w:rPr>
        <w:t>№ 51</w:t>
      </w:r>
      <w:r>
        <w:rPr>
          <w:rFonts w:ascii="Times New Roman"/>
          <w:b w:val="false"/>
          <w:i w:val="false"/>
          <w:color w:val="ff0000"/>
          <w:sz w:val="28"/>
        </w:rPr>
        <w:t xml:space="preserve"> (</w:t>
      </w:r>
      <w:r>
        <w:rPr>
          <w:rFonts w:ascii="Times New Roman"/>
          <w:b w:val="false"/>
          <w:i w:val="false"/>
          <w:color w:val="ff0000"/>
          <w:sz w:val="28"/>
        </w:rPr>
        <w:t>ресми жарияланған күнінен бастап қолданысқа енеді</w:t>
      </w:r>
      <w:r>
        <w:rPr>
          <w:rFonts w:ascii="Times New Roman"/>
          <w:b w:val="false"/>
          <w:i w:val="false"/>
          <w:color w:val="ff0000"/>
          <w:sz w:val="28"/>
        </w:rPr>
        <w:t>)</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21. Әкімшілік істің қаралу күні 10-шы деректемеде, ал соттар үшін сот органдарына түскен күні 10.1-ші деректемеде көрсетіледі.</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өзгерту енгізілді - Қазақстан Республикасы Бас Прокурорының 2010.03.17 </w:t>
      </w:r>
      <w:r>
        <w:rPr>
          <w:rFonts w:ascii="Times New Roman"/>
          <w:b w:val="false"/>
          <w:i w:val="false"/>
          <w:color w:val="000000"/>
          <w:sz w:val="28"/>
        </w:rPr>
        <w:t>№ 17</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22. 11-ші деректемеде ӘҚБК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57-баптары</w:t>
      </w:r>
      <w:r>
        <w:rPr>
          <w:rFonts w:ascii="Times New Roman"/>
          <w:b w:val="false"/>
          <w:i w:val="false"/>
          <w:color w:val="000000"/>
          <w:sz w:val="28"/>
        </w:rPr>
        <w:t xml:space="preserve"> бойынша әкімшілік жазаны өтеу бейнеленген, негізгі (11.1. деректемесі), қосымша (11.2. деректемесі) және тиісінше жаза тағу мерзімінің аяқталған күні.</w:t>
      </w:r>
      <w:r>
        <w:br/>
      </w:r>
      <w:r>
        <w:rPr>
          <w:rFonts w:ascii="Times New Roman"/>
          <w:b w:val="false"/>
          <w:i w:val="false"/>
          <w:color w:val="000000"/>
          <w:sz w:val="28"/>
        </w:rPr>
        <w:t>
</w:t>
      </w:r>
      <w:r>
        <w:rPr>
          <w:rFonts w:ascii="Times New Roman"/>
          <w:b w:val="false"/>
          <w:i w:val="false"/>
          <w:color w:val="000000"/>
          <w:sz w:val="28"/>
        </w:rPr>
        <w:t>
      Мысал: өтеудің "рұқсаттамадан айырумен айыппұл төлеу" әкімшілік шарасын шығару жағдайында, 11.1. деректемесінде (негізгі) "айыппұл (02)" тармағы көрсетіледі, ал 11.2. деректемесінде (қосымша) "рұқсаттамадан айырылу/тоқтату" (05) тармағы көрсетіледі.</w:t>
      </w:r>
      <w:r>
        <w:br/>
      </w:r>
      <w:r>
        <w:rPr>
          <w:rFonts w:ascii="Times New Roman"/>
          <w:b w:val="false"/>
          <w:i w:val="false"/>
          <w:color w:val="000000"/>
          <w:sz w:val="28"/>
        </w:rPr>
        <w:t>
      11.3. деректемесінде әкімшілік-құқықтық әрекет жасау шаралары көрсетіледі": жол қозғалысы білімдерін тексеру (12), дәрігерлік сипаттағы мәжбүрлеу шаралары (13).</w:t>
      </w:r>
      <w:r>
        <w:br/>
      </w:r>
      <w:r>
        <w:rPr>
          <w:rFonts w:ascii="Times New Roman"/>
          <w:b w:val="false"/>
          <w:i w:val="false"/>
          <w:color w:val="000000"/>
          <w:sz w:val="28"/>
        </w:rPr>
        <w:t>
      11.4. деректемеде әкімшілік өндірістің аяқталуы көрсетіледі.</w:t>
      </w:r>
      <w:r>
        <w:br/>
      </w:r>
      <w:r>
        <w:rPr>
          <w:rFonts w:ascii="Times New Roman"/>
          <w:b w:val="false"/>
          <w:i w:val="false"/>
          <w:color w:val="000000"/>
          <w:sz w:val="28"/>
        </w:rPr>
        <w:t>
      11.5 және 11.6-деректемелерде әкімшілік істерді тоқтатудың негізі мен себептері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өзгерту енгізілді - Қазақстан Республикасы Бас Прокурорының 2011.05.31 </w:t>
      </w:r>
      <w:r>
        <w:rPr>
          <w:rFonts w:ascii="Times New Roman"/>
          <w:b w:val="false"/>
          <w:i w:val="false"/>
          <w:color w:val="000000"/>
          <w:sz w:val="28"/>
        </w:rPr>
        <w:t>№ 51</w:t>
      </w:r>
      <w:r>
        <w:rPr>
          <w:rFonts w:ascii="Times New Roman"/>
          <w:b w:val="false"/>
          <w:i w:val="false"/>
          <w:color w:val="ff0000"/>
          <w:sz w:val="28"/>
        </w:rPr>
        <w:t xml:space="preserve"> (</w:t>
      </w:r>
      <w:r>
        <w:rPr>
          <w:rFonts w:ascii="Times New Roman"/>
          <w:b w:val="false"/>
          <w:i w:val="false"/>
          <w:color w:val="ff0000"/>
          <w:sz w:val="28"/>
        </w:rPr>
        <w:t>ресми жарияланған күнінен бастап қолданысқа енеді</w:t>
      </w:r>
      <w:r>
        <w:rPr>
          <w:rFonts w:ascii="Times New Roman"/>
          <w:b w:val="false"/>
          <w:i w:val="false"/>
          <w:color w:val="ff0000"/>
          <w:sz w:val="28"/>
        </w:rPr>
        <w:t>)</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23. 12. деректемеде мемлекетке келтірілген зиян сомасы көрсетіледі, 12.1 мемлекет пайдасына өндіріп алынғаны.</w:t>
      </w:r>
      <w:r>
        <w:br/>
      </w:r>
      <w:r>
        <w:rPr>
          <w:rFonts w:ascii="Times New Roman"/>
          <w:b w:val="false"/>
          <w:i w:val="false"/>
          <w:color w:val="000000"/>
          <w:sz w:val="28"/>
        </w:rPr>
        <w:t>
      Мемлекетке залал келтіру ҚР ӘҚБК </w:t>
      </w:r>
      <w:r>
        <w:rPr>
          <w:rFonts w:ascii="Times New Roman"/>
          <w:b w:val="false"/>
          <w:i w:val="false"/>
          <w:color w:val="000000"/>
          <w:sz w:val="28"/>
        </w:rPr>
        <w:t>122</w:t>
      </w:r>
      <w:r>
        <w:rPr>
          <w:rFonts w:ascii="Times New Roman"/>
          <w:b w:val="false"/>
          <w:i w:val="false"/>
          <w:color w:val="000000"/>
          <w:sz w:val="28"/>
        </w:rPr>
        <w:t>, </w:t>
      </w:r>
      <w:r>
        <w:rPr>
          <w:rFonts w:ascii="Times New Roman"/>
          <w:b w:val="false"/>
          <w:i w:val="false"/>
          <w:color w:val="000000"/>
          <w:sz w:val="28"/>
        </w:rPr>
        <w:t>123</w:t>
      </w:r>
      <w:r>
        <w:rPr>
          <w:rFonts w:ascii="Times New Roman"/>
          <w:b w:val="false"/>
          <w:i w:val="false"/>
          <w:color w:val="000000"/>
          <w:sz w:val="28"/>
        </w:rPr>
        <w:t>, </w:t>
      </w:r>
      <w:r>
        <w:rPr>
          <w:rFonts w:ascii="Times New Roman"/>
          <w:b w:val="false"/>
          <w:i w:val="false"/>
          <w:color w:val="000000"/>
          <w:sz w:val="28"/>
        </w:rPr>
        <w:t>124</w:t>
      </w:r>
      <w:r>
        <w:rPr>
          <w:rFonts w:ascii="Times New Roman"/>
          <w:b w:val="false"/>
          <w:i w:val="false"/>
          <w:color w:val="000000"/>
          <w:sz w:val="28"/>
        </w:rPr>
        <w:t>, </w:t>
      </w:r>
      <w:r>
        <w:rPr>
          <w:rFonts w:ascii="Times New Roman"/>
          <w:b w:val="false"/>
          <w:i w:val="false"/>
          <w:color w:val="000000"/>
          <w:sz w:val="28"/>
        </w:rPr>
        <w:t>125</w:t>
      </w:r>
      <w:r>
        <w:rPr>
          <w:rFonts w:ascii="Times New Roman"/>
          <w:b w:val="false"/>
          <w:i w:val="false"/>
          <w:color w:val="000000"/>
          <w:sz w:val="28"/>
        </w:rPr>
        <w:t>, </w:t>
      </w:r>
      <w:r>
        <w:rPr>
          <w:rFonts w:ascii="Times New Roman"/>
          <w:b w:val="false"/>
          <w:i w:val="false"/>
          <w:color w:val="000000"/>
          <w:sz w:val="28"/>
        </w:rPr>
        <w:t>126</w:t>
      </w:r>
      <w:r>
        <w:rPr>
          <w:rFonts w:ascii="Times New Roman"/>
          <w:b w:val="false"/>
          <w:i w:val="false"/>
          <w:color w:val="000000"/>
          <w:sz w:val="28"/>
        </w:rPr>
        <w:t>, </w:t>
      </w:r>
      <w:r>
        <w:rPr>
          <w:rFonts w:ascii="Times New Roman"/>
          <w:b w:val="false"/>
          <w:i w:val="false"/>
          <w:color w:val="000000"/>
          <w:sz w:val="28"/>
        </w:rPr>
        <w:t>127</w:t>
      </w:r>
      <w:r>
        <w:rPr>
          <w:rFonts w:ascii="Times New Roman"/>
          <w:b w:val="false"/>
          <w:i w:val="false"/>
          <w:color w:val="000000"/>
          <w:sz w:val="28"/>
        </w:rPr>
        <w:t>, </w:t>
      </w:r>
      <w:r>
        <w:rPr>
          <w:rFonts w:ascii="Times New Roman"/>
          <w:b w:val="false"/>
          <w:i w:val="false"/>
          <w:color w:val="000000"/>
          <w:sz w:val="28"/>
        </w:rPr>
        <w:t>130</w:t>
      </w:r>
      <w:r>
        <w:rPr>
          <w:rFonts w:ascii="Times New Roman"/>
          <w:b w:val="false"/>
          <w:i w:val="false"/>
          <w:color w:val="000000"/>
          <w:sz w:val="28"/>
        </w:rPr>
        <w:t>, </w:t>
      </w:r>
      <w:r>
        <w:rPr>
          <w:rFonts w:ascii="Times New Roman"/>
          <w:b w:val="false"/>
          <w:i w:val="false"/>
          <w:color w:val="000000"/>
          <w:sz w:val="28"/>
        </w:rPr>
        <w:t>135-1</w:t>
      </w:r>
      <w:r>
        <w:rPr>
          <w:rFonts w:ascii="Times New Roman"/>
          <w:b w:val="false"/>
          <w:i w:val="false"/>
          <w:color w:val="000000"/>
          <w:sz w:val="28"/>
        </w:rPr>
        <w:t>, </w:t>
      </w:r>
      <w:r>
        <w:rPr>
          <w:rFonts w:ascii="Times New Roman"/>
          <w:b w:val="false"/>
          <w:i w:val="false"/>
          <w:color w:val="000000"/>
          <w:sz w:val="28"/>
        </w:rPr>
        <w:t>140</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143</w:t>
      </w:r>
      <w:r>
        <w:rPr>
          <w:rFonts w:ascii="Times New Roman"/>
          <w:b w:val="false"/>
          <w:i w:val="false"/>
          <w:color w:val="000000"/>
          <w:sz w:val="28"/>
        </w:rPr>
        <w:t>, </w:t>
      </w:r>
      <w:r>
        <w:rPr>
          <w:rFonts w:ascii="Times New Roman"/>
          <w:b w:val="false"/>
          <w:i w:val="false"/>
          <w:color w:val="000000"/>
          <w:sz w:val="28"/>
        </w:rPr>
        <w:t>147</w:t>
      </w:r>
      <w:r>
        <w:rPr>
          <w:rFonts w:ascii="Times New Roman"/>
          <w:b w:val="false"/>
          <w:i w:val="false"/>
          <w:color w:val="000000"/>
          <w:sz w:val="28"/>
        </w:rPr>
        <w:t>, </w:t>
      </w:r>
      <w:r>
        <w:rPr>
          <w:rFonts w:ascii="Times New Roman"/>
          <w:b w:val="false"/>
          <w:i w:val="false"/>
          <w:color w:val="000000"/>
          <w:sz w:val="28"/>
        </w:rPr>
        <w:t>147-1</w:t>
      </w:r>
      <w:r>
        <w:rPr>
          <w:rFonts w:ascii="Times New Roman"/>
          <w:b w:val="false"/>
          <w:i w:val="false"/>
          <w:color w:val="000000"/>
          <w:sz w:val="28"/>
        </w:rPr>
        <w:t>, </w:t>
      </w:r>
      <w:r>
        <w:rPr>
          <w:rFonts w:ascii="Times New Roman"/>
          <w:b w:val="false"/>
          <w:i w:val="false"/>
          <w:color w:val="000000"/>
          <w:sz w:val="28"/>
        </w:rPr>
        <w:t>147-4</w:t>
      </w:r>
      <w:r>
        <w:rPr>
          <w:rFonts w:ascii="Times New Roman"/>
          <w:b w:val="false"/>
          <w:i w:val="false"/>
          <w:color w:val="000000"/>
          <w:sz w:val="28"/>
        </w:rPr>
        <w:t>, </w:t>
      </w:r>
      <w:r>
        <w:rPr>
          <w:rFonts w:ascii="Times New Roman"/>
          <w:b w:val="false"/>
          <w:i w:val="false"/>
          <w:color w:val="000000"/>
          <w:sz w:val="28"/>
        </w:rPr>
        <w:t>155</w:t>
      </w:r>
      <w:r>
        <w:rPr>
          <w:rFonts w:ascii="Times New Roman"/>
          <w:b w:val="false"/>
          <w:i w:val="false"/>
          <w:color w:val="000000"/>
          <w:sz w:val="28"/>
        </w:rPr>
        <w:t>, </w:t>
      </w:r>
      <w:r>
        <w:rPr>
          <w:rFonts w:ascii="Times New Roman"/>
          <w:b w:val="false"/>
          <w:i w:val="false"/>
          <w:color w:val="000000"/>
          <w:sz w:val="28"/>
        </w:rPr>
        <w:t>156</w:t>
      </w:r>
      <w:r>
        <w:rPr>
          <w:rFonts w:ascii="Times New Roman"/>
          <w:b w:val="false"/>
          <w:i w:val="false"/>
          <w:color w:val="000000"/>
          <w:sz w:val="28"/>
        </w:rPr>
        <w:t>, </w:t>
      </w:r>
      <w:r>
        <w:rPr>
          <w:rFonts w:ascii="Times New Roman"/>
          <w:b w:val="false"/>
          <w:i w:val="false"/>
          <w:color w:val="000000"/>
          <w:sz w:val="28"/>
        </w:rPr>
        <w:t>162</w:t>
      </w:r>
      <w:r>
        <w:rPr>
          <w:rFonts w:ascii="Times New Roman"/>
          <w:b w:val="false"/>
          <w:i w:val="false"/>
          <w:color w:val="000000"/>
          <w:sz w:val="28"/>
        </w:rPr>
        <w:t>, </w:t>
      </w:r>
      <w:r>
        <w:rPr>
          <w:rFonts w:ascii="Times New Roman"/>
          <w:b w:val="false"/>
          <w:i w:val="false"/>
          <w:color w:val="000000"/>
          <w:sz w:val="28"/>
        </w:rPr>
        <w:t>168-3</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000000"/>
          <w:sz w:val="28"/>
        </w:rPr>
        <w:t>175</w:t>
      </w:r>
      <w:r>
        <w:rPr>
          <w:rFonts w:ascii="Times New Roman"/>
          <w:b w:val="false"/>
          <w:i w:val="false"/>
          <w:color w:val="000000"/>
          <w:sz w:val="28"/>
        </w:rPr>
        <w:t>, </w:t>
      </w:r>
      <w:r>
        <w:rPr>
          <w:rFonts w:ascii="Times New Roman"/>
          <w:b w:val="false"/>
          <w:i w:val="false"/>
          <w:color w:val="000000"/>
          <w:sz w:val="28"/>
        </w:rPr>
        <w:t>176</w:t>
      </w:r>
      <w:r>
        <w:rPr>
          <w:rFonts w:ascii="Times New Roman"/>
          <w:b w:val="false"/>
          <w:i w:val="false"/>
          <w:color w:val="000000"/>
          <w:sz w:val="28"/>
        </w:rPr>
        <w:t>, </w:t>
      </w:r>
      <w:r>
        <w:rPr>
          <w:rFonts w:ascii="Times New Roman"/>
          <w:b w:val="false"/>
          <w:i w:val="false"/>
          <w:color w:val="000000"/>
          <w:sz w:val="28"/>
        </w:rPr>
        <w:t>177</w:t>
      </w:r>
      <w:r>
        <w:rPr>
          <w:rFonts w:ascii="Times New Roman"/>
          <w:b w:val="false"/>
          <w:i w:val="false"/>
          <w:color w:val="000000"/>
          <w:sz w:val="28"/>
        </w:rPr>
        <w:t>, </w:t>
      </w:r>
      <w:r>
        <w:rPr>
          <w:rFonts w:ascii="Times New Roman"/>
          <w:b w:val="false"/>
          <w:i w:val="false"/>
          <w:color w:val="000000"/>
          <w:sz w:val="28"/>
        </w:rPr>
        <w:t>178</w:t>
      </w:r>
      <w:r>
        <w:rPr>
          <w:rFonts w:ascii="Times New Roman"/>
          <w:b w:val="false"/>
          <w:i w:val="false"/>
          <w:color w:val="000000"/>
          <w:sz w:val="28"/>
        </w:rPr>
        <w:t>, </w:t>
      </w:r>
      <w:r>
        <w:rPr>
          <w:rFonts w:ascii="Times New Roman"/>
          <w:b w:val="false"/>
          <w:i w:val="false"/>
          <w:color w:val="000000"/>
          <w:sz w:val="28"/>
        </w:rPr>
        <w:t>179</w:t>
      </w:r>
      <w:r>
        <w:rPr>
          <w:rFonts w:ascii="Times New Roman"/>
          <w:b w:val="false"/>
          <w:i w:val="false"/>
          <w:color w:val="000000"/>
          <w:sz w:val="28"/>
        </w:rPr>
        <w:t>, </w:t>
      </w:r>
      <w:r>
        <w:rPr>
          <w:rFonts w:ascii="Times New Roman"/>
          <w:b w:val="false"/>
          <w:i w:val="false"/>
          <w:color w:val="000000"/>
          <w:sz w:val="28"/>
        </w:rPr>
        <w:t>179-3</w:t>
      </w:r>
      <w:r>
        <w:rPr>
          <w:rFonts w:ascii="Times New Roman"/>
          <w:b w:val="false"/>
          <w:i w:val="false"/>
          <w:color w:val="000000"/>
          <w:sz w:val="28"/>
        </w:rPr>
        <w:t>, </w:t>
      </w:r>
      <w:r>
        <w:rPr>
          <w:rFonts w:ascii="Times New Roman"/>
          <w:b w:val="false"/>
          <w:i w:val="false"/>
          <w:color w:val="000000"/>
          <w:sz w:val="28"/>
        </w:rPr>
        <w:t>188-1</w:t>
      </w:r>
      <w:r>
        <w:rPr>
          <w:rFonts w:ascii="Times New Roman"/>
          <w:b w:val="false"/>
          <w:i w:val="false"/>
          <w:color w:val="000000"/>
          <w:sz w:val="28"/>
        </w:rPr>
        <w:t>, </w:t>
      </w:r>
      <w:r>
        <w:rPr>
          <w:rFonts w:ascii="Times New Roman"/>
          <w:b w:val="false"/>
          <w:i w:val="false"/>
          <w:color w:val="000000"/>
          <w:sz w:val="28"/>
        </w:rPr>
        <w:t>196-1</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w:t>
      </w:r>
      <w:r>
        <w:rPr>
          <w:rFonts w:ascii="Times New Roman"/>
          <w:b w:val="false"/>
          <w:i w:val="false"/>
          <w:color w:val="000000"/>
          <w:sz w:val="28"/>
        </w:rPr>
        <w:t>224</w:t>
      </w:r>
      <w:r>
        <w:rPr>
          <w:rFonts w:ascii="Times New Roman"/>
          <w:b w:val="false"/>
          <w:i w:val="false"/>
          <w:color w:val="000000"/>
          <w:sz w:val="28"/>
        </w:rPr>
        <w:t>, </w:t>
      </w:r>
      <w:r>
        <w:rPr>
          <w:rFonts w:ascii="Times New Roman"/>
          <w:b w:val="false"/>
          <w:i w:val="false"/>
          <w:color w:val="000000"/>
          <w:sz w:val="28"/>
        </w:rPr>
        <w:t>227</w:t>
      </w:r>
      <w:r>
        <w:rPr>
          <w:rFonts w:ascii="Times New Roman"/>
          <w:b w:val="false"/>
          <w:i w:val="false"/>
          <w:color w:val="000000"/>
          <w:sz w:val="28"/>
        </w:rPr>
        <w:t>, </w:t>
      </w:r>
      <w:r>
        <w:rPr>
          <w:rFonts w:ascii="Times New Roman"/>
          <w:b w:val="false"/>
          <w:i w:val="false"/>
          <w:color w:val="000000"/>
          <w:sz w:val="28"/>
        </w:rPr>
        <w:t>235</w:t>
      </w:r>
      <w:r>
        <w:rPr>
          <w:rFonts w:ascii="Times New Roman"/>
          <w:b w:val="false"/>
          <w:i w:val="false"/>
          <w:color w:val="000000"/>
          <w:sz w:val="28"/>
        </w:rPr>
        <w:t>, </w:t>
      </w:r>
      <w:r>
        <w:rPr>
          <w:rFonts w:ascii="Times New Roman"/>
          <w:b w:val="false"/>
          <w:i w:val="false"/>
          <w:color w:val="000000"/>
          <w:sz w:val="28"/>
        </w:rPr>
        <w:t>265</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302</w:t>
      </w:r>
      <w:r>
        <w:rPr>
          <w:rFonts w:ascii="Times New Roman"/>
          <w:b w:val="false"/>
          <w:i w:val="false"/>
          <w:color w:val="000000"/>
          <w:sz w:val="28"/>
        </w:rPr>
        <w:t>, </w:t>
      </w:r>
      <w:r>
        <w:rPr>
          <w:rFonts w:ascii="Times New Roman"/>
          <w:b w:val="false"/>
          <w:i w:val="false"/>
          <w:color w:val="000000"/>
          <w:sz w:val="28"/>
        </w:rPr>
        <w:t>306</w:t>
      </w:r>
      <w:r>
        <w:rPr>
          <w:rFonts w:ascii="Times New Roman"/>
          <w:b w:val="false"/>
          <w:i w:val="false"/>
          <w:color w:val="000000"/>
          <w:sz w:val="28"/>
        </w:rPr>
        <w:t>, </w:t>
      </w:r>
      <w:r>
        <w:rPr>
          <w:rFonts w:ascii="Times New Roman"/>
          <w:b w:val="false"/>
          <w:i w:val="false"/>
          <w:color w:val="000000"/>
          <w:sz w:val="28"/>
        </w:rPr>
        <w:t>306-2</w:t>
      </w:r>
      <w:r>
        <w:rPr>
          <w:rFonts w:ascii="Times New Roman"/>
          <w:b w:val="false"/>
          <w:i w:val="false"/>
          <w:color w:val="000000"/>
          <w:sz w:val="28"/>
        </w:rPr>
        <w:t>, </w:t>
      </w:r>
      <w:r>
        <w:rPr>
          <w:rFonts w:ascii="Times New Roman"/>
          <w:b w:val="false"/>
          <w:i w:val="false"/>
          <w:color w:val="000000"/>
          <w:sz w:val="28"/>
        </w:rPr>
        <w:t>361</w:t>
      </w:r>
      <w:r>
        <w:rPr>
          <w:rFonts w:ascii="Times New Roman"/>
          <w:b w:val="false"/>
          <w:i w:val="false"/>
          <w:color w:val="000000"/>
          <w:sz w:val="28"/>
        </w:rPr>
        <w:t>, </w:t>
      </w:r>
      <w:r>
        <w:rPr>
          <w:rFonts w:ascii="Times New Roman"/>
          <w:b w:val="false"/>
          <w:i w:val="false"/>
          <w:color w:val="000000"/>
          <w:sz w:val="28"/>
        </w:rPr>
        <w:t>421</w:t>
      </w:r>
      <w:r>
        <w:rPr>
          <w:rFonts w:ascii="Times New Roman"/>
          <w:b w:val="false"/>
          <w:i w:val="false"/>
          <w:color w:val="000000"/>
          <w:sz w:val="28"/>
        </w:rPr>
        <w:t>, </w:t>
      </w:r>
      <w:r>
        <w:rPr>
          <w:rFonts w:ascii="Times New Roman"/>
          <w:b w:val="false"/>
          <w:i w:val="false"/>
          <w:color w:val="000000"/>
          <w:sz w:val="28"/>
        </w:rPr>
        <w:t>426</w:t>
      </w:r>
      <w:r>
        <w:rPr>
          <w:rFonts w:ascii="Times New Roman"/>
          <w:b w:val="false"/>
          <w:i w:val="false"/>
          <w:color w:val="000000"/>
          <w:sz w:val="28"/>
        </w:rPr>
        <w:t>, </w:t>
      </w:r>
      <w:r>
        <w:rPr>
          <w:rFonts w:ascii="Times New Roman"/>
          <w:b w:val="false"/>
          <w:i w:val="false"/>
          <w:color w:val="000000"/>
          <w:sz w:val="28"/>
        </w:rPr>
        <w:t>427</w:t>
      </w:r>
      <w:r>
        <w:rPr>
          <w:rFonts w:ascii="Times New Roman"/>
          <w:b w:val="false"/>
          <w:i w:val="false"/>
          <w:color w:val="000000"/>
          <w:sz w:val="28"/>
        </w:rPr>
        <w:t>, </w:t>
      </w:r>
      <w:r>
        <w:rPr>
          <w:rFonts w:ascii="Times New Roman"/>
          <w:b w:val="false"/>
          <w:i w:val="false"/>
          <w:color w:val="000000"/>
          <w:sz w:val="28"/>
        </w:rPr>
        <w:t>429</w:t>
      </w:r>
      <w:r>
        <w:rPr>
          <w:rFonts w:ascii="Times New Roman"/>
          <w:b w:val="false"/>
          <w:i w:val="false"/>
          <w:color w:val="000000"/>
          <w:sz w:val="28"/>
        </w:rPr>
        <w:t>, </w:t>
      </w:r>
      <w:r>
        <w:rPr>
          <w:rFonts w:ascii="Times New Roman"/>
          <w:b w:val="false"/>
          <w:i w:val="false"/>
          <w:color w:val="000000"/>
          <w:sz w:val="28"/>
        </w:rPr>
        <w:t>433</w:t>
      </w:r>
      <w:r>
        <w:rPr>
          <w:rFonts w:ascii="Times New Roman"/>
          <w:b w:val="false"/>
          <w:i w:val="false"/>
          <w:color w:val="000000"/>
          <w:sz w:val="28"/>
        </w:rPr>
        <w:t> баптарымен анықталады.</w:t>
      </w:r>
      <w:r>
        <w:br/>
      </w:r>
      <w:r>
        <w:rPr>
          <w:rFonts w:ascii="Times New Roman"/>
          <w:b w:val="false"/>
          <w:i w:val="false"/>
          <w:color w:val="000000"/>
          <w:sz w:val="28"/>
        </w:rPr>
        <w:t>
      </w:t>
      </w:r>
      <w:r>
        <w:rPr>
          <w:rFonts w:ascii="Times New Roman"/>
          <w:b w:val="false"/>
          <w:i w:val="false"/>
          <w:color w:val="ff0000"/>
          <w:sz w:val="28"/>
        </w:rPr>
        <w:t xml:space="preserve">Ескерту. 23-тармаққа өзгерту енгізілді - Қазақстан Республикасы Бас Прокурорының 2011.05.31 </w:t>
      </w:r>
      <w:r>
        <w:rPr>
          <w:rFonts w:ascii="Times New Roman"/>
          <w:b w:val="false"/>
          <w:i w:val="false"/>
          <w:color w:val="000000"/>
          <w:sz w:val="28"/>
        </w:rPr>
        <w:t>№ 51</w:t>
      </w:r>
      <w:r>
        <w:rPr>
          <w:rFonts w:ascii="Times New Roman"/>
          <w:b w:val="false"/>
          <w:i w:val="false"/>
          <w:color w:val="ff0000"/>
          <w:sz w:val="28"/>
        </w:rPr>
        <w:t xml:space="preserve"> (</w:t>
      </w:r>
      <w:r>
        <w:rPr>
          <w:rFonts w:ascii="Times New Roman"/>
          <w:b w:val="false"/>
          <w:i w:val="false"/>
          <w:color w:val="ff0000"/>
          <w:sz w:val="28"/>
        </w:rPr>
        <w:t>ресми жарияланған күнінен бастап қолданысқа енеді</w:t>
      </w:r>
      <w:r>
        <w:rPr>
          <w:rFonts w:ascii="Times New Roman"/>
          <w:b w:val="false"/>
          <w:i w:val="false"/>
          <w:color w:val="ff0000"/>
          <w:sz w:val="28"/>
        </w:rPr>
        <w:t>)</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24. 13-деректемеде – салынған айыппұл мөлшері (теңге сомада).</w:t>
      </w:r>
      <w:r>
        <w:br/>
      </w:r>
      <w:r>
        <w:rPr>
          <w:rFonts w:ascii="Times New Roman"/>
          <w:b w:val="false"/>
          <w:i w:val="false"/>
          <w:color w:val="000000"/>
          <w:sz w:val="28"/>
        </w:rPr>
        <w:t>
</w:t>
      </w:r>
      <w:r>
        <w:rPr>
          <w:rFonts w:ascii="Times New Roman"/>
          <w:b w:val="false"/>
          <w:i w:val="false"/>
          <w:color w:val="000000"/>
          <w:sz w:val="28"/>
        </w:rPr>
        <w:t>
      25. 13.1-деректемеде – өтелген айыппұл мөлшері (теңге сомасында).</w:t>
      </w:r>
      <w:r>
        <w:br/>
      </w:r>
      <w:r>
        <w:rPr>
          <w:rFonts w:ascii="Times New Roman"/>
          <w:b w:val="false"/>
          <w:i w:val="false"/>
          <w:color w:val="000000"/>
          <w:sz w:val="28"/>
        </w:rPr>
        <w:t>
      13.2-деректемеде ҚР ӘҚБК </w:t>
      </w:r>
      <w:r>
        <w:rPr>
          <w:rFonts w:ascii="Times New Roman"/>
          <w:b w:val="false"/>
          <w:i w:val="false"/>
          <w:color w:val="000000"/>
          <w:sz w:val="28"/>
        </w:rPr>
        <w:t>708</w:t>
      </w:r>
      <w:r>
        <w:rPr>
          <w:rFonts w:ascii="Times New Roman"/>
          <w:b w:val="false"/>
          <w:i w:val="false"/>
          <w:color w:val="000000"/>
          <w:sz w:val="28"/>
        </w:rPr>
        <w:t>, </w:t>
      </w:r>
      <w:r>
        <w:rPr>
          <w:rFonts w:ascii="Times New Roman"/>
          <w:b w:val="false"/>
          <w:i w:val="false"/>
          <w:color w:val="000000"/>
          <w:sz w:val="28"/>
        </w:rPr>
        <w:t>709-баптарының</w:t>
      </w:r>
      <w:r>
        <w:rPr>
          <w:rFonts w:ascii="Times New Roman"/>
          <w:b w:val="false"/>
          <w:i w:val="false"/>
          <w:color w:val="000000"/>
          <w:sz w:val="28"/>
        </w:rPr>
        <w:t xml:space="preserve"> негізінде айыппұлды өндіріп алу туралы қаулыны беру күні көрсетіледі, 13.3-деректемеде – осы баптар бойынша айыппұлды өндіріп алу туралы қаулының орындалу күні, 13.4-деректемеде мәжбүрлеу тәртібінде өндірілген айыппұл мөлшері көрсетіледі.»;</w:t>
      </w:r>
      <w:r>
        <w:br/>
      </w:r>
      <w:r>
        <w:rPr>
          <w:rFonts w:ascii="Times New Roman"/>
          <w:b w:val="false"/>
          <w:i w:val="false"/>
          <w:color w:val="000000"/>
          <w:sz w:val="28"/>
        </w:rPr>
        <w:t>
      13.5-деректемесінде әкімшілік тұтқын түріндегі, арнайы құқығынан айыру немесе айыппұл түріндегі әкімшілік жаза тағу туралы қаулының орындалуы ұзартылған күні белгіленеді, ал 13.6-деректемеде судья, органның лауазымды тұлғасы айыппұл тағу туралы қаулыны орындауға дейінгі ұзартқан мерзімі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Қазақстан Республикасы Бас Прокурорының 2011.05.31 </w:t>
      </w:r>
      <w:r>
        <w:rPr>
          <w:rFonts w:ascii="Times New Roman"/>
          <w:b w:val="false"/>
          <w:i w:val="false"/>
          <w:color w:val="000000"/>
          <w:sz w:val="28"/>
        </w:rPr>
        <w:t>№ 51</w:t>
      </w:r>
      <w:r>
        <w:rPr>
          <w:rFonts w:ascii="Times New Roman"/>
          <w:b w:val="false"/>
          <w:i w:val="false"/>
          <w:color w:val="ff0000"/>
          <w:sz w:val="28"/>
        </w:rPr>
        <w:t xml:space="preserve"> (ресми жарияланған күнінен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26. 14-ші деректеме әкімшілік құқық бұзушылық жасаған тұлға туралы мәліметтерді қамтиды: тегі, аты, әкесінің аты.</w:t>
      </w:r>
      <w:r>
        <w:br/>
      </w:r>
      <w:r>
        <w:rPr>
          <w:rFonts w:ascii="Times New Roman"/>
          <w:b w:val="false"/>
          <w:i w:val="false"/>
          <w:color w:val="000000"/>
          <w:sz w:val="28"/>
        </w:rPr>
        <w:t>
      14.1. деректемеде – туған жылы, айы, күні, жері, сонымен қатар құқық бұзушының туған жері қысқартылмай жазылады.</w:t>
      </w:r>
      <w:r>
        <w:br/>
      </w:r>
      <w:r>
        <w:rPr>
          <w:rFonts w:ascii="Times New Roman"/>
          <w:b w:val="false"/>
          <w:i w:val="false"/>
          <w:color w:val="000000"/>
          <w:sz w:val="28"/>
        </w:rPr>
        <w:t>
      14.2. деректемеде тармақтарды кодировкалау жолымен жеке куәлік нөмірі көрсетіледі: "1"-төлқұжат, "2"-жеке куәлік, "3"-тұрғылықты жері туралы мәлімет, "4"-азаматтығы жоқ тұлғаның куәлігі, "5"-жүргізу куәлігі, "6"- әскери билеті.</w:t>
      </w:r>
      <w:r>
        <w:br/>
      </w:r>
      <w:r>
        <w:rPr>
          <w:rFonts w:ascii="Times New Roman"/>
          <w:b w:val="false"/>
          <w:i w:val="false"/>
          <w:color w:val="000000"/>
          <w:sz w:val="28"/>
        </w:rPr>
        <w:t>
</w:t>
      </w:r>
      <w:r>
        <w:rPr>
          <w:rFonts w:ascii="Times New Roman"/>
          <w:b w:val="false"/>
          <w:i w:val="false"/>
          <w:color w:val="000000"/>
          <w:sz w:val="28"/>
        </w:rPr>
        <w:t>
      27. 14.3-деректемесінде – жеке сәйкестендіру нөмірі (ЖСН) және салық төлеушінің тіркеу нөмірі (СТН) көрсетіледі.</w:t>
      </w:r>
      <w:r>
        <w:br/>
      </w:r>
      <w:r>
        <w:rPr>
          <w:rFonts w:ascii="Times New Roman"/>
          <w:b w:val="false"/>
          <w:i w:val="false"/>
          <w:color w:val="000000"/>
          <w:sz w:val="28"/>
        </w:rPr>
        <w:t>
      14.4-құқық бұзушының жынысы көрсетіледі.</w:t>
      </w:r>
      <w:r>
        <w:br/>
      </w:r>
      <w:r>
        <w:rPr>
          <w:rFonts w:ascii="Times New Roman"/>
          <w:b w:val="false"/>
          <w:i w:val="false"/>
          <w:color w:val="000000"/>
          <w:sz w:val="28"/>
        </w:rPr>
        <w:t>
      14.5-деректемеде әкімшілік құқық бұзушылық жасаған тұлғаның азаматтығы туралы мәліметтер бейнеленеді.</w:t>
      </w:r>
      <w:r>
        <w:br/>
      </w:r>
      <w:r>
        <w:rPr>
          <w:rFonts w:ascii="Times New Roman"/>
          <w:b w:val="false"/>
          <w:i w:val="false"/>
          <w:color w:val="000000"/>
          <w:sz w:val="28"/>
        </w:rPr>
        <w:t>
      15-деректемеде жұмыс орны, лауазымы, оқу орны көрсетілген.</w:t>
      </w:r>
      <w:r>
        <w:br/>
      </w:r>
      <w:r>
        <w:rPr>
          <w:rFonts w:ascii="Times New Roman"/>
          <w:b w:val="false"/>
          <w:i w:val="false"/>
          <w:color w:val="000000"/>
          <w:sz w:val="28"/>
        </w:rPr>
        <w:t>
      16-деректемеде алкогольді, есірткі, уландырғыш заттарды пайдаланып мас күйінде әкімшілік құқық бұзушылықтар жасаған тұлғалар туралы мәліметтер бейнеленген.</w:t>
      </w:r>
      <w:r>
        <w:br/>
      </w:r>
      <w:r>
        <w:rPr>
          <w:rFonts w:ascii="Times New Roman"/>
          <w:b w:val="false"/>
          <w:i w:val="false"/>
          <w:color w:val="000000"/>
          <w:sz w:val="28"/>
        </w:rPr>
        <w:t>
      </w:t>
      </w:r>
      <w:r>
        <w:rPr>
          <w:rFonts w:ascii="Times New Roman"/>
          <w:b w:val="false"/>
          <w:i w:val="false"/>
          <w:color w:val="ff0000"/>
          <w:sz w:val="28"/>
        </w:rPr>
        <w:t xml:space="preserve">Ескерту. 27-тармақ жаңа редакцияда - Қазақстан Республикасы Бас Прокурорының 2011.05.31 </w:t>
      </w:r>
      <w:r>
        <w:rPr>
          <w:rFonts w:ascii="Times New Roman"/>
          <w:b w:val="false"/>
          <w:i w:val="false"/>
          <w:color w:val="000000"/>
          <w:sz w:val="28"/>
        </w:rPr>
        <w:t>№ 51</w:t>
      </w:r>
      <w:r>
        <w:rPr>
          <w:rFonts w:ascii="Times New Roman"/>
          <w:b w:val="false"/>
          <w:i w:val="false"/>
          <w:color w:val="ff0000"/>
          <w:sz w:val="28"/>
        </w:rPr>
        <w:t xml:space="preserve"> (ресми жарияланған күнінен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28. 17-деректемеде тиісті кодтау жолымен заңды тұлғаның ұйымдастыру-құқықтық нысаны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Қазақстан Республикасы Бас Прокурорының 2011.05.31 </w:t>
      </w:r>
      <w:r>
        <w:rPr>
          <w:rFonts w:ascii="Times New Roman"/>
          <w:b w:val="false"/>
          <w:i w:val="false"/>
          <w:color w:val="000000"/>
          <w:sz w:val="28"/>
        </w:rPr>
        <w:t>№ 51</w:t>
      </w:r>
      <w:r>
        <w:rPr>
          <w:rFonts w:ascii="Times New Roman"/>
          <w:b w:val="false"/>
          <w:i w:val="false"/>
          <w:color w:val="ff0000"/>
          <w:sz w:val="28"/>
        </w:rPr>
        <w:t xml:space="preserve"> (ресми жарияланған күнінен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29. 18-деректемеде заңды тұлғаның толық атауы көрсетіледі (жеке кәсіпкердің), оның заңды мекен-жайы, салық төлеушінің тіркеу нөмірі, бизнес-сәйкестендіру нөмірі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29-тармақ жаңа редакцияда - Қазақстан Республикасы Бас Прокурорының 2011.05.31 </w:t>
      </w:r>
      <w:r>
        <w:rPr>
          <w:rFonts w:ascii="Times New Roman"/>
          <w:b w:val="false"/>
          <w:i w:val="false"/>
          <w:color w:val="000000"/>
          <w:sz w:val="28"/>
        </w:rPr>
        <w:t>№ 51</w:t>
      </w:r>
      <w:r>
        <w:rPr>
          <w:rFonts w:ascii="Times New Roman"/>
          <w:b w:val="false"/>
          <w:i w:val="false"/>
          <w:color w:val="ff0000"/>
          <w:sz w:val="28"/>
        </w:rPr>
        <w:t xml:space="preserve"> (ресми жарияланған күнінен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29-1. 19-деректемеде ҚР ӘҚБК </w:t>
      </w:r>
      <w:r>
        <w:rPr>
          <w:rFonts w:ascii="Times New Roman"/>
          <w:b w:val="false"/>
          <w:i w:val="false"/>
          <w:color w:val="000000"/>
          <w:sz w:val="28"/>
        </w:rPr>
        <w:t>672-бабына</w:t>
      </w:r>
      <w:r>
        <w:rPr>
          <w:rFonts w:ascii="Times New Roman"/>
          <w:b w:val="false"/>
          <w:i w:val="false"/>
          <w:color w:val="000000"/>
          <w:sz w:val="28"/>
        </w:rPr>
        <w:t xml:space="preserve"> сәйкес наразылық шығарылған күні, ал 20-тармақта оның қарау қорытындысы көрсетіледі.</w:t>
      </w:r>
      <w:r>
        <w:br/>
      </w:r>
      <w:r>
        <w:rPr>
          <w:rFonts w:ascii="Times New Roman"/>
          <w:b w:val="false"/>
          <w:i w:val="false"/>
          <w:color w:val="000000"/>
          <w:sz w:val="28"/>
        </w:rPr>
        <w:t>
      20.1-деректемеде ҚР ӘҚБК </w:t>
      </w:r>
      <w:r>
        <w:rPr>
          <w:rFonts w:ascii="Times New Roman"/>
          <w:b w:val="false"/>
          <w:i w:val="false"/>
          <w:color w:val="000000"/>
          <w:sz w:val="28"/>
        </w:rPr>
        <w:t>655-бабы</w:t>
      </w:r>
      <w:r>
        <w:rPr>
          <w:rFonts w:ascii="Times New Roman"/>
          <w:b w:val="false"/>
          <w:i w:val="false"/>
          <w:color w:val="000000"/>
          <w:sz w:val="28"/>
        </w:rPr>
        <w:t xml:space="preserve"> тәртібінде шағымдалған немесе наразылық білдірілген қаулы белгіленеді, 20.2-деректемеде шағымды немесе наразылықты қарау нәтижесі, 20.3-деректемеде шағым немесе наразылық бойынша істі қарау күні, ал 20.4-деректемеде істі қайта қарайтын жоғары тұрған органның атауы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29-1-тармақ жаңа редакцияда - Қазақстан Республикасы Бас Прокурорының 2011.05.31 </w:t>
      </w:r>
      <w:r>
        <w:rPr>
          <w:rFonts w:ascii="Times New Roman"/>
          <w:b w:val="false"/>
          <w:i w:val="false"/>
          <w:color w:val="000000"/>
          <w:sz w:val="28"/>
        </w:rPr>
        <w:t>№ 51</w:t>
      </w:r>
      <w:r>
        <w:rPr>
          <w:rFonts w:ascii="Times New Roman"/>
          <w:b w:val="false"/>
          <w:i w:val="false"/>
          <w:color w:val="ff0000"/>
          <w:sz w:val="28"/>
        </w:rPr>
        <w:t xml:space="preserve"> (ресми жарияланған күнінен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30. Соттардың БААТЖ-нен апелляциялық сатылы соттың қарау нәтижесі туралы осы Нұсқаулықтың 9-тармағына сәйкес №2-АП нысанды ЕАҚ шығарылады.</w:t>
      </w:r>
      <w:r>
        <w:br/>
      </w:r>
      <w:r>
        <w:rPr>
          <w:rFonts w:ascii="Times New Roman"/>
          <w:b w:val="false"/>
          <w:i w:val="false"/>
          <w:color w:val="000000"/>
          <w:sz w:val="28"/>
        </w:rPr>
        <w:t>
      </w:t>
      </w:r>
      <w:r>
        <w:rPr>
          <w:rFonts w:ascii="Times New Roman"/>
          <w:b w:val="false"/>
          <w:i w:val="false"/>
          <w:color w:val="ff0000"/>
          <w:sz w:val="28"/>
        </w:rPr>
        <w:t xml:space="preserve">Ескерту. 30-тармақ жаңа редакцияда - Қазақстан Республикасы Бас Прокурорының 2010.03.17 </w:t>
      </w:r>
      <w:r>
        <w:rPr>
          <w:rFonts w:ascii="Times New Roman"/>
          <w:b w:val="false"/>
          <w:i w:val="false"/>
          <w:color w:val="000000"/>
          <w:sz w:val="28"/>
        </w:rPr>
        <w:t>№ 17</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31. АЕҚ толтырған тұлғаның аты-жөні, лауазымы, қолы қойылады және толтыру күні 21-ші деректемеде көрсетіледі.</w:t>
      </w:r>
      <w:r>
        <w:br/>
      </w:r>
      <w:r>
        <w:rPr>
          <w:rFonts w:ascii="Times New Roman"/>
          <w:b w:val="false"/>
          <w:i w:val="false"/>
          <w:color w:val="000000"/>
          <w:sz w:val="28"/>
        </w:rPr>
        <w:t>
      </w:t>
      </w:r>
      <w:r>
        <w:rPr>
          <w:rFonts w:ascii="Times New Roman"/>
          <w:b w:val="false"/>
          <w:i w:val="false"/>
          <w:color w:val="ff0000"/>
          <w:sz w:val="28"/>
        </w:rPr>
        <w:t xml:space="preserve">Ескерту. 31-тармаққа өзгерту енгізілді - Қазақстан Республикасы Бас Прокурорының 2010.03.17 </w:t>
      </w:r>
      <w:r>
        <w:rPr>
          <w:rFonts w:ascii="Times New Roman"/>
          <w:b w:val="false"/>
          <w:i w:val="false"/>
          <w:color w:val="000000"/>
          <w:sz w:val="28"/>
        </w:rPr>
        <w:t>№ 17</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32. 22-ден 30-ға дейінгі деректемелерді ішкі істер органдары толтырады.</w:t>
      </w:r>
      <w:r>
        <w:br/>
      </w:r>
      <w:r>
        <w:rPr>
          <w:rFonts w:ascii="Times New Roman"/>
          <w:b w:val="false"/>
          <w:i w:val="false"/>
          <w:color w:val="000000"/>
          <w:sz w:val="28"/>
        </w:rPr>
        <w:t>
      </w:t>
      </w:r>
      <w:r>
        <w:rPr>
          <w:rFonts w:ascii="Times New Roman"/>
          <w:b w:val="false"/>
          <w:i w:val="false"/>
          <w:color w:val="ff0000"/>
          <w:sz w:val="28"/>
        </w:rPr>
        <w:t xml:space="preserve">Ескерту. 31-тармақ жаңа редакцияда - Қазақстан Республикасы Бас Прокурорының 2011.05.31 </w:t>
      </w:r>
      <w:r>
        <w:rPr>
          <w:rFonts w:ascii="Times New Roman"/>
          <w:b w:val="false"/>
          <w:i w:val="false"/>
          <w:color w:val="000000"/>
          <w:sz w:val="28"/>
        </w:rPr>
        <w:t>№ 51</w:t>
      </w:r>
      <w:r>
        <w:rPr>
          <w:rFonts w:ascii="Times New Roman"/>
          <w:b w:val="false"/>
          <w:i w:val="false"/>
          <w:color w:val="ff0000"/>
          <w:sz w:val="28"/>
        </w:rPr>
        <w:t xml:space="preserve"> (ресми жарияланған күнінен бастап қолданысқа енеді) Бұйрығымен.</w:t>
      </w:r>
    </w:p>
    <w:bookmarkEnd w:id="7"/>
    <w:bookmarkStart w:name="z62" w:id="8"/>
    <w:p>
      <w:pPr>
        <w:spacing w:after="0"/>
        <w:ind w:left="0"/>
        <w:jc w:val="left"/>
      </w:pPr>
      <w:r>
        <w:rPr>
          <w:rFonts w:ascii="Times New Roman"/>
          <w:b/>
          <w:i w:val="false"/>
          <w:color w:val="000000"/>
        </w:rPr>
        <w:t xml:space="preserve"> 
4-тарау. N 1-ӘҚ нысанды электронды АЕҚ</w:t>
      </w:r>
    </w:p>
    <w:bookmarkEnd w:id="8"/>
    <w:bookmarkStart w:name="z63" w:id="9"/>
    <w:p>
      <w:pPr>
        <w:spacing w:after="0"/>
        <w:ind w:left="0"/>
        <w:jc w:val="both"/>
      </w:pPr>
      <w:r>
        <w:rPr>
          <w:rFonts w:ascii="Times New Roman"/>
          <w:b w:val="false"/>
          <w:i w:val="false"/>
          <w:color w:val="000000"/>
          <w:sz w:val="28"/>
        </w:rPr>
        <w:t>
      33. Электронды № 1-ӘҚ нысанды АЕҚ толтыру «жеке тұлғалар үшін «Тегі, аты, әкесінің аты, туған күні, жері, ЖИН» деректемелерін немесе заңды тұлғалар үшін «Заңды тұлға атауы», «Салық төлеушінің тіркеу нөмірі, БИН, ұйымдастыру-құқықтық нысаны, заңды мекенжайы» деректемелерін толтырудан басталады. Заңды тұлғалардың деректері кодтары көрсетілген заңды тұлғалардың және жеке кәсіпкерліктердің нысандары түрлерінің толық анықтамалығын экранға шығару жолымен толтырылады. Жеке кәсіпкерге АЕҚ-ын толтыру жеке тұлға үшін толтыру түріне ұқсас келеді.</w:t>
      </w:r>
      <w:r>
        <w:br/>
      </w:r>
      <w:r>
        <w:rPr>
          <w:rFonts w:ascii="Times New Roman"/>
          <w:b w:val="false"/>
          <w:i w:val="false"/>
          <w:color w:val="000000"/>
          <w:sz w:val="28"/>
        </w:rPr>
        <w:t>
</w:t>
      </w:r>
      <w:r>
        <w:rPr>
          <w:rFonts w:ascii="Times New Roman"/>
          <w:b w:val="false"/>
          <w:i w:val="false"/>
          <w:color w:val="000000"/>
          <w:sz w:val="28"/>
        </w:rPr>
        <w:t>
      «Заңды тұлға атауы, заңды мекенжайы, салық төлеушінің тіркеу нөмірі» деректемесі қысқартуларсыз, материалда (хаттамада, істе) көрсетілген мәліметтерді енгізе отырып толтырылады.</w:t>
      </w:r>
      <w:r>
        <w:br/>
      </w:r>
      <w:r>
        <w:rPr>
          <w:rFonts w:ascii="Times New Roman"/>
          <w:b w:val="false"/>
          <w:i w:val="false"/>
          <w:color w:val="000000"/>
          <w:sz w:val="28"/>
        </w:rPr>
        <w:t>
</w:t>
      </w:r>
      <w:r>
        <w:rPr>
          <w:rFonts w:ascii="Times New Roman"/>
          <w:b w:val="false"/>
          <w:i w:val="false"/>
          <w:color w:val="000000"/>
          <w:sz w:val="28"/>
        </w:rPr>
        <w:t>
      Жеке немесе заңды тұлғаларға қатысты мәліметтерді енгізу барысында жеке және заңды тұлғаларға қатысты мәлімет енгізуге арналған кіріспелер жасырылады.</w:t>
      </w:r>
      <w:r>
        <w:br/>
      </w:r>
      <w:r>
        <w:rPr>
          <w:rFonts w:ascii="Times New Roman"/>
          <w:b w:val="false"/>
          <w:i w:val="false"/>
          <w:color w:val="000000"/>
          <w:sz w:val="28"/>
        </w:rPr>
        <w:t>
</w:t>
      </w:r>
      <w:r>
        <w:rPr>
          <w:rFonts w:ascii="Times New Roman"/>
          <w:b w:val="false"/>
          <w:i w:val="false"/>
          <w:color w:val="000000"/>
          <w:sz w:val="28"/>
        </w:rPr>
        <w:t>
      Жеке және заңды тұлғалардың бекіту мәліметтерін толтырғаннан соң, бағдарлама соңғыларын жойып тастамау әдісімен, түзетулер енгізу мүмкіндігімен енгізілетін тұлғаларға қатысты мәліметтердің бар екендігі туралы анықтамаларды ұсынады, сонымен қатар мәліметтердің сақталуы толық жүзеге асырылады. Жаңа ақпараттардың енгізілуі «Жаңа кәртішке» терезесінде жүргізіледі».</w:t>
      </w:r>
      <w:r>
        <w:br/>
      </w:r>
      <w:r>
        <w:rPr>
          <w:rFonts w:ascii="Times New Roman"/>
          <w:b w:val="false"/>
          <w:i w:val="false"/>
          <w:color w:val="000000"/>
          <w:sz w:val="28"/>
        </w:rPr>
        <w:t>
</w:t>
      </w:r>
      <w:r>
        <w:rPr>
          <w:rFonts w:ascii="Times New Roman"/>
          <w:b w:val="false"/>
          <w:i w:val="false"/>
          <w:color w:val="000000"/>
          <w:sz w:val="28"/>
        </w:rPr>
        <w:t>
      Электронды форматта толтырудың бірінші деректемесі құқық бұзушылықты анықтаған «орган» деректемесі болып табылады. Аталған деректеме ведомство кодын таңдау жолымен толтырылады. Кодтары көрсетілген әкімшілік субъектілердің толық анықтамалығын шақыру тышқанның оң жақ батырмасын басу арқылы жүзеге асырылады.</w:t>
      </w:r>
      <w:r>
        <w:br/>
      </w:r>
      <w:r>
        <w:rPr>
          <w:rFonts w:ascii="Times New Roman"/>
          <w:b w:val="false"/>
          <w:i w:val="false"/>
          <w:color w:val="000000"/>
          <w:sz w:val="28"/>
        </w:rPr>
        <w:t>
</w:t>
      </w:r>
      <w:r>
        <w:rPr>
          <w:rFonts w:ascii="Times New Roman"/>
          <w:b w:val="false"/>
          <w:i w:val="false"/>
          <w:color w:val="000000"/>
          <w:sz w:val="28"/>
        </w:rPr>
        <w:t>
      «Соның ішінде мемлекеттік органның бастамасымен», «Жасалған орны» және «Материалды қараған орган» деректемелер бөліктері ел аймақтарының немесе әкімшілік практика субъектілерінің толық анықтамалығы көмегімен ведомство кодын сәйкестендіріп қою жолымен толтырылады.</w:t>
      </w:r>
      <w:r>
        <w:br/>
      </w:r>
      <w:r>
        <w:rPr>
          <w:rFonts w:ascii="Times New Roman"/>
          <w:b w:val="false"/>
          <w:i w:val="false"/>
          <w:color w:val="000000"/>
          <w:sz w:val="28"/>
        </w:rPr>
        <w:t>
</w:t>
      </w:r>
      <w:r>
        <w:rPr>
          <w:rFonts w:ascii="Times New Roman"/>
          <w:b w:val="false"/>
          <w:i w:val="false"/>
          <w:color w:val="000000"/>
          <w:sz w:val="28"/>
        </w:rPr>
        <w:t>
      Әкімшілік материалдарды сот органдарына жіберген кезде негіз (хаттама, түбіртек, қаулы, материал, іс, ұйғарым және т.б.) көрсетіле отырып, 3.2-деректеме толтырылады.</w:t>
      </w:r>
      <w:r>
        <w:br/>
      </w:r>
      <w:r>
        <w:rPr>
          <w:rFonts w:ascii="Times New Roman"/>
          <w:b w:val="false"/>
          <w:i w:val="false"/>
          <w:color w:val="000000"/>
          <w:sz w:val="28"/>
        </w:rPr>
        <w:t>
</w:t>
      </w:r>
      <w:r>
        <w:rPr>
          <w:rFonts w:ascii="Times New Roman"/>
          <w:b w:val="false"/>
          <w:i w:val="false"/>
          <w:color w:val="000000"/>
          <w:sz w:val="28"/>
        </w:rPr>
        <w:t>
      «Материал нөмірі және басталу күні», «Істі қараған тұлғаның аты-жөні», «Тіркеудің күні мен нөмірі» және «ҚСжАЕК келіп түсу күні» № 1-ӘҚ нысанды АЕҚ көрсетілген мәліметтерді енгізумен немесе әкімшілік құқық бұзушылықтар туралы материалдармен (хаттама, іс) толтырылады. Ведомстволық деректер банкі бар әкімшілік практика субъектілері «ҚСжАЕК келіп түскен күні» деректемесін толтыру барысында, онда АЕҚ енгізуінің нақты күнін белгілейді. Материалдарда әкімшілік істі қозғап, қылмыстық істен бас тарту туралы мәліметтер болған кезде, «Бас тарту материалының нөмірі және ҚІҚБТ күні» толтырылады.</w:t>
      </w:r>
      <w:r>
        <w:br/>
      </w:r>
      <w:r>
        <w:rPr>
          <w:rFonts w:ascii="Times New Roman"/>
          <w:b w:val="false"/>
          <w:i w:val="false"/>
          <w:color w:val="000000"/>
          <w:sz w:val="28"/>
        </w:rPr>
        <w:t>
</w:t>
      </w:r>
      <w:r>
        <w:rPr>
          <w:rFonts w:ascii="Times New Roman"/>
          <w:b w:val="false"/>
          <w:i w:val="false"/>
          <w:color w:val="000000"/>
          <w:sz w:val="28"/>
        </w:rPr>
        <w:t>
      «Субъект», «Кәсібі», «Біліктілік» және «Кінә нысаны» деректемелері әкімшілік практика субъектілерінің кодификациялық тізбесін, ҚРӘҚтК баптарының тізбесін қамтитын анықтамалықтарды тармақтар мен тармақшаларға бөле отырып, сонымен қатар кінә нысандары түрлерін пайдаланып толтырылады.</w:t>
      </w:r>
      <w:r>
        <w:br/>
      </w:r>
      <w:r>
        <w:rPr>
          <w:rFonts w:ascii="Times New Roman"/>
          <w:b w:val="false"/>
          <w:i w:val="false"/>
          <w:color w:val="000000"/>
          <w:sz w:val="28"/>
        </w:rPr>
        <w:t>
</w:t>
      </w:r>
      <w:r>
        <w:rPr>
          <w:rFonts w:ascii="Times New Roman"/>
          <w:b w:val="false"/>
          <w:i w:val="false"/>
          <w:color w:val="000000"/>
          <w:sz w:val="28"/>
        </w:rPr>
        <w:t>
      8 деректемесіндегі "01 - жеке тұлға", "25 - лауазымды тұлға, 26 - лауазымды тұлғаға теңестірілетін тұлға" таңдау кезінде «Кәсібі» 8.1 деректемесін толтыру міндетті.</w:t>
      </w:r>
      <w:r>
        <w:br/>
      </w:r>
      <w:r>
        <w:rPr>
          <w:rFonts w:ascii="Times New Roman"/>
          <w:b w:val="false"/>
          <w:i w:val="false"/>
          <w:color w:val="000000"/>
          <w:sz w:val="28"/>
        </w:rPr>
        <w:t>
</w:t>
      </w:r>
      <w:r>
        <w:rPr>
          <w:rFonts w:ascii="Times New Roman"/>
          <w:b w:val="false"/>
          <w:i w:val="false"/>
          <w:color w:val="000000"/>
          <w:sz w:val="28"/>
        </w:rPr>
        <w:t>
      «Құқық бұзушылық біліктілігі» деректемесінде тармақты немесе тармақшаны көрсету қажет болған жағдайда, енгізу барысында олардың алдына «0 (нөл)» саны қойылады. Мысалы, </w:t>
      </w:r>
      <w:r>
        <w:rPr>
          <w:rFonts w:ascii="Times New Roman"/>
          <w:b w:val="false"/>
          <w:i w:val="false"/>
          <w:color w:val="000000"/>
          <w:sz w:val="28"/>
        </w:rPr>
        <w:t>79-5-бап</w:t>
      </w:r>
      <w:r>
        <w:rPr>
          <w:rFonts w:ascii="Times New Roman"/>
          <w:b w:val="false"/>
          <w:i w:val="false"/>
          <w:color w:val="000000"/>
          <w:sz w:val="28"/>
        </w:rPr>
        <w:t>, 2-бөлім 079502 түрінде, </w:t>
      </w:r>
      <w:r>
        <w:rPr>
          <w:rFonts w:ascii="Times New Roman"/>
          <w:b w:val="false"/>
          <w:i w:val="false"/>
          <w:color w:val="000000"/>
          <w:sz w:val="28"/>
        </w:rPr>
        <w:t>532-бап</w:t>
      </w:r>
      <w:r>
        <w:rPr>
          <w:rFonts w:ascii="Times New Roman"/>
          <w:b w:val="false"/>
          <w:i w:val="false"/>
          <w:color w:val="000000"/>
          <w:sz w:val="28"/>
        </w:rPr>
        <w:t>, 1-бөлім 532001 түрінде белгіленеді.</w:t>
      </w:r>
      <w:r>
        <w:br/>
      </w:r>
      <w:r>
        <w:rPr>
          <w:rFonts w:ascii="Times New Roman"/>
          <w:b w:val="false"/>
          <w:i w:val="false"/>
          <w:color w:val="000000"/>
          <w:sz w:val="28"/>
        </w:rPr>
        <w:t>
</w:t>
      </w:r>
      <w:r>
        <w:rPr>
          <w:rFonts w:ascii="Times New Roman"/>
          <w:b w:val="false"/>
          <w:i w:val="false"/>
          <w:color w:val="000000"/>
          <w:sz w:val="28"/>
        </w:rPr>
        <w:t>
      Құқық бұзушылық фабуласы толық аяқталған сөздермен толытырылады. Өткен жылдардағы кәртішкелерді, оларда құқық бұзушылықтар фабулаларының жоқтығын ескере отырып түзеткен кезде, ҚРӘҚтК баптарының атаулары жазылады.</w:t>
      </w:r>
      <w:r>
        <w:br/>
      </w:r>
      <w:r>
        <w:rPr>
          <w:rFonts w:ascii="Times New Roman"/>
          <w:b w:val="false"/>
          <w:i w:val="false"/>
          <w:color w:val="000000"/>
          <w:sz w:val="28"/>
        </w:rPr>
        <w:t>
</w:t>
      </w:r>
      <w:r>
        <w:rPr>
          <w:rFonts w:ascii="Times New Roman"/>
          <w:b w:val="false"/>
          <w:i w:val="false"/>
          <w:color w:val="000000"/>
          <w:sz w:val="28"/>
        </w:rPr>
        <w:t>
      «Негізгі жазалау шаралары», «Қосымша» және «Әкімшілік-құқықтық ықпал ету шаралары» деректемелері де қандай да бір жазалау шаралары сәйкес келетін кодты тышқан тетігінің оң жақ батырмасын басу арқылы қойып, экранға жаза түрлерін белгілеп, тек жоғарыда көрсетілген баптарға қатысты қолданылатын толық анықтамалықты шығару үшін толтырылады.</w:t>
      </w:r>
      <w:r>
        <w:br/>
      </w:r>
      <w:r>
        <w:rPr>
          <w:rFonts w:ascii="Times New Roman"/>
          <w:b w:val="false"/>
          <w:i w:val="false"/>
          <w:color w:val="000000"/>
          <w:sz w:val="28"/>
        </w:rPr>
        <w:t>
</w:t>
      </w:r>
      <w:r>
        <w:rPr>
          <w:rFonts w:ascii="Times New Roman"/>
          <w:b w:val="false"/>
          <w:i w:val="false"/>
          <w:color w:val="000000"/>
          <w:sz w:val="28"/>
        </w:rPr>
        <w:t>
      Мысалы, ӘҚБК </w:t>
      </w:r>
      <w:r>
        <w:rPr>
          <w:rFonts w:ascii="Times New Roman"/>
          <w:b w:val="false"/>
          <w:i w:val="false"/>
          <w:color w:val="000000"/>
          <w:sz w:val="28"/>
        </w:rPr>
        <w:t>423-бабын</w:t>
      </w:r>
      <w:r>
        <w:rPr>
          <w:rFonts w:ascii="Times New Roman"/>
          <w:b w:val="false"/>
          <w:i w:val="false"/>
          <w:color w:val="000000"/>
          <w:sz w:val="28"/>
        </w:rPr>
        <w:t xml:space="preserve"> көрсету барысында, анықтама «айыппұл», «тұтқынға алу», «рұқсаттамадан айыру (тоқтату)» деректемелерінен тұратын болады, себебі аталған баптың диспозициясы тек осы жазаларды тағуды көздейді.</w:t>
      </w:r>
      <w:r>
        <w:br/>
      </w:r>
      <w:r>
        <w:rPr>
          <w:rFonts w:ascii="Times New Roman"/>
          <w:b w:val="false"/>
          <w:i w:val="false"/>
          <w:color w:val="000000"/>
          <w:sz w:val="28"/>
        </w:rPr>
        <w:t>
</w:t>
      </w:r>
      <w:r>
        <w:rPr>
          <w:rFonts w:ascii="Times New Roman"/>
          <w:b w:val="false"/>
          <w:i w:val="false"/>
          <w:color w:val="000000"/>
          <w:sz w:val="28"/>
        </w:rPr>
        <w:t>
      «Келтірілген шығын сомасы», «Мемлекет пайдасына өндірілген», «Салынған айыппұл мөлшері» және «Өтелген айыппұл мөлшері» деректемелері материалдарда (хаттама, істе) нүкте және үтірсіз теңге түрінде көрсетілген сомаларды көрсетумен толтырылады.</w:t>
      </w:r>
      <w:r>
        <w:br/>
      </w:r>
      <w:r>
        <w:rPr>
          <w:rFonts w:ascii="Times New Roman"/>
          <w:b w:val="false"/>
          <w:i w:val="false"/>
          <w:color w:val="000000"/>
          <w:sz w:val="28"/>
        </w:rPr>
        <w:t>
</w:t>
      </w:r>
      <w:r>
        <w:rPr>
          <w:rFonts w:ascii="Times New Roman"/>
          <w:b w:val="false"/>
          <w:i w:val="false"/>
          <w:color w:val="000000"/>
          <w:sz w:val="28"/>
        </w:rPr>
        <w:t>
      Мемлекетке жасалған нұқсан сомасы осы Нұсқаулықтың 23-тармағына сәйкес көрсетіледі.</w:t>
      </w:r>
      <w:r>
        <w:br/>
      </w:r>
      <w:r>
        <w:rPr>
          <w:rFonts w:ascii="Times New Roman"/>
          <w:b w:val="false"/>
          <w:i w:val="false"/>
          <w:color w:val="000000"/>
          <w:sz w:val="28"/>
        </w:rPr>
        <w:t>
</w:t>
      </w:r>
      <w:r>
        <w:rPr>
          <w:rFonts w:ascii="Times New Roman"/>
          <w:b w:val="false"/>
          <w:i w:val="false"/>
          <w:color w:val="000000"/>
          <w:sz w:val="28"/>
        </w:rPr>
        <w:t>
      АЕҚ сомманы төлеу және толық өтеу туралы мәліметтерді бір мезгілде көрсеткенде, әкімшілік жаза тағу туралы қаулының орындалуы жөніндегі ескерту толтырылмайды.</w:t>
      </w:r>
      <w:r>
        <w:br/>
      </w:r>
      <w:r>
        <w:rPr>
          <w:rFonts w:ascii="Times New Roman"/>
          <w:b w:val="false"/>
          <w:i w:val="false"/>
          <w:color w:val="000000"/>
          <w:sz w:val="28"/>
        </w:rPr>
        <w:t>
</w:t>
      </w:r>
      <w:r>
        <w:rPr>
          <w:rFonts w:ascii="Times New Roman"/>
          <w:b w:val="false"/>
          <w:i w:val="false"/>
          <w:color w:val="000000"/>
          <w:sz w:val="28"/>
        </w:rPr>
        <w:t>
      Егер әкімшілік практика субъектісі ҚРӘҚтК </w:t>
      </w:r>
      <w:r>
        <w:rPr>
          <w:rFonts w:ascii="Times New Roman"/>
          <w:b w:val="false"/>
          <w:i w:val="false"/>
          <w:color w:val="000000"/>
          <w:sz w:val="28"/>
        </w:rPr>
        <w:t>641-бабына</w:t>
      </w:r>
      <w:r>
        <w:rPr>
          <w:rFonts w:ascii="Times New Roman"/>
          <w:b w:val="false"/>
          <w:i w:val="false"/>
          <w:color w:val="000000"/>
          <w:sz w:val="28"/>
        </w:rPr>
        <w:t xml:space="preserve"> сәйкес әкімшілік істі қысқартса, «Қысқартқан күні» 11.4 деректемесіне белгі қойылады.</w:t>
      </w:r>
      <w:r>
        <w:br/>
      </w:r>
      <w:r>
        <w:rPr>
          <w:rFonts w:ascii="Times New Roman"/>
          <w:b w:val="false"/>
          <w:i w:val="false"/>
          <w:color w:val="000000"/>
          <w:sz w:val="28"/>
        </w:rPr>
        <w:t>
</w:t>
      </w:r>
      <w:r>
        <w:rPr>
          <w:rFonts w:ascii="Times New Roman"/>
          <w:b w:val="false"/>
          <w:i w:val="false"/>
          <w:color w:val="000000"/>
          <w:sz w:val="28"/>
        </w:rPr>
        <w:t>
      «Жұмыс орны, лауазымы, оқу орны» деректемелері кәртішкеде, материалдарда (хаттамада, істе) көрсетілген мәліметтер бойынша толтырылады.</w:t>
      </w:r>
      <w:r>
        <w:br/>
      </w:r>
      <w:r>
        <w:rPr>
          <w:rFonts w:ascii="Times New Roman"/>
          <w:b w:val="false"/>
          <w:i w:val="false"/>
          <w:color w:val="000000"/>
          <w:sz w:val="28"/>
        </w:rPr>
        <w:t>
</w:t>
      </w:r>
      <w:r>
        <w:rPr>
          <w:rFonts w:ascii="Times New Roman"/>
          <w:b w:val="false"/>
          <w:i w:val="false"/>
          <w:color w:val="000000"/>
          <w:sz w:val="28"/>
        </w:rPr>
        <w:t>
      «Заңды тұлғаның ұйымдастыру-құқықтық нысаны», «Заңды тұлға/жеке кәсіпкерлік атау», «заңды мекенжай», «салық төлеушінің тіркеу нөмірі» деректемелері заңды тұлғаның мәліметтерін енгізген кезде толтырылады.</w:t>
      </w:r>
      <w:r>
        <w:br/>
      </w:r>
      <w:r>
        <w:rPr>
          <w:rFonts w:ascii="Times New Roman"/>
          <w:b w:val="false"/>
          <w:i w:val="false"/>
          <w:color w:val="000000"/>
          <w:sz w:val="28"/>
        </w:rPr>
        <w:t>
</w:t>
      </w:r>
      <w:r>
        <w:rPr>
          <w:rFonts w:ascii="Times New Roman"/>
          <w:b w:val="false"/>
          <w:i w:val="false"/>
          <w:color w:val="000000"/>
          <w:sz w:val="28"/>
        </w:rPr>
        <w:t>
      «Кәртішкені толтырған тұлғаның аты-жөні және лауазымы» деректемесі аты-жөнін, лауазымын қысқартусыз толтырылады.</w:t>
      </w:r>
      <w:r>
        <w:br/>
      </w:r>
      <w:r>
        <w:rPr>
          <w:rFonts w:ascii="Times New Roman"/>
          <w:b w:val="false"/>
          <w:i w:val="false"/>
          <w:color w:val="000000"/>
          <w:sz w:val="28"/>
        </w:rPr>
        <w:t>
</w:t>
      </w:r>
      <w:r>
        <w:rPr>
          <w:rFonts w:ascii="Times New Roman"/>
          <w:b w:val="false"/>
          <w:i w:val="false"/>
          <w:color w:val="000000"/>
          <w:sz w:val="28"/>
        </w:rPr>
        <w:t>
      «Туған жері» 14.1-деректемесінде Қазақстан Республикасының республикалық маңызы бар облысы немесе қаласы көрсетіледі. Егер туған жері басқа ел болса – тек елі көрсетілерді.</w:t>
      </w:r>
      <w:r>
        <w:br/>
      </w:r>
      <w:r>
        <w:rPr>
          <w:rFonts w:ascii="Times New Roman"/>
          <w:b w:val="false"/>
          <w:i w:val="false"/>
          <w:color w:val="000000"/>
          <w:sz w:val="28"/>
        </w:rPr>
        <w:t>
</w:t>
      </w:r>
      <w:r>
        <w:rPr>
          <w:rFonts w:ascii="Times New Roman"/>
          <w:b w:val="false"/>
          <w:i w:val="false"/>
          <w:color w:val="000000"/>
          <w:sz w:val="28"/>
        </w:rPr>
        <w:t>
      1-АП электрондық кәртішкесінің 6 және 7-парақтары ішкі істер органдарының толтыруына арналған.</w:t>
      </w:r>
      <w:r>
        <w:br/>
      </w:r>
      <w:r>
        <w:rPr>
          <w:rFonts w:ascii="Times New Roman"/>
          <w:b w:val="false"/>
          <w:i w:val="false"/>
          <w:color w:val="000000"/>
          <w:sz w:val="28"/>
        </w:rPr>
        <w:t>
      </w:t>
      </w:r>
      <w:r>
        <w:rPr>
          <w:rFonts w:ascii="Times New Roman"/>
          <w:b w:val="false"/>
          <w:i w:val="false"/>
          <w:color w:val="ff0000"/>
          <w:sz w:val="28"/>
        </w:rPr>
        <w:t xml:space="preserve">Ескерту. 33-тармақ жаңа редакцияда - Қазақстан Республикасы Бас Прокурорының 2010.03.17 </w:t>
      </w:r>
      <w:r>
        <w:rPr>
          <w:rFonts w:ascii="Times New Roman"/>
          <w:b w:val="false"/>
          <w:i w:val="false"/>
          <w:color w:val="000000"/>
          <w:sz w:val="28"/>
        </w:rPr>
        <w:t>№ 17</w:t>
      </w:r>
      <w:r>
        <w:rPr>
          <w:rFonts w:ascii="Times New Roman"/>
          <w:b w:val="false"/>
          <w:i w:val="false"/>
          <w:color w:val="ff0000"/>
          <w:sz w:val="28"/>
        </w:rPr>
        <w:t xml:space="preserve">, өзгерту енгізілді - </w:t>
      </w:r>
      <w:r>
        <w:rPr>
          <w:rFonts w:ascii="Times New Roman"/>
          <w:b w:val="false"/>
          <w:i w:val="false"/>
          <w:color w:val="ff0000"/>
          <w:sz w:val="28"/>
        </w:rPr>
        <w:t xml:space="preserve">2011.05.31 </w:t>
      </w:r>
      <w:r>
        <w:rPr>
          <w:rFonts w:ascii="Times New Roman"/>
          <w:b w:val="false"/>
          <w:i w:val="false"/>
          <w:color w:val="000000"/>
          <w:sz w:val="28"/>
        </w:rPr>
        <w:t>№ 51</w:t>
      </w:r>
      <w:r>
        <w:rPr>
          <w:rFonts w:ascii="Times New Roman"/>
          <w:b w:val="false"/>
          <w:i w:val="false"/>
          <w:color w:val="ff0000"/>
          <w:sz w:val="28"/>
        </w:rPr>
        <w:t xml:space="preserve"> (ресми жарияланған күнінен бастап қолданысқа енеді) Бұйрықтарымен.</w:t>
      </w:r>
      <w:r>
        <w:br/>
      </w:r>
      <w:r>
        <w:rPr>
          <w:rFonts w:ascii="Times New Roman"/>
          <w:b w:val="false"/>
          <w:i w:val="false"/>
          <w:color w:val="000000"/>
          <w:sz w:val="28"/>
        </w:rPr>
        <w:t>
</w:t>
      </w:r>
      <w:r>
        <w:rPr>
          <w:rFonts w:ascii="Times New Roman"/>
          <w:b w:val="false"/>
          <w:i w:val="false"/>
          <w:color w:val="000000"/>
          <w:sz w:val="28"/>
        </w:rPr>
        <w:t>
      34. Әкімшілік құқық бұзушылар субъектілері туралы ведомстволық деректер банкі бар әкімшілік практика субъектілері N 1-ӘҚ нысанды электронды АЕҚ толтыруды осы Нұсқаулықтың талаптарына сәйкес жүзеге асырады.</w:t>
      </w:r>
      <w:r>
        <w:br/>
      </w:r>
      <w:r>
        <w:rPr>
          <w:rFonts w:ascii="Times New Roman"/>
          <w:b w:val="false"/>
          <w:i w:val="false"/>
          <w:color w:val="000000"/>
          <w:sz w:val="28"/>
        </w:rPr>
        <w:t>
</w:t>
      </w:r>
      <w:r>
        <w:rPr>
          <w:rFonts w:ascii="Times New Roman"/>
          <w:b w:val="false"/>
          <w:i w:val="false"/>
          <w:color w:val="000000"/>
          <w:sz w:val="28"/>
        </w:rPr>
        <w:t>
      Әкімшімен түзетулерді және жоюларды жүргізу барысында түзетудің себебін көрсету қажет.</w:t>
      </w:r>
    </w:p>
    <w:bookmarkEnd w:id="9"/>
    <w:bookmarkStart w:name="z81" w:id="10"/>
    <w:p>
      <w:pPr>
        <w:spacing w:after="0"/>
        <w:ind w:left="0"/>
        <w:jc w:val="left"/>
      </w:pPr>
      <w:r>
        <w:rPr>
          <w:rFonts w:ascii="Times New Roman"/>
          <w:b/>
          <w:i w:val="false"/>
          <w:color w:val="000000"/>
        </w:rPr>
        <w:t xml:space="preserve"> 
5-тарау. "Заңды күшке енбеген қаулыларды қайта қарау тәртібі соттармен қаралған әкімшілік істерді есепке алу кәртішкесі" (облыстық және оларға теңестірілген соттарға) N 2-ӘҚ нысанды АЕҚ қою тәртібі және құрылымы</w:t>
      </w:r>
    </w:p>
    <w:bookmarkEnd w:id="10"/>
    <w:bookmarkStart w:name="z82" w:id="11"/>
    <w:p>
      <w:pPr>
        <w:spacing w:after="0"/>
        <w:ind w:left="0"/>
        <w:jc w:val="both"/>
      </w:pPr>
      <w:r>
        <w:rPr>
          <w:rFonts w:ascii="Times New Roman"/>
          <w:b w:val="false"/>
          <w:i w:val="false"/>
          <w:color w:val="000000"/>
          <w:sz w:val="28"/>
        </w:rPr>
        <w:t>
      35. Шағым немесе наразылық бойынша сотқа түскен әкімшілік іс бойынша БААТЖ-нен (Бірыңғай автоматтандырылған ақпараттық талдау жүйесі) сандық форматта соттар ұсынған мәліметтер № 2-АП нысанды АЕҚ-қа шығарылады.</w:t>
      </w:r>
      <w:r>
        <w:br/>
      </w:r>
      <w:r>
        <w:rPr>
          <w:rFonts w:ascii="Times New Roman"/>
          <w:b w:val="false"/>
          <w:i w:val="false"/>
          <w:color w:val="000000"/>
          <w:sz w:val="28"/>
        </w:rPr>
        <w:t>
      </w:t>
      </w:r>
      <w:r>
        <w:rPr>
          <w:rFonts w:ascii="Times New Roman"/>
          <w:b w:val="false"/>
          <w:i w:val="false"/>
          <w:color w:val="ff0000"/>
          <w:sz w:val="28"/>
        </w:rPr>
        <w:t xml:space="preserve">Ескерту. 35-тармақ жаңа редакцияда - Қазақстан Республикасы Бас Прокурорының 2010.03.17 </w:t>
      </w:r>
      <w:r>
        <w:rPr>
          <w:rFonts w:ascii="Times New Roman"/>
          <w:b w:val="false"/>
          <w:i w:val="false"/>
          <w:color w:val="000000"/>
          <w:sz w:val="28"/>
        </w:rPr>
        <w:t>№ 17</w:t>
      </w:r>
      <w:r>
        <w:rPr>
          <w:rFonts w:ascii="Times New Roman"/>
          <w:b w:val="false"/>
          <w:i w:val="false"/>
          <w:color w:val="ff0000"/>
          <w:sz w:val="28"/>
        </w:rPr>
        <w:t xml:space="preserve"> Бұйрығымен.</w:t>
      </w:r>
    </w:p>
    <w:bookmarkEnd w:id="11"/>
    <w:bookmarkStart w:name="z84" w:id="12"/>
    <w:p>
      <w:pPr>
        <w:spacing w:after="0"/>
        <w:ind w:left="0"/>
        <w:jc w:val="left"/>
      </w:pPr>
      <w:r>
        <w:rPr>
          <w:rFonts w:ascii="Times New Roman"/>
          <w:b/>
          <w:i w:val="false"/>
          <w:color w:val="000000"/>
        </w:rPr>
        <w:t xml:space="preserve"> 
6-тарау. N 2-ӘҚ нысанды электронды АЕҚ</w:t>
      </w:r>
    </w:p>
    <w:bookmarkEnd w:id="12"/>
    <w:bookmarkStart w:name="z85" w:id="13"/>
    <w:p>
      <w:pPr>
        <w:spacing w:after="0"/>
        <w:ind w:left="0"/>
        <w:jc w:val="both"/>
      </w:pPr>
      <w:r>
        <w:rPr>
          <w:rFonts w:ascii="Times New Roman"/>
          <w:b w:val="false"/>
          <w:i w:val="false"/>
          <w:color w:val="000000"/>
          <w:sz w:val="28"/>
        </w:rPr>
        <w:t>
      36. N 2-ӘҚ нысанды электронды АЕҚ іс келіп түскен соттың, келіп түскен күні, іс нөмірі, іс қаралатын соттың атауынан, егер іс сот алқасымен қаралатын болса, алқа судъясының тегін көрсетуден басталады.</w:t>
      </w:r>
      <w:r>
        <w:br/>
      </w:r>
      <w:r>
        <w:rPr>
          <w:rFonts w:ascii="Times New Roman"/>
          <w:b w:val="false"/>
          <w:i w:val="false"/>
          <w:color w:val="000000"/>
          <w:sz w:val="28"/>
        </w:rPr>
        <w:t>
</w:t>
      </w:r>
      <w:r>
        <w:rPr>
          <w:rFonts w:ascii="Times New Roman"/>
          <w:b w:val="false"/>
          <w:i w:val="false"/>
          <w:color w:val="000000"/>
          <w:sz w:val="28"/>
        </w:rPr>
        <w:t>
      Электронды АЕҚ деректемелері Бірыңғай автоматтандырылған ақпараттық-талдау жүйесінде сот жүйесінде (бұдан әрі – БААТЖ БҚЕ) бағдарламалық қамтамасыз етуде толтырылатын N 2а нысанды кәртішке деректемелеріне толық сәйкес келеді.</w:t>
      </w:r>
    </w:p>
    <w:bookmarkEnd w:id="13"/>
    <w:bookmarkStart w:name="z87" w:id="14"/>
    <w:p>
      <w:pPr>
        <w:spacing w:after="0"/>
        <w:ind w:left="0"/>
        <w:jc w:val="left"/>
      </w:pPr>
      <w:r>
        <w:rPr>
          <w:rFonts w:ascii="Times New Roman"/>
          <w:b/>
          <w:i w:val="false"/>
          <w:color w:val="000000"/>
        </w:rPr>
        <w:t xml:space="preserve"> 
7-тарау. "Заңды күшке енген қаулыларды және ұйғарымдарды қайта қарау тәртібі соттармен қаралған әкімшілік істерді есепке алу кәртішкесі" (облыстық және оларға теңестірілген соттарға) N 3-ӘҚ нысанды АЕҚ қою тәртібі және құрылымы</w:t>
      </w:r>
    </w:p>
    <w:bookmarkEnd w:id="14"/>
    <w:bookmarkStart w:name="z88" w:id="15"/>
    <w:p>
      <w:pPr>
        <w:spacing w:after="0"/>
        <w:ind w:left="0"/>
        <w:jc w:val="both"/>
      </w:pPr>
      <w:r>
        <w:rPr>
          <w:rFonts w:ascii="Times New Roman"/>
          <w:b w:val="false"/>
          <w:i w:val="false"/>
          <w:color w:val="000000"/>
          <w:sz w:val="28"/>
        </w:rPr>
        <w:t>
      37. N 3-ӘҚ нысанды АЕҚ соттардың қаулылары мен ұйғарымдарына наразылық бойынша келіп түскен әкімшілік іске қатысты құрылады.</w:t>
      </w:r>
      <w:r>
        <w:br/>
      </w:r>
      <w:r>
        <w:rPr>
          <w:rFonts w:ascii="Times New Roman"/>
          <w:b w:val="false"/>
          <w:i w:val="false"/>
          <w:color w:val="000000"/>
          <w:sz w:val="28"/>
        </w:rPr>
        <w:t>
</w:t>
      </w:r>
      <w:r>
        <w:rPr>
          <w:rFonts w:ascii="Times New Roman"/>
          <w:b w:val="false"/>
          <w:i w:val="false"/>
          <w:color w:val="000000"/>
          <w:sz w:val="28"/>
        </w:rPr>
        <w:t>
      Осы кәртішкенің барлық деректемелері бұрын қолданыста болған "Заңды күшке енген қаулыларды және ұйғарымдарды қайта қарау тәртібі соттармен қаралған әкімшілік істерді ақпараттық есепке алу кәртішкесі" /облыстық және оларға теңестірілген соттарға, Жоғарғы Сотқа (бұдан әрі – N 3а) кәртішкенің деректемелеріне толық сәйкес келеді.</w:t>
      </w:r>
    </w:p>
    <w:bookmarkEnd w:id="15"/>
    <w:bookmarkStart w:name="z90" w:id="16"/>
    <w:p>
      <w:pPr>
        <w:spacing w:after="0"/>
        <w:ind w:left="0"/>
        <w:jc w:val="left"/>
      </w:pPr>
      <w:r>
        <w:rPr>
          <w:rFonts w:ascii="Times New Roman"/>
          <w:b/>
          <w:i w:val="false"/>
          <w:color w:val="000000"/>
        </w:rPr>
        <w:t xml:space="preserve"> 
8-тарау. N 3-ӘҚ нысанды электронды АЕҚ</w:t>
      </w:r>
    </w:p>
    <w:bookmarkEnd w:id="16"/>
    <w:bookmarkStart w:name="z91" w:id="17"/>
    <w:p>
      <w:pPr>
        <w:spacing w:after="0"/>
        <w:ind w:left="0"/>
        <w:jc w:val="both"/>
      </w:pPr>
      <w:r>
        <w:rPr>
          <w:rFonts w:ascii="Times New Roman"/>
          <w:b w:val="false"/>
          <w:i w:val="false"/>
          <w:color w:val="000000"/>
          <w:sz w:val="28"/>
        </w:rPr>
        <w:t>
      38. N 3-ӘҚ нысанды электронды АЕҚ толтырылуы N 2-ӘҚ нысанды АЕҚ электронды сәйкестігі бойынша жүзеге асырылады.</w:t>
      </w:r>
      <w:r>
        <w:br/>
      </w:r>
      <w:r>
        <w:rPr>
          <w:rFonts w:ascii="Times New Roman"/>
          <w:b w:val="false"/>
          <w:i w:val="false"/>
          <w:color w:val="000000"/>
          <w:sz w:val="28"/>
        </w:rPr>
        <w:t>
</w:t>
      </w:r>
      <w:r>
        <w:rPr>
          <w:rFonts w:ascii="Times New Roman"/>
          <w:b w:val="false"/>
          <w:i w:val="false"/>
          <w:color w:val="000000"/>
          <w:sz w:val="28"/>
        </w:rPr>
        <w:t>
      Электронды АЕҚ деректемелері соттарды БААТЖ БҚЕ бойынша толтырылатын N 3а нысанды кәртішкенің деректемелеріне толық сәйкес келеді.</w:t>
      </w:r>
    </w:p>
    <w:bookmarkEnd w:id="17"/>
    <w:bookmarkStart w:name="z93" w:id="18"/>
    <w:p>
      <w:pPr>
        <w:spacing w:after="0"/>
        <w:ind w:left="0"/>
        <w:jc w:val="left"/>
      </w:pPr>
      <w:r>
        <w:rPr>
          <w:rFonts w:ascii="Times New Roman"/>
          <w:b/>
          <w:i w:val="false"/>
          <w:color w:val="000000"/>
        </w:rPr>
        <w:t xml:space="preserve"> 
9-тарау. Әкімшілік жаза тағу туралы қаулының орындалуы туралы ескерту</w:t>
      </w:r>
    </w:p>
    <w:bookmarkEnd w:id="18"/>
    <w:bookmarkStart w:name="z94" w:id="19"/>
    <w:p>
      <w:pPr>
        <w:spacing w:after="0"/>
        <w:ind w:left="0"/>
        <w:jc w:val="both"/>
      </w:pPr>
      <w:r>
        <w:rPr>
          <w:rFonts w:ascii="Times New Roman"/>
          <w:b w:val="false"/>
          <w:i w:val="false"/>
          <w:color w:val="000000"/>
          <w:sz w:val="28"/>
        </w:rPr>
        <w:t>
      39. Әкімшілік практика субъектісі әкімшілік жаза қолдану туралы қаулыны орындау жүктелген тікелей құқық бұзушы немесе лауазымды тұлғаға әкімшілік жаза қолдану туралы қаулының (ұйғарымның) орындалуы туралы нақтылаушы құжаттарды алғаннан кейін (түбіртек, төлем туралы ұсыныс қағазы, өндірілген жаза туралы сот орындаушысының  хаты) 3 жұмыс күні ішінде электрондық нұсқада белгілейді (егер ведомстволық деректер банкі бар болса) немесе көрсетілген кезеңде пошта байланысы арқылы (егер ведомстволық деректер банкі болмаған жағдайда)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Басқармаға жолдайды.</w:t>
      </w:r>
      <w:r>
        <w:br/>
      </w:r>
      <w:r>
        <w:rPr>
          <w:rFonts w:ascii="Times New Roman"/>
          <w:b w:val="false"/>
          <w:i w:val="false"/>
          <w:color w:val="000000"/>
          <w:sz w:val="28"/>
        </w:rPr>
        <w:t>
</w:t>
      </w:r>
      <w:r>
        <w:rPr>
          <w:rFonts w:ascii="Times New Roman"/>
          <w:b w:val="false"/>
          <w:i w:val="false"/>
          <w:color w:val="000000"/>
          <w:sz w:val="28"/>
        </w:rPr>
        <w:t>
      Әкімшілік практика субъекттісімен айыппұл көлемі толық өндіріп алынып, Басқармаға ұсынылған N 1-ӘҚ нысанды карточкасының 13-деректемесінде көрсетілген жағдайда, хабарлама жіберілмейді.</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өзгерту енгізілді - </w:t>
      </w:r>
      <w:r>
        <w:rPr>
          <w:rFonts w:ascii="Times New Roman"/>
          <w:b w:val="false"/>
          <w:i w:val="false"/>
          <w:color w:val="ff0000"/>
          <w:sz w:val="28"/>
        </w:rPr>
        <w:t xml:space="preserve">Қазақстан Республикасы Бас Прокурорының 2011.05.31 </w:t>
      </w:r>
      <w:r>
        <w:rPr>
          <w:rFonts w:ascii="Times New Roman"/>
          <w:b w:val="false"/>
          <w:i w:val="false"/>
          <w:color w:val="000000"/>
          <w:sz w:val="28"/>
        </w:rPr>
        <w:t>№ 51</w:t>
      </w:r>
      <w:r>
        <w:rPr>
          <w:rFonts w:ascii="Times New Roman"/>
          <w:b w:val="false"/>
          <w:i w:val="false"/>
          <w:color w:val="ff0000"/>
          <w:sz w:val="28"/>
        </w:rPr>
        <w:t xml:space="preserve"> (ресми жарияланған күнінен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40. Мәжбүрлеп орындауды жүзеге асырушы орындау өндірісінің органы құқық бұзушыдан әкімшілік жаза тағу жөніндегі қаулының (ұйғарымның) орындалуы туралы нақтыланған құжаттарды (квитанция, төлем туралы ұсыныс қағазы, өндірілген жаза туралы сот әкімшілігінің  хаты) алу кезінде, жүргізілген жаза туралы белгімен 3 жұмыс күні ішінде әкімшілік жаза тағу туралы қаулы шығарған органға (лауазымды тұлғаға) қайтарады.</w:t>
      </w:r>
      <w:r>
        <w:br/>
      </w:r>
      <w:r>
        <w:rPr>
          <w:rFonts w:ascii="Times New Roman"/>
          <w:b w:val="false"/>
          <w:i w:val="false"/>
          <w:color w:val="000000"/>
          <w:sz w:val="28"/>
        </w:rPr>
        <w:t>
</w:t>
      </w:r>
      <w:r>
        <w:rPr>
          <w:rFonts w:ascii="Times New Roman"/>
          <w:b w:val="false"/>
          <w:i w:val="false"/>
          <w:color w:val="000000"/>
          <w:sz w:val="28"/>
        </w:rPr>
        <w:t>
      41. Сотпен әкімшілік жаза тағу барысында орындау өндірісі органымен сот қаулысын (ұйғарымын) орындағаннан соң оның көшірмесін әкімшілік құқық бұзушылық туралы хаттаманы құрастырған әкімшілік практика субъектісі жолдайды.</w:t>
      </w:r>
      <w:r>
        <w:br/>
      </w:r>
      <w:r>
        <w:rPr>
          <w:rFonts w:ascii="Times New Roman"/>
          <w:b w:val="false"/>
          <w:i w:val="false"/>
          <w:color w:val="000000"/>
          <w:sz w:val="28"/>
        </w:rPr>
        <w:t>
</w:t>
      </w:r>
      <w:r>
        <w:rPr>
          <w:rFonts w:ascii="Times New Roman"/>
          <w:b w:val="false"/>
          <w:i w:val="false"/>
          <w:color w:val="000000"/>
          <w:sz w:val="28"/>
        </w:rPr>
        <w:t>
      Содан соң, әкімшілік практика субъектісімен сот қаулысы және ұйғарымы бойынша қаулының орындалуы туралы ескерту толтырылады және басқармаға (Комитетке) жолданады.</w:t>
      </w:r>
    </w:p>
    <w:bookmarkEnd w:id="19"/>
    <w:bookmarkStart w:name="z99" w:id="20"/>
    <w:p>
      <w:pPr>
        <w:spacing w:after="0"/>
        <w:ind w:left="0"/>
        <w:jc w:val="left"/>
      </w:pPr>
      <w:r>
        <w:rPr>
          <w:rFonts w:ascii="Times New Roman"/>
          <w:b/>
          <w:i w:val="false"/>
          <w:color w:val="000000"/>
        </w:rPr>
        <w:t xml:space="preserve"> 
10-тарау. Әкімшілік жауаптылықтан және әкімшілік жазадан босату немесе шешімнің жоғарыда тұрған органмен өзгертілуі туралы</w:t>
      </w:r>
    </w:p>
    <w:bookmarkEnd w:id="20"/>
    <w:bookmarkStart w:name="z100" w:id="21"/>
    <w:p>
      <w:pPr>
        <w:spacing w:after="0"/>
        <w:ind w:left="0"/>
        <w:jc w:val="both"/>
      </w:pPr>
      <w:r>
        <w:rPr>
          <w:rFonts w:ascii="Times New Roman"/>
          <w:b w:val="false"/>
          <w:i w:val="false"/>
          <w:color w:val="000000"/>
          <w:sz w:val="28"/>
        </w:rPr>
        <w:t>
      42. Әкімшілік практика субъектісі Қазақстан Республикасының Әкімшілік құқық бұзушылық туралы кодексінің </w:t>
      </w:r>
      <w:r>
        <w:rPr>
          <w:rFonts w:ascii="Times New Roman"/>
          <w:b w:val="false"/>
          <w:i w:val="false"/>
          <w:color w:val="000000"/>
          <w:sz w:val="28"/>
        </w:rPr>
        <w:t>70</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 </w:t>
      </w:r>
      <w:r>
        <w:rPr>
          <w:rFonts w:ascii="Times New Roman"/>
          <w:b w:val="false"/>
          <w:i w:val="false"/>
          <w:color w:val="000000"/>
          <w:sz w:val="28"/>
        </w:rPr>
        <w:t>701</w:t>
      </w:r>
      <w:r>
        <w:rPr>
          <w:rFonts w:ascii="Times New Roman"/>
          <w:b w:val="false"/>
          <w:i w:val="false"/>
          <w:color w:val="000000"/>
          <w:sz w:val="28"/>
        </w:rPr>
        <w:t>, </w:t>
      </w:r>
      <w:r>
        <w:rPr>
          <w:rFonts w:ascii="Times New Roman"/>
          <w:b w:val="false"/>
          <w:i w:val="false"/>
          <w:color w:val="000000"/>
          <w:sz w:val="28"/>
        </w:rPr>
        <w:t>702</w:t>
      </w:r>
      <w:r>
        <w:rPr>
          <w:rFonts w:ascii="Times New Roman"/>
          <w:b w:val="false"/>
          <w:i w:val="false"/>
          <w:color w:val="000000"/>
          <w:sz w:val="28"/>
        </w:rPr>
        <w:t xml:space="preserve"> және  </w:t>
      </w:r>
      <w:r>
        <w:rPr>
          <w:rFonts w:ascii="Times New Roman"/>
          <w:b w:val="false"/>
          <w:i w:val="false"/>
          <w:color w:val="000000"/>
          <w:sz w:val="28"/>
        </w:rPr>
        <w:t>704</w:t>
      </w:r>
      <w:r>
        <w:rPr>
          <w:rFonts w:ascii="Times New Roman"/>
          <w:b w:val="false"/>
          <w:i w:val="false"/>
          <w:color w:val="000000"/>
          <w:sz w:val="28"/>
        </w:rPr>
        <w:t xml:space="preserve"> баптарының негізінде, сонымен қатар заңды тұлға қызметінің тоқтатылуы туралы Заңды тұлғалардың бірыңғай мемлекеттік тіркеліміне жазбаны енгізгеннен кейін конкурстық басқарушының және банкрот деп танылған заңды тұлғаны тарату балансының қорытынды есебін бекіту туралы заңды күшіне енген сот ұйғарымы бойынша әкімшілік жазадан немесе әкімшілік шарадан тұлғаны босату кезінде хабарламаны үш тәулік ішінде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электрондық түрде немесе пошта байланысымен Басқармаға жолдайды.</w:t>
      </w:r>
      <w:r>
        <w:br/>
      </w:r>
      <w:r>
        <w:rPr>
          <w:rFonts w:ascii="Times New Roman"/>
          <w:b w:val="false"/>
          <w:i w:val="false"/>
          <w:color w:val="000000"/>
          <w:sz w:val="28"/>
        </w:rPr>
        <w:t>
      </w:t>
      </w:r>
      <w:r>
        <w:rPr>
          <w:rFonts w:ascii="Times New Roman"/>
          <w:b w:val="false"/>
          <w:i w:val="false"/>
          <w:color w:val="ff0000"/>
          <w:sz w:val="28"/>
        </w:rPr>
        <w:t xml:space="preserve">Ескерту. 42-тармақ жаңа редакцияда - </w:t>
      </w:r>
      <w:r>
        <w:rPr>
          <w:rFonts w:ascii="Times New Roman"/>
          <w:b w:val="false"/>
          <w:i w:val="false"/>
          <w:color w:val="ff0000"/>
          <w:sz w:val="28"/>
        </w:rPr>
        <w:t xml:space="preserve">Қазақстан Республикасы Бас Прокурорының 2011.05.31 </w:t>
      </w:r>
      <w:r>
        <w:rPr>
          <w:rFonts w:ascii="Times New Roman"/>
          <w:b w:val="false"/>
          <w:i w:val="false"/>
          <w:color w:val="000000"/>
          <w:sz w:val="28"/>
        </w:rPr>
        <w:t>№ 51</w:t>
      </w:r>
      <w:r>
        <w:rPr>
          <w:rFonts w:ascii="Times New Roman"/>
          <w:b w:val="false"/>
          <w:i w:val="false"/>
          <w:color w:val="ff0000"/>
          <w:sz w:val="28"/>
        </w:rPr>
        <w:t xml:space="preserve"> (ресми жарияланған күнінен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42-1 «Орындау өндірісі және сот орындаушыларының мәртебесі туралы» Қазақстан Республикасы Заңының </w:t>
      </w:r>
      <w:r>
        <w:rPr>
          <w:rFonts w:ascii="Times New Roman"/>
          <w:b w:val="false"/>
          <w:i w:val="false"/>
          <w:color w:val="000000"/>
          <w:sz w:val="28"/>
        </w:rPr>
        <w:t>47-бабына</w:t>
      </w:r>
      <w:r>
        <w:rPr>
          <w:rFonts w:ascii="Times New Roman"/>
          <w:b w:val="false"/>
          <w:i w:val="false"/>
          <w:color w:val="000000"/>
          <w:sz w:val="28"/>
        </w:rPr>
        <w:t xml:space="preserve"> сәйкес, әкімшілік жаза тағу туралы қаулыны орындауды қысқарту кезінде сот орындаушысы үш тәулік ішінде хабарламаны электронды түрде немесе пошта арқылы Нұсқаулықтың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Басқармаға жолдайды.</w:t>
      </w:r>
      <w:r>
        <w:br/>
      </w:r>
      <w:r>
        <w:rPr>
          <w:rFonts w:ascii="Times New Roman"/>
          <w:b w:val="false"/>
          <w:i w:val="false"/>
          <w:color w:val="000000"/>
          <w:sz w:val="28"/>
        </w:rPr>
        <w:t>
      </w:t>
      </w:r>
      <w:r>
        <w:rPr>
          <w:rFonts w:ascii="Times New Roman"/>
          <w:b w:val="false"/>
          <w:i w:val="false"/>
          <w:color w:val="ff0000"/>
          <w:sz w:val="28"/>
        </w:rPr>
        <w:t xml:space="preserve">Ескерту. 42-1-тармақпен толықтырылды - </w:t>
      </w:r>
      <w:r>
        <w:rPr>
          <w:rFonts w:ascii="Times New Roman"/>
          <w:b w:val="false"/>
          <w:i w:val="false"/>
          <w:color w:val="ff0000"/>
          <w:sz w:val="28"/>
        </w:rPr>
        <w:t xml:space="preserve">Қазақстан Республикасы Бас Прокурорының 2011.05.31 </w:t>
      </w:r>
      <w:r>
        <w:rPr>
          <w:rFonts w:ascii="Times New Roman"/>
          <w:b w:val="false"/>
          <w:i w:val="false"/>
          <w:color w:val="000000"/>
          <w:sz w:val="28"/>
        </w:rPr>
        <w:t>№ 51</w:t>
      </w:r>
      <w:r>
        <w:rPr>
          <w:rFonts w:ascii="Times New Roman"/>
          <w:b w:val="false"/>
          <w:i w:val="false"/>
          <w:color w:val="ff0000"/>
          <w:sz w:val="28"/>
        </w:rPr>
        <w:t xml:space="preserve"> (ресми жарияланған күнінен бастап қолданысқа енеді) Бұйрығымен</w:t>
      </w:r>
    </w:p>
    <w:bookmarkEnd w:id="21"/>
    <w:bookmarkStart w:name="z101" w:id="22"/>
    <w:p>
      <w:pPr>
        <w:spacing w:after="0"/>
        <w:ind w:left="0"/>
        <w:jc w:val="left"/>
      </w:pPr>
      <w:r>
        <w:rPr>
          <w:rFonts w:ascii="Times New Roman"/>
          <w:b/>
          <w:i w:val="false"/>
          <w:color w:val="000000"/>
        </w:rPr>
        <w:t xml:space="preserve"> 
11-тарау. Әкімшілік істерді тіркеу журналы</w:t>
      </w:r>
    </w:p>
    <w:bookmarkEnd w:id="22"/>
    <w:bookmarkStart w:name="z102" w:id="23"/>
    <w:p>
      <w:pPr>
        <w:spacing w:after="0"/>
        <w:ind w:left="0"/>
        <w:jc w:val="both"/>
      </w:pPr>
      <w:r>
        <w:rPr>
          <w:rFonts w:ascii="Times New Roman"/>
          <w:b w:val="false"/>
          <w:i w:val="false"/>
          <w:color w:val="000000"/>
          <w:sz w:val="28"/>
        </w:rPr>
        <w:t>
      43. Әкімшілік практика субъектілерімен Әкімшілік істерді тіркеудің электронды немесе қағаз жүзіндегі журналы (бұдан әрі – Журнал) (</w:t>
      </w:r>
      <w:r>
        <w:rPr>
          <w:rFonts w:ascii="Times New Roman"/>
          <w:b w:val="false"/>
          <w:i w:val="false"/>
          <w:color w:val="000000"/>
          <w:sz w:val="28"/>
        </w:rPr>
        <w:t>6-қосымша</w:t>
      </w:r>
      <w:r>
        <w:rPr>
          <w:rFonts w:ascii="Times New Roman"/>
          <w:b w:val="false"/>
          <w:i w:val="false"/>
          <w:color w:val="000000"/>
          <w:sz w:val="28"/>
        </w:rPr>
        <w:t>) жүргізіледі.</w:t>
      </w:r>
      <w:r>
        <w:br/>
      </w:r>
      <w:r>
        <w:rPr>
          <w:rFonts w:ascii="Times New Roman"/>
          <w:b w:val="false"/>
          <w:i w:val="false"/>
          <w:color w:val="000000"/>
          <w:sz w:val="28"/>
        </w:rPr>
        <w:t>
</w:t>
      </w:r>
      <w:r>
        <w:rPr>
          <w:rFonts w:ascii="Times New Roman"/>
          <w:b w:val="false"/>
          <w:i w:val="false"/>
          <w:color w:val="000000"/>
          <w:sz w:val="28"/>
        </w:rPr>
        <w:t>
      Электронды немесе қағаз жүзіндегі журнал әкімшілік практика субъектісінің мұрағатында 3 жыл сақталады, (электронды немесе қағаз жүзінде) содан соң, қағаз нұсқасы акті бойынша жойылады.</w:t>
      </w:r>
      <w:r>
        <w:br/>
      </w:r>
      <w:r>
        <w:rPr>
          <w:rFonts w:ascii="Times New Roman"/>
          <w:b w:val="false"/>
          <w:i w:val="false"/>
          <w:color w:val="000000"/>
          <w:sz w:val="28"/>
        </w:rPr>
        <w:t>
</w:t>
      </w:r>
      <w:r>
        <w:rPr>
          <w:rFonts w:ascii="Times New Roman"/>
          <w:b w:val="false"/>
          <w:i w:val="false"/>
          <w:color w:val="000000"/>
          <w:sz w:val="28"/>
        </w:rPr>
        <w:t>
      Қағаз жүзіндегі журнал нөмірленген, тігілген және мөрмен басылған болуы тиіс. Жазбалар толық енгізіледі, қателескен жазбалар түзетіліп, жауапты тұлғаның қолы қойылады.</w:t>
      </w:r>
      <w:r>
        <w:br/>
      </w:r>
      <w:r>
        <w:rPr>
          <w:rFonts w:ascii="Times New Roman"/>
          <w:b w:val="false"/>
          <w:i w:val="false"/>
          <w:color w:val="000000"/>
          <w:sz w:val="28"/>
        </w:rPr>
        <w:t>
</w:t>
      </w:r>
      <w:r>
        <w:rPr>
          <w:rFonts w:ascii="Times New Roman"/>
          <w:b w:val="false"/>
          <w:i w:val="false"/>
          <w:color w:val="000000"/>
          <w:sz w:val="28"/>
        </w:rPr>
        <w:t>
      Ескерту: Журналда барлық қозғалған әкімшілік өндірістер енгізіледі, олардың қысқартылуы туралы белгі қарау нәтижелері туралы бағандарға қойылады.</w:t>
      </w:r>
    </w:p>
    <w:bookmarkEnd w:id="23"/>
    <w:bookmarkStart w:name="z106" w:id="24"/>
    <w:p>
      <w:pPr>
        <w:spacing w:after="0"/>
        <w:ind w:left="0"/>
        <w:jc w:val="left"/>
      </w:pPr>
      <w:r>
        <w:rPr>
          <w:rFonts w:ascii="Times New Roman"/>
          <w:b/>
          <w:i w:val="false"/>
          <w:color w:val="000000"/>
        </w:rPr>
        <w:t xml:space="preserve"> 
12-тарау. Деректер банкісімен қызмет жасау негізі және тәртібі</w:t>
      </w:r>
    </w:p>
    <w:bookmarkEnd w:id="24"/>
    <w:bookmarkStart w:name="z107" w:id="25"/>
    <w:p>
      <w:pPr>
        <w:spacing w:after="0"/>
        <w:ind w:left="0"/>
        <w:jc w:val="both"/>
      </w:pPr>
      <w:r>
        <w:rPr>
          <w:rFonts w:ascii="Times New Roman"/>
          <w:b w:val="false"/>
          <w:i w:val="false"/>
          <w:color w:val="000000"/>
          <w:sz w:val="28"/>
        </w:rPr>
        <w:t>
      44. Қайталанғандығын анықтау үшін сұраулар осы Нұсқаулықтың </w:t>
      </w:r>
      <w:r>
        <w:rPr>
          <w:rFonts w:ascii="Times New Roman"/>
          <w:b w:val="false"/>
          <w:i w:val="false"/>
          <w:color w:val="000000"/>
          <w:sz w:val="28"/>
        </w:rPr>
        <w:t>7-қосымшасына</w:t>
      </w:r>
      <w:r>
        <w:rPr>
          <w:rFonts w:ascii="Times New Roman"/>
          <w:b w:val="false"/>
          <w:i w:val="false"/>
          <w:color w:val="000000"/>
          <w:sz w:val="28"/>
        </w:rPr>
        <w:t xml:space="preserve"> сәйкес сұрау нысаны бойынша рәсімделеді.</w:t>
      </w:r>
      <w:r>
        <w:br/>
      </w:r>
      <w:r>
        <w:rPr>
          <w:rFonts w:ascii="Times New Roman"/>
          <w:b w:val="false"/>
          <w:i w:val="false"/>
          <w:color w:val="000000"/>
          <w:sz w:val="28"/>
        </w:rPr>
        <w:t>
</w:t>
      </w:r>
      <w:r>
        <w:rPr>
          <w:rFonts w:ascii="Times New Roman"/>
          <w:b w:val="false"/>
          <w:i w:val="false"/>
          <w:color w:val="000000"/>
          <w:sz w:val="28"/>
        </w:rPr>
        <w:t>
      Сұрау әр тексерілуші тұлғаға бөлек түсінікті, баспа әріптерімен, көгілдір немесе қара бояумен қолмен немесе компьютермен жазу арқылы рәсімделеді.</w:t>
      </w:r>
      <w:r>
        <w:br/>
      </w:r>
      <w:r>
        <w:rPr>
          <w:rFonts w:ascii="Times New Roman"/>
          <w:b w:val="false"/>
          <w:i w:val="false"/>
          <w:color w:val="000000"/>
          <w:sz w:val="28"/>
        </w:rPr>
        <w:t>
</w:t>
      </w:r>
      <w:r>
        <w:rPr>
          <w:rFonts w:ascii="Times New Roman"/>
          <w:b w:val="false"/>
          <w:i w:val="false"/>
          <w:color w:val="000000"/>
          <w:sz w:val="28"/>
        </w:rPr>
        <w:t>
      Ескерту: Әкімшілік практика субъектісінде Комитеттің орталықтандырылған деректер банкісіне электронды қол жетімділіктің сұрау салусыз тәртіпте қажетті ақпаратты алу үшін жол беріледі.</w:t>
      </w:r>
      <w:r>
        <w:br/>
      </w:r>
      <w:r>
        <w:rPr>
          <w:rFonts w:ascii="Times New Roman"/>
          <w:b w:val="false"/>
          <w:i w:val="false"/>
          <w:color w:val="000000"/>
          <w:sz w:val="28"/>
        </w:rPr>
        <w:t>
</w:t>
      </w:r>
      <w:r>
        <w:rPr>
          <w:rFonts w:ascii="Times New Roman"/>
          <w:b w:val="false"/>
          <w:i w:val="false"/>
          <w:color w:val="000000"/>
          <w:sz w:val="28"/>
        </w:rPr>
        <w:t>
      Мемлекеттік органдардың қайталануды анықтау үшін жүгінуі барысында барлық қолда бар мәліметтер көрсетіледі.</w:t>
      </w:r>
      <w:r>
        <w:br/>
      </w:r>
      <w:r>
        <w:rPr>
          <w:rFonts w:ascii="Times New Roman"/>
          <w:b w:val="false"/>
          <w:i w:val="false"/>
          <w:color w:val="000000"/>
          <w:sz w:val="28"/>
        </w:rPr>
        <w:t>
</w:t>
      </w:r>
      <w:r>
        <w:rPr>
          <w:rFonts w:ascii="Times New Roman"/>
          <w:b w:val="false"/>
          <w:i w:val="false"/>
          <w:color w:val="000000"/>
          <w:sz w:val="28"/>
        </w:rPr>
        <w:t>
      Тұлғаны әкімшілік жауаптылыққа тарту туралы ақпаратты талап еткен мемлекеттік органдар алынған ақпаратты таратқаны үшін Қазақстан Республикасы заңнамасымен анықталған тәртіпте жауап береді.</w:t>
      </w:r>
      <w:r>
        <w:br/>
      </w:r>
      <w:r>
        <w:rPr>
          <w:rFonts w:ascii="Times New Roman"/>
          <w:b w:val="false"/>
          <w:i w:val="false"/>
          <w:color w:val="000000"/>
          <w:sz w:val="28"/>
        </w:rPr>
        <w:t>
</w:t>
      </w:r>
      <w:r>
        <w:rPr>
          <w:rFonts w:ascii="Times New Roman"/>
          <w:b w:val="false"/>
          <w:i w:val="false"/>
          <w:color w:val="000000"/>
          <w:sz w:val="28"/>
        </w:rPr>
        <w:t>
      45. Сұрауды рәсімдеу барысында қысқартуларсыз келесі мәліметтер көрсетіледі:</w:t>
      </w:r>
      <w:r>
        <w:br/>
      </w:r>
      <w:r>
        <w:rPr>
          <w:rFonts w:ascii="Times New Roman"/>
          <w:b w:val="false"/>
          <w:i w:val="false"/>
          <w:color w:val="000000"/>
          <w:sz w:val="28"/>
        </w:rPr>
        <w:t>
</w:t>
      </w:r>
      <w:r>
        <w:rPr>
          <w:rFonts w:ascii="Times New Roman"/>
          <w:b w:val="false"/>
          <w:i w:val="false"/>
          <w:color w:val="000000"/>
          <w:sz w:val="28"/>
        </w:rPr>
        <w:t>
      1) жеке тұлғаға қатысты: тегі, аты, әкесінің аты, туған жылы мен жері, сонымен қатар, тұрғылықты жері;</w:t>
      </w:r>
      <w:r>
        <w:br/>
      </w:r>
      <w:r>
        <w:rPr>
          <w:rFonts w:ascii="Times New Roman"/>
          <w:b w:val="false"/>
          <w:i w:val="false"/>
          <w:color w:val="000000"/>
          <w:sz w:val="28"/>
        </w:rPr>
        <w:t>
</w:t>
      </w:r>
      <w:r>
        <w:rPr>
          <w:rFonts w:ascii="Times New Roman"/>
          <w:b w:val="false"/>
          <w:i w:val="false"/>
          <w:color w:val="000000"/>
          <w:sz w:val="28"/>
        </w:rPr>
        <w:t>
      2) жеке тұлғаға және жеке кәсіпкерге қатысты салық төлеушінің нөмірі, атауы, заңды мекен-жайы.</w:t>
      </w:r>
      <w:r>
        <w:br/>
      </w:r>
      <w:r>
        <w:rPr>
          <w:rFonts w:ascii="Times New Roman"/>
          <w:b w:val="false"/>
          <w:i w:val="false"/>
          <w:color w:val="000000"/>
          <w:sz w:val="28"/>
        </w:rPr>
        <w:t>
</w:t>
      </w:r>
      <w:r>
        <w:rPr>
          <w:rFonts w:ascii="Times New Roman"/>
          <w:b w:val="false"/>
          <w:i w:val="false"/>
          <w:color w:val="000000"/>
          <w:sz w:val="28"/>
        </w:rPr>
        <w:t>
      Нақтыланған мәліметтердің өзгертілуі жағдайында, бір жыл ішінде сұрауға бұрынғы мәліметтерді көрсету қажет. Нақтыланған мәліметтерді өзгерту барысында, бір жыл ішінде үш немесе одан да артық рет жеке сұрау құрылады.</w:t>
      </w:r>
      <w:r>
        <w:br/>
      </w:r>
      <w:r>
        <w:rPr>
          <w:rFonts w:ascii="Times New Roman"/>
          <w:b w:val="false"/>
          <w:i w:val="false"/>
          <w:color w:val="000000"/>
          <w:sz w:val="28"/>
        </w:rPr>
        <w:t>
      Сұраудың 1-6, 11-13 жолдары оның жеке тұлғаға қатысты рәсімделу жағдайында толтырылады.</w:t>
      </w:r>
      <w:r>
        <w:br/>
      </w:r>
      <w:r>
        <w:rPr>
          <w:rFonts w:ascii="Times New Roman"/>
          <w:b w:val="false"/>
          <w:i w:val="false"/>
          <w:color w:val="000000"/>
          <w:sz w:val="28"/>
        </w:rPr>
        <w:t>
      Сұраудың 7-13 жолдары заңды тұлға және жеке кәсіпкерге қатысты рәсімделген жағдайда толтырылады.</w:t>
      </w:r>
      <w:r>
        <w:br/>
      </w:r>
      <w:r>
        <w:rPr>
          <w:rFonts w:ascii="Times New Roman"/>
          <w:b w:val="false"/>
          <w:i w:val="false"/>
          <w:color w:val="000000"/>
          <w:sz w:val="28"/>
        </w:rPr>
        <w:t>
      Сұрауды рәсімдеу кезінде 10-жолда міндетті түрде тексеріс негізін көрсету қажет.</w:t>
      </w:r>
      <w:r>
        <w:br/>
      </w:r>
      <w:r>
        <w:rPr>
          <w:rFonts w:ascii="Times New Roman"/>
          <w:b w:val="false"/>
          <w:i w:val="false"/>
          <w:color w:val="000000"/>
          <w:sz w:val="28"/>
        </w:rPr>
        <w:t>
      Сұрауға уәкілетті лауазымды тұлғамен қол қойылады және мемлекеттік орган мөрі басылады.</w:t>
      </w:r>
      <w:r>
        <w:br/>
      </w:r>
      <w:r>
        <w:rPr>
          <w:rFonts w:ascii="Times New Roman"/>
          <w:b w:val="false"/>
          <w:i w:val="false"/>
          <w:color w:val="000000"/>
          <w:sz w:val="28"/>
        </w:rPr>
        <w:t>
</w:t>
      </w:r>
      <w:r>
        <w:rPr>
          <w:rFonts w:ascii="Times New Roman"/>
          <w:b w:val="false"/>
          <w:i w:val="false"/>
          <w:color w:val="000000"/>
          <w:sz w:val="28"/>
        </w:rPr>
        <w:t>
      Субъектілердің электронды байланысы болған жағдайда, қайталамалығын анықтау үшін сұраулар Комитетпен анықталатын автоматтандырылған электронды форматта орындалады. Нұсқаулық талаптарының бұзылуымен рәсімделген сұраудың қағаз жүзіндегі түрі орындалусыз қайтарылады, және оған тиісті түрде белгі қойылады.</w:t>
      </w:r>
      <w:r>
        <w:br/>
      </w:r>
      <w:r>
        <w:rPr>
          <w:rFonts w:ascii="Times New Roman"/>
          <w:b w:val="false"/>
          <w:i w:val="false"/>
          <w:color w:val="000000"/>
          <w:sz w:val="28"/>
        </w:rPr>
        <w:t>
</w:t>
      </w:r>
      <w:r>
        <w:rPr>
          <w:rFonts w:ascii="Times New Roman"/>
          <w:b w:val="false"/>
          <w:i w:val="false"/>
          <w:color w:val="000000"/>
          <w:sz w:val="28"/>
        </w:rPr>
        <w:t>
      46. Осы Нұсқаулықтың талаптарын бұзу арқылы рәсімделген cұраудың қағаз жүзі орындалмай қайтарылады, ол туралы тиісті белгі қойылады.</w:t>
      </w:r>
      <w:r>
        <w:br/>
      </w:r>
      <w:r>
        <w:rPr>
          <w:rFonts w:ascii="Times New Roman"/>
          <w:b w:val="false"/>
          <w:i w:val="false"/>
          <w:color w:val="000000"/>
          <w:sz w:val="28"/>
        </w:rPr>
        <w:t>
</w:t>
      </w:r>
      <w:r>
        <w:rPr>
          <w:rFonts w:ascii="Times New Roman"/>
          <w:b w:val="false"/>
          <w:i w:val="false"/>
          <w:color w:val="000000"/>
          <w:sz w:val="28"/>
        </w:rPr>
        <w:t>
      47. Сұрау Комитетке немесе басқармаға келіп түскен сәтінен бастап қайталамалығын анықтау қажеттігі жағдайында 5 жұмыс күні ішінде орындалады және сұрауды жолдаған органға поштамен жолданады немесе Комитетке не болмаса басқармаға жолданады.</w:t>
      </w:r>
      <w:r>
        <w:br/>
      </w:r>
      <w:r>
        <w:rPr>
          <w:rFonts w:ascii="Times New Roman"/>
          <w:b w:val="false"/>
          <w:i w:val="false"/>
          <w:color w:val="000000"/>
          <w:sz w:val="28"/>
        </w:rPr>
        <w:t>
</w:t>
      </w:r>
      <w:r>
        <w:rPr>
          <w:rFonts w:ascii="Times New Roman"/>
          <w:b w:val="false"/>
          <w:i w:val="false"/>
          <w:color w:val="000000"/>
          <w:sz w:val="28"/>
        </w:rPr>
        <w:t>
      48. Деректер банкінде тексерілетін тұлғаға қатысты мәліметтер болмаса, сұраудың артқы жағында "Мәліметтер жоқ", автоматтандырылған ақпараттық жүйе операторының нөмірі (бұдан әрі – ААЖ) мәтіні жазылуымен мөр басылады және тексеру күні белгіленеді.</w:t>
      </w:r>
      <w:r>
        <w:br/>
      </w:r>
      <w:r>
        <w:rPr>
          <w:rFonts w:ascii="Times New Roman"/>
          <w:b w:val="false"/>
          <w:i w:val="false"/>
          <w:color w:val="000000"/>
          <w:sz w:val="28"/>
        </w:rPr>
        <w:t>
</w:t>
      </w:r>
      <w:r>
        <w:rPr>
          <w:rFonts w:ascii="Times New Roman"/>
          <w:b w:val="false"/>
          <w:i w:val="false"/>
          <w:color w:val="000000"/>
          <w:sz w:val="28"/>
        </w:rPr>
        <w:t>
      Есепке алуда тексерілушіге қатысты мәліметтердің анықталуы барысында олар сұраудың артқы жағына бейнеленеді және тексеру өткізілген күн туралы белгінің қойылуымен (ААЖ операторының нөмірі) мөрмен куәландырылады.</w:t>
      </w:r>
      <w:r>
        <w:br/>
      </w:r>
      <w:r>
        <w:rPr>
          <w:rFonts w:ascii="Times New Roman"/>
          <w:b w:val="false"/>
          <w:i w:val="false"/>
          <w:color w:val="000000"/>
          <w:sz w:val="28"/>
        </w:rPr>
        <w:t>
</w:t>
      </w:r>
      <w:r>
        <w:rPr>
          <w:rFonts w:ascii="Times New Roman"/>
          <w:b w:val="false"/>
          <w:i w:val="false"/>
          <w:color w:val="000000"/>
          <w:sz w:val="28"/>
        </w:rPr>
        <w:t>
      49. Осы Нұсқаулықпен анықталған есепке алу құжаттары бланкілерінің нысандары әкімшілік практика субъектілерімен әзірленеді.</w:t>
      </w:r>
      <w:r>
        <w:br/>
      </w:r>
      <w:r>
        <w:rPr>
          <w:rFonts w:ascii="Times New Roman"/>
          <w:b w:val="false"/>
          <w:i w:val="false"/>
          <w:color w:val="000000"/>
          <w:sz w:val="28"/>
        </w:rPr>
        <w:t>
</w:t>
      </w:r>
      <w:r>
        <w:rPr>
          <w:rFonts w:ascii="Times New Roman"/>
          <w:b w:val="false"/>
          <w:i w:val="false"/>
          <w:color w:val="000000"/>
          <w:sz w:val="28"/>
        </w:rPr>
        <w:t>
      50. Өтініштерді қабылдау, сондай-ақ өтініп келген жеке тұлғаға қатысты есепке алу мәліметтерін беру өтініш берушінің жеке тұлғаны куәландыратын құжатты ұсыну арқылы жүзеге асырылады.</w:t>
      </w:r>
      <w:r>
        <w:br/>
      </w:r>
      <w:r>
        <w:rPr>
          <w:rFonts w:ascii="Times New Roman"/>
          <w:b w:val="false"/>
          <w:i w:val="false"/>
          <w:color w:val="000000"/>
          <w:sz w:val="28"/>
        </w:rPr>
        <w:t>
</w:t>
      </w:r>
      <w:r>
        <w:rPr>
          <w:rFonts w:ascii="Times New Roman"/>
          <w:b w:val="false"/>
          <w:i w:val="false"/>
          <w:color w:val="000000"/>
          <w:sz w:val="28"/>
        </w:rPr>
        <w:t>
      Жеке тұлғалар өтініштері бойынша тұлғаны сотпен әкімшілік жауапкершілікке тарту бойынша мәліметтер ғана көрсетіледі.</w:t>
      </w:r>
      <w:r>
        <w:br/>
      </w:r>
      <w:r>
        <w:rPr>
          <w:rFonts w:ascii="Times New Roman"/>
          <w:b w:val="false"/>
          <w:i w:val="false"/>
          <w:color w:val="000000"/>
          <w:sz w:val="28"/>
        </w:rPr>
        <w:t>
</w:t>
      </w:r>
      <w:r>
        <w:rPr>
          <w:rFonts w:ascii="Times New Roman"/>
          <w:b w:val="false"/>
          <w:i w:val="false"/>
          <w:color w:val="000000"/>
          <w:sz w:val="28"/>
        </w:rPr>
        <w:t>
      Өтініш қаралуға тек өтініште көрсетілген сауалнамалық мәліметтердің сәйкестігін тексергеннен кейін енгізіледі, аумақтық органның қызметкерімен өтінішке жеке қолымен куәландырылған тиісті жазу жазылады.</w:t>
      </w:r>
      <w:r>
        <w:br/>
      </w:r>
      <w:r>
        <w:rPr>
          <w:rFonts w:ascii="Times New Roman"/>
          <w:b w:val="false"/>
          <w:i w:val="false"/>
          <w:color w:val="000000"/>
          <w:sz w:val="28"/>
        </w:rPr>
        <w:t>
</w:t>
      </w:r>
      <w:r>
        <w:rPr>
          <w:rFonts w:ascii="Times New Roman"/>
          <w:b w:val="false"/>
          <w:i w:val="false"/>
          <w:color w:val="000000"/>
          <w:sz w:val="28"/>
        </w:rPr>
        <w:t>
      Аумақтық орган бастығының шешімі бойынша есепке алу мәліметтері өзге тұлғаға ақпарат сұралатын тұлғамен берілген нотариалдық куәландырылған жазбаша сенімхат негізінде берілуі мүмкін. Сенімхат өтініштерге қоса берілетін қосымшаларға іспеттес, аумақтық органда қалады.</w:t>
      </w:r>
    </w:p>
    <w:bookmarkEnd w:id="25"/>
    <w:bookmarkStart w:name="z126" w:id="26"/>
    <w:p>
      <w:pPr>
        <w:spacing w:after="0"/>
        <w:ind w:left="0"/>
        <w:jc w:val="both"/>
      </w:pP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және оларды жасаған тұлғаларды</w:t>
      </w:r>
      <w:r>
        <w:br/>
      </w:r>
      <w:r>
        <w:rPr>
          <w:rFonts w:ascii="Times New Roman"/>
          <w:b w:val="false"/>
          <w:i w:val="false"/>
          <w:color w:val="000000"/>
          <w:sz w:val="28"/>
        </w:rPr>
        <w:t xml:space="preserve">
орталықтандырылған банкке алу </w:t>
      </w:r>
      <w:r>
        <w:br/>
      </w:r>
      <w:r>
        <w:rPr>
          <w:rFonts w:ascii="Times New Roman"/>
          <w:b w:val="false"/>
          <w:i w:val="false"/>
          <w:color w:val="000000"/>
          <w:sz w:val="28"/>
        </w:rPr>
        <w:t xml:space="preserve">
туралы» Нұсқаулыққа 1-қосымша </w:t>
      </w:r>
    </w:p>
    <w:bookmarkEnd w:id="26"/>
    <w:p>
      <w:pPr>
        <w:spacing w:after="0"/>
        <w:ind w:left="0"/>
        <w:jc w:val="both"/>
      </w:pPr>
      <w:r>
        <w:rPr>
          <w:rFonts w:ascii="Times New Roman"/>
          <w:b w:val="false"/>
          <w:i w:val="false"/>
          <w:color w:val="ff0000"/>
          <w:sz w:val="28"/>
        </w:rPr>
        <w:t xml:space="preserve">      Ескерту. 1-қосымша жаңа редакцияда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p>
      <w:pPr>
        <w:spacing w:after="0"/>
        <w:ind w:left="0"/>
        <w:jc w:val="left"/>
      </w:pPr>
      <w:r>
        <w:rPr>
          <w:rFonts w:ascii="Times New Roman"/>
          <w:b/>
          <w:i w:val="false"/>
          <w:color w:val="000000"/>
        </w:rPr>
        <w:t xml:space="preserve"> 1-ӘҚ нысанды Әкімшілік құқық бұзушылықтарды және оларды жасаған тұлғаларды есепке алу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8"/>
      </w:tblGrid>
      <w:tr>
        <w:trPr>
          <w:trHeight w:val="705" w:hRule="atLeast"/>
        </w:trPr>
        <w:tc>
          <w:tcPr>
            <w:tcW w:w="1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1._________________________________________________________________</w:t>
            </w:r>
            <w:r>
              <w:br/>
            </w:r>
            <w:r>
              <w:rPr>
                <w:rFonts w:ascii="Times New Roman"/>
                <w:b w:val="false"/>
                <w:i w:val="false"/>
                <w:color w:val="000000"/>
                <w:sz w:val="20"/>
              </w:rPr>
              <w:t>
            құқық бұзушылықты анықтаған органның аталуы</w:t>
            </w:r>
            <w:r>
              <w:br/>
            </w:r>
            <w:r>
              <w:rPr>
                <w:rFonts w:ascii="Times New Roman"/>
                <w:b w:val="false"/>
                <w:i w:val="false"/>
                <w:color w:val="000000"/>
                <w:sz w:val="20"/>
              </w:rPr>
              <w:t>
1.1._______________________________________________________________</w:t>
            </w:r>
            <w:r>
              <w:br/>
            </w:r>
            <w:r>
              <w:rPr>
                <w:rFonts w:ascii="Times New Roman"/>
                <w:b w:val="false"/>
                <w:i w:val="false"/>
                <w:color w:val="000000"/>
                <w:sz w:val="20"/>
              </w:rPr>
              <w:t>
        соның ішінде, мемлекеттік орган бастамасы бойынша</w:t>
            </w:r>
            <w:r>
              <w:br/>
            </w:r>
            <w:r>
              <w:rPr>
                <w:rFonts w:ascii="Times New Roman"/>
                <w:b w:val="false"/>
                <w:i w:val="false"/>
                <w:color w:val="000000"/>
                <w:sz w:val="20"/>
              </w:rPr>
              <w:t>
2._________________________________________________________________</w:t>
            </w:r>
            <w:r>
              <w:br/>
            </w:r>
            <w:r>
              <w:rPr>
                <w:rFonts w:ascii="Times New Roman"/>
                <w:b w:val="false"/>
                <w:i w:val="false"/>
                <w:color w:val="000000"/>
                <w:sz w:val="20"/>
              </w:rPr>
              <w:t>
                   құқық бұзушылық жасалған орын</w:t>
            </w:r>
            <w:r>
              <w:br/>
            </w:r>
            <w:r>
              <w:rPr>
                <w:rFonts w:ascii="Times New Roman"/>
                <w:b w:val="false"/>
                <w:i w:val="false"/>
                <w:color w:val="000000"/>
                <w:sz w:val="20"/>
              </w:rPr>
              <w:t>
3._________________________________________________________________</w:t>
            </w:r>
            <w:r>
              <w:br/>
            </w:r>
            <w:r>
              <w:rPr>
                <w:rFonts w:ascii="Times New Roman"/>
                <w:b w:val="false"/>
                <w:i w:val="false"/>
                <w:color w:val="000000"/>
                <w:sz w:val="20"/>
              </w:rPr>
              <w:t>
      істі, материалды (хаттаманы) қараған уәкілетті орган</w:t>
            </w:r>
            <w:r>
              <w:br/>
            </w:r>
            <w:r>
              <w:rPr>
                <w:rFonts w:ascii="Times New Roman"/>
                <w:b w:val="false"/>
                <w:i w:val="false"/>
                <w:color w:val="000000"/>
                <w:sz w:val="20"/>
              </w:rPr>
              <w:t>
3.1. Ведомстволығы (соттылығы) бойынша түскен күні «__» _____ 20_ж.</w:t>
            </w:r>
            <w:r>
              <w:br/>
            </w:r>
            <w:r>
              <w:rPr>
                <w:rFonts w:ascii="Times New Roman"/>
                <w:b w:val="false"/>
                <w:i w:val="false"/>
                <w:color w:val="000000"/>
                <w:sz w:val="20"/>
              </w:rPr>
              <w:t>
3.2. Сот органдарына қарау үшін жолдаған күні «__» __________ 20_ж.</w:t>
            </w:r>
            <w:r>
              <w:br/>
            </w:r>
            <w:r>
              <w:rPr>
                <w:rFonts w:ascii="Times New Roman"/>
                <w:b w:val="false"/>
                <w:i w:val="false"/>
                <w:color w:val="000000"/>
                <w:sz w:val="20"/>
              </w:rPr>
              <w:t>
4. Істегі материалдың (хаттаманың) нөмірі________басталған күні «__»_________20_ж.</w:t>
            </w:r>
            <w:r>
              <w:br/>
            </w:r>
            <w:r>
              <w:rPr>
                <w:rFonts w:ascii="Times New Roman"/>
                <w:b w:val="false"/>
                <w:i w:val="false"/>
                <w:color w:val="000000"/>
                <w:sz w:val="20"/>
              </w:rPr>
              <w:t>
4.1. Бас тарту материалының нөмірі_________________________________</w:t>
            </w:r>
            <w:r>
              <w:br/>
            </w:r>
            <w:r>
              <w:rPr>
                <w:rFonts w:ascii="Times New Roman"/>
                <w:b w:val="false"/>
                <w:i w:val="false"/>
                <w:color w:val="000000"/>
                <w:sz w:val="20"/>
              </w:rPr>
              <w:t>
ҚІҚБТ күні «__»___________20__ж.</w:t>
            </w:r>
            <w:r>
              <w:br/>
            </w:r>
            <w:r>
              <w:rPr>
                <w:rFonts w:ascii="Times New Roman"/>
                <w:b w:val="false"/>
                <w:i w:val="false"/>
                <w:color w:val="000000"/>
                <w:sz w:val="20"/>
              </w:rPr>
              <w:t>
5._________________________________________________________________</w:t>
            </w:r>
            <w:r>
              <w:br/>
            </w:r>
            <w:r>
              <w:rPr>
                <w:rFonts w:ascii="Times New Roman"/>
                <w:b w:val="false"/>
                <w:i w:val="false"/>
                <w:color w:val="000000"/>
                <w:sz w:val="20"/>
              </w:rPr>
              <w:t>
              істі қараған лауазымды тұлғаның аты-жөні</w:t>
            </w:r>
            <w:r>
              <w:br/>
            </w:r>
            <w:r>
              <w:rPr>
                <w:rFonts w:ascii="Times New Roman"/>
                <w:b w:val="false"/>
                <w:i w:val="false"/>
                <w:color w:val="000000"/>
                <w:sz w:val="20"/>
              </w:rPr>
              <w:t>
6. Тіркеу күні «__»___20 ж.</w:t>
            </w:r>
            <w:r>
              <w:br/>
            </w:r>
            <w:r>
              <w:rPr>
                <w:rFonts w:ascii="Times New Roman"/>
                <w:b w:val="false"/>
                <w:i w:val="false"/>
                <w:color w:val="000000"/>
                <w:sz w:val="20"/>
              </w:rPr>
              <w:t>
6.1. «__»__________20__ж.</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тіркелген күні және әкімшілік практика субъектісінің тіркеу нөмірі</w:t>
            </w:r>
            <w:r>
              <w:br/>
            </w:r>
            <w:r>
              <w:rPr>
                <w:rFonts w:ascii="Times New Roman"/>
                <w:b w:val="false"/>
                <w:i w:val="false"/>
                <w:color w:val="000000"/>
                <w:sz w:val="20"/>
              </w:rPr>
              <w:t>
7. ҚСжАЕКБ келіп түскен күні «__»__________20__ж.</w:t>
            </w:r>
            <w:r>
              <w:br/>
            </w:r>
            <w:r>
              <w:rPr>
                <w:rFonts w:ascii="Times New Roman"/>
                <w:b w:val="false"/>
                <w:i w:val="false"/>
                <w:color w:val="000000"/>
                <w:sz w:val="20"/>
              </w:rPr>
              <w:t>
Түзету күні «__»_____________ 20__ж.</w:t>
            </w:r>
            <w:r>
              <w:br/>
            </w:r>
            <w:r>
              <w:rPr>
                <w:rFonts w:ascii="Times New Roman"/>
                <w:b w:val="false"/>
                <w:i w:val="false"/>
                <w:color w:val="000000"/>
                <w:sz w:val="20"/>
              </w:rPr>
              <w:t>
8. Субъект: жеке тұлға «1», жеке кәсіпкер «2», заңды тұлға «3», шетел заңды тұлғасы «4», шетелдік қатысудағы заңды тұлға «5», лауазымды тұлға «25», «26» лауазымды тұлғаға теңестірілген;</w:t>
            </w:r>
            <w:r>
              <w:br/>
            </w:r>
            <w:r>
              <w:rPr>
                <w:rFonts w:ascii="Times New Roman"/>
                <w:b w:val="false"/>
                <w:i w:val="false"/>
                <w:color w:val="000000"/>
                <w:sz w:val="20"/>
              </w:rPr>
              <w:t>
8.1. орган қызметкерлері және жұмысшылары: ӘМ ҚАЖК «6», қаржы полициясы «7», ішкі істер «8», қорғаныс министрліктері «9», ұлттық қауіпсіздік «10», кеден қызметі «11», шекара қызметі «12», прокуратуралар «13», салық қызметі «14», төтенше жағдайлар министрлігі «15», ҚР ішкі әскер ІІМ «16», Республикалық Гвардия «17», соттар «18», Әкімдер «19», депутаттар «20», Президенттікке үміткерлер «21»; сот орындаушылары «22», арнайы қызметтер «24», соттың басқа да қызметшілері «55», ҚМ техникалық қызметі «56»; министрліктер қызметшілері: әділет «51», қаржы «27», білім және ғылым «28», ауыл шаруашылық «29», сыртқы істер «30»,</w:t>
            </w:r>
            <w:r>
              <w:br/>
            </w:r>
            <w:r>
              <w:rPr>
                <w:rFonts w:ascii="Times New Roman"/>
                <w:b w:val="false"/>
                <w:i w:val="false"/>
                <w:color w:val="000000"/>
                <w:sz w:val="20"/>
              </w:rPr>
              <w:t>
мұнай және газ «31», денсаулық қорғау «32», индустрия және жаңа технология «33», қоршаған ортаны қорғау «34», экономикалық даму және сауда «35», туризм және спорт «36», мәдениет «37», еңбек және халықты әлеуметтік қорғау «38», көлік және коммуникация «39», байланыс және ақпарат жөніндегі (45);</w:t>
            </w:r>
            <w:r>
              <w:br/>
            </w:r>
            <w:r>
              <w:rPr>
                <w:rFonts w:ascii="Times New Roman"/>
                <w:b w:val="false"/>
                <w:i w:val="false"/>
                <w:color w:val="000000"/>
                <w:sz w:val="20"/>
              </w:rPr>
              <w:t>
агенттік қызметшілері: статистика бойынша «40», жер ресурстарымен басқару «41», табиғи монополияларды реттеу «42», мемлекеттік қызмет істері бойынша «44», Ұлттық космостық агенттік «47»,</w:t>
            </w:r>
            <w:r>
              <w:br/>
            </w:r>
            <w:r>
              <w:rPr>
                <w:rFonts w:ascii="Times New Roman"/>
                <w:b w:val="false"/>
                <w:i w:val="false"/>
                <w:color w:val="000000"/>
                <w:sz w:val="20"/>
              </w:rPr>
              <w:t>
Ұлттық банк «48», Республикалық бюджеттің орындалуын қадағалау бойынша есеп комитеті «49», әкімдіктер қызметкерлері және олардың құрылымдық бөлімшелері «50», өзге де мемлекеттік құрылымдар қызметшілері «23», бәсекелестікті қорғау жөніндегі (антимонополиялық агенттік) «52», басқалар «53», жұмыс істемейтіндер «54».</w:t>
            </w:r>
            <w:r>
              <w:br/>
            </w:r>
            <w:r>
              <w:rPr>
                <w:rFonts w:ascii="Times New Roman"/>
                <w:b w:val="false"/>
                <w:i w:val="false"/>
                <w:color w:val="000000"/>
                <w:sz w:val="20"/>
              </w:rPr>
              <w:t>
9. Құқық бұзушылық дәрежесі Қазақстан Республикасы ӘҚБК___бабы___б.___т.</w:t>
            </w:r>
            <w:r>
              <w:br/>
            </w:r>
            <w:r>
              <w:rPr>
                <w:rFonts w:ascii="Times New Roman"/>
                <w:b w:val="false"/>
                <w:i w:val="false"/>
                <w:color w:val="000000"/>
                <w:sz w:val="20"/>
              </w:rPr>
              <w:t>
9.1. Кінә нысаны: «1» - қасақана, «2» - абайсызда.</w:t>
            </w:r>
            <w:r>
              <w:br/>
            </w:r>
            <w:r>
              <w:rPr>
                <w:rFonts w:ascii="Times New Roman"/>
                <w:b w:val="false"/>
                <w:i w:val="false"/>
                <w:color w:val="000000"/>
                <w:sz w:val="20"/>
              </w:rPr>
              <w:t>
9.2. Әкімшілік құқық бұзушылықтың жасалған (анықталған) күні «_»_______20__ж.</w:t>
            </w:r>
            <w:r>
              <w:br/>
            </w:r>
            <w:r>
              <w:rPr>
                <w:rFonts w:ascii="Times New Roman"/>
                <w:b w:val="false"/>
                <w:i w:val="false"/>
                <w:color w:val="000000"/>
                <w:sz w:val="20"/>
              </w:rPr>
              <w:t>
9.3. Құқық бұзушылық фабуласы_____________________________________</w:t>
            </w:r>
          </w:p>
        </w:tc>
      </w:tr>
      <w:tr>
        <w:trPr>
          <w:trHeight w:val="705" w:hRule="atLeast"/>
        </w:trPr>
        <w:tc>
          <w:tcPr>
            <w:tcW w:w="1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Әкімшілік істі қараған күн «__» 20__ж ________________</w:t>
            </w:r>
            <w:r>
              <w:br/>
            </w:r>
            <w:r>
              <w:rPr>
                <w:rFonts w:ascii="Times New Roman"/>
                <w:b w:val="false"/>
                <w:i w:val="false"/>
                <w:color w:val="000000"/>
                <w:sz w:val="20"/>
              </w:rPr>
              <w:t>
10.1 Сот органдарына түскен күні «__»______________20___ж.</w:t>
            </w:r>
          </w:p>
        </w:tc>
      </w:tr>
      <w:tr>
        <w:trPr>
          <w:trHeight w:val="705" w:hRule="atLeast"/>
        </w:trPr>
        <w:tc>
          <w:tcPr>
            <w:tcW w:w="1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Жазаның әкімшілік шаралары (ҚР ӘҚБК 46, 57-баптары):</w:t>
            </w:r>
            <w:r>
              <w:br/>
            </w:r>
            <w:r>
              <w:rPr>
                <w:rFonts w:ascii="Times New Roman"/>
                <w:b w:val="false"/>
                <w:i w:val="false"/>
                <w:color w:val="000000"/>
                <w:sz w:val="20"/>
              </w:rPr>
              <w:t>
11.1. негізгі: «01» - ескерту; «02» - айып; «03» - тұтқын; «04» - арнайы құқықтан айыру; «05» - лицензядан айыру/тоқтатылу; «06» - жеке кәсіпкер және заңды тұлға қызметінің тоқтатылуы/тыйым салынуы; «07» - шетелдіктерді немесе азаматтығы жоқ тұлғаларды әкімшілік кетіру;</w:t>
            </w:r>
            <w:r>
              <w:rPr>
                <w:rFonts w:ascii="Times New Roman"/>
                <w:b w:val="false"/>
                <w:i w:val="false"/>
                <w:color w:val="000000"/>
                <w:sz w:val="20"/>
                <w:u w:val="single"/>
              </w:rPr>
              <w:t> </w:t>
            </w:r>
            <w:r>
              <w:rPr>
                <w:rFonts w:ascii="Times New Roman"/>
                <w:b w:val="false"/>
                <w:i w:val="false"/>
                <w:color w:val="000000"/>
                <w:sz w:val="20"/>
              </w:rPr>
              <w:t>кәмелетке толмағандарға тәрбиелік ықпал етудің мәжбүрлеу шаралары қолданылды (11)</w:t>
            </w:r>
            <w:r>
              <w:br/>
            </w:r>
            <w:r>
              <w:rPr>
                <w:rFonts w:ascii="Times New Roman"/>
                <w:b w:val="false"/>
                <w:i w:val="false"/>
                <w:color w:val="000000"/>
                <w:sz w:val="20"/>
              </w:rPr>
              <w:t>
200__жылдың «__»___________мерзіміне дейін.</w:t>
            </w:r>
            <w:r>
              <w:br/>
            </w:r>
            <w:r>
              <w:rPr>
                <w:rFonts w:ascii="Times New Roman"/>
                <w:b w:val="false"/>
                <w:i w:val="false"/>
                <w:color w:val="000000"/>
                <w:sz w:val="20"/>
              </w:rPr>
              <w:t>
11.2. қосымша: «04» - арнайы құқықтан арылу; «05» - лицензиядан айыру/тоқтату; «06» - жеке кәсіпкер және заңды тұлға қызметінің тоқтатылуы/тыйым салынуы; «07» - шетелдіктерді немесе азаматтығы жоқ тұлғаларды әкімшілік кетіру; «08» - алып қою; «09» - кәмпескелеу; «10» - мәжбүрлік алым</w:t>
            </w:r>
            <w:r>
              <w:br/>
            </w:r>
            <w:r>
              <w:rPr>
                <w:rFonts w:ascii="Times New Roman"/>
                <w:b w:val="false"/>
                <w:i w:val="false"/>
                <w:color w:val="000000"/>
                <w:sz w:val="20"/>
              </w:rPr>
              <w:t>
2005 жылдың «__»_____________ мерзіміне дейін.</w:t>
            </w:r>
            <w:r>
              <w:br/>
            </w:r>
            <w:r>
              <w:rPr>
                <w:rFonts w:ascii="Times New Roman"/>
                <w:b w:val="false"/>
                <w:i w:val="false"/>
                <w:color w:val="000000"/>
                <w:sz w:val="20"/>
              </w:rPr>
              <w:t>
11.3. Әкімшілік - құқықтық: «12» - жол жүру ережелерін білуін тексеру; «13» - мед. сипаттағы мәжбүрлеу шаралары</w:t>
            </w:r>
            <w:r>
              <w:br/>
            </w:r>
            <w:r>
              <w:rPr>
                <w:rFonts w:ascii="Times New Roman"/>
                <w:b w:val="false"/>
                <w:i w:val="false"/>
                <w:color w:val="000000"/>
                <w:sz w:val="20"/>
              </w:rPr>
              <w:t>
11.4. Әкімшілік өндірістің қысқартылған күні «___»______20__ж.</w:t>
            </w:r>
            <w:r>
              <w:br/>
            </w:r>
            <w:r>
              <w:rPr>
                <w:rFonts w:ascii="Times New Roman"/>
                <w:b w:val="false"/>
                <w:i w:val="false"/>
                <w:color w:val="000000"/>
                <w:sz w:val="20"/>
              </w:rPr>
              <w:t>
11.5 тоқтату негіздері: іс-әрекетiмен өкiнгендiгiн бiлдiруiне байланысты ҚР ӘҚБК 67 бабы бойынша (01), құқық бұзушылық елеусiз болған жағдайда ҚР ӘҚБК 68 бабы (02), ескiру мерзiмiнiң өтуiне байланысты ҚР ӘҚБК 69 бабы (03), жасау актiсi негiзiнде босату ҚР ӘҚБК 70 бабы (04), жағдайдың өзгеруiне, науқастануға байланысты ҚР ӘҚБК 71 бабы (05), тараптардың бітімгершілікке келуіне байланысты ҚР ӘҚБК 71-1 бабы (06), кәмелетке толмағандарды босату ҚР ӘҚБК 75 бабы бойынша (07)</w:t>
            </w:r>
            <w:r>
              <w:br/>
            </w:r>
            <w:r>
              <w:rPr>
                <w:rFonts w:ascii="Times New Roman"/>
                <w:b w:val="false"/>
                <w:i w:val="false"/>
                <w:color w:val="000000"/>
                <w:sz w:val="20"/>
              </w:rPr>
              <w:t>
11.6 iс жүргiзу бойынша өндірісті болдырмайтын мән-жайлардың қысқартылуына жатады ҚР ӘҚБК 580 бабы: әкiмшiлiк құқық бұзушылық оқиғаларының болмауы (01); әкiмшiлiк құқық бұзушылық құрамының болмауы, соның iшiнде әкiмшiлiк жауапқа тарту үшiн жеке адамның құқық бұзушылық жасаған кезде осы Кодексте көзделген жасқа толмауы немесе құқыққа қарсы әрекет жасаған жеке адамның ақыл-есiнiң дұрыс болмауы (02); әкiмшiлiк жауаптылықты белгiлейтiн заңның немесе оның жекелеген ережелерiнiң күшi жойылуы (03); ҚР Конституциялық Кеңесi әкiмшiлiк жауаптылықты белгiлейтiн заңды немесе оның кейбiр ережелерiн ҚР Конституциясына сәйкес келмейдi деп тануы салдарынан олардың күшi жойылуы (04); әкiмшiлiк жауапқа тарту мерзiмiнiң өтуi (05); әкiмшiлiк жауапқа тартылатын адам жөнiнде сол факт бойынша әкiмшiлiк жаза қолдану туралы судьяның, органның (лауазымды адамның) қаулысының не әкiмшiлiк құқық бұзушылық туралы iстiң қысқартылуы туралы күшi жойылмаған қаулының болуы, сондай-ақ нақ сол факт бойынша қылмыстық iс қозғау туралы қаулының болуы (06); iсi жүргiзiлiп отырған жеке адамның қайтыс болуы (07); салықтың және бюджетке төленетін басқа да міндетті төлемдердің түсуін қамтамасыз ету саласына басшылықты жүзеге асыратын уәкілетті орган бекіткен бағдарламалық қамтамасыз етуде техникалық қателер туындаған жағдайда салық төлеушінің салықтық міндеттемелерді салық есептілігі нысанын электрондық түрде ұсыну бойынша ҚР заңнамасында белгіленген мерзімде орындамауына әкеліп соғуы (08); ҚР салық заңнамасында көзделген өзге де жағдайларда (09).</w:t>
            </w:r>
            <w:r>
              <w:br/>
            </w:r>
            <w:r>
              <w:rPr>
                <w:rFonts w:ascii="Times New Roman"/>
                <w:b w:val="false"/>
                <w:i w:val="false"/>
                <w:color w:val="000000"/>
                <w:sz w:val="20"/>
              </w:rPr>
              <w:t>
12. Мемлекетке келтірілген зиян сомасы __________________теңге</w:t>
            </w:r>
            <w:r>
              <w:br/>
            </w:r>
            <w:r>
              <w:rPr>
                <w:rFonts w:ascii="Times New Roman"/>
                <w:b w:val="false"/>
                <w:i w:val="false"/>
                <w:color w:val="000000"/>
                <w:sz w:val="20"/>
              </w:rPr>
              <w:t>
12.1 Мемлекет пайдасына өндіріп алынғаны ________________теңге</w:t>
            </w:r>
            <w:r>
              <w:br/>
            </w:r>
            <w:r>
              <w:rPr>
                <w:rFonts w:ascii="Times New Roman"/>
                <w:b w:val="false"/>
                <w:i w:val="false"/>
                <w:color w:val="000000"/>
                <w:sz w:val="20"/>
              </w:rPr>
              <w:t>
13. Салынған айып мөлшері _________________ теңге</w:t>
            </w:r>
            <w:r>
              <w:br/>
            </w:r>
            <w:r>
              <w:rPr>
                <w:rFonts w:ascii="Times New Roman"/>
                <w:b w:val="false"/>
                <w:i w:val="false"/>
                <w:color w:val="000000"/>
                <w:sz w:val="20"/>
              </w:rPr>
              <w:t>
13.1 Өтелінген айып мөлшері _______________ теңге</w:t>
            </w:r>
            <w:r>
              <w:br/>
            </w:r>
            <w:r>
              <w:rPr>
                <w:rFonts w:ascii="Times New Roman"/>
                <w:b w:val="false"/>
                <w:i w:val="false"/>
                <w:color w:val="000000"/>
                <w:sz w:val="20"/>
              </w:rPr>
              <w:t>
13.2. ҚР ӘҚБК 708, 709 бабы тәртібінде мәжбүрлеп орындау үшін қаулының жолданған күні «__»___________20__ж.</w:t>
            </w:r>
            <w:r>
              <w:br/>
            </w:r>
            <w:r>
              <w:rPr>
                <w:rFonts w:ascii="Times New Roman"/>
                <w:b w:val="false"/>
                <w:i w:val="false"/>
                <w:color w:val="000000"/>
                <w:sz w:val="20"/>
              </w:rPr>
              <w:t>
13.3. ҚР ӘҚБК 708, 709 бабы тәртібінде мәжбүрлеу арқылы жазалау күні «__»_____________20__ж.</w:t>
            </w:r>
            <w:r>
              <w:br/>
            </w:r>
            <w:r>
              <w:rPr>
                <w:rFonts w:ascii="Times New Roman"/>
                <w:b w:val="false"/>
                <w:i w:val="false"/>
                <w:color w:val="000000"/>
                <w:sz w:val="20"/>
              </w:rPr>
              <w:t>
13.4. ҚР ӘҚБК 708, 709 бабы мәжбүрлеу тәртібінде өтелген айыппұл мөлшері сомамен_______________теңге</w:t>
            </w:r>
            <w:r>
              <w:br/>
            </w:r>
            <w:r>
              <w:rPr>
                <w:rFonts w:ascii="Times New Roman"/>
                <w:b w:val="false"/>
                <w:i w:val="false"/>
                <w:color w:val="000000"/>
                <w:sz w:val="20"/>
              </w:rPr>
              <w:t>
13.5 әкiмшiлiк қамауға алу, арнаулы құқықтан айыру немесе айыппұл салу мерзімін ұзарту «__»____________20__ж, әкімшілік жаза қолдану туралы қаулының орындалуы</w:t>
            </w:r>
            <w:r>
              <w:br/>
            </w:r>
            <w:r>
              <w:rPr>
                <w:rFonts w:ascii="Times New Roman"/>
                <w:b w:val="false"/>
                <w:i w:val="false"/>
                <w:color w:val="000000"/>
                <w:sz w:val="20"/>
              </w:rPr>
              <w:t>
13.6 Айыппұл салу туралы қаулыны орындаудың мерзімін судья, орган (лауазымды адам) ұзартқан «__»__________20__ж. дейін.</w:t>
            </w:r>
            <w:r>
              <w:br/>
            </w:r>
            <w:r>
              <w:rPr>
                <w:rFonts w:ascii="Times New Roman"/>
                <w:b w:val="false"/>
                <w:i w:val="false"/>
                <w:color w:val="000000"/>
                <w:sz w:val="20"/>
              </w:rPr>
              <w:t>
14. Әкімшілік құқық бұзушылық жасаған тұлғаның аты-жөні)</w:t>
            </w:r>
            <w:r>
              <w:br/>
            </w:r>
            <w:r>
              <w:rPr>
                <w:rFonts w:ascii="Times New Roman"/>
                <w:b w:val="false"/>
                <w:i w:val="false"/>
                <w:color w:val="000000"/>
                <w:sz w:val="20"/>
              </w:rPr>
              <w:t>
Т _/_/_/_/_/_/_/_/_/_/_/_/_/_/_/_/_/_/_/_/_/_/_/_/_/_/</w:t>
            </w:r>
            <w:r>
              <w:br/>
            </w:r>
            <w:r>
              <w:rPr>
                <w:rFonts w:ascii="Times New Roman"/>
                <w:b w:val="false"/>
                <w:i w:val="false"/>
                <w:color w:val="000000"/>
                <w:sz w:val="20"/>
              </w:rPr>
              <w:t>
А_/_/_/_/_/_/_/_/_/_/_/_/_/_/_/_/_/_/_/_/_/_/_/_/_/_/</w:t>
            </w:r>
            <w:r>
              <w:br/>
            </w:r>
            <w:r>
              <w:rPr>
                <w:rFonts w:ascii="Times New Roman"/>
                <w:b w:val="false"/>
                <w:i w:val="false"/>
                <w:color w:val="000000"/>
                <w:sz w:val="20"/>
              </w:rPr>
              <w:t>
Ә_/_/_/_/_/_/_/_/_/_/_/_/_/_/_/_/_/_/_/_/_/_/_/_/_/_/</w:t>
            </w:r>
            <w:r>
              <w:br/>
            </w:r>
            <w:r>
              <w:rPr>
                <w:rFonts w:ascii="Times New Roman"/>
                <w:b w:val="false"/>
                <w:i w:val="false"/>
                <w:color w:val="000000"/>
                <w:sz w:val="20"/>
              </w:rPr>
              <w:t>
14.1 «___»__________ 19__ж., туған жері __________________________</w:t>
            </w:r>
            <w:r>
              <w:br/>
            </w:r>
            <w:r>
              <w:rPr>
                <w:rFonts w:ascii="Times New Roman"/>
                <w:b w:val="false"/>
                <w:i w:val="false"/>
                <w:color w:val="000000"/>
                <w:sz w:val="20"/>
              </w:rPr>
              <w:t>
тұрғылықты жері___________________________________________________</w:t>
            </w:r>
            <w:r>
              <w:br/>
            </w:r>
            <w:r>
              <w:rPr>
                <w:rFonts w:ascii="Times New Roman"/>
                <w:b w:val="false"/>
                <w:i w:val="false"/>
                <w:color w:val="000000"/>
                <w:sz w:val="20"/>
              </w:rPr>
              <w:t>
__________________________________________________________________</w:t>
            </w:r>
          </w:p>
        </w:tc>
      </w:tr>
      <w:tr>
        <w:trPr>
          <w:trHeight w:val="705" w:hRule="atLeast"/>
        </w:trPr>
        <w:tc>
          <w:tcPr>
            <w:tcW w:w="1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Жеке басын куәландыратын құжат:</w:t>
            </w:r>
            <w:r>
              <w:br/>
            </w:r>
            <w:r>
              <w:rPr>
                <w:rFonts w:ascii="Times New Roman"/>
                <w:b w:val="false"/>
                <w:i w:val="false"/>
                <w:color w:val="000000"/>
                <w:sz w:val="20"/>
              </w:rPr>
              <w:t>
«1» - паспорт, «2» - жеке куәлік, «3» - тұрғылықты мекеннің түрі, «4» - азаматтығы жоқ тұлғаның куәлігі, «5» - жүргізуші куәлігі, «6» - әскери билет №____берілген «___» ____________ _____ж.</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(кім берген)</w:t>
            </w:r>
            <w:r>
              <w:br/>
            </w:r>
            <w:r>
              <w:rPr>
                <w:rFonts w:ascii="Times New Roman"/>
                <w:b w:val="false"/>
                <w:i w:val="false"/>
                <w:color w:val="000000"/>
                <w:sz w:val="20"/>
              </w:rPr>
              <w:t>
14.3 ЖСН ____________________ СТН ______________________</w:t>
            </w:r>
            <w:r>
              <w:br/>
            </w:r>
            <w:r>
              <w:rPr>
                <w:rFonts w:ascii="Times New Roman"/>
                <w:b w:val="false"/>
                <w:i w:val="false"/>
                <w:color w:val="000000"/>
                <w:sz w:val="20"/>
              </w:rPr>
              <w:t>
14.4 Құқық бұзушының жынысы: «1» - ер; «2» - әйел</w:t>
            </w:r>
            <w:r>
              <w:br/>
            </w:r>
            <w:r>
              <w:rPr>
                <w:rFonts w:ascii="Times New Roman"/>
                <w:b w:val="false"/>
                <w:i w:val="false"/>
                <w:color w:val="000000"/>
                <w:sz w:val="20"/>
              </w:rPr>
              <w:t>
14.5 Құқық бұзушылық жасады: «1»-ҚР азаматы; «2»-ТМД азаматы;</w:t>
            </w:r>
            <w:r>
              <w:br/>
            </w:r>
            <w:r>
              <w:rPr>
                <w:rFonts w:ascii="Times New Roman"/>
                <w:b w:val="false"/>
                <w:i w:val="false"/>
                <w:color w:val="000000"/>
                <w:sz w:val="20"/>
              </w:rPr>
              <w:t>
«3»-шетел азаматтары; «4»-азаматтығы жоқ тұлға</w:t>
            </w:r>
            <w:r>
              <w:br/>
            </w:r>
            <w:r>
              <w:rPr>
                <w:rFonts w:ascii="Times New Roman"/>
                <w:b w:val="false"/>
                <w:i w:val="false"/>
                <w:color w:val="000000"/>
                <w:sz w:val="20"/>
              </w:rPr>
              <w:t>
15 Жұмыс орны, лауазымы, оқу орны_________________________________</w:t>
            </w:r>
            <w:r>
              <w:br/>
            </w:r>
            <w:r>
              <w:rPr>
                <w:rFonts w:ascii="Times New Roman"/>
                <w:b w:val="false"/>
                <w:i w:val="false"/>
                <w:color w:val="000000"/>
                <w:sz w:val="20"/>
              </w:rPr>
              <w:t>
16. Жағдайда: алкогольдік «1»; есірткілік «2»; уытқұмарлық мас күйінде «3».</w:t>
            </w:r>
            <w:r>
              <w:br/>
            </w:r>
            <w:r>
              <w:rPr>
                <w:rFonts w:ascii="Times New Roman"/>
                <w:b w:val="false"/>
                <w:i w:val="false"/>
                <w:color w:val="000000"/>
                <w:sz w:val="20"/>
              </w:rPr>
              <w:t>
17. Заңды тұлғаның ұйымдастырушылық-құқықтық нысаны коммерциялық ұйым «01» - БП, шаруашылық серіктестік - «02», «03» - АҚ, «04» - ӨК, «05» - өзге;</w:t>
            </w:r>
            <w:r>
              <w:br/>
            </w:r>
            <w:r>
              <w:rPr>
                <w:rFonts w:ascii="Times New Roman"/>
                <w:b w:val="false"/>
                <w:i w:val="false"/>
                <w:color w:val="000000"/>
                <w:sz w:val="20"/>
              </w:rPr>
              <w:t>
коммерциялқ емес: «08» мекеме, «09» қоғамдық бірлестік, «10» мемлекеттік мекеме, «11» өзге нысан.</w:t>
            </w:r>
            <w:r>
              <w:br/>
            </w:r>
            <w:r>
              <w:rPr>
                <w:rFonts w:ascii="Times New Roman"/>
                <w:b w:val="false"/>
                <w:i w:val="false"/>
                <w:color w:val="000000"/>
                <w:sz w:val="20"/>
              </w:rPr>
              <w:t>
18. Заңды тұлғаның атауы (жеке кәсіпкер)__________________________</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заңды мекен-жайы__________________________________________________</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СТН_______________________________________________________________</w:t>
            </w:r>
            <w:r>
              <w:br/>
            </w:r>
            <w:r>
              <w:rPr>
                <w:rFonts w:ascii="Times New Roman"/>
                <w:b w:val="false"/>
                <w:i w:val="false"/>
                <w:color w:val="000000"/>
                <w:sz w:val="20"/>
              </w:rPr>
              <w:t>
БСН_______________________________________________________________</w:t>
            </w:r>
            <w:r>
              <w:br/>
            </w:r>
            <w:r>
              <w:rPr>
                <w:rFonts w:ascii="Times New Roman"/>
                <w:b w:val="false"/>
                <w:i w:val="false"/>
                <w:color w:val="000000"/>
                <w:sz w:val="20"/>
              </w:rPr>
              <w:t>
19. Қаулы: наразылық білдірілді (ҚРӘҚтК 672-бабы) «__»________ж.</w:t>
            </w:r>
            <w:r>
              <w:br/>
            </w:r>
            <w:r>
              <w:rPr>
                <w:rFonts w:ascii="Times New Roman"/>
                <w:b w:val="false"/>
                <w:i w:val="false"/>
                <w:color w:val="000000"/>
                <w:sz w:val="20"/>
              </w:rPr>
              <w:t>
20. Қарау нәтижесі:</w:t>
            </w:r>
            <w:r>
              <w:br/>
            </w:r>
            <w:r>
              <w:rPr>
                <w:rFonts w:ascii="Times New Roman"/>
                <w:b w:val="false"/>
                <w:i w:val="false"/>
                <w:color w:val="000000"/>
                <w:sz w:val="20"/>
              </w:rPr>
              <w:t>
«1» - бас тартылған; «2» - өзгертілген; «3» - өзгеріссіз</w:t>
            </w:r>
            <w:r>
              <w:br/>
            </w:r>
            <w:r>
              <w:rPr>
                <w:rFonts w:ascii="Times New Roman"/>
                <w:b w:val="false"/>
                <w:i w:val="false"/>
                <w:color w:val="000000"/>
                <w:sz w:val="20"/>
              </w:rPr>
              <w:t>
20.1 зандық күшіне енбеген айта қарау: ҚРӘҚтК  655-бабына сәйкес қаулы шағымдалған (01), наразылық келтірілген жағдайда (02)</w:t>
            </w:r>
            <w:r>
              <w:br/>
            </w:r>
            <w:r>
              <w:rPr>
                <w:rFonts w:ascii="Times New Roman"/>
                <w:b w:val="false"/>
                <w:i w:val="false"/>
                <w:color w:val="000000"/>
                <w:sz w:val="20"/>
              </w:rPr>
              <w:t>
20.2 шағым/наразылық қарау нәтижесі_______________________________</w:t>
            </w:r>
            <w:r>
              <w:br/>
            </w:r>
            <w:r>
              <w:rPr>
                <w:rFonts w:ascii="Times New Roman"/>
                <w:b w:val="false"/>
                <w:i w:val="false"/>
                <w:color w:val="000000"/>
                <w:sz w:val="20"/>
              </w:rPr>
              <w:t>
20.3 шағым/наразылық бойынша істерді қарау күні «__»_________20__ж.</w:t>
            </w:r>
            <w:r>
              <w:br/>
            </w:r>
            <w:r>
              <w:rPr>
                <w:rFonts w:ascii="Times New Roman"/>
                <w:b w:val="false"/>
                <w:i w:val="false"/>
                <w:color w:val="000000"/>
                <w:sz w:val="20"/>
              </w:rPr>
              <w:t>
20.4 істі қайта қараушы жоғары орган атауы________________________</w:t>
            </w:r>
            <w:r>
              <w:br/>
            </w:r>
            <w:r>
              <w:rPr>
                <w:rFonts w:ascii="Times New Roman"/>
                <w:b w:val="false"/>
                <w:i w:val="false"/>
                <w:color w:val="000000"/>
                <w:sz w:val="20"/>
              </w:rPr>
              <w:t>
21. Қызметкердің аты-жөні, лауазымы, қолы, толтырған күні _________________________________________«__»_____________20__жыл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8"/>
      </w:tblGrid>
      <w:tr>
        <w:trPr>
          <w:trHeight w:val="285" w:hRule="atLeast"/>
        </w:trPr>
        <w:tc>
          <w:tcPr>
            <w:tcW w:w="1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ТОЛТЫРАДЫ</w:t>
            </w:r>
            <w:r>
              <w:br/>
            </w:r>
            <w:r>
              <w:rPr>
                <w:rFonts w:ascii="Times New Roman"/>
                <w:b w:val="false"/>
                <w:i w:val="false"/>
                <w:color w:val="000000"/>
                <w:sz w:val="20"/>
              </w:rPr>
              <w:t>
22. ІІО қызметкерлері анықтады: полицияның учаскелік инспекторлары /1/, кәмелет жасқа толмағандар істері бойынша инспекторы /2/, патрульдік полиция қызметшілері /3/, лицензиялық рұқсаттама жұмысы қызметкері /4/, табиғат қорғау және мал-дәрігерлік полиция қызметкерлері /5/, көші-қон полициясы қызметкерлері /6/, арнайы мекемелер қызметкерлері /7/, мемлекеттік күзет қызметі қызметкерлері /8/, жол полициясы қызметкерлері /9/, өзге де ІІО қызметтері қызметкерлері /10/.</w:t>
            </w:r>
            <w:r>
              <w:br/>
            </w:r>
            <w:r>
              <w:rPr>
                <w:rFonts w:ascii="Times New Roman"/>
                <w:b w:val="false"/>
                <w:i w:val="false"/>
                <w:color w:val="000000"/>
                <w:sz w:val="20"/>
              </w:rPr>
              <w:t>
23. Тұлға ІІО алдын ала есепке алынды: 1 - ІІО әкімшілік қадағалауында тұрған, 2 - қылмыстық-мерзімінен бұрын босатылған тұлға 3 - мінез-құлқына ерекше талап қойылғандар, 4 - қорғау ұйғарымы шығарылғындарға, 5 - қоғамнан оқшаулауға байланысты емес жаза тағайындалған сотталған, 6 - қорғау ұйғарымы шығарылған кәмелетке толмағандарға, 7 - қылмыстық-мерзімінен бұрын босатылған кәмелетке толмаған, 8 - демалыстан шектелген және мінез-құлқына ерекше талап қойылған кәмелетке толмаған, 9 - қоғамнан оқшаулауға байланысты емес жаза тағайындалған сотталған, сонымен қатар шартты немесе жазасын  өтеу мерзімі ұзарған кәмелетке толмаған;</w:t>
            </w:r>
            <w:r>
              <w:br/>
            </w:r>
            <w:r>
              <w:rPr>
                <w:rFonts w:ascii="Times New Roman"/>
                <w:b w:val="false"/>
                <w:i w:val="false"/>
                <w:color w:val="000000"/>
                <w:sz w:val="20"/>
              </w:rPr>
              <w:t>
24. Тұлға жасаған: бұрын сотталған (01), денсаулық сақтау органдарының есебінде тұрған алкоголизм, есірткілік, таксикоманиямен ауырады деп танылған тұлғалар (03); әкімшілік қадағалауға үстірт түскендер (02); қылмыстық жауаптылық жасына жеткенге дейін қоғамға қауіпті әрекет жасаған кәмелетке толмаған (05); міндетті орта білім алудан жалтарған кәмелетке толмағандар (06); денсаулық сақтау органдарының есебінде тұрған алкоголизм, есірткілік, таксикоманиямен ауырады деп танылған кәмелетке толмағандар (07); алдын ала тергеу жүргізу кезінде күзетпен тұтқындалмаған кәмелетке толмағандар (08); ақталмайтын негіздер бойынша қылмыстық жауапкершіліктен босатылған кәмелетке толмағандар (09); жағдайы жоқ отбасында тұратын кәмелетке толмағандар (10); аз және орташа ауырлықтағы қылмыстары үшін сотталған және мәжбүрлеп тәрбиелеу шараларын қолдану арқылы жазадан босатылған кәмелетке толмағандар (11); қадағалаусыз немесе панасыз кәмелетке толмағандар (12); бостандықтан айыру орындарынан босатылған  кәмелетке толмағандар (13); бұрын сотталған кәмелетке толмағандар (14).</w:t>
            </w:r>
            <w:r>
              <w:br/>
            </w:r>
            <w:r>
              <w:rPr>
                <w:rFonts w:ascii="Times New Roman"/>
                <w:b w:val="false"/>
                <w:i w:val="false"/>
                <w:color w:val="000000"/>
                <w:sz w:val="20"/>
              </w:rPr>
              <w:t>
25. Көлік құралының түрі «01» - жеңіл, «02» - жүк, «03» - автобус, «04» - басқа</w:t>
            </w:r>
            <w:r>
              <w:br/>
            </w:r>
            <w:r>
              <w:rPr>
                <w:rFonts w:ascii="Times New Roman"/>
                <w:b w:val="false"/>
                <w:i w:val="false"/>
                <w:color w:val="000000"/>
                <w:sz w:val="20"/>
              </w:rPr>
              <w:t>
26.Көлік маркасы: ______________________________</w:t>
            </w:r>
            <w:r>
              <w:br/>
            </w:r>
            <w:r>
              <w:rPr>
                <w:rFonts w:ascii="Times New Roman"/>
                <w:b w:val="false"/>
                <w:i w:val="false"/>
                <w:color w:val="000000"/>
                <w:sz w:val="20"/>
              </w:rPr>
              <w:t>
27.Көліктің мемлекеттік нөмірі _________________</w:t>
            </w:r>
            <w:r>
              <w:br/>
            </w:r>
            <w:r>
              <w:rPr>
                <w:rFonts w:ascii="Times New Roman"/>
                <w:b w:val="false"/>
                <w:i w:val="false"/>
                <w:color w:val="000000"/>
                <w:sz w:val="20"/>
              </w:rPr>
              <w:t>
28.Көлік двигателінің, кузовы, шассиінің нөмірлері________________</w:t>
            </w:r>
            <w:r>
              <w:br/>
            </w:r>
            <w:r>
              <w:rPr>
                <w:rFonts w:ascii="Times New Roman"/>
                <w:b w:val="false"/>
                <w:i w:val="false"/>
                <w:color w:val="000000"/>
                <w:sz w:val="20"/>
              </w:rPr>
              <w:t>
29.Көліктің меншіктілігі «01»-жеке, «02»-мемлекеттік, «03»-өзге</w:t>
            </w:r>
            <w:r>
              <w:br/>
            </w:r>
            <w:r>
              <w:rPr>
                <w:rFonts w:ascii="Times New Roman"/>
                <w:b w:val="false"/>
                <w:i w:val="false"/>
                <w:color w:val="000000"/>
                <w:sz w:val="20"/>
              </w:rPr>
              <w:t>
30. Жүргізуші куәлігінің нөмірі және сериясы______________________</w:t>
            </w:r>
          </w:p>
        </w:tc>
      </w:tr>
    </w:tbl>
    <w:bookmarkStart w:name="z127" w:id="27"/>
    <w:p>
      <w:pPr>
        <w:spacing w:after="0"/>
        <w:ind w:left="0"/>
        <w:jc w:val="both"/>
      </w:pP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және оларды жасаған тұлғаларды</w:t>
      </w:r>
      <w:r>
        <w:br/>
      </w:r>
      <w:r>
        <w:rPr>
          <w:rFonts w:ascii="Times New Roman"/>
          <w:b w:val="false"/>
          <w:i w:val="false"/>
          <w:color w:val="000000"/>
          <w:sz w:val="28"/>
        </w:rPr>
        <w:t xml:space="preserve">
орталықтандырылған банкке алу </w:t>
      </w:r>
      <w:r>
        <w:br/>
      </w:r>
      <w:r>
        <w:rPr>
          <w:rFonts w:ascii="Times New Roman"/>
          <w:b w:val="false"/>
          <w:i w:val="false"/>
          <w:color w:val="000000"/>
          <w:sz w:val="28"/>
        </w:rPr>
        <w:t xml:space="preserve">
туралы» Нұсқаулыққа 2-қосымша </w:t>
      </w:r>
    </w:p>
    <w:bookmarkEnd w:id="27"/>
    <w:p>
      <w:pPr>
        <w:spacing w:after="0"/>
        <w:ind w:left="0"/>
        <w:jc w:val="both"/>
      </w:pPr>
      <w:r>
        <w:rPr>
          <w:rFonts w:ascii="Times New Roman"/>
          <w:b w:val="false"/>
          <w:i w:val="false"/>
          <w:color w:val="ff0000"/>
          <w:sz w:val="28"/>
        </w:rPr>
        <w:t xml:space="preserve">      Ескерту. 2-қосымша жаңа редакцияда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p>
      <w:pPr>
        <w:spacing w:after="0"/>
        <w:ind w:left="0"/>
        <w:jc w:val="left"/>
      </w:pPr>
      <w:r>
        <w:rPr>
          <w:rFonts w:ascii="Times New Roman"/>
          <w:b/>
          <w:i w:val="false"/>
          <w:color w:val="000000"/>
        </w:rPr>
        <w:t xml:space="preserve"> Заңды күшке енбеген қаулыларды қайта қарау тәртібінде қаралған әкімшілік істерді есепке алу бойынша 2-ӘҚ нысанды карточка</w:t>
      </w:r>
      <w:r>
        <w:br/>
      </w:r>
      <w:r>
        <w:rPr>
          <w:rFonts w:ascii="Times New Roman"/>
          <w:b/>
          <w:i w:val="false"/>
          <w:color w:val="000000"/>
        </w:rPr>
        <w:t>
(облыстық және оларға теңестірілген соттар үшін)</w:t>
      </w:r>
      <w:r>
        <w:br/>
      </w:r>
      <w:r>
        <w:rPr>
          <w:rFonts w:ascii="Times New Roman"/>
          <w:b/>
          <w:i w:val="false"/>
          <w:color w:val="000000"/>
        </w:rPr>
        <w:t>
(ӘҚБК 655-бабының 39-тарауы)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7"/>
      </w:tblGrid>
      <w:tr>
        <w:trPr>
          <w:trHeight w:val="285" w:hRule="atLeast"/>
        </w:trPr>
        <w:tc>
          <w:tcPr>
            <w:tcW w:w="1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Келіп түсті (сот атауы)________________________________________</w:t>
            </w:r>
            <w:r>
              <w:br/>
            </w:r>
            <w:r>
              <w:rPr>
                <w:rFonts w:ascii="Times New Roman"/>
                <w:b w:val="false"/>
                <w:i w:val="false"/>
                <w:color w:val="000000"/>
                <w:sz w:val="20"/>
              </w:rPr>
              <w:t>
2. Күні «__»__________20__ж.</w:t>
            </w:r>
            <w:r>
              <w:br/>
            </w:r>
            <w:r>
              <w:rPr>
                <w:rFonts w:ascii="Times New Roman"/>
                <w:b w:val="false"/>
                <w:i w:val="false"/>
                <w:color w:val="000000"/>
                <w:sz w:val="20"/>
              </w:rPr>
              <w:t>
3. №___________________________________ бойынша түсті</w:t>
            </w:r>
            <w:r>
              <w:br/>
            </w:r>
            <w:r>
              <w:rPr>
                <w:rFonts w:ascii="Times New Roman"/>
                <w:b w:val="false"/>
                <w:i w:val="false"/>
                <w:color w:val="000000"/>
                <w:sz w:val="20"/>
              </w:rPr>
              <w:t>
4. Жоғарыда тұрған сот атауы______________________________________</w:t>
            </w:r>
            <w:r>
              <w:br/>
            </w:r>
            <w:r>
              <w:rPr>
                <w:rFonts w:ascii="Times New Roman"/>
                <w:b w:val="false"/>
                <w:i w:val="false"/>
                <w:color w:val="000000"/>
                <w:sz w:val="20"/>
              </w:rPr>
              <w:t>
4.1 Соттағы іс №__________________________________________________</w:t>
            </w:r>
            <w:r>
              <w:br/>
            </w:r>
            <w:r>
              <w:rPr>
                <w:rFonts w:ascii="Times New Roman"/>
                <w:b w:val="false"/>
                <w:i w:val="false"/>
                <w:color w:val="000000"/>
                <w:sz w:val="20"/>
              </w:rPr>
              <w:t>
4.2 Судьяның аты-жөні_____________________________________________</w:t>
            </w:r>
            <w:r>
              <w:br/>
            </w:r>
            <w:r>
              <w:rPr>
                <w:rFonts w:ascii="Times New Roman"/>
                <w:b w:val="false"/>
                <w:i w:val="false"/>
                <w:color w:val="000000"/>
                <w:sz w:val="20"/>
              </w:rPr>
              <w:t>
5. Құқық бұзушылық біліктілігі (ӘҚБК бабы)________________________</w:t>
            </w:r>
            <w:r>
              <w:br/>
            </w:r>
            <w:r>
              <w:rPr>
                <w:rFonts w:ascii="Times New Roman"/>
                <w:b w:val="false"/>
                <w:i w:val="false"/>
                <w:color w:val="000000"/>
                <w:sz w:val="20"/>
              </w:rPr>
              <w:t>
6. Тегі___________________________________________________________</w:t>
            </w:r>
            <w:r>
              <w:br/>
            </w:r>
            <w:r>
              <w:rPr>
                <w:rFonts w:ascii="Times New Roman"/>
                <w:b w:val="false"/>
                <w:i w:val="false"/>
                <w:color w:val="000000"/>
                <w:sz w:val="20"/>
              </w:rPr>
              <w:t>
6.1.Аты___________________________________________________________</w:t>
            </w:r>
            <w:r>
              <w:br/>
            </w:r>
            <w:r>
              <w:rPr>
                <w:rFonts w:ascii="Times New Roman"/>
                <w:b w:val="false"/>
                <w:i w:val="false"/>
                <w:color w:val="000000"/>
                <w:sz w:val="20"/>
              </w:rPr>
              <w:t>
6.2.Әкесінің аты__________________________________________________</w:t>
            </w:r>
            <w:r>
              <w:br/>
            </w:r>
            <w:r>
              <w:rPr>
                <w:rFonts w:ascii="Times New Roman"/>
                <w:b w:val="false"/>
                <w:i w:val="false"/>
                <w:color w:val="000000"/>
                <w:sz w:val="20"/>
              </w:rPr>
              <w:t>
6.3. Туған күні «__» _________ жыл</w:t>
            </w:r>
            <w:r>
              <w:br/>
            </w:r>
            <w:r>
              <w:rPr>
                <w:rFonts w:ascii="Times New Roman"/>
                <w:b w:val="false"/>
                <w:i w:val="false"/>
                <w:color w:val="000000"/>
                <w:sz w:val="20"/>
              </w:rPr>
              <w:t>
6.4. Жұмыс орны___________________________________________________</w:t>
            </w:r>
            <w:r>
              <w:br/>
            </w:r>
            <w:r>
              <w:rPr>
                <w:rFonts w:ascii="Times New Roman"/>
                <w:b w:val="false"/>
                <w:i w:val="false"/>
                <w:color w:val="000000"/>
                <w:sz w:val="20"/>
              </w:rPr>
              <w:t>
Лауазымы__________________________________________________________</w:t>
            </w:r>
            <w:r>
              <w:br/>
            </w:r>
            <w:r>
              <w:rPr>
                <w:rFonts w:ascii="Times New Roman"/>
                <w:b w:val="false"/>
                <w:i w:val="false"/>
                <w:color w:val="000000"/>
                <w:sz w:val="20"/>
              </w:rPr>
              <w:t>
7. Заңды тұлғаның атауы___________________________________________</w:t>
            </w:r>
            <w:r>
              <w:br/>
            </w:r>
            <w:r>
              <w:rPr>
                <w:rFonts w:ascii="Times New Roman"/>
                <w:b w:val="false"/>
                <w:i w:val="false"/>
                <w:color w:val="000000"/>
                <w:sz w:val="20"/>
              </w:rPr>
              <w:t>
8. Істің келіп түсу негізі: наразылық бойынша (1), шағым бойынша (2), шағым және наразылық бойынша бір мезгілде (3)</w:t>
            </w:r>
            <w:r>
              <w:br/>
            </w:r>
            <w:r>
              <w:rPr>
                <w:rFonts w:ascii="Times New Roman"/>
                <w:b w:val="false"/>
                <w:i w:val="false"/>
                <w:color w:val="000000"/>
                <w:sz w:val="20"/>
              </w:rPr>
              <w:t>
9. Кері шақыртылды «__»__________20__ж.</w:t>
            </w:r>
            <w:r>
              <w:br/>
            </w:r>
            <w:r>
              <w:rPr>
                <w:rFonts w:ascii="Times New Roman"/>
                <w:b w:val="false"/>
                <w:i w:val="false"/>
                <w:color w:val="000000"/>
                <w:sz w:val="20"/>
              </w:rPr>
              <w:t>
9.1. Кері қайтарылғаны: наразылық (1), шағым (2), шағым мен наразылық бір мезгілде(3)</w:t>
            </w:r>
            <w:r>
              <w:br/>
            </w:r>
            <w:r>
              <w:rPr>
                <w:rFonts w:ascii="Times New Roman"/>
                <w:b w:val="false"/>
                <w:i w:val="false"/>
                <w:color w:val="000000"/>
                <w:sz w:val="20"/>
              </w:rPr>
              <w:t>
10. Қараусыз қайтарылу күні «__» ____________20 __ж.</w:t>
            </w:r>
            <w:r>
              <w:br/>
            </w:r>
            <w:r>
              <w:rPr>
                <w:rFonts w:ascii="Times New Roman"/>
                <w:b w:val="false"/>
                <w:i w:val="false"/>
                <w:color w:val="000000"/>
                <w:sz w:val="20"/>
              </w:rPr>
              <w:t>
11. Іс қаралуға тағайындалды «__»____________20__ж.</w:t>
            </w:r>
            <w:r>
              <w:br/>
            </w:r>
            <w:r>
              <w:rPr>
                <w:rFonts w:ascii="Times New Roman"/>
                <w:b w:val="false"/>
                <w:i w:val="false"/>
                <w:color w:val="000000"/>
                <w:sz w:val="20"/>
              </w:rPr>
              <w:t>
12. Қарау күні «__»______________20_ж.</w:t>
            </w:r>
            <w:r>
              <w:br/>
            </w:r>
            <w:r>
              <w:rPr>
                <w:rFonts w:ascii="Times New Roman"/>
                <w:b w:val="false"/>
                <w:i w:val="false"/>
                <w:color w:val="000000"/>
                <w:sz w:val="20"/>
              </w:rPr>
              <w:t>
13. Мемлекеттік тілде қаралды (1)</w:t>
            </w:r>
            <w:r>
              <w:br/>
            </w:r>
            <w:r>
              <w:rPr>
                <w:rFonts w:ascii="Times New Roman"/>
                <w:b w:val="false"/>
                <w:i w:val="false"/>
                <w:color w:val="000000"/>
                <w:sz w:val="20"/>
              </w:rPr>
              <w:t>
14. Қарау нәтижесі: өзгертусіз қалдырылды (01), өзгертілді (02), өзгертілді және қысқартылды (ӘҚБК 68 және 580, 581 баптары бойынша) (03), алып тасталды және жаңа қаулы шығарылды (04), алып тасталды және ведомстволығы бойынша жолданды (05)</w:t>
            </w:r>
            <w:r>
              <w:br/>
            </w:r>
            <w:r>
              <w:rPr>
                <w:rFonts w:ascii="Times New Roman"/>
                <w:b w:val="false"/>
                <w:i w:val="false"/>
                <w:color w:val="000000"/>
                <w:sz w:val="20"/>
              </w:rPr>
              <w:t>
14.1. шағым қанағаттандырылды (1), шағым бөлімде қанағаттандырылған (2), шағым қанағаттандырылмаған (3)</w:t>
            </w:r>
            <w:r>
              <w:br/>
            </w:r>
            <w:r>
              <w:rPr>
                <w:rFonts w:ascii="Times New Roman"/>
                <w:b w:val="false"/>
                <w:i w:val="false"/>
                <w:color w:val="000000"/>
                <w:sz w:val="20"/>
              </w:rPr>
              <w:t>
14.2. наразылық қанағаттандырылған (1), наразылық бөлімде қанағаттандырылған (2), наразылық қанағаттандырылмаған (3)</w:t>
            </w:r>
            <w:r>
              <w:br/>
            </w:r>
            <w:r>
              <w:rPr>
                <w:rFonts w:ascii="Times New Roman"/>
                <w:b w:val="false"/>
                <w:i w:val="false"/>
                <w:color w:val="000000"/>
                <w:sz w:val="20"/>
              </w:rPr>
              <w:t>
14.3. тоқтату негіздері: іс-әрекетiмен өкiнгендiгiн бiлдiруiне байланысты ҚР ӘҚБК 67 бабы (01), құқық бұзушылық елеусiз болған жағдайда ҚР ӘҚБК 68 бабы (02), ескiру мерзiмiнiң өтуiне байланысты ҚР ӘҚБК 69 бабы (03), рақымшылық актiсi негiзiнде босату ҚР ӘҚБК 70 бабы (04), жағдайдың өзгеруiне, науқастануға байланысты ҚР ӘҚБК 71 бабы (05), тараптардың бітімгершілікке келуіне байланысты ҚР ӘҚБК 71-1 бабы (06), кәмелетке толмағандарды босату ҚР ӘҚБК 75 бабы (07)</w:t>
            </w:r>
            <w:r>
              <w:br/>
            </w:r>
            <w:r>
              <w:rPr>
                <w:rFonts w:ascii="Times New Roman"/>
                <w:b w:val="false"/>
                <w:i w:val="false"/>
                <w:color w:val="000000"/>
                <w:sz w:val="20"/>
              </w:rPr>
              <w:t xml:space="preserve">
14.4 iс жүргiзудi болдырмайтын мән-жайлардың қысқартылуына жатады ҚР ӘҚБК 580 бабы: әкiмшiлiк құқық бұзушылық оқиғаларының болмауы (01); әкiмшiлiк құқық бұзушылық құрамының болмауы, соның iшiнде әкiмшiлiк жауапқа тарту үшiн жеке адамның құқық бұзушылық жасаған кезде осы Кодексте көзделген жасқа толмауы немесе құқыққа қарсы әрекет жасаған жеке адамның ақыл-есiнiң дұрыс болмауы (02); әкiмшiлiк жауаптылықты белгiлейтiн заңның немесе оның жекелеген ережелерiнiң күшi жойылуы (03); ҚР Конституциялық Кеңесi әкiмшiлiк жауаптылықты белгiлейтiн заңды немесе оның кейбiр ережелерiн ҚР Конституциясына сәйкес келмейдi деп тануы салдарынан олардың күшi жойылуы (04); әкiмшiлiк жауапқа тарту мерзiмiнiң өтуi (05); әкiмшiлiк жауапқа тартылатын адам жөнiнде сол факт бойынша әкiмшiлiк жаза қолдану туралы судьяның, органның (лауазымды адамның) қаулысының не әкiмшiлiк құқық бұзушылық туралы iстiң қысқартылуы туралы күшi жойылмаған қаулының болуы, сондай-ақ нақ сол факт бойынша қылмыстық iс қозғау туралы қаулының болуы (06); iсi жүргiзiлiп отырған жеке адамның қайтыс болуы (07); салықтың және бюджетке төленетін басқа да міндетті төлемдердің түсуін қамтамасыз ету саласына басшылықты жүзеге асыратын уәкілетті орган бекіткен бағдарламалық қамтамасыз етуде техникалық қателер туындаған жағдайда салық төлеушінің салықтық міндеттемелерді салық есептілігі нысанын электрондық түрде ұсыну бойынша ҚР заңнамасында белгіленген мерзімде орындамауына әкеліп соғуы (08); ҚР </w:t>
            </w:r>
            <w:r>
              <w:rPr>
                <w:rFonts w:ascii="Times New Roman"/>
                <w:b w:val="false"/>
                <w:i w:val="false"/>
                <w:color w:val="000000"/>
                <w:sz w:val="20"/>
                <w:u w:val="single"/>
              </w:rPr>
              <w:t>салық заңнамасында</w:t>
            </w:r>
            <w:r>
              <w:rPr>
                <w:rFonts w:ascii="Times New Roman"/>
                <w:b w:val="false"/>
                <w:i w:val="false"/>
                <w:color w:val="000000"/>
                <w:sz w:val="20"/>
              </w:rPr>
              <w:t xml:space="preserve"> көзделген өзге де жағдайларда (09).</w:t>
            </w:r>
            <w:r>
              <w:br/>
            </w:r>
            <w:r>
              <w:rPr>
                <w:rFonts w:ascii="Times New Roman"/>
                <w:b w:val="false"/>
                <w:i w:val="false"/>
                <w:color w:val="000000"/>
                <w:sz w:val="20"/>
              </w:rPr>
              <w:t>
15. Іс 1-сатылы сотқа қайтарылды «__»___________ 20_ж.</w:t>
            </w:r>
            <w:r>
              <w:br/>
            </w:r>
            <w:r>
              <w:rPr>
                <w:rFonts w:ascii="Times New Roman"/>
                <w:b w:val="false"/>
                <w:i w:val="false"/>
                <w:color w:val="000000"/>
                <w:sz w:val="20"/>
              </w:rPr>
              <w:t>
16. АЕҚ құрастырған қызметкердің аты-жөні________________________</w:t>
            </w:r>
            <w:r>
              <w:br/>
            </w:r>
            <w:r>
              <w:rPr>
                <w:rFonts w:ascii="Times New Roman"/>
                <w:b w:val="false"/>
                <w:i w:val="false"/>
                <w:color w:val="000000"/>
                <w:sz w:val="20"/>
              </w:rPr>
              <w:t>
қолы _________________________</w:t>
            </w:r>
          </w:p>
        </w:tc>
      </w:tr>
    </w:tbl>
    <w:bookmarkStart w:name="z128" w:id="28"/>
    <w:p>
      <w:pPr>
        <w:spacing w:after="0"/>
        <w:ind w:left="0"/>
        <w:jc w:val="both"/>
      </w:pPr>
      <w:r>
        <w:rPr>
          <w:rFonts w:ascii="Times New Roman"/>
          <w:b w:val="false"/>
          <w:i w:val="false"/>
          <w:color w:val="000000"/>
          <w:sz w:val="28"/>
        </w:rPr>
        <w:t xml:space="preserve">
Әкімшілік құқық бұзушылықтар және   </w:t>
      </w:r>
      <w:r>
        <w:br/>
      </w:r>
      <w:r>
        <w:rPr>
          <w:rFonts w:ascii="Times New Roman"/>
          <w:b w:val="false"/>
          <w:i w:val="false"/>
          <w:color w:val="000000"/>
          <w:sz w:val="28"/>
        </w:rPr>
        <w:t xml:space="preserve">
оларды жасаған тұлғаларды      </w:t>
      </w:r>
      <w:r>
        <w:br/>
      </w:r>
      <w:r>
        <w:rPr>
          <w:rFonts w:ascii="Times New Roman"/>
          <w:b w:val="false"/>
          <w:i w:val="false"/>
          <w:color w:val="000000"/>
          <w:sz w:val="28"/>
        </w:rPr>
        <w:t xml:space="preserve">
орталықтандырылған банкке алу туралы </w:t>
      </w:r>
      <w:r>
        <w:br/>
      </w:r>
      <w:r>
        <w:rPr>
          <w:rFonts w:ascii="Times New Roman"/>
          <w:b w:val="false"/>
          <w:i w:val="false"/>
          <w:color w:val="000000"/>
          <w:sz w:val="28"/>
        </w:rPr>
        <w:t xml:space="preserve">
Нұсқаулыққа 3-қосымша        </w:t>
      </w:r>
    </w:p>
    <w:bookmarkEnd w:id="28"/>
    <w:p>
      <w:pPr>
        <w:spacing w:after="0"/>
        <w:ind w:left="0"/>
        <w:jc w:val="both"/>
      </w:pPr>
      <w:r>
        <w:rPr>
          <w:rFonts w:ascii="Times New Roman"/>
          <w:b w:val="false"/>
          <w:i w:val="false"/>
          <w:color w:val="ff0000"/>
          <w:sz w:val="28"/>
        </w:rPr>
        <w:t xml:space="preserve">      Ескерту. 3-қосымша жаңа редакцияда - Қазақстан Республикасы Бас Прокурорының 2010.03.17 </w:t>
      </w:r>
      <w:r>
        <w:rPr>
          <w:rFonts w:ascii="Times New Roman"/>
          <w:b w:val="false"/>
          <w:i w:val="false"/>
          <w:color w:val="ff0000"/>
          <w:sz w:val="28"/>
        </w:rPr>
        <w:t>№ 17</w:t>
      </w:r>
      <w:r>
        <w:rPr>
          <w:rFonts w:ascii="Times New Roman"/>
          <w:b w:val="false"/>
          <w:i w:val="false"/>
          <w:color w:val="ff0000"/>
          <w:sz w:val="28"/>
        </w:rPr>
        <w:t xml:space="preserve"> Бұйрығымен. </w:t>
      </w:r>
    </w:p>
    <w:p>
      <w:pPr>
        <w:spacing w:after="0"/>
        <w:ind w:left="0"/>
        <w:jc w:val="left"/>
      </w:pPr>
      <w:r>
        <w:rPr>
          <w:rFonts w:ascii="Times New Roman"/>
          <w:b/>
          <w:i w:val="false"/>
          <w:color w:val="000000"/>
        </w:rPr>
        <w:t xml:space="preserve"> Заңды күшке енген қаулыларды және ұйғарымдарды қайта қарау тәртібінде қаралған әкімшілік істерді есепке алу бойынша N 3-ӘҚ нысанды кәртішке</w:t>
      </w:r>
      <w:r>
        <w:br/>
      </w:r>
      <w:r>
        <w:rPr>
          <w:rFonts w:ascii="Times New Roman"/>
          <w:b/>
          <w:i w:val="false"/>
          <w:color w:val="000000"/>
        </w:rPr>
        <w:t>
(облыстық және оларға теңестірілген соттар, ҚР Жоғарғы Соты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 келіп түскен соттың атауы</w:t>
            </w:r>
            <w:r>
              <w:br/>
            </w:r>
            <w:r>
              <w:rPr>
                <w:rFonts w:ascii="Times New Roman"/>
                <w:b w:val="false"/>
                <w:i w:val="false"/>
                <w:color w:val="000000"/>
                <w:sz w:val="20"/>
              </w:rPr>
              <w:t>
1.1 Келіп түскен күні «___»__________________20__ж.</w:t>
            </w:r>
            <w:r>
              <w:br/>
            </w:r>
            <w:r>
              <w:rPr>
                <w:rFonts w:ascii="Times New Roman"/>
                <w:b w:val="false"/>
                <w:i w:val="false"/>
                <w:color w:val="000000"/>
                <w:sz w:val="20"/>
              </w:rPr>
              <w:t>
1.2.Іс № _______________</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 келіп түскен жоғарыда тұрған соттың атауы __________________</w:t>
            </w:r>
            <w:r>
              <w:br/>
            </w:r>
            <w:r>
              <w:rPr>
                <w:rFonts w:ascii="Times New Roman"/>
                <w:b w:val="false"/>
                <w:i w:val="false"/>
                <w:color w:val="000000"/>
                <w:sz w:val="20"/>
              </w:rPr>
              <w:t>
2.1 соттағы іс № _____________________________________</w:t>
            </w:r>
            <w:r>
              <w:br/>
            </w:r>
            <w:r>
              <w:rPr>
                <w:rFonts w:ascii="Times New Roman"/>
                <w:b w:val="false"/>
                <w:i w:val="false"/>
                <w:color w:val="000000"/>
                <w:sz w:val="20"/>
              </w:rPr>
              <w:t>
2.2 Сот алқасы _______________________________________</w:t>
            </w:r>
          </w:p>
        </w:tc>
      </w:tr>
      <w:tr>
        <w:trPr>
          <w:trHeight w:val="34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Құқық бұзушылық біліктілігі (ӘҚБК бабы) ___________</w:t>
            </w:r>
          </w:p>
        </w:tc>
      </w:tr>
      <w:tr>
        <w:trPr>
          <w:trHeight w:val="34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Тегі ______________________________________________</w:t>
            </w:r>
            <w:r>
              <w:br/>
            </w:r>
            <w:r>
              <w:rPr>
                <w:rFonts w:ascii="Times New Roman"/>
                <w:b w:val="false"/>
                <w:i w:val="false"/>
                <w:color w:val="000000"/>
                <w:sz w:val="20"/>
              </w:rPr>
              <w:t>
4.1 Аты_______________________________________________</w:t>
            </w:r>
            <w:r>
              <w:br/>
            </w:r>
            <w:r>
              <w:rPr>
                <w:rFonts w:ascii="Times New Roman"/>
                <w:b w:val="false"/>
                <w:i w:val="false"/>
                <w:color w:val="000000"/>
                <w:sz w:val="20"/>
              </w:rPr>
              <w:t>
4.2 Әкесінің аты __________________________________</w:t>
            </w:r>
            <w:r>
              <w:br/>
            </w:r>
            <w:r>
              <w:rPr>
                <w:rFonts w:ascii="Times New Roman"/>
                <w:b w:val="false"/>
                <w:i w:val="false"/>
                <w:color w:val="000000"/>
                <w:sz w:val="20"/>
              </w:rPr>
              <w:t>
4.3 туған күні «__»__________ жылы Туған жері ____________________</w:t>
            </w:r>
          </w:p>
        </w:tc>
      </w:tr>
      <w:tr>
        <w:trPr>
          <w:trHeight w:val="34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орны _____________ 5.1 Лауазымы _______________</w:t>
            </w:r>
          </w:p>
        </w:tc>
      </w:tr>
      <w:tr>
        <w:trPr>
          <w:trHeight w:val="34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Заңды тұлға атауы _________________________________</w:t>
            </w:r>
            <w:r>
              <w:br/>
            </w:r>
            <w:r>
              <w:rPr>
                <w:rFonts w:ascii="Times New Roman"/>
                <w:b w:val="false"/>
                <w:i w:val="false"/>
                <w:color w:val="000000"/>
                <w:sz w:val="20"/>
              </w:rPr>
              <w:t>
______________________________________________________</w:t>
            </w:r>
          </w:p>
        </w:tc>
      </w:tr>
      <w:tr>
        <w:trPr>
          <w:trHeight w:val="34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Істің келіп түсу негізі: қаулыға қатысты наразылық бойынша (01), ұйғарымға қатысты наразылық бойынша (02), қаулыға және ұйғарымға наразылық бойынша (03)</w:t>
            </w:r>
            <w:r>
              <w:br/>
            </w:r>
            <w:r>
              <w:rPr>
                <w:rFonts w:ascii="Times New Roman"/>
                <w:b w:val="false"/>
                <w:i w:val="false"/>
                <w:color w:val="000000"/>
                <w:sz w:val="20"/>
              </w:rPr>
              <w:t>
8. Кері шақыртылды «__»__________20___ж.</w:t>
            </w:r>
            <w:r>
              <w:br/>
            </w:r>
            <w:r>
              <w:rPr>
                <w:rFonts w:ascii="Times New Roman"/>
                <w:b w:val="false"/>
                <w:i w:val="false"/>
                <w:color w:val="000000"/>
                <w:sz w:val="20"/>
              </w:rPr>
              <w:t>
8.1 наразылық</w:t>
            </w:r>
          </w:p>
        </w:tc>
      </w:tr>
      <w:tr>
        <w:trPr>
          <w:trHeight w:val="34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Іс қаралуға тағайындалды «__»______________20__ ж.</w:t>
            </w:r>
            <w:r>
              <w:br/>
            </w:r>
            <w:r>
              <w:rPr>
                <w:rFonts w:ascii="Times New Roman"/>
                <w:b w:val="false"/>
                <w:i w:val="false"/>
                <w:color w:val="000000"/>
                <w:sz w:val="20"/>
              </w:rPr>
              <w:t>
9.1 Қаралды «__»____________20__ж.</w:t>
            </w:r>
          </w:p>
        </w:tc>
      </w:tr>
      <w:tr>
        <w:trPr>
          <w:trHeight w:val="34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Істі қарау нәтижесінде төмендегілер қанағаттандырылды: қаулыға қатысты наразылық (01), ұйғарымға қатысты наразылық (02), қаулыға және ұйғарымға қатысты наразылық (03)</w:t>
            </w:r>
            <w:r>
              <w:br/>
            </w:r>
            <w:r>
              <w:rPr>
                <w:rFonts w:ascii="Times New Roman"/>
                <w:b w:val="false"/>
                <w:i w:val="false"/>
                <w:color w:val="000000"/>
                <w:sz w:val="20"/>
              </w:rPr>
              <w:t>
10.1 қаулыға наразылық қанағаттандырылған (01), қанағаттандырылмаған (02)</w:t>
            </w:r>
            <w:r>
              <w:br/>
            </w:r>
            <w:r>
              <w:rPr>
                <w:rFonts w:ascii="Times New Roman"/>
                <w:b w:val="false"/>
                <w:i w:val="false"/>
                <w:color w:val="000000"/>
                <w:sz w:val="20"/>
              </w:rPr>
              <w:t>
10.2 ұйғарымға наразылық қанағаттандырылған (01), қанағаттандырылмаған (02)</w:t>
            </w:r>
            <w:r>
              <w:br/>
            </w:r>
            <w:r>
              <w:rPr>
                <w:rFonts w:ascii="Times New Roman"/>
                <w:b w:val="false"/>
                <w:i w:val="false"/>
                <w:color w:val="000000"/>
                <w:sz w:val="20"/>
              </w:rPr>
              <w:t>
10.3 қаулыға және ұйғарымға наразылық қанағаттандырылған (01), қанағаттандырылмаған (02)</w:t>
            </w:r>
          </w:p>
        </w:tc>
      </w:tr>
      <w:tr>
        <w:trPr>
          <w:trHeight w:val="34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Іс 1-ші сатылы сотқа қайтарылды «__»___________ 20_ж.</w:t>
            </w:r>
          </w:p>
        </w:tc>
      </w:tr>
      <w:tr>
        <w:trPr>
          <w:trHeight w:val="34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АЕҚ құрастырған қызметкердің аты-жөні __________________________</w:t>
            </w:r>
            <w:r>
              <w:br/>
            </w:r>
            <w:r>
              <w:rPr>
                <w:rFonts w:ascii="Times New Roman"/>
                <w:b w:val="false"/>
                <w:i w:val="false"/>
                <w:color w:val="000000"/>
                <w:sz w:val="20"/>
              </w:rPr>
              <w:t>
қолы ____________</w:t>
            </w:r>
          </w:p>
        </w:tc>
      </w:tr>
    </w:tbl>
    <w:bookmarkStart w:name="z129" w:id="29"/>
    <w:p>
      <w:pPr>
        <w:spacing w:after="0"/>
        <w:ind w:left="0"/>
        <w:jc w:val="both"/>
      </w:pP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және оларды жасаған тұлғаларды</w:t>
      </w:r>
      <w:r>
        <w:br/>
      </w:r>
      <w:r>
        <w:rPr>
          <w:rFonts w:ascii="Times New Roman"/>
          <w:b w:val="false"/>
          <w:i w:val="false"/>
          <w:color w:val="000000"/>
          <w:sz w:val="28"/>
        </w:rPr>
        <w:t xml:space="preserve">
орталықтандырылған банкке алу </w:t>
      </w:r>
      <w:r>
        <w:br/>
      </w:r>
      <w:r>
        <w:rPr>
          <w:rFonts w:ascii="Times New Roman"/>
          <w:b w:val="false"/>
          <w:i w:val="false"/>
          <w:color w:val="000000"/>
          <w:sz w:val="28"/>
        </w:rPr>
        <w:t xml:space="preserve">
туралы» Нұсқаулыққа 4-қосымша </w:t>
      </w:r>
    </w:p>
    <w:bookmarkEnd w:id="29"/>
    <w:p>
      <w:pPr>
        <w:spacing w:after="0"/>
        <w:ind w:left="0"/>
        <w:jc w:val="both"/>
      </w:pPr>
      <w:r>
        <w:rPr>
          <w:rFonts w:ascii="Times New Roman"/>
          <w:b w:val="false"/>
          <w:i w:val="false"/>
          <w:color w:val="ff0000"/>
          <w:sz w:val="28"/>
        </w:rPr>
        <w:t xml:space="preserve">      Ескерту. 4-қосымша жаңа редакцияда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Әкімшілік жаза тағу туралы қаулының орындалуы жөнінде</w:t>
      </w:r>
      <w:r>
        <w:br/>
      </w:r>
      <w:r>
        <w:rPr>
          <w:rFonts w:ascii="Times New Roman"/>
          <w:b/>
          <w:i w:val="false"/>
          <w:color w:val="000000"/>
        </w:rPr>
        <w:t>
ХАБАРЛАУ</w:t>
      </w:r>
    </w:p>
    <w:p>
      <w:pPr>
        <w:spacing w:after="0"/>
        <w:ind w:left="0"/>
        <w:jc w:val="both"/>
      </w:pPr>
      <w:r>
        <w:rPr>
          <w:rFonts w:ascii="Times New Roman"/>
          <w:b w:val="false"/>
          <w:i w:val="false"/>
          <w:color w:val="000000"/>
          <w:sz w:val="28"/>
        </w:rPr>
        <w:t>1.________________________________________________________________</w:t>
      </w:r>
      <w:r>
        <w:br/>
      </w:r>
      <w:r>
        <w:rPr>
          <w:rFonts w:ascii="Times New Roman"/>
          <w:b w:val="false"/>
          <w:i w:val="false"/>
          <w:color w:val="000000"/>
          <w:sz w:val="28"/>
        </w:rPr>
        <w:t>
             хабарлауды жолдаған органның аталуы</w:t>
      </w:r>
      <w:r>
        <w:br/>
      </w:r>
      <w:r>
        <w:rPr>
          <w:rFonts w:ascii="Times New Roman"/>
          <w:b w:val="false"/>
          <w:i w:val="false"/>
          <w:color w:val="000000"/>
          <w:sz w:val="28"/>
        </w:rPr>
        <w:t>
2.________________________________________________________________</w:t>
      </w:r>
      <w:r>
        <w:br/>
      </w:r>
      <w:r>
        <w:rPr>
          <w:rFonts w:ascii="Times New Roman"/>
          <w:b w:val="false"/>
          <w:i w:val="false"/>
          <w:color w:val="000000"/>
          <w:sz w:val="28"/>
        </w:rPr>
        <w:t>
    істі қараған уәкілетті орган (лауазымды адам) сотының атауы</w:t>
      </w:r>
      <w:r>
        <w:br/>
      </w:r>
      <w:r>
        <w:rPr>
          <w:rFonts w:ascii="Times New Roman"/>
          <w:b w:val="false"/>
          <w:i w:val="false"/>
          <w:color w:val="000000"/>
          <w:sz w:val="28"/>
        </w:rPr>
        <w:t>
3.________________________________________________________________</w:t>
      </w:r>
      <w:r>
        <w:br/>
      </w:r>
      <w:r>
        <w:rPr>
          <w:rFonts w:ascii="Times New Roman"/>
          <w:b w:val="false"/>
          <w:i w:val="false"/>
          <w:color w:val="000000"/>
          <w:sz w:val="28"/>
        </w:rPr>
        <w:t>
           құқық бұзушылықты анықтаған органның аталуы</w:t>
      </w:r>
      <w:r>
        <w:br/>
      </w:r>
      <w:r>
        <w:rPr>
          <w:rFonts w:ascii="Times New Roman"/>
          <w:b w:val="false"/>
          <w:i w:val="false"/>
          <w:color w:val="000000"/>
          <w:sz w:val="28"/>
        </w:rPr>
        <w:t>
4. Істегі материалдың (хаттаманың) нөмірі</w:t>
      </w:r>
      <w:r>
        <w:br/>
      </w:r>
      <w:r>
        <w:rPr>
          <w:rFonts w:ascii="Times New Roman"/>
          <w:b w:val="false"/>
          <w:i w:val="false"/>
          <w:color w:val="000000"/>
          <w:sz w:val="28"/>
        </w:rPr>
        <w:t>
5. басталған күні «__»______________20__ж.</w:t>
      </w:r>
      <w:r>
        <w:br/>
      </w:r>
      <w:r>
        <w:rPr>
          <w:rFonts w:ascii="Times New Roman"/>
          <w:b w:val="false"/>
          <w:i w:val="false"/>
          <w:color w:val="000000"/>
          <w:sz w:val="28"/>
        </w:rPr>
        <w:t>
6. Құқық бұзушылық дәрежесі Қазақстан Республикасы ӘҚБК___бабы____б.___т.</w:t>
      </w:r>
      <w:r>
        <w:br/>
      </w:r>
      <w:r>
        <w:rPr>
          <w:rFonts w:ascii="Times New Roman"/>
          <w:b w:val="false"/>
          <w:i w:val="false"/>
          <w:color w:val="000000"/>
          <w:sz w:val="28"/>
        </w:rPr>
        <w:t>
7. Тегі___________________________________________________________</w:t>
      </w:r>
      <w:r>
        <w:br/>
      </w:r>
      <w:r>
        <w:rPr>
          <w:rFonts w:ascii="Times New Roman"/>
          <w:b w:val="false"/>
          <w:i w:val="false"/>
          <w:color w:val="000000"/>
          <w:sz w:val="28"/>
        </w:rPr>
        <w:t>
Аты ______________________________________________________________</w:t>
      </w:r>
      <w:r>
        <w:br/>
      </w:r>
      <w:r>
        <w:rPr>
          <w:rFonts w:ascii="Times New Roman"/>
          <w:b w:val="false"/>
          <w:i w:val="false"/>
          <w:color w:val="000000"/>
          <w:sz w:val="28"/>
        </w:rPr>
        <w:t>
Әкесінің аты _____________________________________________________</w:t>
      </w:r>
      <w:r>
        <w:br/>
      </w:r>
      <w:r>
        <w:rPr>
          <w:rFonts w:ascii="Times New Roman"/>
          <w:b w:val="false"/>
          <w:i w:val="false"/>
          <w:color w:val="000000"/>
          <w:sz w:val="28"/>
        </w:rPr>
        <w:t>
7.1 Туған күні «__»____________19___ж.</w:t>
      </w:r>
      <w:r>
        <w:br/>
      </w:r>
      <w:r>
        <w:rPr>
          <w:rFonts w:ascii="Times New Roman"/>
          <w:b w:val="false"/>
          <w:i w:val="false"/>
          <w:color w:val="000000"/>
          <w:sz w:val="28"/>
        </w:rPr>
        <w:t>
7.2 Тұрғылықты мекені_____________________________________________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(қысқартусыз)</w:t>
      </w:r>
      <w:r>
        <w:br/>
      </w:r>
      <w:r>
        <w:rPr>
          <w:rFonts w:ascii="Times New Roman"/>
          <w:b w:val="false"/>
          <w:i w:val="false"/>
          <w:color w:val="000000"/>
          <w:sz w:val="28"/>
        </w:rPr>
        <w:t>
8. Заңды тұлғаның, жеке кәсіпкердің атауы_________________________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8.1 СТН (ЖСН, БСН)________________________________________________</w:t>
      </w:r>
      <w:r>
        <w:br/>
      </w:r>
      <w:r>
        <w:rPr>
          <w:rFonts w:ascii="Times New Roman"/>
          <w:b w:val="false"/>
          <w:i w:val="false"/>
          <w:color w:val="000000"/>
          <w:sz w:val="28"/>
        </w:rPr>
        <w:t>
9. тағылған айып құны______________________________________ теңге.</w:t>
      </w:r>
      <w:r>
        <w:br/>
      </w:r>
      <w:r>
        <w:rPr>
          <w:rFonts w:ascii="Times New Roman"/>
          <w:b w:val="false"/>
          <w:i w:val="false"/>
          <w:color w:val="000000"/>
          <w:sz w:val="28"/>
        </w:rPr>
        <w:t>
10. өтелінген айып құны____________________________________ теңге.</w:t>
      </w:r>
      <w:r>
        <w:br/>
      </w:r>
      <w:r>
        <w:rPr>
          <w:rFonts w:ascii="Times New Roman"/>
          <w:b w:val="false"/>
          <w:i w:val="false"/>
          <w:color w:val="000000"/>
          <w:sz w:val="28"/>
        </w:rPr>
        <w:t>
10.1 төлеген күн «__»______________20__ж.</w:t>
      </w:r>
      <w:r>
        <w:br/>
      </w:r>
      <w:r>
        <w:rPr>
          <w:rFonts w:ascii="Times New Roman"/>
          <w:b w:val="false"/>
          <w:i w:val="false"/>
          <w:color w:val="000000"/>
          <w:sz w:val="28"/>
        </w:rPr>
        <w:t>
11. Сотқа ҚР ӘҚБК 708, 709 бабы тәртібінде жазаны мәжбүрлеу арқылы орындауға жолданған күні «__»___________20__ж.</w:t>
      </w:r>
      <w:r>
        <w:br/>
      </w:r>
      <w:r>
        <w:rPr>
          <w:rFonts w:ascii="Times New Roman"/>
          <w:b w:val="false"/>
          <w:i w:val="false"/>
          <w:color w:val="000000"/>
          <w:sz w:val="28"/>
        </w:rPr>
        <w:t>
12. Соттың, уәкілетті органның мәжбүрлеу тәртібінде өндіріп алған күні «__»___________20___ж.</w:t>
      </w:r>
      <w:r>
        <w:br/>
      </w:r>
      <w:r>
        <w:rPr>
          <w:rFonts w:ascii="Times New Roman"/>
          <w:b w:val="false"/>
          <w:i w:val="false"/>
          <w:color w:val="000000"/>
          <w:sz w:val="28"/>
        </w:rPr>
        <w:t>
13. Мәжбүрлеу арқылы өтелінген айып мөлшері________теңге</w:t>
      </w:r>
      <w:r>
        <w:br/>
      </w:r>
      <w:r>
        <w:rPr>
          <w:rFonts w:ascii="Times New Roman"/>
          <w:b w:val="false"/>
          <w:i w:val="false"/>
          <w:color w:val="000000"/>
          <w:sz w:val="28"/>
        </w:rPr>
        <w:t>
14. Жауапты лауазымды тұлғаның аты-жөні, қолы,___________________</w:t>
      </w:r>
      <w:r>
        <w:br/>
      </w:r>
      <w:r>
        <w:rPr>
          <w:rFonts w:ascii="Times New Roman"/>
          <w:b w:val="false"/>
          <w:i w:val="false"/>
          <w:color w:val="000000"/>
          <w:sz w:val="28"/>
        </w:rPr>
        <w:t>
15. күні «__»__________20__ж.</w:t>
      </w:r>
      <w:r>
        <w:br/>
      </w:r>
      <w:r>
        <w:rPr>
          <w:rFonts w:ascii="Times New Roman"/>
          <w:b w:val="false"/>
          <w:i w:val="false"/>
          <w:color w:val="000000"/>
          <w:sz w:val="28"/>
        </w:rPr>
        <w:t>
16. ҚСжАЕАЖК-ға түскен күні «__»__________20__ж.</w:t>
      </w:r>
      <w:r>
        <w:br/>
      </w:r>
      <w:r>
        <w:rPr>
          <w:rFonts w:ascii="Times New Roman"/>
          <w:b w:val="false"/>
          <w:i w:val="false"/>
          <w:color w:val="000000"/>
          <w:sz w:val="28"/>
        </w:rPr>
        <w:t>
ҚСжАЕАЖК қызметкердің аты-жөні_________________________</w:t>
      </w:r>
      <w:r>
        <w:rPr>
          <w:rFonts w:ascii="Times New Roman"/>
          <w:b w:val="false"/>
          <w:i w:val="false"/>
          <w:color w:val="800000"/>
          <w:sz w:val="28"/>
        </w:rPr>
        <w:t>__________</w:t>
      </w:r>
    </w:p>
    <w:bookmarkStart w:name="z130" w:id="30"/>
    <w:p>
      <w:pPr>
        <w:spacing w:after="0"/>
        <w:ind w:left="0"/>
        <w:jc w:val="both"/>
      </w:pP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және оларды жасаған тұлғаларды</w:t>
      </w:r>
      <w:r>
        <w:br/>
      </w:r>
      <w:r>
        <w:rPr>
          <w:rFonts w:ascii="Times New Roman"/>
          <w:b w:val="false"/>
          <w:i w:val="false"/>
          <w:color w:val="000000"/>
          <w:sz w:val="28"/>
        </w:rPr>
        <w:t xml:space="preserve">
орталықтандырылған банкке алу </w:t>
      </w:r>
      <w:r>
        <w:br/>
      </w:r>
      <w:r>
        <w:rPr>
          <w:rFonts w:ascii="Times New Roman"/>
          <w:b w:val="false"/>
          <w:i w:val="false"/>
          <w:color w:val="000000"/>
          <w:sz w:val="28"/>
        </w:rPr>
        <w:t xml:space="preserve">
туралы» Нұсқаулыққа 5-қосымша </w:t>
      </w:r>
    </w:p>
    <w:bookmarkEnd w:id="30"/>
    <w:p>
      <w:pPr>
        <w:spacing w:after="0"/>
        <w:ind w:left="0"/>
        <w:jc w:val="both"/>
      </w:pPr>
      <w:r>
        <w:rPr>
          <w:rFonts w:ascii="Times New Roman"/>
          <w:b w:val="false"/>
          <w:i w:val="false"/>
          <w:color w:val="ff0000"/>
          <w:sz w:val="28"/>
        </w:rPr>
        <w:t xml:space="preserve">      Ескерту. 5-қосымша жаңа редакцияда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Әкімшілік жауаптылықтан және әкімшілік жазадан босату немесе жоғарыда тұрған органның шешімді өзгертуі туралы</w:t>
      </w:r>
      <w:r>
        <w:br/>
      </w:r>
      <w:r>
        <w:rPr>
          <w:rFonts w:ascii="Times New Roman"/>
          <w:b/>
          <w:i w:val="false"/>
          <w:color w:val="000000"/>
        </w:rPr>
        <w:t>
ХАБАРЛАУ</w:t>
      </w:r>
    </w:p>
    <w:p>
      <w:pPr>
        <w:spacing w:after="0"/>
        <w:ind w:left="0"/>
        <w:jc w:val="both"/>
      </w:pPr>
      <w:r>
        <w:rPr>
          <w:rFonts w:ascii="Times New Roman"/>
          <w:b w:val="false"/>
          <w:i w:val="false"/>
          <w:color w:val="000000"/>
          <w:sz w:val="28"/>
        </w:rPr>
        <w:t>1. «__»_________20___ж.</w:t>
      </w:r>
      <w:r>
        <w:br/>
      </w:r>
      <w:r>
        <w:rPr>
          <w:rFonts w:ascii="Times New Roman"/>
          <w:b w:val="false"/>
          <w:i w:val="false"/>
          <w:color w:val="000000"/>
          <w:sz w:val="28"/>
        </w:rPr>
        <w:t>
2. _______________________________________________________________</w:t>
      </w:r>
      <w:r>
        <w:br/>
      </w:r>
      <w:r>
        <w:rPr>
          <w:rFonts w:ascii="Times New Roman"/>
          <w:b w:val="false"/>
          <w:i w:val="false"/>
          <w:color w:val="000000"/>
          <w:sz w:val="28"/>
        </w:rPr>
        <w:t>
             хабарлауды жолдаған органның атауы</w:t>
      </w:r>
      <w:r>
        <w:br/>
      </w:r>
      <w:r>
        <w:rPr>
          <w:rFonts w:ascii="Times New Roman"/>
          <w:b w:val="false"/>
          <w:i w:val="false"/>
          <w:color w:val="000000"/>
          <w:sz w:val="28"/>
        </w:rPr>
        <w:t>
3. Тегі___________________________________________________________</w:t>
      </w:r>
      <w:r>
        <w:br/>
      </w:r>
      <w:r>
        <w:rPr>
          <w:rFonts w:ascii="Times New Roman"/>
          <w:b w:val="false"/>
          <w:i w:val="false"/>
          <w:color w:val="000000"/>
          <w:sz w:val="28"/>
        </w:rPr>
        <w:t>
Аты_______________________________________________________________</w:t>
      </w:r>
      <w:r>
        <w:br/>
      </w:r>
      <w:r>
        <w:rPr>
          <w:rFonts w:ascii="Times New Roman"/>
          <w:b w:val="false"/>
          <w:i w:val="false"/>
          <w:color w:val="000000"/>
          <w:sz w:val="28"/>
        </w:rPr>
        <w:t>
Әкесінің аты______________________________________________________</w:t>
      </w:r>
      <w:r>
        <w:br/>
      </w:r>
      <w:r>
        <w:rPr>
          <w:rFonts w:ascii="Times New Roman"/>
          <w:b w:val="false"/>
          <w:i w:val="false"/>
          <w:color w:val="000000"/>
          <w:sz w:val="28"/>
        </w:rPr>
        <w:t>
3.1. Туған күні «__»___________19__ж.</w:t>
      </w:r>
      <w:r>
        <w:br/>
      </w:r>
      <w:r>
        <w:rPr>
          <w:rFonts w:ascii="Times New Roman"/>
          <w:b w:val="false"/>
          <w:i w:val="false"/>
          <w:color w:val="000000"/>
          <w:sz w:val="28"/>
        </w:rPr>
        <w:t>
3.2. Тұрғылықты жері______________________________________________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(қысқартусыз)</w:t>
      </w:r>
      <w:r>
        <w:br/>
      </w:r>
      <w:r>
        <w:rPr>
          <w:rFonts w:ascii="Times New Roman"/>
          <w:b w:val="false"/>
          <w:i w:val="false"/>
          <w:color w:val="000000"/>
          <w:sz w:val="28"/>
        </w:rPr>
        <w:t>
4. Заңды тұлғаның атауы</w:t>
      </w:r>
      <w:r>
        <w:br/>
      </w:r>
      <w:r>
        <w:rPr>
          <w:rFonts w:ascii="Times New Roman"/>
          <w:b w:val="false"/>
          <w:i w:val="false"/>
          <w:color w:val="000000"/>
          <w:sz w:val="28"/>
        </w:rPr>
        <w:t>
4.1. СТН__________________________________________________________</w:t>
      </w:r>
      <w:r>
        <w:br/>
      </w:r>
      <w:r>
        <w:rPr>
          <w:rFonts w:ascii="Times New Roman"/>
          <w:b w:val="false"/>
          <w:i w:val="false"/>
          <w:color w:val="000000"/>
          <w:sz w:val="28"/>
        </w:rPr>
        <w:t>
5. құқық бұзушылықты анықтаған орган______________________________</w:t>
      </w:r>
      <w:r>
        <w:br/>
      </w:r>
      <w:r>
        <w:rPr>
          <w:rFonts w:ascii="Times New Roman"/>
          <w:b w:val="false"/>
          <w:i w:val="false"/>
          <w:color w:val="000000"/>
          <w:sz w:val="28"/>
        </w:rPr>
        <w:t>
6. істің, материалдың /хаттаманың/ нөмірі_______«__»_______20__ж.</w:t>
      </w:r>
      <w:r>
        <w:br/>
      </w:r>
      <w:r>
        <w:rPr>
          <w:rFonts w:ascii="Times New Roman"/>
          <w:b w:val="false"/>
          <w:i w:val="false"/>
          <w:color w:val="000000"/>
          <w:sz w:val="28"/>
        </w:rPr>
        <w:t>
                               (керегін сызып қою) жүргізу күні</w:t>
      </w:r>
      <w:r>
        <w:br/>
      </w:r>
      <w:r>
        <w:rPr>
          <w:rFonts w:ascii="Times New Roman"/>
          <w:b w:val="false"/>
          <w:i w:val="false"/>
          <w:color w:val="000000"/>
          <w:sz w:val="28"/>
        </w:rPr>
        <w:t>
7. құқық бұзушылық дәрежесі ҚР ӘҚБК____бабы____б_____т</w:t>
      </w:r>
      <w:r>
        <w:br/>
      </w:r>
      <w:r>
        <w:rPr>
          <w:rFonts w:ascii="Times New Roman"/>
          <w:b w:val="false"/>
          <w:i w:val="false"/>
          <w:color w:val="000000"/>
          <w:sz w:val="28"/>
        </w:rPr>
        <w:t>
8. өтеу түрі______________________________________________________</w:t>
      </w:r>
      <w:r>
        <w:br/>
      </w:r>
      <w:r>
        <w:rPr>
          <w:rFonts w:ascii="Times New Roman"/>
          <w:b w:val="false"/>
          <w:i w:val="false"/>
          <w:color w:val="000000"/>
          <w:sz w:val="28"/>
        </w:rPr>
        <w:t>
9. әкімшілік жауаптан және әкімшілік жазадан босатылу күні, шешімнің өзгертілу күні</w:t>
      </w:r>
      <w:r>
        <w:br/>
      </w:r>
      <w:r>
        <w:rPr>
          <w:rFonts w:ascii="Times New Roman"/>
          <w:b w:val="false"/>
          <w:i w:val="false"/>
          <w:color w:val="000000"/>
          <w:sz w:val="28"/>
        </w:rPr>
        <w:t>
(керегін сызып қою) «__»_____________20__ж.</w:t>
      </w:r>
      <w:r>
        <w:br/>
      </w:r>
      <w:r>
        <w:rPr>
          <w:rFonts w:ascii="Times New Roman"/>
          <w:b w:val="false"/>
          <w:i w:val="false"/>
          <w:color w:val="000000"/>
          <w:sz w:val="28"/>
        </w:rPr>
        <w:t>
____________________________ негізінде 20__ж «___» _______________.</w:t>
      </w:r>
      <w:r>
        <w:br/>
      </w:r>
      <w:r>
        <w:rPr>
          <w:rFonts w:ascii="Times New Roman"/>
          <w:b w:val="false"/>
          <w:i w:val="false"/>
          <w:color w:val="000000"/>
          <w:sz w:val="28"/>
        </w:rPr>
        <w:t>
10. Хабарлауды жолдаған қызметкердің аты-жөні_____________________</w:t>
      </w:r>
      <w:r>
        <w:br/>
      </w:r>
      <w:r>
        <w:rPr>
          <w:rFonts w:ascii="Times New Roman"/>
          <w:b w:val="false"/>
          <w:i w:val="false"/>
          <w:color w:val="000000"/>
          <w:sz w:val="28"/>
        </w:rPr>
        <w:t>
11. Жауапты лауазымды тұлғаның қолы_______________________________</w:t>
      </w:r>
      <w:r>
        <w:br/>
      </w:r>
      <w:r>
        <w:rPr>
          <w:rFonts w:ascii="Times New Roman"/>
          <w:b w:val="false"/>
          <w:i w:val="false"/>
          <w:color w:val="000000"/>
          <w:sz w:val="28"/>
        </w:rPr>
        <w:t>
12. Күні «__»________________20__ж.</w:t>
      </w:r>
    </w:p>
    <w:bookmarkStart w:name="z131" w:id="31"/>
    <w:p>
      <w:pPr>
        <w:spacing w:after="0"/>
        <w:ind w:left="0"/>
        <w:jc w:val="both"/>
      </w:pPr>
      <w:r>
        <w:rPr>
          <w:rFonts w:ascii="Times New Roman"/>
          <w:b w:val="false"/>
          <w:i w:val="false"/>
          <w:color w:val="000000"/>
          <w:sz w:val="28"/>
        </w:rPr>
        <w:t xml:space="preserve">
Әкімшілік құқық бұзушылықтар және   </w:t>
      </w:r>
      <w:r>
        <w:br/>
      </w:r>
      <w:r>
        <w:rPr>
          <w:rFonts w:ascii="Times New Roman"/>
          <w:b w:val="false"/>
          <w:i w:val="false"/>
          <w:color w:val="000000"/>
          <w:sz w:val="28"/>
        </w:rPr>
        <w:t xml:space="preserve">
оларды жасаған тұлғаларды      </w:t>
      </w:r>
      <w:r>
        <w:br/>
      </w:r>
      <w:r>
        <w:rPr>
          <w:rFonts w:ascii="Times New Roman"/>
          <w:b w:val="false"/>
          <w:i w:val="false"/>
          <w:color w:val="000000"/>
          <w:sz w:val="28"/>
        </w:rPr>
        <w:t xml:space="preserve">
орталықтандырылған банкке алу туралы </w:t>
      </w:r>
      <w:r>
        <w:br/>
      </w:r>
      <w:r>
        <w:rPr>
          <w:rFonts w:ascii="Times New Roman"/>
          <w:b w:val="false"/>
          <w:i w:val="false"/>
          <w:color w:val="000000"/>
          <w:sz w:val="28"/>
        </w:rPr>
        <w:t xml:space="preserve">
Нұсқаулыққа 6-қосымша        </w:t>
      </w:r>
    </w:p>
    <w:bookmarkEnd w:id="31"/>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p>
    <w:p>
      <w:pPr>
        <w:spacing w:after="0"/>
        <w:ind w:left="0"/>
        <w:jc w:val="left"/>
      </w:pPr>
      <w:r>
        <w:rPr>
          <w:rFonts w:ascii="Times New Roman"/>
          <w:b/>
          <w:i w:val="false"/>
          <w:color w:val="000000"/>
        </w:rPr>
        <w:t xml:space="preserve"> Әкімшілік істерді тіркеу Журналы</w:t>
      </w:r>
    </w:p>
    <w:p>
      <w:pPr>
        <w:spacing w:after="0"/>
        <w:ind w:left="0"/>
        <w:jc w:val="both"/>
      </w:pPr>
      <w:r>
        <w:rPr>
          <w:rFonts w:ascii="Times New Roman"/>
          <w:b w:val="false"/>
          <w:i w:val="false"/>
          <w:color w:val="000000"/>
          <w:sz w:val="28"/>
        </w:rPr>
        <w:t>      N _________________</w:t>
      </w:r>
      <w:r>
        <w:br/>
      </w:r>
      <w:r>
        <w:rPr>
          <w:rFonts w:ascii="Times New Roman"/>
          <w:b w:val="false"/>
          <w:i w:val="false"/>
          <w:color w:val="000000"/>
          <w:sz w:val="28"/>
        </w:rPr>
        <w:t>
      Басталды "___"___________ 20__ ж. N _______________</w:t>
      </w:r>
      <w:r>
        <w:br/>
      </w:r>
      <w:r>
        <w:rPr>
          <w:rFonts w:ascii="Times New Roman"/>
          <w:b w:val="false"/>
          <w:i w:val="false"/>
          <w:color w:val="000000"/>
          <w:sz w:val="28"/>
        </w:rPr>
        <w:t xml:space="preserve">
      Аяқталды "___"___________ 20__ ж. N 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169"/>
        <w:gridCol w:w="2113"/>
        <w:gridCol w:w="3665"/>
        <w:gridCol w:w="2746"/>
        <w:gridCol w:w="1741"/>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р/c</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Кәртішкені қойған мемлекеттік орган атауы және оның ҚСжАЕКБ жолданылуы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 туралы істі сотқа жолдаған мемлекеттік орган атауы</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жасаған тұлға туралы немесе заңды тұлғаның бірінші басшысы /аты-жөні, туған жылы, айы, күні, лауазымы, жұмыс орны/ туралы мәліметтер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және мекен-жайы жеке кәсіпкердің аты-жөні /тіркелген болса мекен-жайы көрсетілсін/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ӘҚБК нормалары бойынша құқық бұзушылық біліктілігі</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4493"/>
        <w:gridCol w:w="2533"/>
        <w:gridCol w:w="285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қарау күні және нәтижелері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1-ӘҚ нысанды кәртішкені қойған қызметкердің аты-жөні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нөмірі және заңды күшке енген күні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 шаралары</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32"/>
    <w:p>
      <w:pPr>
        <w:spacing w:after="0"/>
        <w:ind w:left="0"/>
        <w:jc w:val="both"/>
      </w:pPr>
      <w:r>
        <w:rPr>
          <w:rFonts w:ascii="Times New Roman"/>
          <w:b w:val="false"/>
          <w:i w:val="false"/>
          <w:color w:val="000000"/>
          <w:sz w:val="28"/>
        </w:rPr>
        <w:t xml:space="preserve">
Әкімшілік құқық бұзушылықтар және   </w:t>
      </w:r>
      <w:r>
        <w:br/>
      </w:r>
      <w:r>
        <w:rPr>
          <w:rFonts w:ascii="Times New Roman"/>
          <w:b w:val="false"/>
          <w:i w:val="false"/>
          <w:color w:val="000000"/>
          <w:sz w:val="28"/>
        </w:rPr>
        <w:t xml:space="preserve">
оларды жасаған тұлғаларды      </w:t>
      </w:r>
      <w:r>
        <w:br/>
      </w:r>
      <w:r>
        <w:rPr>
          <w:rFonts w:ascii="Times New Roman"/>
          <w:b w:val="false"/>
          <w:i w:val="false"/>
          <w:color w:val="000000"/>
          <w:sz w:val="28"/>
        </w:rPr>
        <w:t xml:space="preserve">
орталықтандырылған банкке алу туралы </w:t>
      </w:r>
      <w:r>
        <w:br/>
      </w:r>
      <w:r>
        <w:rPr>
          <w:rFonts w:ascii="Times New Roman"/>
          <w:b w:val="false"/>
          <w:i w:val="false"/>
          <w:color w:val="000000"/>
          <w:sz w:val="28"/>
        </w:rPr>
        <w:t xml:space="preserve">
Нұсқаулыққа 7-қосымша        </w:t>
      </w:r>
    </w:p>
    <w:bookmarkEnd w:id="32"/>
    <w:p>
      <w:pPr>
        <w:spacing w:after="0"/>
        <w:ind w:left="0"/>
        <w:jc w:val="left"/>
      </w:pPr>
      <w:r>
        <w:rPr>
          <w:rFonts w:ascii="Times New Roman"/>
          <w:b/>
          <w:i w:val="false"/>
          <w:color w:val="000000"/>
        </w:rPr>
        <w:t xml:space="preserve"> Тұлғаны әкімшілік жауапқа тарту туралы</w:t>
      </w:r>
      <w:r>
        <w:br/>
      </w:r>
      <w:r>
        <w:rPr>
          <w:rFonts w:ascii="Times New Roman"/>
          <w:b/>
          <w:i w:val="false"/>
          <w:color w:val="000000"/>
        </w:rPr>
        <w:t>
СҰРАУ</w:t>
      </w:r>
    </w:p>
    <w:p>
      <w:pPr>
        <w:spacing w:after="0"/>
        <w:ind w:left="0"/>
        <w:jc w:val="both"/>
      </w:pPr>
      <w:r>
        <w:rPr>
          <w:rFonts w:ascii="Times New Roman"/>
          <w:b w:val="false"/>
          <w:i w:val="false"/>
          <w:color w:val="000000"/>
          <w:sz w:val="28"/>
        </w:rPr>
        <w:t>N ___                         поштамен/қолма қол алу</w:t>
      </w:r>
      <w:r>
        <w:br/>
      </w:r>
      <w:r>
        <w:rPr>
          <w:rFonts w:ascii="Times New Roman"/>
          <w:b w:val="false"/>
          <w:i w:val="false"/>
          <w:color w:val="000000"/>
          <w:sz w:val="28"/>
        </w:rPr>
        <w:t>
"___"______20__ж.             (керегін сызып қою)</w:t>
      </w:r>
    </w:p>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комитетіне</w:t>
      </w:r>
    </w:p>
    <w:p>
      <w:pPr>
        <w:spacing w:after="0"/>
        <w:ind w:left="0"/>
        <w:jc w:val="both"/>
      </w:pPr>
      <w:r>
        <w:rPr>
          <w:rFonts w:ascii="Times New Roman"/>
          <w:b/>
          <w:i w:val="false"/>
          <w:color w:val="000000"/>
          <w:sz w:val="28"/>
        </w:rPr>
        <w:t>Жеке тұлға үшін:</w:t>
      </w:r>
      <w:r>
        <w:br/>
      </w:r>
      <w:r>
        <w:rPr>
          <w:rFonts w:ascii="Times New Roman"/>
          <w:b w:val="false"/>
          <w:i w:val="false"/>
          <w:color w:val="000000"/>
          <w:sz w:val="28"/>
        </w:rPr>
        <w:t>
1. Тегі ___________________________________________________________</w:t>
      </w:r>
      <w:r>
        <w:br/>
      </w:r>
      <w:r>
        <w:rPr>
          <w:rFonts w:ascii="Times New Roman"/>
          <w:b w:val="false"/>
          <w:i w:val="false"/>
          <w:color w:val="000000"/>
          <w:sz w:val="28"/>
        </w:rPr>
        <w:t>
2. Аты ____________________________________________________________</w:t>
      </w:r>
      <w:r>
        <w:br/>
      </w:r>
      <w:r>
        <w:rPr>
          <w:rFonts w:ascii="Times New Roman"/>
          <w:b w:val="false"/>
          <w:i w:val="false"/>
          <w:color w:val="000000"/>
          <w:sz w:val="28"/>
        </w:rPr>
        <w:t>
3. Әкесінің аты ___________________________________________________</w:t>
      </w:r>
      <w:r>
        <w:br/>
      </w:r>
      <w:r>
        <w:rPr>
          <w:rFonts w:ascii="Times New Roman"/>
          <w:b w:val="false"/>
          <w:i w:val="false"/>
          <w:color w:val="000000"/>
          <w:sz w:val="28"/>
        </w:rPr>
        <w:t>
4. Туған күні "____" ________________ж.</w:t>
      </w:r>
      <w:r>
        <w:br/>
      </w:r>
      <w:r>
        <w:rPr>
          <w:rFonts w:ascii="Times New Roman"/>
          <w:b w:val="false"/>
          <w:i w:val="false"/>
          <w:color w:val="000000"/>
          <w:sz w:val="28"/>
        </w:rPr>
        <w:t>
5. туған жері 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6. Мекен-жайы 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i w:val="false"/>
          <w:color w:val="000000"/>
          <w:sz w:val="28"/>
        </w:rPr>
        <w:t>Заңды тұлға және жеке кәсіпкер үшін</w:t>
      </w:r>
      <w:r>
        <w:br/>
      </w:r>
      <w:r>
        <w:rPr>
          <w:rFonts w:ascii="Times New Roman"/>
          <w:b w:val="false"/>
          <w:i w:val="false"/>
          <w:color w:val="000000"/>
          <w:sz w:val="28"/>
        </w:rPr>
        <w:t>
7. СТН ____________________________________________________________</w:t>
      </w:r>
      <w:r>
        <w:br/>
      </w:r>
      <w:r>
        <w:rPr>
          <w:rFonts w:ascii="Times New Roman"/>
          <w:b w:val="false"/>
          <w:i w:val="false"/>
          <w:color w:val="000000"/>
          <w:sz w:val="28"/>
        </w:rPr>
        <w:t>
8. Аталуы _________________________________________________________                              (қысқартусыз)</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9. Мекен-жайы 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10. Тексеру негіздері: 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11. Мемлекеттік орган басшысы _____________________________________</w:t>
      </w:r>
      <w:r>
        <w:br/>
      </w: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12. Орындаушы _____________________________________________________</w:t>
      </w:r>
      <w:r>
        <w:br/>
      </w:r>
      <w:r>
        <w:rPr>
          <w:rFonts w:ascii="Times New Roman"/>
          <w:b w:val="false"/>
          <w:i w:val="false"/>
          <w:color w:val="000000"/>
          <w:sz w:val="28"/>
        </w:rPr>
        <w:t>
                            (аты-жөні, лауазымы)</w:t>
      </w:r>
      <w:r>
        <w:br/>
      </w:r>
      <w:r>
        <w:rPr>
          <w:rFonts w:ascii="Times New Roman"/>
          <w:b w:val="false"/>
          <w:i w:val="false"/>
          <w:color w:val="000000"/>
          <w:sz w:val="28"/>
        </w:rPr>
        <w:t>
13. Жіберушінің мекен-жайы: индексі /__/__/__/__/__/__/</w:t>
      </w:r>
      <w:r>
        <w:br/>
      </w:r>
      <w:r>
        <w:rPr>
          <w:rFonts w:ascii="Times New Roman"/>
          <w:b w:val="false"/>
          <w:i w:val="false"/>
          <w:color w:val="000000"/>
          <w:sz w:val="28"/>
        </w:rPr>
        <w:t>
Облыс ____________________________ қала ___________________________</w:t>
      </w:r>
      <w:r>
        <w:br/>
      </w:r>
      <w:r>
        <w:rPr>
          <w:rFonts w:ascii="Times New Roman"/>
          <w:b w:val="false"/>
          <w:i w:val="false"/>
          <w:color w:val="000000"/>
          <w:sz w:val="28"/>
        </w:rPr>
        <w:t>
Аудан _______________________________ ауыл ________________________</w:t>
      </w:r>
      <w:r>
        <w:br/>
      </w:r>
      <w:r>
        <w:rPr>
          <w:rFonts w:ascii="Times New Roman"/>
          <w:b w:val="false"/>
          <w:i w:val="false"/>
          <w:color w:val="000000"/>
          <w:sz w:val="28"/>
        </w:rPr>
        <w:t>
Көше ____________________________________ N _______________________</w:t>
      </w:r>
      <w:r>
        <w:br/>
      </w:r>
      <w:r>
        <w:rPr>
          <w:rFonts w:ascii="Times New Roman"/>
          <w:b w:val="false"/>
          <w:i w:val="false"/>
          <w:color w:val="000000"/>
          <w:sz w:val="28"/>
        </w:rPr>
        <w:t>
Мемлекеттік орган _________________________________________________</w:t>
      </w:r>
      <w:r>
        <w:br/>
      </w:r>
      <w:r>
        <w:rPr>
          <w:rFonts w:ascii="Times New Roman"/>
          <w:b w:val="false"/>
          <w:i w:val="false"/>
          <w:color w:val="000000"/>
          <w:sz w:val="28"/>
        </w:rPr>
        <w:t>
___________________________________________________________________                           (қысқартусыз, толық атауы)</w:t>
      </w:r>
    </w:p>
    <w:p>
      <w:pPr>
        <w:spacing w:after="0"/>
        <w:ind w:left="0"/>
        <w:jc w:val="both"/>
      </w:pPr>
      <w:r>
        <w:rPr>
          <w:rFonts w:ascii="Times New Roman"/>
          <w:b w:val="false"/>
          <w:i w:val="false"/>
          <w:color w:val="000000"/>
          <w:sz w:val="28"/>
        </w:rPr>
        <w:t>(А 4 формат)</w:t>
      </w:r>
    </w:p>
    <w:bookmarkStart w:name="z152" w:id="33"/>
    <w:p>
      <w:pPr>
        <w:spacing w:after="0"/>
        <w:ind w:left="0"/>
        <w:jc w:val="both"/>
      </w:pPr>
      <w:r>
        <w:rPr>
          <w:rFonts w:ascii="Times New Roman"/>
          <w:b w:val="false"/>
          <w:i w:val="false"/>
          <w:color w:val="000000"/>
          <w:sz w:val="28"/>
        </w:rPr>
        <w:t xml:space="preserve">
«Әкімшілік құқық бұзушылықтар </w:t>
      </w:r>
      <w:r>
        <w:br/>
      </w:r>
      <w:r>
        <w:rPr>
          <w:rFonts w:ascii="Times New Roman"/>
          <w:b w:val="false"/>
          <w:i w:val="false"/>
          <w:color w:val="000000"/>
          <w:sz w:val="28"/>
        </w:rPr>
        <w:t>
және оларды жасаған тұлғаларды</w:t>
      </w:r>
      <w:r>
        <w:br/>
      </w:r>
      <w:r>
        <w:rPr>
          <w:rFonts w:ascii="Times New Roman"/>
          <w:b w:val="false"/>
          <w:i w:val="false"/>
          <w:color w:val="000000"/>
          <w:sz w:val="28"/>
        </w:rPr>
        <w:t xml:space="preserve">
орталықтандырылған банкке алу </w:t>
      </w:r>
      <w:r>
        <w:br/>
      </w:r>
      <w:r>
        <w:rPr>
          <w:rFonts w:ascii="Times New Roman"/>
          <w:b w:val="false"/>
          <w:i w:val="false"/>
          <w:color w:val="000000"/>
          <w:sz w:val="28"/>
        </w:rPr>
        <w:t xml:space="preserve">
туралы» Нұсқаулыққа 8-қосымша </w:t>
      </w:r>
    </w:p>
    <w:bookmarkEnd w:id="33"/>
    <w:p>
      <w:pPr>
        <w:spacing w:after="0"/>
        <w:ind w:left="0"/>
        <w:jc w:val="both"/>
      </w:pPr>
      <w:r>
        <w:rPr>
          <w:rFonts w:ascii="Times New Roman"/>
          <w:b w:val="false"/>
          <w:i w:val="false"/>
          <w:color w:val="ff0000"/>
          <w:sz w:val="28"/>
        </w:rPr>
        <w:t xml:space="preserve">      Ескерту. 8-қосымшамен толықтырылды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Әкімшілік жаза қолдану туралы қаулының орындалуын тоқтату туралы</w:t>
      </w:r>
      <w:r>
        <w:br/>
      </w:r>
      <w:r>
        <w:rPr>
          <w:rFonts w:ascii="Times New Roman"/>
          <w:b/>
          <w:i w:val="false"/>
          <w:color w:val="000000"/>
        </w:rPr>
        <w:t>
ХАБАРЛАУ</w:t>
      </w:r>
    </w:p>
    <w:p>
      <w:pPr>
        <w:spacing w:after="0"/>
        <w:ind w:left="0"/>
        <w:jc w:val="both"/>
      </w:pPr>
      <w:r>
        <w:rPr>
          <w:rFonts w:ascii="Times New Roman"/>
          <w:b w:val="false"/>
          <w:i w:val="false"/>
          <w:color w:val="000000"/>
          <w:sz w:val="28"/>
        </w:rPr>
        <w:t>1. «__»______20_ж.</w:t>
      </w:r>
      <w:r>
        <w:br/>
      </w:r>
      <w:r>
        <w:rPr>
          <w:rFonts w:ascii="Times New Roman"/>
          <w:b w:val="false"/>
          <w:i w:val="false"/>
          <w:color w:val="000000"/>
          <w:sz w:val="28"/>
        </w:rPr>
        <w:t>
2. _______________________________________________________________</w:t>
      </w:r>
      <w:r>
        <w:br/>
      </w:r>
      <w:r>
        <w:rPr>
          <w:rFonts w:ascii="Times New Roman"/>
          <w:b w:val="false"/>
          <w:i w:val="false"/>
          <w:color w:val="000000"/>
          <w:sz w:val="28"/>
        </w:rPr>
        <w:t>
                хабарлауды жолдаған органның атауы</w:t>
      </w:r>
      <w:r>
        <w:br/>
      </w:r>
      <w:r>
        <w:rPr>
          <w:rFonts w:ascii="Times New Roman"/>
          <w:b w:val="false"/>
          <w:i w:val="false"/>
          <w:color w:val="000000"/>
          <w:sz w:val="28"/>
        </w:rPr>
        <w:t>
3. Тегі /_/_/_/_/_/_/_/_/_/_/_/_/_/_/_/_/_/_/_/_/_/_/_/_/_/_/_/</w:t>
      </w:r>
      <w:r>
        <w:br/>
      </w:r>
      <w:r>
        <w:rPr>
          <w:rFonts w:ascii="Times New Roman"/>
          <w:b w:val="false"/>
          <w:i w:val="false"/>
          <w:color w:val="000000"/>
          <w:sz w:val="28"/>
        </w:rPr>
        <w:t>
Аты /_/_/_/_/_/_/_/_/_/_/_/_/_/_/_/_/_/_/_/_/_/_/_/_/_/</w:t>
      </w:r>
      <w:r>
        <w:br/>
      </w:r>
      <w:r>
        <w:rPr>
          <w:rFonts w:ascii="Times New Roman"/>
          <w:b w:val="false"/>
          <w:i w:val="false"/>
          <w:color w:val="000000"/>
          <w:sz w:val="28"/>
        </w:rPr>
        <w:t>
Әкесінің аты /_/_/_/_/_/_/_/_/_/_/_/_/_/_/_/_/_/_/_/_/_/_/_/_/_/_/</w:t>
      </w:r>
      <w:r>
        <w:br/>
      </w:r>
      <w:r>
        <w:rPr>
          <w:rFonts w:ascii="Times New Roman"/>
          <w:b w:val="false"/>
          <w:i w:val="false"/>
          <w:color w:val="000000"/>
          <w:sz w:val="28"/>
        </w:rPr>
        <w:t>
3.1. Туған күні «__»___________19__ж.</w:t>
      </w:r>
      <w:r>
        <w:br/>
      </w:r>
      <w:r>
        <w:rPr>
          <w:rFonts w:ascii="Times New Roman"/>
          <w:b w:val="false"/>
          <w:i w:val="false"/>
          <w:color w:val="000000"/>
          <w:sz w:val="28"/>
        </w:rPr>
        <w:t>
3.2. Тұрғылықты жері______________________________________________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(қысқартусыз)</w:t>
      </w:r>
      <w:r>
        <w:br/>
      </w:r>
      <w:r>
        <w:rPr>
          <w:rFonts w:ascii="Times New Roman"/>
          <w:b w:val="false"/>
          <w:i w:val="false"/>
          <w:color w:val="000000"/>
          <w:sz w:val="28"/>
        </w:rPr>
        <w:t>
4. Заңды тұлғаның, жеке кәсіпкердің атауы_________________________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4.1. СТН (ЖСН, БСН) /_/_/_/_/_/_/_/_/_/_/_/_/</w:t>
      </w:r>
      <w:r>
        <w:br/>
      </w:r>
      <w:r>
        <w:rPr>
          <w:rFonts w:ascii="Times New Roman"/>
          <w:b w:val="false"/>
          <w:i w:val="false"/>
          <w:color w:val="000000"/>
          <w:sz w:val="28"/>
        </w:rPr>
        <w:t>
5. Құқық бұзушылықты анықтаған орган______________________________</w:t>
      </w:r>
      <w:r>
        <w:br/>
      </w:r>
      <w:r>
        <w:rPr>
          <w:rFonts w:ascii="Times New Roman"/>
          <w:b w:val="false"/>
          <w:i w:val="false"/>
          <w:color w:val="000000"/>
          <w:sz w:val="28"/>
        </w:rPr>
        <w:t>
6. Істің, материалдың/хаттаманың/нөмірі___Жүргізу күні «_»___20_ж.</w:t>
      </w:r>
      <w:r>
        <w:br/>
      </w:r>
      <w:r>
        <w:rPr>
          <w:rFonts w:ascii="Times New Roman"/>
          <w:b w:val="false"/>
          <w:i w:val="false"/>
          <w:color w:val="000000"/>
          <w:sz w:val="28"/>
        </w:rPr>
        <w:t>
7. Құқық бұзушылық дәрежесі ҚР ӘҚБК___бабы______б______т</w:t>
      </w:r>
      <w:r>
        <w:br/>
      </w:r>
      <w:r>
        <w:rPr>
          <w:rFonts w:ascii="Times New Roman"/>
          <w:b w:val="false"/>
          <w:i w:val="false"/>
          <w:color w:val="000000"/>
          <w:sz w:val="28"/>
        </w:rPr>
        <w:t>
8. Атқарушылық іс жүргізудің қысқартылған күні «__»_________20__ж.</w:t>
      </w:r>
      <w:r>
        <w:br/>
      </w:r>
      <w:r>
        <w:rPr>
          <w:rFonts w:ascii="Times New Roman"/>
          <w:b w:val="false"/>
          <w:i w:val="false"/>
          <w:color w:val="000000"/>
          <w:sz w:val="28"/>
        </w:rPr>
        <w:t>
8.1. Негізінде ___________________________________________________</w:t>
      </w:r>
      <w:r>
        <w:br/>
      </w:r>
      <w:r>
        <w:rPr>
          <w:rFonts w:ascii="Times New Roman"/>
          <w:b w:val="false"/>
          <w:i w:val="false"/>
          <w:color w:val="000000"/>
          <w:sz w:val="28"/>
        </w:rPr>
        <w:t>
«__»_____________20__ж. Бастап.</w:t>
      </w:r>
      <w:r>
        <w:br/>
      </w:r>
      <w:r>
        <w:rPr>
          <w:rFonts w:ascii="Times New Roman"/>
          <w:b w:val="false"/>
          <w:i w:val="false"/>
          <w:color w:val="000000"/>
          <w:sz w:val="28"/>
        </w:rPr>
        <w:t>
9. Хабарлауды жолдаған қызметкердің аты-жөні______________________</w:t>
      </w:r>
      <w:r>
        <w:br/>
      </w:r>
      <w:r>
        <w:rPr>
          <w:rFonts w:ascii="Times New Roman"/>
          <w:b w:val="false"/>
          <w:i w:val="false"/>
          <w:color w:val="000000"/>
          <w:sz w:val="28"/>
        </w:rPr>
        <w:t>
10. Жауапты лауазымды тұлғаның қолы_______________________________</w:t>
      </w:r>
      <w:r>
        <w:br/>
      </w:r>
      <w:r>
        <w:rPr>
          <w:rFonts w:ascii="Times New Roman"/>
          <w:b w:val="false"/>
          <w:i w:val="false"/>
          <w:color w:val="000000"/>
          <w:sz w:val="28"/>
        </w:rPr>
        <w:t>
11. Күні «__»____________20__ж.</w:t>
      </w:r>
      <w:r>
        <w:br/>
      </w:r>
      <w:r>
        <w:rPr>
          <w:rFonts w:ascii="Times New Roman"/>
          <w:b w:val="false"/>
          <w:i w:val="false"/>
          <w:color w:val="000000"/>
          <w:sz w:val="28"/>
        </w:rPr>
        <w:t>
12. ҚСжАЕАЖК-ға келіп түскен күні «__»__________20__ж.</w:t>
      </w:r>
      <w:r>
        <w:br/>
      </w:r>
      <w:r>
        <w:rPr>
          <w:rFonts w:ascii="Times New Roman"/>
          <w:b w:val="false"/>
          <w:i w:val="false"/>
          <w:color w:val="000000"/>
          <w:sz w:val="28"/>
        </w:rPr>
        <w:t>
13. ҚСжАЕАЖК қызметкердің аты-жөні________________________________</w:t>
      </w:r>
    </w:p>
    <w:bookmarkStart w:name="z133"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2009 жылғы 29 қыркүйектегі </w:t>
      </w:r>
      <w:r>
        <w:br/>
      </w:r>
      <w:r>
        <w:rPr>
          <w:rFonts w:ascii="Times New Roman"/>
          <w:b w:val="false"/>
          <w:i w:val="false"/>
          <w:color w:val="000000"/>
          <w:sz w:val="28"/>
        </w:rPr>
        <w:t xml:space="preserve">
N 53 бұйрығына       </w:t>
      </w:r>
      <w:r>
        <w:br/>
      </w:r>
      <w:r>
        <w:rPr>
          <w:rFonts w:ascii="Times New Roman"/>
          <w:b w:val="false"/>
          <w:i w:val="false"/>
          <w:color w:val="000000"/>
          <w:sz w:val="28"/>
        </w:rPr>
        <w:t xml:space="preserve">
2-қосымша        </w:t>
      </w:r>
    </w:p>
    <w:bookmarkEnd w:id="34"/>
    <w:p>
      <w:pPr>
        <w:spacing w:after="0"/>
        <w:ind w:left="0"/>
        <w:jc w:val="left"/>
      </w:pPr>
      <w:r>
        <w:rPr>
          <w:rFonts w:ascii="Times New Roman"/>
          <w:b/>
          <w:i w:val="false"/>
          <w:color w:val="000000"/>
        </w:rPr>
        <w:t xml:space="preserve"> Қазақстан Республикасы Бас Прокурорының күштері жойылған жекелеген актілерінің тізімі</w:t>
      </w:r>
    </w:p>
    <w:bookmarkStart w:name="z134" w:id="35"/>
    <w:p>
      <w:pPr>
        <w:spacing w:after="0"/>
        <w:ind w:left="0"/>
        <w:jc w:val="both"/>
      </w:pPr>
      <w:r>
        <w:rPr>
          <w:rFonts w:ascii="Times New Roman"/>
          <w:b w:val="false"/>
          <w:i w:val="false"/>
          <w:color w:val="000000"/>
          <w:sz w:val="28"/>
        </w:rPr>
        <w:t>
      1. Қазақстан Республикасы Бас Прокурорының "Әкімшілік құқық бұзушылықтар және оларды жасаған тұлғалар туралы орталықтандырылған деректер банкін құру туралы" 2003 жылғы 5 желтоқсандағы N 67 </w:t>
      </w:r>
      <w:r>
        <w:rPr>
          <w:rFonts w:ascii="Times New Roman"/>
          <w:b w:val="false"/>
          <w:i w:val="false"/>
          <w:color w:val="000000"/>
          <w:sz w:val="28"/>
        </w:rPr>
        <w:t>бұйрығы</w:t>
      </w:r>
      <w:r>
        <w:rPr>
          <w:rFonts w:ascii="Times New Roman"/>
          <w:b w:val="false"/>
          <w:i w:val="false"/>
          <w:color w:val="000000"/>
          <w:sz w:val="28"/>
        </w:rPr>
        <w:t xml:space="preserve"> (Нормативті құқықтық актілерді мемлекеттік тіркеу Реестріне тіркелді N 2606);</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Прокурорының Нормативті құқықтық актілерді мемлекеттік тіркеу Реестріне N 2606 тіркелген "Қазақстан Республикасы Бас Прокурорының 2003 жылғы 05 желтоқсандағы "Әкімшілік құқық бұзушылықтар және оларды жасаған тұлғалар туралы орталықтандырылған деректер банкін құру туралы" 2003 жылғы 05 желтоқсандағы N 67 бұйрығына өзгерістер мен толықтырулар енгізу туралы" 2004 жылғы 27 маусымдағы N 25 </w:t>
      </w:r>
      <w:r>
        <w:rPr>
          <w:rFonts w:ascii="Times New Roman"/>
          <w:b w:val="false"/>
          <w:i w:val="false"/>
          <w:color w:val="000000"/>
          <w:sz w:val="28"/>
        </w:rPr>
        <w:t>бұйрығы</w:t>
      </w:r>
      <w:r>
        <w:rPr>
          <w:rFonts w:ascii="Times New Roman"/>
          <w:b w:val="false"/>
          <w:i w:val="false"/>
          <w:color w:val="000000"/>
          <w:sz w:val="28"/>
        </w:rPr>
        <w:t xml:space="preserve"> (Нормативті құқықтық актілерді мемлекеттік тіркеу Реестріне тіркелді N 2958);</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Прокурорының "Қазақстан Республикасы Бас Прокурорының 2003 жылғы 05 желтоқсандағы "Әкімшілік құқық бұзушылықтар және оларды жасаған тұлғалар туралы орталықтандырылған деректер банкін құру туралы" 2003 жылғы 05 желтоқсандағы N 67 бұйрығына өзгерістер мен толықтырулар енгізу туралы" 2005 жылғы 13 шілдедегі N 37 </w:t>
      </w:r>
      <w:r>
        <w:rPr>
          <w:rFonts w:ascii="Times New Roman"/>
          <w:b w:val="false"/>
          <w:i w:val="false"/>
          <w:color w:val="000000"/>
          <w:sz w:val="28"/>
        </w:rPr>
        <w:t>бұйрығы</w:t>
      </w:r>
      <w:r>
        <w:rPr>
          <w:rFonts w:ascii="Times New Roman"/>
          <w:b w:val="false"/>
          <w:i w:val="false"/>
          <w:color w:val="000000"/>
          <w:sz w:val="28"/>
        </w:rPr>
        <w:t xml:space="preserve"> (Нормативті құқықтық актілерді мемлекеттік тіркеу Реестріне тіркелді N 3776);</w:t>
      </w:r>
      <w:r>
        <w:br/>
      </w:r>
      <w:r>
        <w:rPr>
          <w:rFonts w:ascii="Times New Roman"/>
          <w:b w:val="false"/>
          <w:i w:val="false"/>
          <w:color w:val="000000"/>
          <w:sz w:val="28"/>
        </w:rPr>
        <w:t>
</w:t>
      </w:r>
      <w:r>
        <w:rPr>
          <w:rFonts w:ascii="Times New Roman"/>
          <w:b w:val="false"/>
          <w:i w:val="false"/>
          <w:color w:val="000000"/>
          <w:sz w:val="28"/>
        </w:rPr>
        <w:t>
      4. Қазақстан Республикасы Бас Прокурорының "Қазақстан Республикасы Бас Прокурорының жекелеген нормативті актілеріне өзгерістер мен толықтырулар енгізу туралы" 2007 жылғы 06 қыркүйектегі N 36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 құқықтық актілерді мемлекеттік тіркеу Реестріне тіркелді N 4954);</w:t>
      </w:r>
      <w:r>
        <w:br/>
      </w:r>
      <w:r>
        <w:rPr>
          <w:rFonts w:ascii="Times New Roman"/>
          <w:b w:val="false"/>
          <w:i w:val="false"/>
          <w:color w:val="000000"/>
          <w:sz w:val="28"/>
        </w:rPr>
        <w:t>
</w:t>
      </w:r>
      <w:r>
        <w:rPr>
          <w:rFonts w:ascii="Times New Roman"/>
          <w:b w:val="false"/>
          <w:i w:val="false"/>
          <w:color w:val="000000"/>
          <w:sz w:val="28"/>
        </w:rPr>
        <w:t>
      5. Қазақстан Республикасы Бас Прокурорының "Қазақстан Республикасы Бас Прокурорының жекелеген нормативті актілеріне өзгерістер мен толықтырулар енгізу туралы" 2008 жылғы 04 ақпандағы N 5 бұйрығының </w:t>
      </w:r>
      <w:r>
        <w:rPr>
          <w:rFonts w:ascii="Times New Roman"/>
          <w:b w:val="false"/>
          <w:i w:val="false"/>
          <w:color w:val="000000"/>
          <w:sz w:val="28"/>
        </w:rPr>
        <w:t>3-тармағы</w:t>
      </w:r>
      <w:r>
        <w:rPr>
          <w:rFonts w:ascii="Times New Roman"/>
          <w:b w:val="false"/>
          <w:i w:val="false"/>
          <w:color w:val="000000"/>
          <w:sz w:val="28"/>
        </w:rPr>
        <w:t xml:space="preserve"> (Нормативті құқықтық актілерді мемлекеттік тіркеу Реестріне тіркелді N 5158);</w:t>
      </w:r>
      <w:r>
        <w:br/>
      </w:r>
      <w:r>
        <w:rPr>
          <w:rFonts w:ascii="Times New Roman"/>
          <w:b w:val="false"/>
          <w:i w:val="false"/>
          <w:color w:val="000000"/>
          <w:sz w:val="28"/>
        </w:rPr>
        <w:t>
</w:t>
      </w:r>
      <w:r>
        <w:rPr>
          <w:rFonts w:ascii="Times New Roman"/>
          <w:b w:val="false"/>
          <w:i w:val="false"/>
          <w:color w:val="000000"/>
          <w:sz w:val="28"/>
        </w:rPr>
        <w:t>
      6. Қазақстан Республикасы Бас Прокурорының "Қазақстан Республикасы Бас Прокурорының жекелеген нормативті актілеріне өзгерістер мен толықтырулар енгізу туралы" 2008 жылғы 04 қыркүйектегі N 50 бұйрығының N </w:t>
      </w:r>
      <w:r>
        <w:rPr>
          <w:rFonts w:ascii="Times New Roman"/>
          <w:b w:val="false"/>
          <w:i w:val="false"/>
          <w:color w:val="000000"/>
          <w:sz w:val="28"/>
        </w:rPr>
        <w:t>3-тармағы</w:t>
      </w:r>
      <w:r>
        <w:rPr>
          <w:rFonts w:ascii="Times New Roman"/>
          <w:b w:val="false"/>
          <w:i w:val="false"/>
          <w:color w:val="000000"/>
          <w:sz w:val="28"/>
        </w:rPr>
        <w:t xml:space="preserve"> (Нормативті құқықтық актілерді мемлекеттік тіркеу Реестріне тіркелді N 5317).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