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7b14" w14:textId="d3d7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Балаларды балалар үйіне және білім беру ұйымына, жетім балалар мен ата-анасының қамқорлығынсыз қалған балаларға арналған ұйымға орналастыруға медициналық қарсы айғақтар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2009 жылғы 5 қазандағы N 493 Бұйрығы. Қазақстан Республикасының Әділет министрлігінде 2009 жылғы 4 қарашада Нормативтік құқықтық кесімдерді мемлекеттік тіркеудің тізіліміне N 5845 болып енгізілді. Күші жойылды - Қазақстан Республикасы Денсаулық сақтау министрінің 2020 жылғы 23 қыркүйектегі № ҚР ДСМ-110/2020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23.09.2020 </w:t>
      </w:r>
      <w:r>
        <w:rPr>
          <w:rFonts w:ascii="Times New Roman"/>
          <w:b w:val="false"/>
          <w:i w:val="false"/>
          <w:color w:val="ff0000"/>
          <w:sz w:val="28"/>
        </w:rPr>
        <w:t>№ ҚР ДСМ-110/2020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жылы 18 қыркүйектегі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89-бабына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Балаларды балалар үйіне және білім беру ұйымына, жетім балалар мен ата-анасының қамқорлығынсыз қалған балаларға арналған ұйымға орналастыруға медициналық қарсы айғақтардың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Стратегия және денсаулық сақтау саласын дамыту департаменті (А.Т. Айдарханов) осы бұйрықты Қазақстан Республикасы Әділет министрлігінде мемлекеттік тіркеуге жіберсін.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(Ф.Б. Бисмильдин) осы бұйрықты Қазақстан Республикасы Әділет министрлігінде мемлекеттік тіркеуден өткеннен кейін оның бұқаралық ақпарат құралдарында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"Балаларды балалар үйіне және білім беру ұйымдарына, жетім балалар мен ата-ананың қамқорынсыз қалған балаларға арналған ұйымдарға орналастыруға медициналық қарсы айғақтардың тізбесін бекіту туралы" Қазақстан Республикасы Денсаулық сақтау министрінің 2006 жылғы 1 қыркүйектегі N 376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4398 тіркелген, "Заң газеті" газетінің 2006 жылғы 1 қарашадағы N 191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Республикасының Денсаулық сақтау вице-министрі Т.А. Вощенковаға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оны ресми жариялаған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Досқалиев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493 бұйрығымен 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Балаларды балалар үйіне және білім беру ұйымына, жетім балалар мен ата-анасының қамқорлығынсыз қалған балаларға арналған ұйымға орналастыруға медициналық қарсы айғақтар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Жіті жұқпалы аурулар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Туберкулез (белсенді туберкулездің кез-келген нысаны)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Алапес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Стационарлық емдеуді талап ететін мерез (белсенді нысаны)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Жұқпалы тері аурулары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Стационарлық емдеуді талап ететін орталық жүйке жүйесінің жіті аурулары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Стационарлық емдеуді талап ететін нәрленудің ауыр бұзылулары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