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a9b3" w14:textId="ca5a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қызметінде білім беру ұйымдары пайдаланатын қатаң есептегі құжаттардың нысандарын бекіту туралы" Қазақстан Республикасы Білім және ғылым министрі міндетін атқарушының 2007 жылғы 23 қазандағы N 502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2009 жылғы 14 қыркүйектегі N 425 Бұйрығы. Қазақстан Республикасының Әділет министрлігінде 2009 жылғы 16 қазанда Нормативтік құқықтық кесімдерді мемлекеттік тіркеудің тізіліміне N 5822 болып енгізілді</w:t>
      </w:r>
    </w:p>
    <w:p>
      <w:pPr>
        <w:spacing w:after="0"/>
        <w:ind w:left="0"/>
        <w:jc w:val="both"/>
      </w:pPr>
      <w:bookmarkStart w:name="z1" w:id="0"/>
      <w:r>
        <w:rPr>
          <w:rFonts w:ascii="Times New Roman"/>
          <w:b w:val="false"/>
          <w:i w:val="false"/>
          <w:color w:val="000000"/>
          <w:sz w:val="28"/>
        </w:rPr>
        <w:t>
      "Білім туралы" Қазақстан Республикасы Заңының 5-бабының </w:t>
      </w:r>
      <w:r>
        <w:rPr>
          <w:rFonts w:ascii="Times New Roman"/>
          <w:b w:val="false"/>
          <w:i w:val="false"/>
          <w:color w:val="000000"/>
          <w:sz w:val="28"/>
        </w:rPr>
        <w:t>23)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"Білім беру қызметінде білім беру ұйымдары пайдаланатын қатаң есептегі құжаттардың нысандарын бекіту туралы" Қазақстан Республикасы Білім және ғылым министрі міндетін атқарушының 23 қазандағы 2007 жылғы N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N 4991-мен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білім беру ұйымдарының білім беру қызметінде пайдаланатын қатаң есептегі құжаттардың нысандары осы бұйрыққа 1 - 55-қосымшаларға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(С.М. Өмірбаев)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министрлігіне мемлекеттік тіркеуге ұсынсын;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бұйрықтың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Министрдің міндетін</w:t>
      </w:r>
      <w:r>
        <w:br/>
      </w:r>
      <w:r>
        <w:rPr>
          <w:rFonts w:ascii="Times New Roman"/>
          <w:b w:val="false"/>
          <w:i w:val="false"/>
          <w:color w:val="000000"/>
          <w:sz w:val="28"/>
        </w:rPr>
        <w:t>
</w:t>
      </w:r>
      <w:r>
        <w:rPr>
          <w:rFonts w:ascii="Times New Roman"/>
          <w:b w:val="false"/>
          <w:i/>
          <w:color w:val="000000"/>
          <w:sz w:val="28"/>
        </w:rPr>
        <w:t>       атқарушы                                            А. Жақыпов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Қазақстан Республикасының Білім және ғылым министрлігі Бұйрықтарды тіркеу кітабы</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__________________ жылы кітап басталды</w:t>
      </w:r>
      <w:r>
        <w:br/>
      </w:r>
      <w:r>
        <w:rPr>
          <w:rFonts w:ascii="Times New Roman"/>
          <w:b w:val="false"/>
          <w:i w:val="false"/>
          <w:color w:val="000000"/>
          <w:sz w:val="28"/>
        </w:rPr>
        <w:t>
      __________________ жылы кітап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233"/>
        <w:gridCol w:w="3053"/>
        <w:gridCol w:w="3013"/>
      </w:tblGrid>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r>
              <w:br/>
            </w:r>
            <w:r>
              <w:rPr>
                <w:rFonts w:ascii="Times New Roman"/>
                <w:b w:val="false"/>
                <w:i w:val="false"/>
                <w:color w:val="000000"/>
                <w:sz w:val="20"/>
              </w:rPr>
              <w:t>
N-і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w:t>
            </w:r>
            <w:r>
              <w:br/>
            </w:r>
            <w:r>
              <w:rPr>
                <w:rFonts w:ascii="Times New Roman"/>
                <w:b w:val="false"/>
                <w:i w:val="false"/>
                <w:color w:val="000000"/>
                <w:sz w:val="20"/>
              </w:rPr>
              <w:t>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қол қойды (тегі, аты, әкесінің аты, лауазымы)</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Қазақстан Республикасының Білім және ғылым министрлігі Мектептің педагогикалық кеңесі хаттамаларының</w:t>
      </w:r>
      <w:r>
        <w:br/>
      </w:r>
      <w:r>
        <w:rPr>
          <w:rFonts w:ascii="Times New Roman"/>
          <w:b/>
          <w:i w:val="false"/>
          <w:color w:val="000000"/>
        </w:rPr>
        <w:t>
КІТАБЫ</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__________________ жылы кітап басталды</w:t>
      </w:r>
      <w:r>
        <w:br/>
      </w:r>
      <w:r>
        <w:rPr>
          <w:rFonts w:ascii="Times New Roman"/>
          <w:b w:val="false"/>
          <w:i w:val="false"/>
          <w:color w:val="000000"/>
          <w:sz w:val="28"/>
        </w:rPr>
        <w:t>
      __________________ жылы кітап аяқталды</w:t>
      </w:r>
    </w:p>
    <w:p>
      <w:pPr>
        <w:spacing w:after="0"/>
        <w:ind w:left="0"/>
        <w:jc w:val="left"/>
      </w:pPr>
      <w:r>
        <w:rPr>
          <w:rFonts w:ascii="Times New Roman"/>
          <w:b/>
          <w:i w:val="false"/>
          <w:color w:val="000000"/>
        </w:rPr>
        <w:t xml:space="preserve"> N хаттама</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_______________________________________________ мәжілісі (жиналысы)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(өткізілген күні толық көрсетілуі тиіс)</w:t>
      </w:r>
    </w:p>
    <w:p>
      <w:pPr>
        <w:spacing w:after="0"/>
        <w:ind w:left="0"/>
        <w:jc w:val="both"/>
      </w:pPr>
      <w:r>
        <w:rPr>
          <w:rFonts w:ascii="Times New Roman"/>
          <w:b w:val="false"/>
          <w:i w:val="false"/>
          <w:color w:val="000000"/>
          <w:sz w:val="28"/>
        </w:rPr>
        <w:t>Қатысқандар: (тегі, аты, әкесінің аты толық көрсетіледі)</w:t>
      </w:r>
      <w:r>
        <w:br/>
      </w: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Тыңдалды: 1. (Қаралған мәселенің тақырыбы).</w:t>
      </w:r>
      <w:r>
        <w:br/>
      </w:r>
      <w:r>
        <w:rPr>
          <w:rFonts w:ascii="Times New Roman"/>
          <w:b w:val="false"/>
          <w:i w:val="false"/>
          <w:color w:val="000000"/>
          <w:sz w:val="28"/>
        </w:rPr>
        <w:t>
      2. Сөйледі: 1. (Сөйлеген адамның тегі және сөзінің қысқаша мазмұны).</w:t>
      </w:r>
      <w:r>
        <w:br/>
      </w:r>
      <w:r>
        <w:rPr>
          <w:rFonts w:ascii="Times New Roman"/>
          <w:b w:val="false"/>
          <w:i w:val="false"/>
          <w:color w:val="000000"/>
          <w:sz w:val="28"/>
        </w:rPr>
        <w:t>
      3. Қаулы етті: 1. (Аталған мәселе бойынша қабылданған шешім).</w:t>
      </w:r>
    </w:p>
    <w:p>
      <w:pPr>
        <w:spacing w:after="0"/>
        <w:ind w:left="0"/>
        <w:jc w:val="both"/>
      </w:pPr>
      <w:r>
        <w:rPr>
          <w:rFonts w:ascii="Times New Roman"/>
          <w:b w:val="false"/>
          <w:i w:val="false"/>
          <w:color w:val="000000"/>
          <w:sz w:val="28"/>
        </w:rPr>
        <w:t>      Әрі қарай</w:t>
      </w:r>
    </w:p>
    <w:p>
      <w:pPr>
        <w:spacing w:after="0"/>
        <w:ind w:left="0"/>
        <w:jc w:val="both"/>
      </w:pPr>
      <w:r>
        <w:rPr>
          <w:rFonts w:ascii="Times New Roman"/>
          <w:b w:val="false"/>
          <w:i w:val="false"/>
          <w:color w:val="000000"/>
          <w:sz w:val="28"/>
        </w:rPr>
        <w:t>      Төраға ______________________ (тегі, аты)</w:t>
      </w:r>
      <w:r>
        <w:br/>
      </w:r>
      <w:r>
        <w:rPr>
          <w:rFonts w:ascii="Times New Roman"/>
          <w:b w:val="false"/>
          <w:i w:val="false"/>
          <w:color w:val="000000"/>
          <w:sz w:val="28"/>
        </w:rPr>
        <w:t>
      Хатшы  ______________________ (тегі, аты)</w:t>
      </w:r>
    </w:p>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Қазақстан Республикасының Білім және ғылым министрлігі Мектептің педагогикалық қызметкерлерінің жеке құрамын есепке алу КІТАБЫ</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__________________ жылы кітап басталды</w:t>
      </w:r>
      <w:r>
        <w:br/>
      </w:r>
      <w:r>
        <w:rPr>
          <w:rFonts w:ascii="Times New Roman"/>
          <w:b w:val="false"/>
          <w:i w:val="false"/>
          <w:color w:val="000000"/>
          <w:sz w:val="28"/>
        </w:rPr>
        <w:t>
      __________________ жылы кітап аяқталды</w:t>
      </w:r>
    </w:p>
    <w:p>
      <w:pPr>
        <w:spacing w:after="0"/>
        <w:ind w:left="0"/>
        <w:jc w:val="both"/>
      </w:pPr>
      <w:r>
        <w:rPr>
          <w:rFonts w:ascii="Times New Roman"/>
          <w:b w:val="false"/>
          <w:i w:val="false"/>
          <w:color w:val="000000"/>
          <w:sz w:val="28"/>
        </w:rPr>
        <w:t>(сол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773"/>
        <w:gridCol w:w="1593"/>
        <w:gridCol w:w="1213"/>
        <w:gridCol w:w="1393"/>
        <w:gridCol w:w="577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лауазымы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Туғанжылы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(қашан, қандай оқу орнын және факультетті бітірген, мамандығы, дипломның N)</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 (30 жол)</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353"/>
        <w:gridCol w:w="1872"/>
        <w:gridCol w:w="1834"/>
        <w:gridCol w:w="2271"/>
        <w:gridCol w:w="1474"/>
        <w:gridCol w:w="1303"/>
        <w:gridCol w:w="1683"/>
      </w:tblGrid>
      <w:tr>
        <w:trPr>
          <w:trHeight w:val="45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қандай біліктілігін арттыру курстарын бітірді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пәнді жүргізеді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мектепке қабылданған кездегі жалпы педагогикалық стажы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мектепте қай уақыттан бері жұмыс істейді. Бұйрықтың нөмірі, күні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күні, аттестациялау коммиссиясының шығарған қорытындысы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Наградалары мен атағы, ғылыми дәрежесі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Кеткендігі туралы белгі</w:t>
            </w:r>
          </w:p>
        </w:tc>
      </w:tr>
      <w:tr>
        <w:trPr>
          <w:trHeight w:val="45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5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 (30 жол)</w:t>
      </w:r>
    </w:p>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Қазақстан Республикасының Білім және ғылым министрлігі Оқушыларды жазатын</w:t>
      </w:r>
      <w:r>
        <w:br/>
      </w:r>
      <w:r>
        <w:rPr>
          <w:rFonts w:ascii="Times New Roman"/>
          <w:b/>
          <w:i w:val="false"/>
          <w:color w:val="000000"/>
        </w:rPr>
        <w:t>
АЛФАВИТТІК КІТАП</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__________________ жылы кітап басталды</w:t>
      </w:r>
      <w:r>
        <w:br/>
      </w:r>
      <w:r>
        <w:rPr>
          <w:rFonts w:ascii="Times New Roman"/>
          <w:b w:val="false"/>
          <w:i w:val="false"/>
          <w:color w:val="000000"/>
          <w:sz w:val="28"/>
        </w:rPr>
        <w:t>
      __________________ жылы кітап аяқталды</w:t>
      </w:r>
    </w:p>
    <w:p>
      <w:pPr>
        <w:spacing w:after="0"/>
        <w:ind w:left="0"/>
        <w:jc w:val="both"/>
      </w:pPr>
      <w:r>
        <w:rPr>
          <w:rFonts w:ascii="Times New Roman"/>
          <w:b w:val="false"/>
          <w:i w:val="false"/>
          <w:color w:val="000000"/>
          <w:sz w:val="28"/>
        </w:rPr>
        <w:t>Кітаптың ішкі беттері</w:t>
      </w:r>
    </w:p>
    <w:p>
      <w:pPr>
        <w:spacing w:after="0"/>
        <w:ind w:left="0"/>
        <w:jc w:val="both"/>
      </w:pPr>
      <w:r>
        <w:rPr>
          <w:rFonts w:ascii="Times New Roman"/>
          <w:b w:val="false"/>
          <w:i w:val="false"/>
          <w:color w:val="000000"/>
          <w:sz w:val="28"/>
        </w:rPr>
        <w:t>(сол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333"/>
        <w:gridCol w:w="2193"/>
        <w:gridCol w:w="1593"/>
        <w:gridCol w:w="1153"/>
        <w:gridCol w:w="2753"/>
        <w:gridCol w:w="209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тегі, аты, әкесінің 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айы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қабылданған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сыныпқа қабылданды</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Кітаптың ішкі беттері</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293"/>
        <w:gridCol w:w="1713"/>
        <w:gridCol w:w="1933"/>
        <w:gridCol w:w="1473"/>
        <w:gridCol w:w="2353"/>
        <w:gridCol w:w="1413"/>
        <w:gridCol w:w="1733"/>
      </w:tblGrid>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мекен-жайы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Кеткенкүні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сыныптанкетті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жөніндегібұйрықтыңкүні мен нөмірі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кетті (облыс, аудан, мектеп)</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себептері (оның ішінде, мектеп бітіргендер)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қағазының берілгенін белгілеу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оқу жылында оқушы қай сыныпта оқиды</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Қазақстан Республикасының Білім және ғылым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tblGrid>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Суреттің орны</w:t>
            </w:r>
          </w:p>
        </w:tc>
      </w:tr>
    </w:tbl>
    <w:p>
      <w:pPr>
        <w:spacing w:after="0"/>
        <w:ind w:left="0"/>
        <w:jc w:val="left"/>
      </w:pPr>
      <w:r>
        <w:rPr>
          <w:rFonts w:ascii="Times New Roman"/>
          <w:b/>
          <w:i w:val="false"/>
          <w:color w:val="000000"/>
        </w:rPr>
        <w:t xml:space="preserve"> N ________ ЖЕКЕ ІС ҚАҒАЗЫ</w:t>
      </w:r>
    </w:p>
    <w:p>
      <w:pPr>
        <w:spacing w:after="0"/>
        <w:ind w:left="0"/>
        <w:jc w:val="both"/>
      </w:pPr>
      <w:r>
        <w:rPr>
          <w:rFonts w:ascii="Times New Roman"/>
          <w:b w:val="false"/>
          <w:i w:val="false"/>
          <w:color w:val="000000"/>
          <w:sz w:val="28"/>
        </w:rPr>
        <w:t>Тегі _________________________________</w:t>
      </w:r>
      <w:r>
        <w:br/>
      </w:r>
      <w:r>
        <w:rPr>
          <w:rFonts w:ascii="Times New Roman"/>
          <w:b w:val="false"/>
          <w:i w:val="false"/>
          <w:color w:val="000000"/>
          <w:sz w:val="28"/>
        </w:rPr>
        <w:t>
Аты __________________________________</w:t>
      </w:r>
      <w:r>
        <w:br/>
      </w:r>
      <w:r>
        <w:rPr>
          <w:rFonts w:ascii="Times New Roman"/>
          <w:b w:val="false"/>
          <w:i w:val="false"/>
          <w:color w:val="000000"/>
          <w:sz w:val="28"/>
        </w:rPr>
        <w:t>
Әкесінің аты _________________________</w:t>
      </w:r>
      <w:r>
        <w:br/>
      </w:r>
      <w:r>
        <w:rPr>
          <w:rFonts w:ascii="Times New Roman"/>
          <w:b w:val="false"/>
          <w:i w:val="false"/>
          <w:color w:val="000000"/>
          <w:sz w:val="28"/>
        </w:rPr>
        <w:t>
Туған күні, айы, жылы ________________</w:t>
      </w:r>
      <w:r>
        <w:br/>
      </w:r>
      <w:r>
        <w:rPr>
          <w:rFonts w:ascii="Times New Roman"/>
          <w:b w:val="false"/>
          <w:i w:val="false"/>
          <w:color w:val="000000"/>
          <w:sz w:val="28"/>
        </w:rPr>
        <w:t>
Мекен-жайы ___________________________</w:t>
      </w:r>
      <w:r>
        <w:br/>
      </w:r>
      <w:r>
        <w:rPr>
          <w:rFonts w:ascii="Times New Roman"/>
          <w:b w:val="false"/>
          <w:i w:val="false"/>
          <w:color w:val="000000"/>
          <w:sz w:val="28"/>
        </w:rPr>
        <w:t>
Тегі ______________________________________________________________</w:t>
      </w:r>
      <w:r>
        <w:br/>
      </w:r>
      <w:r>
        <w:rPr>
          <w:rFonts w:ascii="Times New Roman"/>
          <w:b w:val="false"/>
          <w:i w:val="false"/>
          <w:color w:val="000000"/>
          <w:sz w:val="28"/>
        </w:rPr>
        <w:t>
Аты _______________________________________________________________</w:t>
      </w:r>
      <w:r>
        <w:br/>
      </w:r>
      <w:r>
        <w:rPr>
          <w:rFonts w:ascii="Times New Roman"/>
          <w:b w:val="false"/>
          <w:i w:val="false"/>
          <w:color w:val="000000"/>
          <w:sz w:val="28"/>
        </w:rPr>
        <w:t>
Әкесінің аты ______________________________________________________</w:t>
      </w:r>
      <w:r>
        <w:br/>
      </w:r>
      <w:r>
        <w:rPr>
          <w:rFonts w:ascii="Times New Roman"/>
          <w:b w:val="false"/>
          <w:i w:val="false"/>
          <w:color w:val="000000"/>
          <w:sz w:val="28"/>
        </w:rPr>
        <w:t>
1. Жынысы: ер, әйел _______ (астын сыз)</w:t>
      </w:r>
      <w:r>
        <w:br/>
      </w:r>
      <w:r>
        <w:rPr>
          <w:rFonts w:ascii="Times New Roman"/>
          <w:b w:val="false"/>
          <w:i w:val="false"/>
          <w:color w:val="000000"/>
          <w:sz w:val="28"/>
        </w:rPr>
        <w:t>
2. ____________________________________________________ туған</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Негізі:</w:t>
      </w:r>
      <w:r>
        <w:br/>
      </w:r>
      <w:r>
        <w:rPr>
          <w:rFonts w:ascii="Times New Roman"/>
          <w:b w:val="false"/>
          <w:i w:val="false"/>
          <w:color w:val="000000"/>
          <w:sz w:val="28"/>
        </w:rPr>
        <w:t>
Туу туралы куәлік N ___ берілген күні ____ сериясы ____ N_______</w:t>
      </w:r>
      <w:r>
        <w:br/>
      </w:r>
      <w:r>
        <w:rPr>
          <w:rFonts w:ascii="Times New Roman"/>
          <w:b w:val="false"/>
          <w:i w:val="false"/>
          <w:color w:val="000000"/>
          <w:sz w:val="28"/>
        </w:rPr>
        <w:t>
3. Әкесінің тегі, аты, әкесінің аты ____________________________</w:t>
      </w:r>
      <w:r>
        <w:br/>
      </w:r>
      <w:r>
        <w:rPr>
          <w:rFonts w:ascii="Times New Roman"/>
          <w:b w:val="false"/>
          <w:i w:val="false"/>
          <w:color w:val="000000"/>
          <w:sz w:val="28"/>
        </w:rPr>
        <w:t>
Шешесінің тегі, аты, әкесінің аты ______________________________     Немесе оларды алмастыратын адамның тегі, аты, әкесінің аты    ________________________________________________________________</w:t>
      </w:r>
      <w:r>
        <w:br/>
      </w:r>
      <w:r>
        <w:rPr>
          <w:rFonts w:ascii="Times New Roman"/>
          <w:b w:val="false"/>
          <w:i w:val="false"/>
          <w:color w:val="000000"/>
          <w:sz w:val="28"/>
        </w:rPr>
        <w:t>
4. Ұлты ________________________________________________________</w:t>
      </w:r>
      <w:r>
        <w:br/>
      </w:r>
      <w:r>
        <w:rPr>
          <w:rFonts w:ascii="Times New Roman"/>
          <w:b w:val="false"/>
          <w:i w:val="false"/>
          <w:color w:val="000000"/>
          <w:sz w:val="28"/>
        </w:rPr>
        <w:t>
5. Бірінші сыныпқа қабылданғанға дейін қай жерде тәрбиеленді (оқытылды)   ________________________________________________________________      ________________________________________________________________</w:t>
      </w:r>
      <w:r>
        <w:br/>
      </w:r>
      <w:r>
        <w:rPr>
          <w:rFonts w:ascii="Times New Roman"/>
          <w:b w:val="false"/>
          <w:i w:val="false"/>
          <w:color w:val="000000"/>
          <w:sz w:val="28"/>
        </w:rPr>
        <w:t>
6. Осы мектептен басқа мектепке кету туралы мағлұматтар (ауысқан      мектептің атын көрсету керек және қай сыныпқа)</w:t>
      </w:r>
    </w:p>
    <w:p>
      <w:pPr>
        <w:spacing w:after="0"/>
        <w:ind w:left="0"/>
        <w:jc w:val="both"/>
      </w:pPr>
      <w:r>
        <w:rPr>
          <w:rFonts w:ascii="Times New Roman"/>
          <w:b w:val="false"/>
          <w:i w:val="false"/>
          <w:color w:val="000000"/>
          <w:sz w:val="28"/>
        </w:rPr>
        <w:t>________________________________________________________________      ________________________________________________________________</w:t>
      </w:r>
      <w:r>
        <w:br/>
      </w:r>
      <w:r>
        <w:rPr>
          <w:rFonts w:ascii="Times New Roman"/>
          <w:b w:val="false"/>
          <w:i w:val="false"/>
          <w:color w:val="000000"/>
          <w:sz w:val="28"/>
        </w:rPr>
        <w:t>
7. Мектептен кету белгісі (қашан, қайда, себептері)  ________________________________________________________________      ________________________________________________________________</w:t>
      </w:r>
      <w:r>
        <w:br/>
      </w:r>
      <w:r>
        <w:rPr>
          <w:rFonts w:ascii="Times New Roman"/>
          <w:b w:val="false"/>
          <w:i w:val="false"/>
          <w:color w:val="000000"/>
          <w:sz w:val="28"/>
        </w:rPr>
        <w:t>
8. Оқушының мекен-жайы _________________________________________      ________________________________________________________________</w:t>
      </w:r>
      <w:r>
        <w:br/>
      </w:r>
      <w:r>
        <w:rPr>
          <w:rFonts w:ascii="Times New Roman"/>
          <w:b w:val="false"/>
          <w:i w:val="false"/>
          <w:color w:val="000000"/>
          <w:sz w:val="28"/>
        </w:rPr>
        <w:t>
9. Наградалары мен марапаттаулары    ________________________________________________________________      ________________________________________________________________</w:t>
      </w:r>
      <w:r>
        <w:br/>
      </w:r>
      <w:r>
        <w:rPr>
          <w:rFonts w:ascii="Times New Roman"/>
          <w:b w:val="false"/>
          <w:i w:val="false"/>
          <w:color w:val="000000"/>
          <w:sz w:val="28"/>
        </w:rPr>
        <w:t>
10. Қоғамдық жұмысқа, олимпиадаларға, конференцияларға түрлі жарыстарға және т.б. қатысуы туралы қысқаша мағлұматтар   ________________________________________________________________      ________________________________________________________________      ________________________________________________________________      ________________________________________________________________</w:t>
      </w:r>
      <w:r>
        <w:br/>
      </w:r>
      <w:r>
        <w:rPr>
          <w:rFonts w:ascii="Times New Roman"/>
          <w:b w:val="false"/>
          <w:i w:val="false"/>
          <w:color w:val="000000"/>
          <w:sz w:val="28"/>
        </w:rPr>
        <w:t>
11. Оқытылған факультативтік курстар жөніндегі мағлұмат    ________________________________________________________________      ________________________________________________________________</w:t>
      </w:r>
    </w:p>
    <w:bookmarkStart w:name="z1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Қазақстан Республикасының Білім және ғылым министрлігі СЫНЫП ЖУРНАЛЫ</w:t>
      </w:r>
    </w:p>
    <w:p>
      <w:pPr>
        <w:spacing w:after="0"/>
        <w:ind w:left="0"/>
        <w:jc w:val="both"/>
      </w:pPr>
      <w:r>
        <w:rPr>
          <w:rFonts w:ascii="Times New Roman"/>
          <w:b w:val="false"/>
          <w:i w:val="false"/>
          <w:color w:val="000000"/>
          <w:sz w:val="28"/>
        </w:rPr>
        <w:t>1-4-сыныптары үшін</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 сынып</w:t>
      </w:r>
      <w:r>
        <w:br/>
      </w:r>
      <w:r>
        <w:rPr>
          <w:rFonts w:ascii="Times New Roman"/>
          <w:b w:val="false"/>
          <w:i w:val="false"/>
          <w:color w:val="000000"/>
          <w:sz w:val="28"/>
        </w:rPr>
        <w:t>
      _________ оқу жылы</w:t>
      </w:r>
    </w:p>
    <w:bookmarkStart w:name="z15" w:id="7"/>
    <w:p>
      <w:pPr>
        <w:spacing w:after="0"/>
        <w:ind w:left="0"/>
        <w:jc w:val="left"/>
      </w:pPr>
      <w:r>
        <w:rPr>
          <w:rFonts w:ascii="Times New Roman"/>
          <w:b/>
          <w:i w:val="false"/>
          <w:color w:val="000000"/>
        </w:rPr>
        <w:t xml:space="preserve"> 
Негізгі және орта мектептердегі 1-4-бастауыш сыныптар үшін сынып журналын жүргізуге арналған</w:t>
      </w:r>
      <w:r>
        <w:br/>
      </w:r>
      <w:r>
        <w:rPr>
          <w:rFonts w:ascii="Times New Roman"/>
          <w:b/>
          <w:i w:val="false"/>
          <w:color w:val="000000"/>
        </w:rPr>
        <w:t>
НҰСҚАУ</w:t>
      </w:r>
    </w:p>
    <w:bookmarkEnd w:id="7"/>
    <w:bookmarkStart w:name="z16" w:id="8"/>
    <w:p>
      <w:pPr>
        <w:spacing w:after="0"/>
        <w:ind w:left="0"/>
        <w:jc w:val="both"/>
      </w:pPr>
      <w:r>
        <w:rPr>
          <w:rFonts w:ascii="Times New Roman"/>
          <w:b w:val="false"/>
          <w:i w:val="false"/>
          <w:color w:val="000000"/>
          <w:sz w:val="28"/>
        </w:rPr>
        <w:t>
      1. Сынып журналы мектептің әрбір мұғалімі үшін жүргізуге міндетті мемлекеттік құжат болып табылады.</w:t>
      </w:r>
      <w:r>
        <w:br/>
      </w:r>
      <w:r>
        <w:rPr>
          <w:rFonts w:ascii="Times New Roman"/>
          <w:b w:val="false"/>
          <w:i w:val="false"/>
          <w:color w:val="000000"/>
          <w:sz w:val="28"/>
        </w:rPr>
        <w:t>
</w:t>
      </w:r>
      <w:r>
        <w:rPr>
          <w:rFonts w:ascii="Times New Roman"/>
          <w:b w:val="false"/>
          <w:i w:val="false"/>
          <w:color w:val="000000"/>
          <w:sz w:val="28"/>
        </w:rPr>
        <w:t>
      2. Мектеп директоры және оның оқу-тәрбие жұмысы жөніндегі орынбасары сынып журналының сақталуын қадағалауға және олардың дұрыс толтырылуын жүйелі түрде бақылауға міндетті.</w:t>
      </w:r>
      <w:r>
        <w:br/>
      </w:r>
      <w:r>
        <w:rPr>
          <w:rFonts w:ascii="Times New Roman"/>
          <w:b w:val="false"/>
          <w:i w:val="false"/>
          <w:color w:val="000000"/>
          <w:sz w:val="28"/>
        </w:rPr>
        <w:t>
</w:t>
      </w:r>
      <w:r>
        <w:rPr>
          <w:rFonts w:ascii="Times New Roman"/>
          <w:b w:val="false"/>
          <w:i w:val="false"/>
          <w:color w:val="000000"/>
          <w:sz w:val="28"/>
        </w:rPr>
        <w:t>
      3. Сынып журналы бір оқу жылына есептелген. Параллель сыныптардың журналдары литермен нөмірленеді. Мысалы, 1 "А" сынып, 1 "Ә" сынып, 1 "Б" сынып және т.б.</w:t>
      </w:r>
      <w:r>
        <w:br/>
      </w:r>
      <w:r>
        <w:rPr>
          <w:rFonts w:ascii="Times New Roman"/>
          <w:b w:val="false"/>
          <w:i w:val="false"/>
          <w:color w:val="000000"/>
          <w:sz w:val="28"/>
        </w:rPr>
        <w:t>
</w:t>
      </w:r>
      <w:r>
        <w:rPr>
          <w:rFonts w:ascii="Times New Roman"/>
          <w:b w:val="false"/>
          <w:i w:val="false"/>
          <w:color w:val="000000"/>
          <w:sz w:val="28"/>
        </w:rPr>
        <w:t>
      4. Директордың оқу-тәрбие жұмысы жөніндегі орынбасары (мектеп директоры) бастауыш сынып мұғалімдеріне оқу жоспарындағы әр пәнге бөлінген сағаттардың санына сәйкес оқушының жыл бойғы үлгерімі мен қатысуын есептеуге арналған журнал беттерін бөлу туралы нұсқау береді.</w:t>
      </w:r>
      <w:r>
        <w:br/>
      </w:r>
      <w:r>
        <w:rPr>
          <w:rFonts w:ascii="Times New Roman"/>
          <w:b w:val="false"/>
          <w:i w:val="false"/>
          <w:color w:val="000000"/>
          <w:sz w:val="28"/>
        </w:rPr>
        <w:t>
</w:t>
      </w:r>
      <w:r>
        <w:rPr>
          <w:rFonts w:ascii="Times New Roman"/>
          <w:b w:val="false"/>
          <w:i w:val="false"/>
          <w:color w:val="000000"/>
          <w:sz w:val="28"/>
        </w:rPr>
        <w:t>
      5. Мұғалім оқушылардың білімін жүйелі түрде тексеруге және бағалауға, сондай-ақ оқушылардың сабаққа қатысуын әр сабақта белгілеуге міндетті.</w:t>
      </w:r>
      <w:r>
        <w:br/>
      </w:r>
      <w:r>
        <w:rPr>
          <w:rFonts w:ascii="Times New Roman"/>
          <w:b w:val="false"/>
          <w:i w:val="false"/>
          <w:color w:val="000000"/>
          <w:sz w:val="28"/>
        </w:rPr>
        <w:t>
</w:t>
      </w:r>
      <w:r>
        <w:rPr>
          <w:rFonts w:ascii="Times New Roman"/>
          <w:b w:val="false"/>
          <w:i w:val="false"/>
          <w:color w:val="000000"/>
          <w:sz w:val="28"/>
        </w:rPr>
        <w:t>
      Ашылған журналдың сол жақ бетіне мұғалім өткізілген сабақтың күнін жазуға, сабаққа қатыспаған оқушыларды "ж" әрпімен белгілеуге міндетті.</w:t>
      </w:r>
      <w:r>
        <w:br/>
      </w:r>
      <w:r>
        <w:rPr>
          <w:rFonts w:ascii="Times New Roman"/>
          <w:b w:val="false"/>
          <w:i w:val="false"/>
          <w:color w:val="000000"/>
          <w:sz w:val="28"/>
        </w:rPr>
        <w:t>
</w:t>
      </w:r>
      <w:r>
        <w:rPr>
          <w:rFonts w:ascii="Times New Roman"/>
          <w:b w:val="false"/>
          <w:i w:val="false"/>
          <w:color w:val="000000"/>
          <w:sz w:val="28"/>
        </w:rPr>
        <w:t>
      Журналдың ашылған бетінің оң жағына мұғалім өтілген сабақтың тақырыбын және үй тапсырмасын жазуға міндетті.</w:t>
      </w:r>
      <w:r>
        <w:br/>
      </w:r>
      <w:r>
        <w:rPr>
          <w:rFonts w:ascii="Times New Roman"/>
          <w:b w:val="false"/>
          <w:i w:val="false"/>
          <w:color w:val="000000"/>
          <w:sz w:val="28"/>
        </w:rPr>
        <w:t>
</w:t>
      </w:r>
      <w:r>
        <w:rPr>
          <w:rFonts w:ascii="Times New Roman"/>
          <w:b w:val="false"/>
          <w:i w:val="false"/>
          <w:color w:val="000000"/>
          <w:sz w:val="28"/>
        </w:rPr>
        <w:t>
      "Мұғалімнің ескертпелері" бағаны жекелеген оқушылардың тәртібі туралы, олардың оқу барысындағы жетістіктері мен кемшіліктері туралы ескертулерді жазуға арналған.</w:t>
      </w:r>
      <w:r>
        <w:br/>
      </w:r>
      <w:r>
        <w:rPr>
          <w:rFonts w:ascii="Times New Roman"/>
          <w:b w:val="false"/>
          <w:i w:val="false"/>
          <w:color w:val="000000"/>
          <w:sz w:val="28"/>
        </w:rPr>
        <w:t>
</w:t>
      </w:r>
      <w:r>
        <w:rPr>
          <w:rFonts w:ascii="Times New Roman"/>
          <w:b w:val="false"/>
          <w:i w:val="false"/>
          <w:color w:val="000000"/>
          <w:sz w:val="28"/>
        </w:rPr>
        <w:t>
      6. Жазба жұмыстарының бағалары сол жұмыс өткізілген күннің бағанына қойылады.</w:t>
      </w:r>
      <w:r>
        <w:br/>
      </w:r>
      <w:r>
        <w:rPr>
          <w:rFonts w:ascii="Times New Roman"/>
          <w:b w:val="false"/>
          <w:i w:val="false"/>
          <w:color w:val="000000"/>
          <w:sz w:val="28"/>
        </w:rPr>
        <w:t>
</w:t>
      </w:r>
      <w:r>
        <w:rPr>
          <w:rFonts w:ascii="Times New Roman"/>
          <w:b w:val="false"/>
          <w:i w:val="false"/>
          <w:color w:val="000000"/>
          <w:sz w:val="28"/>
        </w:rPr>
        <w:t>
      7. Өткізілген практикалық және зертханалық жұмыстардың, экскурсиялардың, жазба бақылау жұмыстарының тақырыптары және оған жұмсалған сағат саны нақты көрсетілуі тиіс.</w:t>
      </w:r>
      <w:r>
        <w:br/>
      </w:r>
      <w:r>
        <w:rPr>
          <w:rFonts w:ascii="Times New Roman"/>
          <w:b w:val="false"/>
          <w:i w:val="false"/>
          <w:color w:val="000000"/>
          <w:sz w:val="28"/>
        </w:rPr>
        <w:t>
</w:t>
      </w:r>
      <w:r>
        <w:rPr>
          <w:rFonts w:ascii="Times New Roman"/>
          <w:b w:val="false"/>
          <w:i w:val="false"/>
          <w:color w:val="000000"/>
          <w:sz w:val="28"/>
        </w:rPr>
        <w:t>
      8. "Үй тапсырмасы" бағанына тапсырманың мазмұны және оның орындалу түрі (оқу, әңгімелеу, жатқа айту т.б.), есептер мен жаттығулардың, практикалық жұмыстардың беттері, нөмірлері жазылады. Егер оқушыларға тапсырма қайталауға берілсе, онда оның көлемі нақты көрсетіледі.</w:t>
      </w:r>
      <w:r>
        <w:br/>
      </w:r>
      <w:r>
        <w:rPr>
          <w:rFonts w:ascii="Times New Roman"/>
          <w:b w:val="false"/>
          <w:i w:val="false"/>
          <w:color w:val="000000"/>
          <w:sz w:val="28"/>
        </w:rPr>
        <w:t>
</w:t>
      </w:r>
      <w:r>
        <w:rPr>
          <w:rFonts w:ascii="Times New Roman"/>
          <w:b w:val="false"/>
          <w:i w:val="false"/>
          <w:color w:val="000000"/>
          <w:sz w:val="28"/>
        </w:rPr>
        <w:t>
      9. Әр оқу тоқсанының (жылдық) қорытынды бағаларын мұғалім пәннің тоқсандағы соңғы сабағы өткізілген күні белгіленген жазбадан кейін қояды. Сонымен қатар тоқсандық бағалар оқушылардың үлгерімі мен тәртібін есепке алудың жинақтық тізімдемесіне көшіріледі.</w:t>
      </w:r>
      <w:r>
        <w:br/>
      </w:r>
      <w:r>
        <w:rPr>
          <w:rFonts w:ascii="Times New Roman"/>
          <w:b w:val="false"/>
          <w:i w:val="false"/>
          <w:color w:val="000000"/>
          <w:sz w:val="28"/>
        </w:rPr>
        <w:t>
</w:t>
      </w:r>
      <w:r>
        <w:rPr>
          <w:rFonts w:ascii="Times New Roman"/>
          <w:b w:val="false"/>
          <w:i w:val="false"/>
          <w:color w:val="000000"/>
          <w:sz w:val="28"/>
        </w:rPr>
        <w:t>
      10. Бастауыш сыныптың мұғалімі оқушылардың тегін алфавиттік тәртіппен сынып журналына жазады; Жеке іс қағаздарындағы мағлұматтарды пайдалана отырып, "Оқушылар жөніндегі жалпы мағлұматтарды" толтырады; "Оқушылардың сабаққа қатысу есебі" деген бөліміне оқу жылындағы және тоқсан бойы әр оқушының және сыныптың жыл бойы және тоқсан бойы босатқан сабақтар мен күндерін ай сайын жазады.</w:t>
      </w:r>
      <w:r>
        <w:br/>
      </w:r>
      <w:r>
        <w:rPr>
          <w:rFonts w:ascii="Times New Roman"/>
          <w:b w:val="false"/>
          <w:i w:val="false"/>
          <w:color w:val="000000"/>
          <w:sz w:val="28"/>
        </w:rPr>
        <w:t>
</w:t>
      </w:r>
      <w:r>
        <w:rPr>
          <w:rFonts w:ascii="Times New Roman"/>
          <w:b w:val="false"/>
          <w:i w:val="false"/>
          <w:color w:val="000000"/>
          <w:sz w:val="28"/>
        </w:rPr>
        <w:t>
      11. "Дене тәрбиесі дайындығының көрсеткіштері" беті дене тәрбиесі мұғалімі жылына екі рет толтырады.</w:t>
      </w:r>
      <w:r>
        <w:br/>
      </w:r>
      <w:r>
        <w:rPr>
          <w:rFonts w:ascii="Times New Roman"/>
          <w:b w:val="false"/>
          <w:i w:val="false"/>
          <w:color w:val="000000"/>
          <w:sz w:val="28"/>
        </w:rPr>
        <w:t>
</w:t>
      </w:r>
      <w:r>
        <w:rPr>
          <w:rFonts w:ascii="Times New Roman"/>
          <w:b w:val="false"/>
          <w:i w:val="false"/>
          <w:color w:val="000000"/>
          <w:sz w:val="28"/>
        </w:rPr>
        <w:t>
      12. "Сынып журналын жүргізу жөніндегі ескертпелер" беті директордың оқу-тәрбие жұмысы жөніндегі орынбасары немесе мектеп директоры толтырады.</w:t>
      </w:r>
      <w:r>
        <w:br/>
      </w:r>
      <w:r>
        <w:rPr>
          <w:rFonts w:ascii="Times New Roman"/>
          <w:b w:val="false"/>
          <w:i w:val="false"/>
          <w:color w:val="000000"/>
          <w:sz w:val="28"/>
        </w:rPr>
        <w:t>
</w:t>
      </w:r>
      <w:r>
        <w:rPr>
          <w:rFonts w:ascii="Times New Roman"/>
          <w:b w:val="false"/>
          <w:i w:val="false"/>
          <w:color w:val="000000"/>
          <w:sz w:val="28"/>
        </w:rPr>
        <w:t>
      13. Сынып журналындағы барлық жазбалар анық және ұқыпты сиямен немесе пастамен (мектеп әкімшілігінің шешіміне сәйкес) толтырылуы тиіс.</w:t>
      </w:r>
    </w:p>
    <w:bookmarkEnd w:id="8"/>
    <w:p>
      <w:pPr>
        <w:spacing w:after="0"/>
        <w:ind w:left="0"/>
        <w:jc w:val="left"/>
      </w:pPr>
      <w:r>
        <w:rPr>
          <w:rFonts w:ascii="Times New Roman"/>
          <w:b/>
          <w:i w:val="false"/>
          <w:color w:val="000000"/>
        </w:rPr>
        <w:t xml:space="preserve"> 1-жарты жылдықтың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893"/>
        <w:gridCol w:w="1773"/>
        <w:gridCol w:w="1893"/>
        <w:gridCol w:w="1793"/>
        <w:gridCol w:w="1073"/>
        <w:gridCol w:w="1113"/>
      </w:tblGrid>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Сабақ уақыты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p>
        </w:tc>
      </w:tr>
      <w:tr>
        <w:trPr>
          <w:trHeight w:val="97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2-жарты жылдықтың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933"/>
        <w:gridCol w:w="1693"/>
        <w:gridCol w:w="1813"/>
        <w:gridCol w:w="1733"/>
        <w:gridCol w:w="1053"/>
        <w:gridCol w:w="1133"/>
      </w:tblGrid>
      <w:tr>
        <w:trPr>
          <w:trHeight w:val="72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Сабақ уақыты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6"/>
        <w:gridCol w:w="5749"/>
      </w:tblGrid>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Сауат ашу</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Ана тілі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Әдебиет</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 тілі (мемлекеттік тіл ретінде)</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Орыс тілі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Шетел тілі ___________________ (қандай)</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Математика</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Информатика</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Қоршаған әлем</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Өзін-өзі тану</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Музыкалық өнер</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Көркем еңбек</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Дене шынықтыру</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________________</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________________</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________________</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________________</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Оқушылар туралы жалпы мағлұматтар</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Оқушылардың дене шынықтыру дайындығының көрсеткіштері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Оқушылардың қатыспаған сабақтары мен күндерінің саны туралы мағлұматтар</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Оқушылардың оқу үлгерімі және тәртібі есебінің жинақ тізімдемесі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r>
        <w:trPr>
          <w:trHeight w:val="30" w:hRule="atLeast"/>
        </w:trPr>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Сынып журналының жүргізілуі туралы ескертулер</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tc>
      </w:tr>
    </w:tbl>
    <w:p>
      <w:pPr>
        <w:spacing w:after="0"/>
        <w:ind w:left="0"/>
        <w:jc w:val="both"/>
      </w:pPr>
      <w:r>
        <w:rPr>
          <w:rFonts w:ascii="Times New Roman"/>
          <w:b w:val="false"/>
          <w:i w:val="false"/>
          <w:color w:val="000000"/>
          <w:sz w:val="28"/>
        </w:rPr>
        <w:t>(сол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73"/>
        <w:gridCol w:w="353"/>
        <w:gridCol w:w="353"/>
        <w:gridCol w:w="353"/>
        <w:gridCol w:w="393"/>
        <w:gridCol w:w="393"/>
        <w:gridCol w:w="393"/>
        <w:gridCol w:w="393"/>
        <w:gridCol w:w="2593"/>
      </w:tblGrid>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26-ға дейін</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r>
        <w:br/>
      </w: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3413"/>
        <w:gridCol w:w="2493"/>
        <w:gridCol w:w="37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тегі, аты, әкесінің аты ____________________________</w:t>
            </w:r>
          </w:p>
        </w:tc>
      </w:tr>
      <w:tr>
        <w:trPr>
          <w:trHeight w:val="70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Күні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 не өтілді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тапсырмасы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ескертулері</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r>
        <w:br/>
      </w:r>
      <w:r>
        <w:rPr>
          <w:rFonts w:ascii="Times New Roman"/>
          <w:b w:val="false"/>
          <w:i w:val="false"/>
          <w:color w:val="000000"/>
          <w:sz w:val="28"/>
        </w:rPr>
        <w:t>
Барлығы 42 жол</w:t>
      </w:r>
      <w:r>
        <w:br/>
      </w: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Оқушылар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2216"/>
        <w:gridCol w:w="2810"/>
        <w:gridCol w:w="1580"/>
        <w:gridCol w:w="2710"/>
        <w:gridCol w:w="1343"/>
        <w:gridCol w:w="2374"/>
      </w:tblGrid>
      <w:tr>
        <w:trPr>
          <w:trHeight w:val="114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қағазының N</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тегі, аты, әкесінің аты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айы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мекемеде болуы</w:t>
            </w:r>
          </w:p>
        </w:tc>
      </w:tr>
      <w:tr>
        <w:trPr>
          <w:trHeight w:val="45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r>
        <w:br/>
      </w: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513"/>
        <w:gridCol w:w="3993"/>
        <w:gridCol w:w="3013"/>
        <w:gridCol w:w="2413"/>
      </w:tblGrid>
      <w:tr>
        <w:trPr>
          <w:trHeight w:val="151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қашан бастады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қайда кетті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Әке-шешесінің немесе оларды ауыстырушы адамның тегі, аты, әкесінің 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жұмыс орны, қызметі, телефоны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r>
        <w:br/>
      </w: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Оқушылардың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353"/>
        <w:gridCol w:w="1073"/>
        <w:gridCol w:w="973"/>
        <w:gridCol w:w="1273"/>
        <w:gridCol w:w="1133"/>
        <w:gridCol w:w="1913"/>
        <w:gridCol w:w="1593"/>
        <w:gridCol w:w="2233"/>
      </w:tblGrid>
      <w:tr>
        <w:trPr>
          <w:trHeight w:val="45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тегі және аты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басында (қыркүйек)</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күші</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Орнынан ұзындыққа секіру</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допты лақтыру (1кг)</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дайындығы жағдайының бағасы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453"/>
        <w:gridCol w:w="1493"/>
        <w:gridCol w:w="1853"/>
        <w:gridCol w:w="1893"/>
        <w:gridCol w:w="299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аяғында (мамыр)</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күші</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Орнынан ұзындыққасекіру</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допты лақтыру (1кг)</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дайындығы жағдайының бағасы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(сол жақ беті)</w:t>
      </w:r>
    </w:p>
    <w:p>
      <w:pPr>
        <w:spacing w:after="0"/>
        <w:ind w:left="0"/>
        <w:jc w:val="left"/>
      </w:pPr>
      <w:r>
        <w:rPr>
          <w:rFonts w:ascii="Times New Roman"/>
          <w:b/>
          <w:i w:val="false"/>
          <w:color w:val="000000"/>
        </w:rPr>
        <w:t xml:space="preserve"> Оқушылардың босатқан күндері мен сабақтарының</w:t>
      </w:r>
      <w:r>
        <w:br/>
      </w:r>
      <w:r>
        <w:rPr>
          <w:rFonts w:ascii="Times New Roman"/>
          <w:b/>
          <w:i w:val="false"/>
          <w:color w:val="000000"/>
        </w:rPr>
        <w:t>
саны туралы мағлұмат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393"/>
        <w:gridCol w:w="1793"/>
        <w:gridCol w:w="2593"/>
        <w:gridCol w:w="1773"/>
        <w:gridCol w:w="26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42-ге дейін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673"/>
        <w:gridCol w:w="165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533"/>
        <w:gridCol w:w="1233"/>
        <w:gridCol w:w="2313"/>
        <w:gridCol w:w="1133"/>
        <w:gridCol w:w="1913"/>
        <w:gridCol w:w="1173"/>
        <w:gridCol w:w="211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793"/>
        <w:gridCol w:w="1913"/>
        <w:gridCol w:w="2733"/>
        <w:gridCol w:w="1533"/>
        <w:gridCol w:w="26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42-ге дейін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833"/>
        <w:gridCol w:w="1653"/>
        <w:gridCol w:w="25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693"/>
        <w:gridCol w:w="1793"/>
        <w:gridCol w:w="28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2408"/>
        <w:gridCol w:w="1958"/>
        <w:gridCol w:w="2634"/>
        <w:gridCol w:w="1511"/>
        <w:gridCol w:w="2332"/>
      </w:tblGrid>
      <w:tr>
        <w:trPr>
          <w:trHeight w:val="45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42-ге дейін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653"/>
        <w:gridCol w:w="1833"/>
        <w:gridCol w:w="24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33"/>
        <w:gridCol w:w="2033"/>
        <w:gridCol w:w="1653"/>
        <w:gridCol w:w="1653"/>
        <w:gridCol w:w="2113"/>
        <w:gridCol w:w="1373"/>
        <w:gridCol w:w="169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353"/>
        <w:gridCol w:w="1913"/>
        <w:gridCol w:w="2573"/>
        <w:gridCol w:w="1633"/>
        <w:gridCol w:w="267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42-ге дейін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4013"/>
        <w:gridCol w:w="2193"/>
        <w:gridCol w:w="25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638"/>
        <w:gridCol w:w="2094"/>
        <w:gridCol w:w="1599"/>
        <w:gridCol w:w="2134"/>
        <w:gridCol w:w="1639"/>
        <w:gridCol w:w="1699"/>
        <w:gridCol w:w="1758"/>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(сол жақ беті)</w:t>
      </w:r>
    </w:p>
    <w:p>
      <w:pPr>
        <w:spacing w:after="0"/>
        <w:ind w:left="0"/>
        <w:jc w:val="left"/>
      </w:pPr>
      <w:r>
        <w:rPr>
          <w:rFonts w:ascii="Times New Roman"/>
          <w:b/>
          <w:i w:val="false"/>
          <w:color w:val="000000"/>
        </w:rPr>
        <w:t xml:space="preserve"> Оқушылардың оқу үлгерімі мен сабаққа қатысуын</w:t>
      </w:r>
      <w:r>
        <w:br/>
      </w:r>
      <w:r>
        <w:rPr>
          <w:rFonts w:ascii="Times New Roman"/>
          <w:b/>
          <w:i w:val="false"/>
          <w:color w:val="000000"/>
        </w:rPr>
        <w:t>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393"/>
        <w:gridCol w:w="2593"/>
        <w:gridCol w:w="1493"/>
        <w:gridCol w:w="1493"/>
        <w:gridCol w:w="173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Оқушылардыңтегі, 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жылдарының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w:t>
            </w: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баға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тапсырмаларды орындауы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1453"/>
        <w:gridCol w:w="1453"/>
        <w:gridCol w:w="1453"/>
        <w:gridCol w:w="1713"/>
        <w:gridCol w:w="213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әлем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беттің соңына дейін</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793"/>
        <w:gridCol w:w="1913"/>
        <w:gridCol w:w="1173"/>
        <w:gridCol w:w="1213"/>
        <w:gridCol w:w="1213"/>
        <w:gridCol w:w="13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пәндер аттары</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өнер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273"/>
        <w:gridCol w:w="1713"/>
        <w:gridCol w:w="231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саны</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қатыспағаны</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беттің соңына дейін</w:t>
      </w:r>
    </w:p>
    <w:p>
      <w:pPr>
        <w:spacing w:after="0"/>
        <w:ind w:left="0"/>
        <w:jc w:val="left"/>
      </w:pPr>
      <w:r>
        <w:rPr>
          <w:rFonts w:ascii="Times New Roman"/>
          <w:b/>
          <w:i w:val="false"/>
          <w:color w:val="000000"/>
        </w:rPr>
        <w:t xml:space="preserve"> Журналды жүргізу жөніндегі 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3773"/>
        <w:gridCol w:w="3293"/>
      </w:tblGrid>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айы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ескертулері мен ұсыныстары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жөніндегі белгілер</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bookmarkStart w:name="z3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7-қосымша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Қазақстан Республикасының Білім және ғылым министрлігі СЫНЫП ЖУРНАЛЫ</w:t>
      </w:r>
    </w:p>
    <w:p>
      <w:pPr>
        <w:spacing w:after="0"/>
        <w:ind w:left="0"/>
        <w:jc w:val="both"/>
      </w:pPr>
      <w:r>
        <w:rPr>
          <w:rFonts w:ascii="Times New Roman"/>
          <w:b w:val="false"/>
          <w:i w:val="false"/>
          <w:color w:val="000000"/>
          <w:sz w:val="28"/>
        </w:rPr>
        <w:t>       5-12-сыныптар үшін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 сынып</w:t>
      </w:r>
      <w:r>
        <w:br/>
      </w:r>
      <w:r>
        <w:rPr>
          <w:rFonts w:ascii="Times New Roman"/>
          <w:b w:val="false"/>
          <w:i w:val="false"/>
          <w:color w:val="000000"/>
          <w:sz w:val="28"/>
        </w:rPr>
        <w:t>
      ___________ оқу жылы</w:t>
      </w:r>
    </w:p>
    <w:bookmarkStart w:name="z33" w:id="10"/>
    <w:p>
      <w:pPr>
        <w:spacing w:after="0"/>
        <w:ind w:left="0"/>
        <w:jc w:val="left"/>
      </w:pPr>
      <w:r>
        <w:rPr>
          <w:rFonts w:ascii="Times New Roman"/>
          <w:b/>
          <w:i w:val="false"/>
          <w:color w:val="000000"/>
        </w:rPr>
        <w:t xml:space="preserve"> 
Негізгі және жалпы орта мектептің 5-12-сыныптары үшін сынып журналын жүргізуге арналған</w:t>
      </w:r>
      <w:r>
        <w:br/>
      </w:r>
      <w:r>
        <w:rPr>
          <w:rFonts w:ascii="Times New Roman"/>
          <w:b/>
          <w:i w:val="false"/>
          <w:color w:val="000000"/>
        </w:rPr>
        <w:t>
НҰСҚАУ</w:t>
      </w:r>
    </w:p>
    <w:bookmarkEnd w:id="10"/>
    <w:bookmarkStart w:name="z34" w:id="11"/>
    <w:p>
      <w:pPr>
        <w:spacing w:after="0"/>
        <w:ind w:left="0"/>
        <w:jc w:val="both"/>
      </w:pPr>
      <w:r>
        <w:rPr>
          <w:rFonts w:ascii="Times New Roman"/>
          <w:b w:val="false"/>
          <w:i w:val="false"/>
          <w:color w:val="000000"/>
          <w:sz w:val="28"/>
        </w:rPr>
        <w:t>
      1. Сынып журналы мектептің әрбір мұғалімі және сынып жетекшісі үшін жүргізуге міндетті мемлекеттік құжат болып табылады.</w:t>
      </w:r>
      <w:r>
        <w:br/>
      </w:r>
      <w:r>
        <w:rPr>
          <w:rFonts w:ascii="Times New Roman"/>
          <w:b w:val="false"/>
          <w:i w:val="false"/>
          <w:color w:val="000000"/>
          <w:sz w:val="28"/>
        </w:rPr>
        <w:t>
</w:t>
      </w:r>
      <w:r>
        <w:rPr>
          <w:rFonts w:ascii="Times New Roman"/>
          <w:b w:val="false"/>
          <w:i w:val="false"/>
          <w:color w:val="000000"/>
          <w:sz w:val="28"/>
        </w:rPr>
        <w:t>
      2. Мектеп директоры және оның оқу-тәрбие жұмысы жөніндегі орынбасары сынып журналының сақталуын қамтамасыз етуге және олардың дұрыс жүргізілуіне бақылау жасауға міндетті.</w:t>
      </w:r>
      <w:r>
        <w:br/>
      </w:r>
      <w:r>
        <w:rPr>
          <w:rFonts w:ascii="Times New Roman"/>
          <w:b w:val="false"/>
          <w:i w:val="false"/>
          <w:color w:val="000000"/>
          <w:sz w:val="28"/>
        </w:rPr>
        <w:t>
</w:t>
      </w:r>
      <w:r>
        <w:rPr>
          <w:rFonts w:ascii="Times New Roman"/>
          <w:b w:val="false"/>
          <w:i w:val="false"/>
          <w:color w:val="000000"/>
          <w:sz w:val="28"/>
        </w:rPr>
        <w:t>
      3. Сынып журналы бір оқу жылына есептелген. Параллель сынып журналдары литермен нөмірленеді. Мысалы, 5 "А" сыныбы, 5 "Ә" сыныбы, 5 "Б" сыныбы т.с.с.</w:t>
      </w:r>
      <w:r>
        <w:br/>
      </w:r>
      <w:r>
        <w:rPr>
          <w:rFonts w:ascii="Times New Roman"/>
          <w:b w:val="false"/>
          <w:i w:val="false"/>
          <w:color w:val="000000"/>
          <w:sz w:val="28"/>
        </w:rPr>
        <w:t>
</w:t>
      </w:r>
      <w:r>
        <w:rPr>
          <w:rFonts w:ascii="Times New Roman"/>
          <w:b w:val="false"/>
          <w:i w:val="false"/>
          <w:color w:val="000000"/>
          <w:sz w:val="28"/>
        </w:rPr>
        <w:t>
      4. Директордың оқу-тәрбие жұмысы жөніндегі орынбасары (директор) әрбір пәнге оқу жоспарында бөлінген тиісті сағаттарға сәйкес оқушылардың жыл бойы үлгерімі мен сабаққа қатысуы есебіне арналған журнал беттерін бөлу туралы мұғалімдерге және сынып жетекшілеріне нұсқау береді.</w:t>
      </w:r>
      <w:r>
        <w:br/>
      </w:r>
      <w:r>
        <w:rPr>
          <w:rFonts w:ascii="Times New Roman"/>
          <w:b w:val="false"/>
          <w:i w:val="false"/>
          <w:color w:val="000000"/>
          <w:sz w:val="28"/>
        </w:rPr>
        <w:t>
</w:t>
      </w:r>
      <w:r>
        <w:rPr>
          <w:rFonts w:ascii="Times New Roman"/>
          <w:b w:val="false"/>
          <w:i w:val="false"/>
          <w:color w:val="000000"/>
          <w:sz w:val="28"/>
        </w:rPr>
        <w:t>
      5. Мұғалім оқушылардың білімдерін ұдайы тексеріп білімін бағалауға, сондай-ақ қатысуын белгілеп отыруға міндетті. Журналдың ашылған бетінің сол жағында мұғалім сабақтың болған күнін жазуға, сабаққа қатыспағандарды "ж" әрпімен белгілеуге міндетті.</w:t>
      </w:r>
      <w:r>
        <w:br/>
      </w:r>
      <w:r>
        <w:rPr>
          <w:rFonts w:ascii="Times New Roman"/>
          <w:b w:val="false"/>
          <w:i w:val="false"/>
          <w:color w:val="000000"/>
          <w:sz w:val="28"/>
        </w:rPr>
        <w:t>
</w:t>
      </w:r>
      <w:r>
        <w:rPr>
          <w:rFonts w:ascii="Times New Roman"/>
          <w:b w:val="false"/>
          <w:i w:val="false"/>
          <w:color w:val="000000"/>
          <w:sz w:val="28"/>
        </w:rPr>
        <w:t>
      Мұғалім журналдың ашылған бетінің оң жағына өтілген сабақтың тақырыбын және үй тапсырмасын жазуға міндетті.</w:t>
      </w:r>
      <w:r>
        <w:br/>
      </w:r>
      <w:r>
        <w:rPr>
          <w:rFonts w:ascii="Times New Roman"/>
          <w:b w:val="false"/>
          <w:i w:val="false"/>
          <w:color w:val="000000"/>
          <w:sz w:val="28"/>
        </w:rPr>
        <w:t>
</w:t>
      </w:r>
      <w:r>
        <w:rPr>
          <w:rFonts w:ascii="Times New Roman"/>
          <w:b w:val="false"/>
          <w:i w:val="false"/>
          <w:color w:val="000000"/>
          <w:sz w:val="28"/>
        </w:rPr>
        <w:t>
      "Мұғалім жазбалары" бағаны жекелеген оқушылардың тәртібі, олардың оқу барысында көтерілуі немесе артта қалуы туралы мұғалімнің жазбасы үшін арналған.</w:t>
      </w:r>
      <w:r>
        <w:br/>
      </w:r>
      <w:r>
        <w:rPr>
          <w:rFonts w:ascii="Times New Roman"/>
          <w:b w:val="false"/>
          <w:i w:val="false"/>
          <w:color w:val="000000"/>
          <w:sz w:val="28"/>
        </w:rPr>
        <w:t>
</w:t>
      </w:r>
      <w:r>
        <w:rPr>
          <w:rFonts w:ascii="Times New Roman"/>
          <w:b w:val="false"/>
          <w:i w:val="false"/>
          <w:color w:val="000000"/>
          <w:sz w:val="28"/>
        </w:rPr>
        <w:t>
      6. Біріктірілген сабақтар өткізілгенде әр сабақтың күні мен тақырыбы жазылуы тиіс.</w:t>
      </w:r>
      <w:r>
        <w:br/>
      </w:r>
      <w:r>
        <w:rPr>
          <w:rFonts w:ascii="Times New Roman"/>
          <w:b w:val="false"/>
          <w:i w:val="false"/>
          <w:color w:val="000000"/>
          <w:sz w:val="28"/>
        </w:rPr>
        <w:t>
</w:t>
      </w:r>
      <w:r>
        <w:rPr>
          <w:rFonts w:ascii="Times New Roman"/>
          <w:b w:val="false"/>
          <w:i w:val="false"/>
          <w:color w:val="000000"/>
          <w:sz w:val="28"/>
        </w:rPr>
        <w:t>
      7. Жазбаша жұмыстар бойынша бағалар сол жұмыстар өткен күні көрсетілген бағанға жазылады.</w:t>
      </w:r>
      <w:r>
        <w:br/>
      </w:r>
      <w:r>
        <w:rPr>
          <w:rFonts w:ascii="Times New Roman"/>
          <w:b w:val="false"/>
          <w:i w:val="false"/>
          <w:color w:val="000000"/>
          <w:sz w:val="28"/>
        </w:rPr>
        <w:t>
</w:t>
      </w:r>
      <w:r>
        <w:rPr>
          <w:rFonts w:ascii="Times New Roman"/>
          <w:b w:val="false"/>
          <w:i w:val="false"/>
          <w:color w:val="000000"/>
          <w:sz w:val="28"/>
        </w:rPr>
        <w:t>
      8. Өткізілген практикалық, зертханалық, экскурсиялық, жазба бақылау жұмыстары бойынша олардың нақты тақырыбы мен жұмсалған сағаттар саны көрсетілуі тиіс.</w:t>
      </w:r>
      <w:r>
        <w:br/>
      </w:r>
      <w:r>
        <w:rPr>
          <w:rFonts w:ascii="Times New Roman"/>
          <w:b w:val="false"/>
          <w:i w:val="false"/>
          <w:color w:val="000000"/>
          <w:sz w:val="28"/>
        </w:rPr>
        <w:t>
</w:t>
      </w:r>
      <w:r>
        <w:rPr>
          <w:rFonts w:ascii="Times New Roman"/>
          <w:b w:val="false"/>
          <w:i w:val="false"/>
          <w:color w:val="000000"/>
          <w:sz w:val="28"/>
        </w:rPr>
        <w:t>
      9. "Үй тапсырмасы" бағанында тапсырманың мазмұны және оны орындау сипаты (оқу, жатқа айту, т.б.), беттері, тапсырма және жаттығу нөмірі, практикалық жұмыстар жазылады.</w:t>
      </w:r>
      <w:r>
        <w:br/>
      </w:r>
      <w:r>
        <w:rPr>
          <w:rFonts w:ascii="Times New Roman"/>
          <w:b w:val="false"/>
          <w:i w:val="false"/>
          <w:color w:val="000000"/>
          <w:sz w:val="28"/>
        </w:rPr>
        <w:t>
</w:t>
      </w:r>
      <w:r>
        <w:rPr>
          <w:rFonts w:ascii="Times New Roman"/>
          <w:b w:val="false"/>
          <w:i w:val="false"/>
          <w:color w:val="000000"/>
          <w:sz w:val="28"/>
        </w:rPr>
        <w:t>
      Егер оқушыларға қайталау тапсырмасы берілсе, оның нақты көлемі көрсетіледі.</w:t>
      </w:r>
      <w:r>
        <w:br/>
      </w:r>
      <w:r>
        <w:rPr>
          <w:rFonts w:ascii="Times New Roman"/>
          <w:b w:val="false"/>
          <w:i w:val="false"/>
          <w:color w:val="000000"/>
          <w:sz w:val="28"/>
        </w:rPr>
        <w:t>
</w:t>
      </w:r>
      <w:r>
        <w:rPr>
          <w:rFonts w:ascii="Times New Roman"/>
          <w:b w:val="false"/>
          <w:i w:val="false"/>
          <w:color w:val="000000"/>
          <w:sz w:val="28"/>
        </w:rPr>
        <w:t>
      10. Әрбір оқу тоқсанының (жарты жылдық) қорытынды бағаларын мұғалім сол тоқсанның (жарты жылдықтың) соңғы сабағының күнін жазғаннан кейін қояды. Сонымен бірге осы тоқсандық (жарты жылдық) бағаларды сынып жетекшісі оқушылардың үлгерімі және тәртібін есепке алудың жинақ тізімдемесіне көшіреді.</w:t>
      </w:r>
      <w:r>
        <w:br/>
      </w:r>
      <w:r>
        <w:rPr>
          <w:rFonts w:ascii="Times New Roman"/>
          <w:b w:val="false"/>
          <w:i w:val="false"/>
          <w:color w:val="000000"/>
          <w:sz w:val="28"/>
        </w:rPr>
        <w:t>
</w:t>
      </w:r>
      <w:r>
        <w:rPr>
          <w:rFonts w:ascii="Times New Roman"/>
          <w:b w:val="false"/>
          <w:i w:val="false"/>
          <w:color w:val="000000"/>
          <w:sz w:val="28"/>
        </w:rPr>
        <w:t>
      11. Шет тілі, дене тәрбиесі, еңбекке баулу, сондай-ақ қазақ тілінде білім беретін мектептердегі орыс тілі және орыс тілінде білім беретін мектептердегі қазақ тілі сабақтары екі топқа бөлінеді.</w:t>
      </w:r>
      <w:r>
        <w:br/>
      </w:r>
      <w:r>
        <w:rPr>
          <w:rFonts w:ascii="Times New Roman"/>
          <w:b w:val="false"/>
          <w:i w:val="false"/>
          <w:color w:val="000000"/>
          <w:sz w:val="28"/>
        </w:rPr>
        <w:t>
</w:t>
      </w:r>
      <w:r>
        <w:rPr>
          <w:rFonts w:ascii="Times New Roman"/>
          <w:b w:val="false"/>
          <w:i w:val="false"/>
          <w:color w:val="000000"/>
          <w:sz w:val="28"/>
        </w:rPr>
        <w:t>
      12. Сынып жетекшісі сынып журналына жеке іс қағазындағы мағлұматтарды пайдалана отырып "Оқушылар туралы жалпы мағлұматтарды" толтырады, ай сайын "Оқушылардың сабаққа қатысу есебі" бөлімінде оқушылардың қатыспаған күндері мен сабақтарының санын жазады, тоқсан (жарты жылдық) және барлық оқу жылында әр оқушының және сыныптың қатыспаған күндері және сабақтары туралы қорытынды шығарады.</w:t>
      </w:r>
      <w:r>
        <w:br/>
      </w:r>
      <w:r>
        <w:rPr>
          <w:rFonts w:ascii="Times New Roman"/>
          <w:b w:val="false"/>
          <w:i w:val="false"/>
          <w:color w:val="000000"/>
          <w:sz w:val="28"/>
        </w:rPr>
        <w:t>
</w:t>
      </w:r>
      <w:r>
        <w:rPr>
          <w:rFonts w:ascii="Times New Roman"/>
          <w:b w:val="false"/>
          <w:i w:val="false"/>
          <w:color w:val="000000"/>
          <w:sz w:val="28"/>
        </w:rPr>
        <w:t>
      13. "Дене шынықтыру дайындығының көрсеткіштері" бетін дене шынықтыру пәнінің мұғалімі толтырады.</w:t>
      </w:r>
      <w:r>
        <w:br/>
      </w:r>
      <w:r>
        <w:rPr>
          <w:rFonts w:ascii="Times New Roman"/>
          <w:b w:val="false"/>
          <w:i w:val="false"/>
          <w:color w:val="000000"/>
          <w:sz w:val="28"/>
        </w:rPr>
        <w:t>
</w:t>
      </w:r>
      <w:r>
        <w:rPr>
          <w:rFonts w:ascii="Times New Roman"/>
          <w:b w:val="false"/>
          <w:i w:val="false"/>
          <w:color w:val="000000"/>
          <w:sz w:val="28"/>
        </w:rPr>
        <w:t>
      14. 5, 9 және 11-сыныптарда "Дене шынықтыру даярлығы жөнінен Президент тестін тапсыру туралы мағлұматтар" бетін дене тәрбиесі пәнінің мұғалімі толтырады.</w:t>
      </w:r>
      <w:r>
        <w:br/>
      </w:r>
      <w:r>
        <w:rPr>
          <w:rFonts w:ascii="Times New Roman"/>
          <w:b w:val="false"/>
          <w:i w:val="false"/>
          <w:color w:val="000000"/>
          <w:sz w:val="28"/>
        </w:rPr>
        <w:t>
</w:t>
      </w:r>
      <w:r>
        <w:rPr>
          <w:rFonts w:ascii="Times New Roman"/>
          <w:b w:val="false"/>
          <w:i w:val="false"/>
          <w:color w:val="000000"/>
          <w:sz w:val="28"/>
        </w:rPr>
        <w:t>
      15. Оқушылардың үйірмелерге, факультативтік сабақтарға, қоғамдық пайдалы жұмысқа қатысуы туралы мағлұматтарды сынып жетекшісі толтырады.</w:t>
      </w:r>
      <w:r>
        <w:br/>
      </w:r>
      <w:r>
        <w:rPr>
          <w:rFonts w:ascii="Times New Roman"/>
          <w:b w:val="false"/>
          <w:i w:val="false"/>
          <w:color w:val="000000"/>
          <w:sz w:val="28"/>
        </w:rPr>
        <w:t>
</w:t>
      </w:r>
      <w:r>
        <w:rPr>
          <w:rFonts w:ascii="Times New Roman"/>
          <w:b w:val="false"/>
          <w:i w:val="false"/>
          <w:color w:val="000000"/>
          <w:sz w:val="28"/>
        </w:rPr>
        <w:t>
      16. "Сынып журналын жүргізу жөніндегі ескертулер" бетін мектеп директорының оқу-тәрбие жұмысы жөніндегі орынбасары немесе директор толтырады.</w:t>
      </w:r>
      <w:r>
        <w:br/>
      </w:r>
      <w:r>
        <w:rPr>
          <w:rFonts w:ascii="Times New Roman"/>
          <w:b w:val="false"/>
          <w:i w:val="false"/>
          <w:color w:val="000000"/>
          <w:sz w:val="28"/>
        </w:rPr>
        <w:t>
</w:t>
      </w:r>
      <w:r>
        <w:rPr>
          <w:rFonts w:ascii="Times New Roman"/>
          <w:b w:val="false"/>
          <w:i w:val="false"/>
          <w:color w:val="000000"/>
          <w:sz w:val="28"/>
        </w:rPr>
        <w:t>
      17. Сынып журналындағы барлық жазбалар анық, мұқият және сиямен немесе пастамен (мектеп әкімшілігінің шешіміне сәйкес) жазылуы тиіс.</w:t>
      </w:r>
    </w:p>
    <w:bookmarkEnd w:id="11"/>
    <w:p>
      <w:pPr>
        <w:spacing w:after="0"/>
        <w:ind w:left="0"/>
        <w:jc w:val="both"/>
      </w:pPr>
      <w:r>
        <w:rPr>
          <w:rFonts w:ascii="Times New Roman"/>
          <w:b/>
          <w:i w:val="false"/>
          <w:color w:val="000000"/>
          <w:sz w:val="28"/>
        </w:rPr>
        <w:t>1-жарты жылдықтың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913"/>
        <w:gridCol w:w="1653"/>
        <w:gridCol w:w="1653"/>
        <w:gridCol w:w="1773"/>
        <w:gridCol w:w="1293"/>
        <w:gridCol w:w="1293"/>
      </w:tblGrid>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Сабақ уақыты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2-жарты жылдықтың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753"/>
        <w:gridCol w:w="1713"/>
        <w:gridCol w:w="1653"/>
        <w:gridCol w:w="1713"/>
        <w:gridCol w:w="1233"/>
        <w:gridCol w:w="1273"/>
      </w:tblGrid>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Сабақ уақыты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1"/>
        <w:gridCol w:w="4224"/>
      </w:tblGrid>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 тілі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Әдебиет</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 тілі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 әдебиеті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Орыс тілі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Орыс әдебиеті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Әлем әдебиет</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Шетел тілі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Математика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Алгебра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Геометрия</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Информатика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Жаратылыстану</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Қазіргі заманғы жаратылыстану негіздері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Қазақстан географиясы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География</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Биология</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Химия</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Физика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Астрономия</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Қазақстан тарихы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Жалпы тарих</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Құқықтану негіздері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Қоғамтану негіздері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Өзін-өзі тану</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Экономика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Музыкалық өнер</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Бейнелеу өнері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Көркем мәдениет</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Әлемдік көркем мәдениет</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Технология</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Графика және жобалау</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Дене шынықтыру</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Жалпы қауіпсіздік негіздері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________________</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________________</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Оқушылар туралы жалпы мағлұмат</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Оқушылардың босатқан күндері мен сабақтары туралы мағлұмат</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Оқушылардың оқу үлгерімі мен тәртібін есепке алудың жинақ тізімдемесі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Қоғамдық пайдалы еңбек және қоғамдық тапсырмаларды есепке алу</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Үйірмелер (секциялар, клубтар) және факультативтік сабақтар туралы мағлұмат</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Дене шынықтыру дайындығынан Президенттік тест тапсыру туралы мағлұмат</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Оқушылардың дене шынықтыру дайындығының көрсеткіштері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Сынып журналының жүргізілуі туралы ескертулер</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(сол жақ беті)</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Пәннің аты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173"/>
        <w:gridCol w:w="493"/>
        <w:gridCol w:w="493"/>
        <w:gridCol w:w="493"/>
        <w:gridCol w:w="493"/>
        <w:gridCol w:w="493"/>
        <w:gridCol w:w="493"/>
        <w:gridCol w:w="493"/>
        <w:gridCol w:w="259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35-ке дейін</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r>
        <w:br/>
      </w: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Мұғалімнің тегі, аты, әкесінің аты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193"/>
        <w:gridCol w:w="2073"/>
        <w:gridCol w:w="27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айы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 не өтілді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тапсырмасы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ескертулері</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r>
        <w:br/>
      </w:r>
      <w:r>
        <w:rPr>
          <w:rFonts w:ascii="Times New Roman"/>
          <w:b w:val="false"/>
          <w:i w:val="false"/>
          <w:color w:val="000000"/>
          <w:sz w:val="28"/>
        </w:rPr>
        <w:t>
Барлығы 42 жол</w:t>
      </w:r>
    </w:p>
    <w:p>
      <w:pPr>
        <w:spacing w:after="0"/>
        <w:ind w:left="0"/>
        <w:jc w:val="both"/>
      </w:pPr>
      <w:r>
        <w:rPr>
          <w:rFonts w:ascii="Times New Roman"/>
          <w:b w:val="false"/>
          <w:i w:val="false"/>
          <w:color w:val="000000"/>
          <w:sz w:val="28"/>
        </w:rPr>
        <w:t>(сол жақ беті)</w:t>
      </w:r>
    </w:p>
    <w:bookmarkStart w:name="z55" w:id="12"/>
    <w:p>
      <w:pPr>
        <w:spacing w:after="0"/>
        <w:ind w:left="0"/>
        <w:jc w:val="left"/>
      </w:pPr>
      <w:r>
        <w:rPr>
          <w:rFonts w:ascii="Times New Roman"/>
          <w:b/>
          <w:i w:val="false"/>
          <w:color w:val="000000"/>
        </w:rPr>
        <w:t xml:space="preserve"> 
Оқушылар туралы жалпы мағлұматтар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973"/>
        <w:gridCol w:w="3713"/>
        <w:gridCol w:w="1593"/>
        <w:gridCol w:w="2133"/>
        <w:gridCol w:w="1133"/>
        <w:gridCol w:w="235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қағазының N</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тегі, аты, әкесінің 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айы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қашан бастады</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42-ге дейін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653"/>
        <w:gridCol w:w="3153"/>
        <w:gridCol w:w="2733"/>
        <w:gridCol w:w="2313"/>
      </w:tblGrid>
      <w:tr>
        <w:trPr>
          <w:trHeight w:val="166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қайда кетті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Үйірмелерге қатысуы, қоғамдық жұмысы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Әке-шешесінің немесе оларды ауыстырушы адамның тегі, аты, әкесінің 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жұмыс орны, қызметі, телефоны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p>
      <w:pPr>
        <w:spacing w:after="0"/>
        <w:ind w:left="0"/>
        <w:jc w:val="both"/>
      </w:pPr>
      <w:r>
        <w:rPr>
          <w:rFonts w:ascii="Times New Roman"/>
          <w:b w:val="false"/>
          <w:i w:val="false"/>
          <w:color w:val="000000"/>
          <w:sz w:val="28"/>
        </w:rPr>
        <w:t>(сол жақ беті)</w:t>
      </w:r>
    </w:p>
    <w:bookmarkStart w:name="z56" w:id="13"/>
    <w:p>
      <w:pPr>
        <w:spacing w:after="0"/>
        <w:ind w:left="0"/>
        <w:jc w:val="left"/>
      </w:pPr>
      <w:r>
        <w:rPr>
          <w:rFonts w:ascii="Times New Roman"/>
          <w:b/>
          <w:i w:val="false"/>
          <w:color w:val="000000"/>
        </w:rPr>
        <w:t xml:space="preserve"> 
Оқушылардың босатқан күндері мен сабақтарының саны туралы мағлұматтар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073"/>
        <w:gridCol w:w="1633"/>
        <w:gridCol w:w="2153"/>
        <w:gridCol w:w="1693"/>
        <w:gridCol w:w="219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42-ге дейін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93"/>
        <w:gridCol w:w="1633"/>
        <w:gridCol w:w="28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673"/>
        <w:gridCol w:w="2093"/>
        <w:gridCol w:w="1633"/>
        <w:gridCol w:w="2133"/>
        <w:gridCol w:w="1673"/>
        <w:gridCol w:w="1553"/>
        <w:gridCol w:w="175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793"/>
        <w:gridCol w:w="1913"/>
        <w:gridCol w:w="2573"/>
        <w:gridCol w:w="1513"/>
        <w:gridCol w:w="247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42-ге дейін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13"/>
        <w:gridCol w:w="1813"/>
        <w:gridCol w:w="1713"/>
        <w:gridCol w:w="1533"/>
        <w:gridCol w:w="1853"/>
        <w:gridCol w:w="1773"/>
        <w:gridCol w:w="19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253"/>
        <w:gridCol w:w="1493"/>
        <w:gridCol w:w="2613"/>
        <w:gridCol w:w="1553"/>
        <w:gridCol w:w="26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42-ге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3013"/>
        <w:gridCol w:w="2173"/>
        <w:gridCol w:w="25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613"/>
        <w:gridCol w:w="993"/>
        <w:gridCol w:w="2593"/>
        <w:gridCol w:w="1073"/>
        <w:gridCol w:w="2193"/>
        <w:gridCol w:w="933"/>
        <w:gridCol w:w="24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073"/>
        <w:gridCol w:w="1673"/>
        <w:gridCol w:w="2733"/>
        <w:gridCol w:w="1513"/>
        <w:gridCol w:w="249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42-ге дейін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3353"/>
        <w:gridCol w:w="1573"/>
        <w:gridCol w:w="28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193"/>
        <w:gridCol w:w="1073"/>
        <w:gridCol w:w="2193"/>
        <w:gridCol w:w="1473"/>
        <w:gridCol w:w="2113"/>
        <w:gridCol w:w="1193"/>
        <w:gridCol w:w="21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4"/>
    <w:p>
      <w:pPr>
        <w:spacing w:after="0"/>
        <w:ind w:left="0"/>
        <w:jc w:val="both"/>
      </w:pPr>
      <w:r>
        <w:rPr>
          <w:rFonts w:ascii="Times New Roman"/>
          <w:b w:val="false"/>
          <w:i w:val="false"/>
          <w:color w:val="000000"/>
          <w:sz w:val="28"/>
        </w:rPr>
        <w:t>
(сол жақ беті)</w:t>
      </w:r>
    </w:p>
    <w:bookmarkEnd w:id="14"/>
    <w:p>
      <w:pPr>
        <w:spacing w:after="0"/>
        <w:ind w:left="0"/>
        <w:jc w:val="left"/>
      </w:pPr>
      <w:r>
        <w:rPr>
          <w:rFonts w:ascii="Times New Roman"/>
          <w:b/>
          <w:i w:val="false"/>
          <w:color w:val="000000"/>
        </w:rPr>
        <w:t xml:space="preserve"> Оқушылардың үлгерімі мен тәртібін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973"/>
        <w:gridCol w:w="2333"/>
        <w:gridCol w:w="1493"/>
        <w:gridCol w:w="1493"/>
        <w:gridCol w:w="1673"/>
        <w:gridCol w:w="235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тегі, 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кезеңдері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 (1-жарты жылдық)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 (2-жарты жылдық)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бағасы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бағасы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733"/>
        <w:gridCol w:w="1693"/>
        <w:gridCol w:w="1113"/>
        <w:gridCol w:w="1393"/>
        <w:gridCol w:w="1513"/>
        <w:gridCol w:w="1293"/>
        <w:gridCol w:w="163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аты</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әдебиеті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053"/>
        <w:gridCol w:w="2353"/>
        <w:gridCol w:w="1953"/>
        <w:gridCol w:w="1693"/>
        <w:gridCol w:w="119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аты</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жаратылыстану негіздері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географиясы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4 нөмірден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933"/>
        <w:gridCol w:w="1273"/>
        <w:gridCol w:w="2073"/>
        <w:gridCol w:w="2013"/>
        <w:gridCol w:w="181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аты</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Астрономия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тарих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білім негіздері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993"/>
        <w:gridCol w:w="1793"/>
        <w:gridCol w:w="2193"/>
        <w:gridCol w:w="1833"/>
        <w:gridCol w:w="2113"/>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аты</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өнер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мәдениет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153"/>
        <w:gridCol w:w="2393"/>
        <w:gridCol w:w="853"/>
        <w:gridCol w:w="1293"/>
        <w:gridCol w:w="1573"/>
        <w:gridCol w:w="1253"/>
        <w:gridCol w:w="151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Таңдаулы</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 және жобалау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қауіпсіздік негіздері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15"/>
    <w:p>
      <w:pPr>
        <w:spacing w:after="0"/>
        <w:ind w:left="0"/>
        <w:jc w:val="both"/>
      </w:pPr>
      <w:r>
        <w:rPr>
          <w:rFonts w:ascii="Times New Roman"/>
          <w:b w:val="false"/>
          <w:i w:val="false"/>
          <w:color w:val="000000"/>
          <w:sz w:val="28"/>
        </w:rPr>
        <w:t>
(сол жақ беті)</w:t>
      </w:r>
    </w:p>
    <w:bookmarkEnd w:id="15"/>
    <w:p>
      <w:pPr>
        <w:spacing w:after="0"/>
        <w:ind w:left="0"/>
        <w:jc w:val="left"/>
      </w:pPr>
      <w:r>
        <w:rPr>
          <w:rFonts w:ascii="Times New Roman"/>
          <w:b/>
          <w:i w:val="false"/>
          <w:color w:val="000000"/>
        </w:rPr>
        <w:t xml:space="preserve"> Қоғамдық пайдалы еңбек және</w:t>
      </w:r>
      <w:r>
        <w:br/>
      </w:r>
      <w:r>
        <w:rPr>
          <w:rFonts w:ascii="Times New Roman"/>
          <w:b/>
          <w:i w:val="false"/>
          <w:color w:val="000000"/>
        </w:rPr>
        <w:t>
қоғамдық тапсырмаларды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173"/>
        <w:gridCol w:w="473"/>
        <w:gridCol w:w="473"/>
        <w:gridCol w:w="473"/>
        <w:gridCol w:w="473"/>
        <w:gridCol w:w="473"/>
        <w:gridCol w:w="473"/>
        <w:gridCol w:w="473"/>
        <w:gridCol w:w="259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тегі және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25-ке дейін</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p>
      <w:pPr>
        <w:spacing w:after="0"/>
        <w:ind w:left="0"/>
        <w:jc w:val="both"/>
      </w:pPr>
      <w:r>
        <w:rPr>
          <w:rFonts w:ascii="Times New Roman"/>
          <w:b w:val="false"/>
          <w:i w:val="false"/>
          <w:color w:val="000000"/>
          <w:sz w:val="28"/>
        </w:rPr>
        <w:t>                                           (оң жақ беті)</w:t>
      </w:r>
      <w:r>
        <w:br/>
      </w:r>
      <w:r>
        <w:rPr>
          <w:rFonts w:ascii="Times New Roman"/>
          <w:b w:val="false"/>
          <w:i w:val="false"/>
          <w:color w:val="000000"/>
          <w:sz w:val="28"/>
        </w:rPr>
        <w:t>
Мұғалімнің тегі, аты, әкесінің аты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133"/>
        <w:gridCol w:w="2253"/>
        <w:gridCol w:w="26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жұмыстың мазмұны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жұмыстың көлемі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белгісі</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bookmarkStart w:name="z58" w:id="16"/>
    <w:p>
      <w:pPr>
        <w:spacing w:after="0"/>
        <w:ind w:left="0"/>
        <w:jc w:val="both"/>
      </w:pPr>
      <w:r>
        <w:rPr>
          <w:rFonts w:ascii="Times New Roman"/>
          <w:b w:val="false"/>
          <w:i w:val="false"/>
          <w:color w:val="000000"/>
          <w:sz w:val="28"/>
        </w:rPr>
        <w:t>
(сол жақ беті)</w:t>
      </w:r>
    </w:p>
    <w:bookmarkEnd w:id="16"/>
    <w:p>
      <w:pPr>
        <w:spacing w:after="0"/>
        <w:ind w:left="0"/>
        <w:jc w:val="left"/>
      </w:pPr>
      <w:r>
        <w:rPr>
          <w:rFonts w:ascii="Times New Roman"/>
          <w:b/>
          <w:i w:val="false"/>
          <w:color w:val="000000"/>
        </w:rPr>
        <w:t xml:space="preserve"> Үйірмелерге (секцияларға, клубтарға)</w:t>
      </w:r>
      <w:r>
        <w:br/>
      </w:r>
      <w:r>
        <w:rPr>
          <w:rFonts w:ascii="Times New Roman"/>
          <w:b/>
          <w:i w:val="false"/>
          <w:color w:val="000000"/>
        </w:rPr>
        <w:t>
және факультативтерге қатысу туралы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348"/>
        <w:gridCol w:w="1727"/>
        <w:gridCol w:w="1309"/>
        <w:gridCol w:w="1728"/>
        <w:gridCol w:w="2126"/>
        <w:gridCol w:w="2087"/>
        <w:gridCol w:w="2506"/>
      </w:tblGrid>
      <w:tr>
        <w:trPr>
          <w:trHeight w:val="45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тегі,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Үйірмелер (секциялар, клубтар)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 жылдық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 жылдық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 жылдық</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Үйірменің (секцияның, клубтың)атауы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үйірмені ұйымдастырған мекеменің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Үйірменің (секцияның, клубтың)атауы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үйірмені ұйымдастырған мекеменің атауы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курстың атауы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курстың атауы</w:t>
            </w:r>
          </w:p>
        </w:tc>
      </w:tr>
      <w:tr>
        <w:trPr>
          <w:trHeight w:val="4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42 жолға дейін</w:t>
      </w:r>
    </w:p>
    <w:bookmarkStart w:name="z59" w:id="17"/>
    <w:p>
      <w:pPr>
        <w:spacing w:after="0"/>
        <w:ind w:left="0"/>
        <w:jc w:val="both"/>
      </w:pPr>
      <w:r>
        <w:rPr>
          <w:rFonts w:ascii="Times New Roman"/>
          <w:b w:val="false"/>
          <w:i w:val="false"/>
          <w:color w:val="000000"/>
          <w:sz w:val="28"/>
        </w:rPr>
        <w:t>
                                                       (оң жақ беті)</w:t>
      </w:r>
    </w:p>
    <w:bookmarkEnd w:id="17"/>
    <w:p>
      <w:pPr>
        <w:spacing w:after="0"/>
        <w:ind w:left="0"/>
        <w:jc w:val="left"/>
      </w:pPr>
      <w:r>
        <w:rPr>
          <w:rFonts w:ascii="Times New Roman"/>
          <w:b/>
          <w:i w:val="false"/>
          <w:color w:val="000000"/>
        </w:rPr>
        <w:t xml:space="preserve"> Дене шынықтыру дайындығынан Президенттік тест тапсыру туралы мағлұмат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93"/>
        <w:gridCol w:w="2513"/>
        <w:gridCol w:w="1893"/>
        <w:gridCol w:w="2193"/>
        <w:gridCol w:w="203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дайындығының деңгейі</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түрі және грамоталар</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Президенттік тесті тапсырған күні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Президенттік деңгей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дайындық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42-ге дейін</w:t>
      </w:r>
    </w:p>
    <w:bookmarkStart w:name="z60" w:id="18"/>
    <w:p>
      <w:pPr>
        <w:spacing w:after="0"/>
        <w:ind w:left="0"/>
        <w:jc w:val="both"/>
      </w:pPr>
      <w:r>
        <w:rPr>
          <w:rFonts w:ascii="Times New Roman"/>
          <w:b w:val="false"/>
          <w:i w:val="false"/>
          <w:color w:val="000000"/>
          <w:sz w:val="28"/>
        </w:rPr>
        <w:t>
(сол жақ беті)</w:t>
      </w:r>
    </w:p>
    <w:bookmarkEnd w:id="18"/>
    <w:p>
      <w:pPr>
        <w:spacing w:after="0"/>
        <w:ind w:left="0"/>
        <w:jc w:val="left"/>
      </w:pPr>
      <w:r>
        <w:rPr>
          <w:rFonts w:ascii="Times New Roman"/>
          <w:b/>
          <w:i w:val="false"/>
          <w:color w:val="000000"/>
        </w:rPr>
        <w:t xml:space="preserve"> Оқушылардың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433"/>
        <w:gridCol w:w="1673"/>
        <w:gridCol w:w="2013"/>
        <w:gridCol w:w="1093"/>
        <w:gridCol w:w="1233"/>
        <w:gridCol w:w="1973"/>
        <w:gridCol w:w="1513"/>
      </w:tblGrid>
      <w:tr>
        <w:trPr>
          <w:trHeight w:val="45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тегі және 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басында (қыркүйек)</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30-60-100 м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күші</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Орнынан ұзындыққа секіру</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Допты лақтыру (1 кг)</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93"/>
        <w:gridCol w:w="1553"/>
        <w:gridCol w:w="409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басында (қыркүйек)</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дайындығы жағдайының бағасы</w:t>
            </w:r>
          </w:p>
        </w:tc>
      </w:tr>
      <w:tr>
        <w:trPr>
          <w:trHeight w:val="45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42-ге дейін</w:t>
      </w:r>
    </w:p>
    <w:bookmarkStart w:name="z61" w:id="19"/>
    <w:p>
      <w:pPr>
        <w:spacing w:after="0"/>
        <w:ind w:left="0"/>
        <w:jc w:val="both"/>
      </w:pPr>
      <w:r>
        <w:rPr>
          <w:rFonts w:ascii="Times New Roman"/>
          <w:b w:val="false"/>
          <w:i w:val="false"/>
          <w:color w:val="000000"/>
          <w:sz w:val="28"/>
        </w:rPr>
        <w:t>
                                                    (оң жақ беті)</w:t>
      </w:r>
    </w:p>
    <w:bookmarkEnd w:id="19"/>
    <w:p>
      <w:pPr>
        <w:spacing w:after="0"/>
        <w:ind w:left="0"/>
        <w:jc w:val="both"/>
      </w:pPr>
      <w:r>
        <w:rPr>
          <w:rFonts w:ascii="Times New Roman"/>
          <w:b/>
          <w:i w:val="false"/>
          <w:color w:val="000000"/>
          <w:sz w:val="28"/>
        </w:rPr>
        <w:t>Оқушылардың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256"/>
        <w:gridCol w:w="1116"/>
        <w:gridCol w:w="1156"/>
        <w:gridCol w:w="1417"/>
        <w:gridCol w:w="1256"/>
        <w:gridCol w:w="1256"/>
        <w:gridCol w:w="1257"/>
        <w:gridCol w:w="2501"/>
      </w:tblGrid>
      <w:tr>
        <w:trPr>
          <w:trHeight w:val="45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аяғында (мамыр)</w:t>
            </w:r>
          </w:p>
        </w:tc>
      </w:tr>
      <w:tr>
        <w:trPr>
          <w:trHeight w:val="450" w:hRule="atLeast"/>
        </w:trPr>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30-60-100м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күші</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Орнынан ұзындыққа секіру</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Допты лақтыру (1кг)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дайындығы жағдайының бағасы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ұлдар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c>
          <w:tcPr>
            <w:tcW w:w="0" w:type="auto"/>
            <w:vMerge/>
            <w:tcBorders>
              <w:top w:val="nil"/>
              <w:left w:val="single" w:color="cfcfcf" w:sz="5"/>
              <w:bottom w:val="single" w:color="cfcfcf" w:sz="5"/>
              <w:right w:val="single" w:color="cfcfcf" w:sz="5"/>
            </w:tcBorders>
          </w:tcPr>
          <w:p/>
        </w:tc>
      </w:tr>
      <w:tr>
        <w:trPr>
          <w:trHeight w:val="45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42-ге дейін</w:t>
      </w:r>
    </w:p>
    <w:bookmarkStart w:name="z63" w:id="20"/>
    <w:p>
      <w:pPr>
        <w:spacing w:after="0"/>
        <w:ind w:left="0"/>
        <w:jc w:val="left"/>
      </w:pPr>
      <w:r>
        <w:rPr>
          <w:rFonts w:ascii="Times New Roman"/>
          <w:b/>
          <w:i w:val="false"/>
          <w:color w:val="000000"/>
        </w:rPr>
        <w:t xml:space="preserve"> 
Журналдың жүргізілуі бойынша ескертулер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253"/>
        <w:gridCol w:w="3113"/>
      </w:tblGrid>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айы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ескертулері мен ұсыныстары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жөніндегі белгі</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bookmarkStart w:name="z6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8-қосымша           </w:t>
      </w:r>
    </w:p>
    <w:bookmarkEnd w:id="2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bookmarkStart w:name="z65" w:id="22"/>
    <w:p>
      <w:pPr>
        <w:spacing w:after="0"/>
        <w:ind w:left="0"/>
        <w:jc w:val="left"/>
      </w:pPr>
      <w:r>
        <w:rPr>
          <w:rFonts w:ascii="Times New Roman"/>
          <w:b/>
          <w:i w:val="false"/>
          <w:color w:val="000000"/>
        </w:rPr>
        <w:t xml:space="preserve"> 
Қазақстан Республикасының Білім және ғылым министрлігі Факультативтік сабақтардың</w:t>
      </w:r>
      <w:r>
        <w:br/>
      </w:r>
      <w:r>
        <w:rPr>
          <w:rFonts w:ascii="Times New Roman"/>
          <w:b/>
          <w:i w:val="false"/>
          <w:color w:val="000000"/>
        </w:rPr>
        <w:t>
ЖУРНАЛЫ</w:t>
      </w:r>
    </w:p>
    <w:bookmarkEnd w:id="22"/>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__________________ сынып</w:t>
      </w:r>
      <w:r>
        <w:br/>
      </w:r>
      <w:r>
        <w:rPr>
          <w:rFonts w:ascii="Times New Roman"/>
          <w:b w:val="false"/>
          <w:i w:val="false"/>
          <w:color w:val="000000"/>
          <w:sz w:val="28"/>
        </w:rPr>
        <w:t>
      __________________ оқу жылы</w:t>
      </w:r>
    </w:p>
    <w:p>
      <w:pPr>
        <w:spacing w:after="0"/>
        <w:ind w:left="0"/>
        <w:jc w:val="both"/>
      </w:pPr>
      <w:r>
        <w:rPr>
          <w:rFonts w:ascii="Times New Roman"/>
          <w:b w:val="false"/>
          <w:i w:val="false"/>
          <w:color w:val="000000"/>
          <w:sz w:val="28"/>
        </w:rPr>
        <w:t>(сол жақ беті)</w:t>
      </w:r>
      <w:r>
        <w:br/>
      </w:r>
      <w:r>
        <w:rPr>
          <w:rFonts w:ascii="Times New Roman"/>
          <w:b w:val="false"/>
          <w:i w:val="false"/>
          <w:color w:val="000000"/>
          <w:sz w:val="28"/>
        </w:rPr>
        <w:t>
      Факультативтік курстың аты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173"/>
        <w:gridCol w:w="473"/>
        <w:gridCol w:w="473"/>
        <w:gridCol w:w="473"/>
        <w:gridCol w:w="473"/>
        <w:gridCol w:w="473"/>
        <w:gridCol w:w="473"/>
        <w:gridCol w:w="473"/>
        <w:gridCol w:w="259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барлығы 26 баған</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бетті соңына дейін</w:t>
      </w:r>
    </w:p>
    <w:p>
      <w:pPr>
        <w:spacing w:after="0"/>
        <w:ind w:left="0"/>
        <w:jc w:val="both"/>
      </w:pPr>
      <w:r>
        <w:rPr>
          <w:rFonts w:ascii="Times New Roman"/>
          <w:b w:val="false"/>
          <w:i w:val="false"/>
          <w:color w:val="000000"/>
          <w:sz w:val="28"/>
        </w:rPr>
        <w:t>                                               (оң жақ беті)</w:t>
      </w:r>
      <w:r>
        <w:br/>
      </w:r>
      <w:r>
        <w:rPr>
          <w:rFonts w:ascii="Times New Roman"/>
          <w:b w:val="false"/>
          <w:i w:val="false"/>
          <w:color w:val="000000"/>
          <w:sz w:val="28"/>
        </w:rPr>
        <w:t>
Мұғалімнің тегі, аты, әкесінің аты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193"/>
        <w:gridCol w:w="2633"/>
        <w:gridCol w:w="2233"/>
      </w:tblGrid>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сабақтың тақырыбы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белгілері</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беттің соңына дейін</w:t>
      </w:r>
    </w:p>
    <w:bookmarkStart w:name="z6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9-қосымша           </w:t>
      </w:r>
    </w:p>
    <w:bookmarkEnd w:id="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bookmarkStart w:name="z67" w:id="24"/>
    <w:p>
      <w:pPr>
        <w:spacing w:after="0"/>
        <w:ind w:left="0"/>
        <w:jc w:val="left"/>
      </w:pPr>
      <w:r>
        <w:rPr>
          <w:rFonts w:ascii="Times New Roman"/>
          <w:b/>
          <w:i w:val="false"/>
          <w:color w:val="000000"/>
        </w:rPr>
        <w:t xml:space="preserve"> 
Қазақстан Республикасының Білім және ғылым министрлігі Босатылған және ауыстырылған сабақтарды есепке алу</w:t>
      </w:r>
      <w:r>
        <w:br/>
      </w:r>
      <w:r>
        <w:rPr>
          <w:rFonts w:ascii="Times New Roman"/>
          <w:b/>
          <w:i w:val="false"/>
          <w:color w:val="000000"/>
        </w:rPr>
        <w:t>
ЖУРНАЛЫ</w:t>
      </w:r>
    </w:p>
    <w:bookmarkEnd w:id="24"/>
    <w:p>
      <w:pPr>
        <w:spacing w:after="0"/>
        <w:ind w:left="0"/>
        <w:jc w:val="both"/>
      </w:pPr>
      <w:r>
        <w:rPr>
          <w:rFonts w:ascii="Times New Roman"/>
          <w:b/>
          <w:i w:val="false"/>
          <w:color w:val="000000"/>
          <w:sz w:val="28"/>
        </w:rPr>
        <w:t>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 /________ оқу жылы</w:t>
      </w:r>
    </w:p>
    <w:p>
      <w:pPr>
        <w:spacing w:after="0"/>
        <w:ind w:left="0"/>
        <w:jc w:val="both"/>
      </w:pPr>
      <w:r>
        <w:rPr>
          <w:rFonts w:ascii="Times New Roman"/>
          <w:b w:val="false"/>
          <w:i w:val="false"/>
          <w:color w:val="000000"/>
          <w:sz w:val="28"/>
        </w:rPr>
        <w:t>Сол жақ беті</w:t>
      </w:r>
    </w:p>
    <w:bookmarkStart w:name="z68" w:id="25"/>
    <w:p>
      <w:pPr>
        <w:spacing w:after="0"/>
        <w:ind w:left="0"/>
        <w:jc w:val="left"/>
      </w:pPr>
      <w:r>
        <w:rPr>
          <w:rFonts w:ascii="Times New Roman"/>
          <w:b/>
          <w:i w:val="false"/>
          <w:color w:val="000000"/>
        </w:rPr>
        <w:t xml:space="preserve"> 
Босатылған және ауыстырылған сабақтарды есепке алу</w:t>
      </w:r>
      <w:r>
        <w:br/>
      </w:r>
      <w:r>
        <w:rPr>
          <w:rFonts w:ascii="Times New Roman"/>
          <w:b/>
          <w:i w:val="false"/>
          <w:color w:val="000000"/>
        </w:rPr>
        <w:t>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953"/>
        <w:gridCol w:w="1433"/>
        <w:gridCol w:w="1433"/>
        <w:gridCol w:w="3133"/>
        <w:gridCol w:w="273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тегі, аты, әкесінің 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 өткізбеуінің себебі</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613"/>
        <w:gridCol w:w="3153"/>
      </w:tblGrid>
      <w:tr>
        <w:trPr>
          <w:trHeight w:val="45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 ауыстырған мұғалімнің тегі, аты, әкесінің 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Ауыстырған сабақтың саны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 өткізген мұғалімнің қолы</w:t>
            </w:r>
          </w:p>
        </w:tc>
      </w:tr>
      <w:tr>
        <w:trPr>
          <w:trHeight w:val="45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10-қосымша           </w:t>
      </w:r>
    </w:p>
    <w:bookmarkEnd w:id="2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bookmarkStart w:name="z70" w:id="27"/>
    <w:p>
      <w:pPr>
        <w:spacing w:after="0"/>
        <w:ind w:left="0"/>
        <w:jc w:val="left"/>
      </w:pPr>
      <w:r>
        <w:rPr>
          <w:rFonts w:ascii="Times New Roman"/>
          <w:b/>
          <w:i w:val="false"/>
          <w:color w:val="000000"/>
        </w:rPr>
        <w:t xml:space="preserve"> 
Қазақстан Республикасының Білім және ғылым министрлігі Мектепалды сыныптарының</w:t>
      </w:r>
      <w:r>
        <w:br/>
      </w:r>
      <w:r>
        <w:rPr>
          <w:rFonts w:ascii="Times New Roman"/>
          <w:b/>
          <w:i w:val="false"/>
          <w:color w:val="000000"/>
        </w:rPr>
        <w:t>
ЖУРНАЛЫ</w:t>
      </w:r>
    </w:p>
    <w:bookmarkEnd w:id="27"/>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__________________ сынып</w:t>
      </w:r>
      <w:r>
        <w:br/>
      </w:r>
      <w:r>
        <w:rPr>
          <w:rFonts w:ascii="Times New Roman"/>
          <w:b w:val="false"/>
          <w:i w:val="false"/>
          <w:color w:val="000000"/>
          <w:sz w:val="28"/>
        </w:rPr>
        <w:t>
      __________________ оқу жылы</w:t>
      </w:r>
    </w:p>
    <w:bookmarkStart w:name="z71" w:id="28"/>
    <w:p>
      <w:pPr>
        <w:spacing w:after="0"/>
        <w:ind w:left="0"/>
        <w:jc w:val="left"/>
      </w:pPr>
      <w:r>
        <w:rPr>
          <w:rFonts w:ascii="Times New Roman"/>
          <w:b/>
          <w:i w:val="false"/>
          <w:color w:val="000000"/>
        </w:rPr>
        <w:t xml:space="preserve"> 
Мектепалды сыныптарының журналын жүргізуге арналған</w:t>
      </w:r>
      <w:r>
        <w:br/>
      </w:r>
      <w:r>
        <w:rPr>
          <w:rFonts w:ascii="Times New Roman"/>
          <w:b/>
          <w:i w:val="false"/>
          <w:color w:val="000000"/>
        </w:rPr>
        <w:t>
НҰСҚАУ</w:t>
      </w:r>
    </w:p>
    <w:bookmarkEnd w:id="28"/>
    <w:bookmarkStart w:name="z72" w:id="29"/>
    <w:p>
      <w:pPr>
        <w:spacing w:after="0"/>
        <w:ind w:left="0"/>
        <w:jc w:val="both"/>
      </w:pPr>
      <w:r>
        <w:rPr>
          <w:rFonts w:ascii="Times New Roman"/>
          <w:b w:val="false"/>
          <w:i w:val="false"/>
          <w:color w:val="000000"/>
          <w:sz w:val="28"/>
        </w:rPr>
        <w:t>
      1. Мектепалды сыныптарының журналы мектепалды сыныптары бар барлық мектептерде жүргізіледі.</w:t>
      </w:r>
      <w:r>
        <w:br/>
      </w:r>
      <w:r>
        <w:rPr>
          <w:rFonts w:ascii="Times New Roman"/>
          <w:b w:val="false"/>
          <w:i w:val="false"/>
          <w:color w:val="000000"/>
          <w:sz w:val="28"/>
        </w:rPr>
        <w:t>
</w:t>
      </w:r>
      <w:r>
        <w:rPr>
          <w:rFonts w:ascii="Times New Roman"/>
          <w:b w:val="false"/>
          <w:i w:val="false"/>
          <w:color w:val="000000"/>
          <w:sz w:val="28"/>
        </w:rPr>
        <w:t>
      2. Мектеп директоры және оның оқу-тәрбие жұмысы жөніндегі орынбасары мектепалды сыныптары журналының сақталуын қамтамасыз етуді және олардың дұрыс жүргізілуіне жүйелі түрде бақылау жасауға міндетті.</w:t>
      </w:r>
      <w:r>
        <w:br/>
      </w:r>
      <w:r>
        <w:rPr>
          <w:rFonts w:ascii="Times New Roman"/>
          <w:b w:val="false"/>
          <w:i w:val="false"/>
          <w:color w:val="000000"/>
          <w:sz w:val="28"/>
        </w:rPr>
        <w:t>
</w:t>
      </w:r>
      <w:r>
        <w:rPr>
          <w:rFonts w:ascii="Times New Roman"/>
          <w:b w:val="false"/>
          <w:i w:val="false"/>
          <w:color w:val="000000"/>
          <w:sz w:val="28"/>
        </w:rPr>
        <w:t>
      3. Мектепалды сыныптарының журналы бір оқу жылына есептелген. Мектепалды сыныптарының әрбір тәрбиешісі аталған журналға тиісті жазбалар жүргізуге міндетті.</w:t>
      </w:r>
      <w:r>
        <w:br/>
      </w:r>
      <w:r>
        <w:rPr>
          <w:rFonts w:ascii="Times New Roman"/>
          <w:b w:val="false"/>
          <w:i w:val="false"/>
          <w:color w:val="000000"/>
          <w:sz w:val="28"/>
        </w:rPr>
        <w:t>
</w:t>
      </w:r>
      <w:r>
        <w:rPr>
          <w:rFonts w:ascii="Times New Roman"/>
          <w:b w:val="false"/>
          <w:i w:val="false"/>
          <w:color w:val="000000"/>
          <w:sz w:val="28"/>
        </w:rPr>
        <w:t>
      Тәрбиеші журналдың ашылған бетінің сол жағына сабақтың өткізілген күнін жазуға, қатыспағандарды "ж" әрпімен белгілеуге міндетті.</w:t>
      </w:r>
      <w:r>
        <w:br/>
      </w:r>
      <w:r>
        <w:rPr>
          <w:rFonts w:ascii="Times New Roman"/>
          <w:b w:val="false"/>
          <w:i w:val="false"/>
          <w:color w:val="000000"/>
          <w:sz w:val="28"/>
        </w:rPr>
        <w:t>
</w:t>
      </w:r>
      <w:r>
        <w:rPr>
          <w:rFonts w:ascii="Times New Roman"/>
          <w:b w:val="false"/>
          <w:i w:val="false"/>
          <w:color w:val="000000"/>
          <w:sz w:val="28"/>
        </w:rPr>
        <w:t>
      Тәрбиеші журналдың ашылған бетінің оң жағына өтілген сабақтың тақырыбын жазуға міндетті.</w:t>
      </w:r>
      <w:r>
        <w:br/>
      </w:r>
      <w:r>
        <w:rPr>
          <w:rFonts w:ascii="Times New Roman"/>
          <w:b w:val="false"/>
          <w:i w:val="false"/>
          <w:color w:val="000000"/>
          <w:sz w:val="28"/>
        </w:rPr>
        <w:t>
</w:t>
      </w:r>
      <w:r>
        <w:rPr>
          <w:rFonts w:ascii="Times New Roman"/>
          <w:b w:val="false"/>
          <w:i w:val="false"/>
          <w:color w:val="000000"/>
          <w:sz w:val="28"/>
        </w:rPr>
        <w:t>
      Журналда инвариативтік бөлікке кіретін пәндермен бірге вариативтік бөліктің пәндері де жазылған.</w:t>
      </w:r>
      <w:r>
        <w:br/>
      </w:r>
      <w:r>
        <w:rPr>
          <w:rFonts w:ascii="Times New Roman"/>
          <w:b w:val="false"/>
          <w:i w:val="false"/>
          <w:color w:val="000000"/>
          <w:sz w:val="28"/>
        </w:rPr>
        <w:t>
</w:t>
      </w:r>
      <w:r>
        <w:rPr>
          <w:rFonts w:ascii="Times New Roman"/>
          <w:b w:val="false"/>
          <w:i w:val="false"/>
          <w:color w:val="000000"/>
          <w:sz w:val="28"/>
        </w:rPr>
        <w:t>
      4. Мектепалды сынып журналына топқа жазылу тек қана мектеп директорының бұйрығымен ресімделген тәрбиеленушілердің тектерін енгізуге рұқсат етіледі. Егер тәрбиеленуші мектепалды сыныбына баруды тоқтатса және оның шығарылуы мектеп директорының бұйрығымен ресімделсе, "Шығарылған күні" бағанына оның сыныптан шығарылған күні мен айы жазылуы тиіс. Егер тәрбиеленуші сыныпқа жыл ортасында келсе, оның тегі тізімнің соңына енгізіледі.</w:t>
      </w:r>
      <w:r>
        <w:br/>
      </w:r>
      <w:r>
        <w:rPr>
          <w:rFonts w:ascii="Times New Roman"/>
          <w:b w:val="false"/>
          <w:i w:val="false"/>
          <w:color w:val="000000"/>
          <w:sz w:val="28"/>
        </w:rPr>
        <w:t>
</w:t>
      </w:r>
      <w:r>
        <w:rPr>
          <w:rFonts w:ascii="Times New Roman"/>
          <w:b w:val="false"/>
          <w:i w:val="false"/>
          <w:color w:val="000000"/>
          <w:sz w:val="28"/>
        </w:rPr>
        <w:t>
      5. Мектепалды сыныбының тәрбиешісі тәрбиеленушілердің тегін журналға алфавит тәртібімен жазады, "Тәрбиеленушілер туралы жалпы мағлұматтарды" толтырады, "Тәрбиеленушілердің сабаққа қатысуын есепке алу" тарауына тоқсан және жыл бойғы әрбір тәрбиеленушілер мен сыныптың қатыспаған күндері мен сабақтарының санын ай сайын жазып отырады.</w:t>
      </w:r>
      <w:r>
        <w:br/>
      </w:r>
      <w:r>
        <w:rPr>
          <w:rFonts w:ascii="Times New Roman"/>
          <w:b w:val="false"/>
          <w:i w:val="false"/>
          <w:color w:val="000000"/>
          <w:sz w:val="28"/>
        </w:rPr>
        <w:t>
</w:t>
      </w:r>
      <w:r>
        <w:rPr>
          <w:rFonts w:ascii="Times New Roman"/>
          <w:b w:val="false"/>
          <w:i w:val="false"/>
          <w:color w:val="000000"/>
          <w:sz w:val="28"/>
        </w:rPr>
        <w:t>
      6. "Сынып журналын жүргізу бойынша ескертулер" бетін мектеп директорының оқу-тәрбие жұмысы жөніндегі орынбасары немесе мектеп директоры толтырады.</w:t>
      </w:r>
      <w:r>
        <w:br/>
      </w:r>
      <w:r>
        <w:rPr>
          <w:rFonts w:ascii="Times New Roman"/>
          <w:b w:val="false"/>
          <w:i w:val="false"/>
          <w:color w:val="000000"/>
          <w:sz w:val="28"/>
        </w:rPr>
        <w:t>
</w:t>
      </w:r>
      <w:r>
        <w:rPr>
          <w:rFonts w:ascii="Times New Roman"/>
          <w:b w:val="false"/>
          <w:i w:val="false"/>
          <w:color w:val="000000"/>
          <w:sz w:val="28"/>
        </w:rPr>
        <w:t>
      7. Мектепалды сыныбының журналындағы барлық жазбалар анық, мұқият сиямен немесе пастамен (мектеп әкімшілігінің шешіміне сәйкес) толтырылуы тиіс.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1"/>
        <w:gridCol w:w="4224"/>
      </w:tblGrid>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 кестесі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тәртібі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 тілі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Тіл дамыту</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Қоршаған ортамен танысу, экология негіздері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Көркем әдебиетпен танысу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Математиканың қарапайым ұғымдарымен танысу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Бейнелеу өнері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Музыка өнері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Дене шынықтыру, валеология негіздері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Құрастыру және қол еңбегі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тілі (қандай)</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___________________________</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___________________________</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___________________________</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___________________________</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Тәрбиеленушілер туралы жалпы мағлұмат</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Оқушылар денсаулығының көрсеткіштері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Тәрбиеленушілердің босатқан күндерінің саны туралы мағлұмат</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Сынып журналының жүргізілуі туралы ескертулер</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30"/>
    <w:p>
      <w:pPr>
        <w:spacing w:after="0"/>
        <w:ind w:left="0"/>
        <w:jc w:val="left"/>
      </w:pPr>
      <w:r>
        <w:rPr>
          <w:rFonts w:ascii="Times New Roman"/>
          <w:b/>
          <w:i w:val="false"/>
          <w:color w:val="000000"/>
        </w:rPr>
        <w:t xml:space="preserve"> 
1-жарты жылдықтың САБАҚ КЕСТЕСІ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873"/>
        <w:gridCol w:w="1793"/>
        <w:gridCol w:w="1793"/>
        <w:gridCol w:w="1813"/>
        <w:gridCol w:w="1153"/>
        <w:gridCol w:w="1093"/>
      </w:tblGrid>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Сабақ уақыты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31"/>
    <w:p>
      <w:pPr>
        <w:spacing w:after="0"/>
        <w:ind w:left="0"/>
        <w:jc w:val="left"/>
      </w:pPr>
      <w:r>
        <w:rPr>
          <w:rFonts w:ascii="Times New Roman"/>
          <w:b/>
          <w:i w:val="false"/>
          <w:color w:val="000000"/>
        </w:rPr>
        <w:t xml:space="preserve"> 
2-жарты жылдықтың САБАҚ КЕСТЕСІ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653"/>
        <w:gridCol w:w="1833"/>
        <w:gridCol w:w="1753"/>
        <w:gridCol w:w="1773"/>
        <w:gridCol w:w="1073"/>
        <w:gridCol w:w="1093"/>
      </w:tblGrid>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Сабақ уақыты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2"/>
    <w:p>
      <w:pPr>
        <w:spacing w:after="0"/>
        <w:ind w:left="0"/>
        <w:jc w:val="both"/>
      </w:pPr>
      <w:r>
        <w:rPr>
          <w:rFonts w:ascii="Times New Roman"/>
          <w:b w:val="false"/>
          <w:i w:val="false"/>
          <w:color w:val="000000"/>
          <w:sz w:val="28"/>
        </w:rPr>
        <w:t>
                                                 (оң жақ беті)</w:t>
      </w:r>
    </w:p>
    <w:bookmarkEnd w:id="32"/>
    <w:p>
      <w:pPr>
        <w:spacing w:after="0"/>
        <w:ind w:left="0"/>
        <w:jc w:val="left"/>
      </w:pPr>
      <w:r>
        <w:rPr>
          <w:rFonts w:ascii="Times New Roman"/>
          <w:b/>
          <w:i w:val="false"/>
          <w:color w:val="000000"/>
        </w:rPr>
        <w:t xml:space="preserve"> Мектепалды сыныптарындағы күн тәртібі</w:t>
      </w:r>
    </w:p>
    <w:p>
      <w:pPr>
        <w:spacing w:after="0"/>
        <w:ind w:left="0"/>
        <w:jc w:val="both"/>
      </w:pPr>
      <w:r>
        <w:rPr>
          <w:rFonts w:ascii="Times New Roman"/>
          <w:b w:val="false"/>
          <w:i w:val="false"/>
          <w:color w:val="000000"/>
          <w:sz w:val="28"/>
        </w:rPr>
        <w:t>      1 - тоқсан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 тоқсан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 тоқсан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 тоқсан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(сол жақ беті)</w:t>
      </w:r>
      <w:r>
        <w:br/>
      </w:r>
      <w:r>
        <w:rPr>
          <w:rFonts w:ascii="Times New Roman"/>
          <w:b w:val="false"/>
          <w:i w:val="false"/>
          <w:color w:val="000000"/>
          <w:sz w:val="28"/>
        </w:rPr>
        <w:t>
Пәннің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173"/>
        <w:gridCol w:w="473"/>
        <w:gridCol w:w="473"/>
        <w:gridCol w:w="473"/>
        <w:gridCol w:w="473"/>
        <w:gridCol w:w="473"/>
        <w:gridCol w:w="473"/>
        <w:gridCol w:w="473"/>
        <w:gridCol w:w="259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Тәрбиеленушінің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25-ке дейін</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r>
        <w:br/>
      </w: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r>
        <w:br/>
      </w:r>
      <w:r>
        <w:rPr>
          <w:rFonts w:ascii="Times New Roman"/>
          <w:b w:val="false"/>
          <w:i w:val="false"/>
          <w:color w:val="000000"/>
          <w:sz w:val="28"/>
        </w:rPr>
        <w:t>
Тәрбиешінің тегі, аты, әкесінің аты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313"/>
        <w:gridCol w:w="1773"/>
        <w:gridCol w:w="2573"/>
      </w:tblGrid>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күні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 не өтілді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Тәрбиешінің белгілері</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r>
        <w:br/>
      </w:r>
      <w:r>
        <w:rPr>
          <w:rFonts w:ascii="Times New Roman"/>
          <w:b w:val="false"/>
          <w:i w:val="false"/>
          <w:color w:val="000000"/>
          <w:sz w:val="28"/>
        </w:rPr>
        <w:t>
Барлығы 30 жол</w:t>
      </w:r>
    </w:p>
    <w:bookmarkStart w:name="z82" w:id="33"/>
    <w:p>
      <w:pPr>
        <w:spacing w:after="0"/>
        <w:ind w:left="0"/>
        <w:jc w:val="both"/>
      </w:pPr>
      <w:r>
        <w:rPr>
          <w:rFonts w:ascii="Times New Roman"/>
          <w:b w:val="false"/>
          <w:i w:val="false"/>
          <w:color w:val="000000"/>
          <w:sz w:val="28"/>
        </w:rPr>
        <w:t>
(сол жақ беті)</w:t>
      </w:r>
    </w:p>
    <w:bookmarkEnd w:id="33"/>
    <w:p>
      <w:pPr>
        <w:spacing w:after="0"/>
        <w:ind w:left="0"/>
        <w:jc w:val="left"/>
      </w:pPr>
      <w:r>
        <w:rPr>
          <w:rFonts w:ascii="Times New Roman"/>
          <w:b/>
          <w:i w:val="false"/>
          <w:color w:val="000000"/>
        </w:rPr>
        <w:t xml:space="preserve"> Мектепалды сыныбында тәрбиеленушілер туралы жалпы</w:t>
      </w:r>
      <w:r>
        <w:br/>
      </w:r>
      <w:r>
        <w:rPr>
          <w:rFonts w:ascii="Times New Roman"/>
          <w:b/>
          <w:i w:val="false"/>
          <w:color w:val="000000"/>
        </w:rPr>
        <w:t>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213"/>
        <w:gridCol w:w="1413"/>
        <w:gridCol w:w="1573"/>
        <w:gridCol w:w="1953"/>
        <w:gridCol w:w="165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Тәрбиеленушінің тегі, аты, әкесінің 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күні</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2653"/>
        <w:gridCol w:w="2653"/>
      </w:tblGrid>
      <w:tr>
        <w:trPr>
          <w:trHeight w:val="45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Әке-шешесінің немесе оларды ауыстыратын адамның тегі, аты, әкесінің 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жұмыс орны, қызметі, телефоны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p>
        </w:tc>
      </w:tr>
      <w:tr>
        <w:trPr>
          <w:trHeight w:val="45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bookmarkStart w:name="z85" w:id="34"/>
    <w:p>
      <w:pPr>
        <w:spacing w:after="0"/>
        <w:ind w:left="0"/>
        <w:jc w:val="both"/>
      </w:pPr>
      <w:r>
        <w:rPr>
          <w:rFonts w:ascii="Times New Roman"/>
          <w:b w:val="false"/>
          <w:i w:val="false"/>
          <w:color w:val="000000"/>
          <w:sz w:val="28"/>
        </w:rPr>
        <w:t>
(сол жақ беті)</w:t>
      </w:r>
    </w:p>
    <w:bookmarkEnd w:id="34"/>
    <w:p>
      <w:pPr>
        <w:spacing w:after="0"/>
        <w:ind w:left="0"/>
        <w:jc w:val="left"/>
      </w:pPr>
      <w:r>
        <w:rPr>
          <w:rFonts w:ascii="Times New Roman"/>
          <w:b/>
          <w:i w:val="false"/>
          <w:color w:val="000000"/>
        </w:rPr>
        <w:t xml:space="preserve"> Тәрбиеленушілердің денсаулық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853"/>
        <w:gridCol w:w="3773"/>
      </w:tblGrid>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р/с</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Тәрбиеленушінің тегі, аты, әкесінің аты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3753"/>
        <w:gridCol w:w="3453"/>
      </w:tblGrid>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 (нормадан ауытқушылық)</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топ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Тәрбиешінің белгілері</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Одан әрі, 30-ға дейін</w:t>
      </w:r>
    </w:p>
    <w:bookmarkStart w:name="z86" w:id="35"/>
    <w:p>
      <w:pPr>
        <w:spacing w:after="0"/>
        <w:ind w:left="0"/>
        <w:jc w:val="both"/>
      </w:pPr>
      <w:r>
        <w:rPr>
          <w:rFonts w:ascii="Times New Roman"/>
          <w:b w:val="false"/>
          <w:i w:val="false"/>
          <w:color w:val="000000"/>
          <w:sz w:val="28"/>
        </w:rPr>
        <w:t>
(сол жақ беті)</w:t>
      </w:r>
    </w:p>
    <w:bookmarkEnd w:id="35"/>
    <w:p>
      <w:pPr>
        <w:spacing w:after="0"/>
        <w:ind w:left="0"/>
        <w:jc w:val="left"/>
      </w:pPr>
      <w:r>
        <w:rPr>
          <w:rFonts w:ascii="Times New Roman"/>
          <w:b/>
          <w:i w:val="false"/>
          <w:color w:val="000000"/>
        </w:rPr>
        <w:t xml:space="preserve"> Тәрбиеленушілердің босатқан күндері мен сабақтарының саны жайлы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93"/>
        <w:gridCol w:w="1333"/>
        <w:gridCol w:w="1713"/>
        <w:gridCol w:w="1533"/>
        <w:gridCol w:w="1713"/>
        <w:gridCol w:w="1533"/>
        <w:gridCol w:w="1613"/>
        <w:gridCol w:w="1133"/>
        <w:gridCol w:w="1313"/>
      </w:tblGrid>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Тәрбиеленушілердің 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данәрі 30-ға дейін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213"/>
        <w:gridCol w:w="873"/>
        <w:gridCol w:w="2073"/>
        <w:gridCol w:w="913"/>
        <w:gridCol w:w="2073"/>
        <w:gridCol w:w="913"/>
        <w:gridCol w:w="21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365"/>
        <w:gridCol w:w="975"/>
        <w:gridCol w:w="2090"/>
        <w:gridCol w:w="935"/>
        <w:gridCol w:w="2052"/>
        <w:gridCol w:w="857"/>
        <w:gridCol w:w="2150"/>
        <w:gridCol w:w="877"/>
        <w:gridCol w:w="2032"/>
      </w:tblGrid>
      <w:tr>
        <w:trPr>
          <w:trHeight w:val="45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Тәрбиеленушілердің 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30- ға дейін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153"/>
        <w:gridCol w:w="1593"/>
        <w:gridCol w:w="29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93"/>
        <w:gridCol w:w="993"/>
        <w:gridCol w:w="1113"/>
        <w:gridCol w:w="953"/>
        <w:gridCol w:w="1253"/>
        <w:gridCol w:w="993"/>
        <w:gridCol w:w="1953"/>
        <w:gridCol w:w="1333"/>
        <w:gridCol w:w="1953"/>
      </w:tblGrid>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Тәрбиенушілердің 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денсаулығынабайланысты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30-ға дейін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053"/>
        <w:gridCol w:w="1073"/>
        <w:gridCol w:w="2213"/>
        <w:gridCol w:w="1173"/>
        <w:gridCol w:w="2213"/>
        <w:gridCol w:w="1093"/>
        <w:gridCol w:w="21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183"/>
        <w:gridCol w:w="796"/>
        <w:gridCol w:w="1842"/>
        <w:gridCol w:w="977"/>
        <w:gridCol w:w="1339"/>
        <w:gridCol w:w="1158"/>
        <w:gridCol w:w="1802"/>
        <w:gridCol w:w="1099"/>
        <w:gridCol w:w="2065"/>
      </w:tblGrid>
      <w:tr>
        <w:trPr>
          <w:trHeight w:val="45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Тәрбиенушілердің тегі және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денсаулығынабайланысты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30-ға дейін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233"/>
        <w:gridCol w:w="1113"/>
        <w:gridCol w:w="2213"/>
        <w:gridCol w:w="1153"/>
        <w:gridCol w:w="2193"/>
        <w:gridCol w:w="1113"/>
        <w:gridCol w:w="25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bookmarkStart w:name="z89" w:id="36"/>
    <w:p>
      <w:pPr>
        <w:spacing w:after="0"/>
        <w:ind w:left="0"/>
        <w:jc w:val="left"/>
      </w:pPr>
      <w:r>
        <w:rPr>
          <w:rFonts w:ascii="Times New Roman"/>
          <w:b/>
          <w:i w:val="false"/>
          <w:color w:val="000000"/>
        </w:rPr>
        <w:t xml:space="preserve"> 
Журналдың жүргізілуі бойынша ескертулер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5573"/>
        <w:gridCol w:w="3473"/>
      </w:tblGrid>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айы</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ұсыныстары мен ескертулері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r>
      <w:tr>
        <w:trPr>
          <w:trHeight w:val="46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bookmarkStart w:name="z8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11-қосымша           </w:t>
      </w:r>
    </w:p>
    <w:bookmarkEnd w:id="3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91" w:id="38"/>
    <w:p>
      <w:pPr>
        <w:spacing w:after="0"/>
        <w:ind w:left="0"/>
        <w:jc w:val="left"/>
      </w:pPr>
      <w:r>
        <w:rPr>
          <w:rFonts w:ascii="Times New Roman"/>
          <w:b/>
          <w:i w:val="false"/>
          <w:color w:val="000000"/>
        </w:rPr>
        <w:t xml:space="preserve"> 
Қазақстан Республикасының Білім және ғылым министрлігі Оқушылардың үлгерімі туралы табельдерді</w:t>
      </w:r>
      <w:r>
        <w:br/>
      </w:r>
      <w:r>
        <w:rPr>
          <w:rFonts w:ascii="Times New Roman"/>
          <w:b/>
          <w:i w:val="false"/>
          <w:color w:val="000000"/>
        </w:rPr>
        <w:t>
есепке алу кітабы</w:t>
      </w:r>
    </w:p>
    <w:bookmarkEnd w:id="38"/>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___________________ жылы кітап басталды</w:t>
      </w:r>
      <w:r>
        <w:br/>
      </w:r>
      <w:r>
        <w:rPr>
          <w:rFonts w:ascii="Times New Roman"/>
          <w:b w:val="false"/>
          <w:i w:val="false"/>
          <w:color w:val="000000"/>
          <w:sz w:val="28"/>
        </w:rPr>
        <w:t>
      ___________________ жылы кітап аяқталды</w:t>
      </w:r>
    </w:p>
    <w:p>
      <w:pPr>
        <w:spacing w:after="0"/>
        <w:ind w:left="0"/>
        <w:jc w:val="both"/>
      </w:pPr>
      <w:r>
        <w:rPr>
          <w:rFonts w:ascii="Times New Roman"/>
          <w:b w:val="false"/>
          <w:i w:val="false"/>
          <w:color w:val="000000"/>
          <w:sz w:val="28"/>
        </w:rPr>
        <w:t>Кітаптың тіркелген нөмірі ____________________________________</w:t>
      </w:r>
      <w:r>
        <w:br/>
      </w:r>
      <w:r>
        <w:rPr>
          <w:rFonts w:ascii="Times New Roman"/>
          <w:b w:val="false"/>
          <w:i w:val="false"/>
          <w:color w:val="000000"/>
          <w:sz w:val="28"/>
        </w:rPr>
        <w:t>
Берілген күні ________________________________________________</w:t>
      </w:r>
      <w:r>
        <w:br/>
      </w:r>
      <w:r>
        <w:rPr>
          <w:rFonts w:ascii="Times New Roman"/>
          <w:b w:val="false"/>
          <w:i w:val="false"/>
          <w:color w:val="000000"/>
          <w:sz w:val="28"/>
        </w:rPr>
        <w:t>
Берді ________________________________________________________                  (облыстық, қалалық, аудандық білім басқармасы</w:t>
      </w:r>
      <w:r>
        <w:br/>
      </w:r>
      <w:r>
        <w:rPr>
          <w:rFonts w:ascii="Times New Roman"/>
          <w:b w:val="false"/>
          <w:i w:val="false"/>
          <w:color w:val="000000"/>
          <w:sz w:val="28"/>
        </w:rPr>
        <w:t>
                   (департаменті), (бөлімі)</w:t>
      </w:r>
    </w:p>
    <w:p>
      <w:pPr>
        <w:spacing w:after="0"/>
        <w:ind w:left="0"/>
        <w:jc w:val="both"/>
      </w:pPr>
      <w:r>
        <w:rPr>
          <w:rFonts w:ascii="Times New Roman"/>
          <w:b w:val="false"/>
          <w:i w:val="false"/>
          <w:color w:val="000000"/>
          <w:sz w:val="28"/>
        </w:rPr>
        <w:t>Бастығы (директоры) 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 "_____"_____________ 20__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Алды _________________________________________________________</w:t>
      </w:r>
      <w:r>
        <w:br/>
      </w:r>
      <w:r>
        <w:rPr>
          <w:rFonts w:ascii="Times New Roman"/>
          <w:b w:val="false"/>
          <w:i w:val="false"/>
          <w:color w:val="000000"/>
          <w:sz w:val="28"/>
        </w:rPr>
        <w:t>
               (облыс, қала, аудан, мектеп)</w:t>
      </w:r>
      <w:r>
        <w:br/>
      </w:r>
      <w:r>
        <w:rPr>
          <w:rFonts w:ascii="Times New Roman"/>
          <w:b w:val="false"/>
          <w:i w:val="false"/>
          <w:color w:val="000000"/>
          <w:sz w:val="28"/>
        </w:rPr>
        <w:t>
Мектеп директоры 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 "____"______________ 20__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Мөрдің орны</w:t>
      </w:r>
    </w:p>
    <w:p>
      <w:pPr>
        <w:spacing w:after="0"/>
        <w:ind w:left="0"/>
        <w:jc w:val="both"/>
      </w:pPr>
      <w:r>
        <w:rPr>
          <w:rFonts w:ascii="Times New Roman"/>
          <w:b/>
          <w:i w:val="false"/>
          <w:color w:val="000000"/>
          <w:sz w:val="28"/>
        </w:rPr>
        <w:t>20__/20__ оқу жылы</w:t>
      </w:r>
    </w:p>
    <w:p>
      <w:pPr>
        <w:spacing w:after="0"/>
        <w:ind w:left="0"/>
        <w:jc w:val="both"/>
      </w:pPr>
      <w:r>
        <w:rPr>
          <w:rFonts w:ascii="Times New Roman"/>
          <w:b w:val="false"/>
          <w:i w:val="false"/>
          <w:color w:val="000000"/>
          <w:sz w:val="28"/>
        </w:rPr>
        <w:t>1-сынып Сынып жетекшісі 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973"/>
        <w:gridCol w:w="2173"/>
        <w:gridCol w:w="1773"/>
        <w:gridCol w:w="3273"/>
        <w:gridCol w:w="19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тегі, аты, әкесінің 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Табельдің тіркелген нөмірі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уақыты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басқа мектепке кетуі (бұйрық N, кеткен күні)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жетекшісінің қолы</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Әрі қарай, 40 жолға дейін</w:t>
      </w:r>
      <w:r>
        <w:br/>
      </w:r>
      <w:r>
        <w:rPr>
          <w:rFonts w:ascii="Times New Roman"/>
          <w:b w:val="false"/>
          <w:i w:val="false"/>
          <w:color w:val="000000"/>
          <w:sz w:val="28"/>
        </w:rPr>
        <w:t>
_____сынып Сынып жетекшісі 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973"/>
        <w:gridCol w:w="2173"/>
        <w:gridCol w:w="1773"/>
        <w:gridCol w:w="3313"/>
        <w:gridCol w:w="191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тегі, аты, әкесінің 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Табельдің тіркелген нөмірі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уақыты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басқа мектепке кетуі (бұйрық N, кеткен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жетекшісінің қолы</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Әрі қарай, 40 жолға дейін</w:t>
      </w:r>
      <w:r>
        <w:br/>
      </w:r>
      <w:r>
        <w:rPr>
          <w:rFonts w:ascii="Times New Roman"/>
          <w:b w:val="false"/>
          <w:i w:val="false"/>
          <w:color w:val="000000"/>
          <w:sz w:val="28"/>
        </w:rPr>
        <w:t>
      Жыл басында берілгені _______________________________________</w:t>
      </w:r>
      <w:r>
        <w:br/>
      </w:r>
      <w:r>
        <w:rPr>
          <w:rFonts w:ascii="Times New Roman"/>
          <w:b w:val="false"/>
          <w:i w:val="false"/>
          <w:color w:val="000000"/>
          <w:sz w:val="28"/>
        </w:rPr>
        <w:t>
                                             (саны)</w:t>
      </w:r>
      <w:r>
        <w:br/>
      </w:r>
      <w:r>
        <w:rPr>
          <w:rFonts w:ascii="Times New Roman"/>
          <w:b w:val="false"/>
          <w:i w:val="false"/>
          <w:color w:val="000000"/>
          <w:sz w:val="28"/>
        </w:rPr>
        <w:t>
      Жыл қосымша берілгені _______________________________________</w:t>
      </w:r>
      <w:r>
        <w:br/>
      </w:r>
      <w:r>
        <w:rPr>
          <w:rFonts w:ascii="Times New Roman"/>
          <w:b w:val="false"/>
          <w:i w:val="false"/>
          <w:color w:val="000000"/>
          <w:sz w:val="28"/>
        </w:rPr>
        <w:t>
                                             (саны)</w:t>
      </w:r>
      <w:r>
        <w:br/>
      </w:r>
      <w:r>
        <w:rPr>
          <w:rFonts w:ascii="Times New Roman"/>
          <w:b w:val="false"/>
          <w:i w:val="false"/>
          <w:color w:val="000000"/>
          <w:sz w:val="28"/>
        </w:rPr>
        <w:t>
      Барлық берілгені ____________________________________________</w:t>
      </w:r>
      <w:r>
        <w:br/>
      </w:r>
      <w:r>
        <w:rPr>
          <w:rFonts w:ascii="Times New Roman"/>
          <w:b w:val="false"/>
          <w:i w:val="false"/>
          <w:color w:val="000000"/>
          <w:sz w:val="28"/>
        </w:rPr>
        <w:t>
                                          (саны)</w:t>
      </w:r>
      <w:r>
        <w:br/>
      </w:r>
      <w:r>
        <w:rPr>
          <w:rFonts w:ascii="Times New Roman"/>
          <w:b w:val="false"/>
          <w:i w:val="false"/>
          <w:color w:val="000000"/>
          <w:sz w:val="28"/>
        </w:rPr>
        <w:t>
      Мектеп директоры _______________________________ 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Хатшы ______________________________ ___________</w:t>
      </w:r>
      <w:r>
        <w:br/>
      </w:r>
      <w:r>
        <w:rPr>
          <w:rFonts w:ascii="Times New Roman"/>
          <w:b w:val="false"/>
          <w:i w:val="false"/>
          <w:color w:val="000000"/>
          <w:sz w:val="28"/>
        </w:rPr>
        <w:t>
              (тегі, аты, әкесінің аты)       (қолы)</w:t>
      </w:r>
    </w:p>
    <w:bookmarkStart w:name="z88"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12-қосымша           </w:t>
      </w:r>
    </w:p>
    <w:bookmarkEnd w:id="3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93" w:id="40"/>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Оқушының сабақ үлгерімі және тәртібі туралы табелі</w:t>
      </w:r>
    </w:p>
    <w:bookmarkEnd w:id="40"/>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"_______"______________ сынып</w:t>
      </w:r>
      <w:r>
        <w:br/>
      </w: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553"/>
        <w:gridCol w:w="1553"/>
        <w:gridCol w:w="1553"/>
        <w:gridCol w:w="1553"/>
        <w:gridCol w:w="1553"/>
        <w:gridCol w:w="1553"/>
      </w:tblGrid>
      <w:tr>
        <w:trPr>
          <w:trHeight w:val="45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жылдарының кезеңдері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p>
        </w:tc>
      </w:tr>
      <w:tr>
        <w:trPr>
          <w:trHeight w:val="45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қорытындысы бойынша педагогикалық кеңестің қаулысы</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333"/>
        <w:gridCol w:w="1693"/>
        <w:gridCol w:w="2033"/>
        <w:gridCol w:w="2193"/>
        <w:gridCol w:w="209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әлем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өнер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еңбек</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193"/>
        <w:gridCol w:w="2873"/>
        <w:gridCol w:w="15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Әдеп</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 жүру тәртібі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Мектеп директоры ___________________________ 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Мұғалімі         ___________________________ 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473"/>
        <w:gridCol w:w="953"/>
        <w:gridCol w:w="1513"/>
        <w:gridCol w:w="2353"/>
        <w:gridCol w:w="2133"/>
        <w:gridCol w:w="161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пәндер</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саны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қолы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қолы</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13-қосымша           </w:t>
      </w:r>
    </w:p>
    <w:bookmarkEnd w:id="4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p>
      <w:pPr>
        <w:spacing w:after="0"/>
        <w:ind w:left="0"/>
        <w:jc w:val="both"/>
      </w:pPr>
      <w:r>
        <w:rPr>
          <w:rFonts w:ascii="Times New Roman"/>
          <w:b w:val="false"/>
          <w:i w:val="false"/>
          <w:color w:val="000000"/>
          <w:sz w:val="28"/>
        </w:rPr>
        <w:t>Оқушылардың үлгерімі туралы табельдің үлгісі</w:t>
      </w:r>
      <w:r>
        <w:br/>
      </w:r>
      <w:r>
        <w:rPr>
          <w:rFonts w:ascii="Times New Roman"/>
          <w:b w:val="false"/>
          <w:i w:val="false"/>
          <w:color w:val="000000"/>
          <w:sz w:val="28"/>
        </w:rPr>
        <w:t>
(5-12-сыныптар)</w:t>
      </w:r>
    </w:p>
    <w:bookmarkStart w:name="z95" w:id="42"/>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Оқушының сабақ үлгерімі және тәртібі туралы табелі</w:t>
      </w:r>
    </w:p>
    <w:bookmarkEnd w:id="42"/>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(облыс, қала, аудан)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(мектептің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(оқушының тегі, аты)</w:t>
      </w:r>
    </w:p>
    <w:p>
      <w:pPr>
        <w:spacing w:after="0"/>
        <w:ind w:left="0"/>
        <w:jc w:val="both"/>
      </w:pPr>
      <w:r>
        <w:rPr>
          <w:rFonts w:ascii="Times New Roman"/>
          <w:b w:val="false"/>
          <w:i w:val="false"/>
          <w:color w:val="000000"/>
          <w:sz w:val="28"/>
        </w:rPr>
        <w:t>      "_______"______________ сынып</w:t>
      </w:r>
      <w:r>
        <w:br/>
      </w: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513"/>
        <w:gridCol w:w="1733"/>
        <w:gridCol w:w="1253"/>
        <w:gridCol w:w="1673"/>
        <w:gridCol w:w="1333"/>
        <w:gridCol w:w="1693"/>
      </w:tblGrid>
      <w:tr>
        <w:trPr>
          <w:trHeight w:val="45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жылдарының кезеңдері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p>
        </w:tc>
      </w:tr>
      <w:tr>
        <w:trPr>
          <w:trHeight w:val="45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тілі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әдебиеті</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 (1-жарты жылдық)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 (2-жарты жылдық)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бағасы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бағасы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қорытындысы бойынша педагогикалық кеңестің қаулысы</w:t>
            </w:r>
          </w:p>
        </w:tc>
      </w:tr>
    </w:tbl>
    <w:p>
      <w:pPr>
        <w:spacing w:after="0"/>
        <w:ind w:left="0"/>
        <w:jc w:val="both"/>
      </w:pPr>
      <w:r>
        <w:rPr>
          <w:rFonts w:ascii="Times New Roman"/>
          <w:b w:val="false"/>
          <w:i/>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293"/>
        <w:gridCol w:w="1293"/>
        <w:gridCol w:w="1493"/>
        <w:gridCol w:w="1373"/>
        <w:gridCol w:w="1533"/>
        <w:gridCol w:w="1493"/>
        <w:gridCol w:w="287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әдебиеті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жаратылыстану негіздері</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933"/>
        <w:gridCol w:w="1693"/>
        <w:gridCol w:w="1153"/>
        <w:gridCol w:w="1453"/>
        <w:gridCol w:w="1453"/>
        <w:gridCol w:w="1953"/>
        <w:gridCol w:w="145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географиясы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Астрономия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тарих</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73"/>
        <w:gridCol w:w="1133"/>
        <w:gridCol w:w="1133"/>
        <w:gridCol w:w="1273"/>
        <w:gridCol w:w="1193"/>
        <w:gridCol w:w="1773"/>
        <w:gridCol w:w="1793"/>
        <w:gridCol w:w="1513"/>
      </w:tblGrid>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негіздері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 негіздері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өнер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мәдениет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мәдениет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Мектеп директоры ___________________________ 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Мұғалімі         ___________________________ 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913"/>
        <w:gridCol w:w="2413"/>
        <w:gridCol w:w="1333"/>
        <w:gridCol w:w="1253"/>
        <w:gridCol w:w="1353"/>
        <w:gridCol w:w="1293"/>
        <w:gridCol w:w="147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Таңдаулы</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 және жобалау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қауіпсіздік негіздері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933"/>
        <w:gridCol w:w="1653"/>
        <w:gridCol w:w="1393"/>
        <w:gridCol w:w="1493"/>
        <w:gridCol w:w="2113"/>
      </w:tblGrid>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жетекшісінің қолы</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м.а. </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14-қосымша           </w:t>
      </w:r>
    </w:p>
    <w:bookmarkEnd w:id="4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97" w:id="44"/>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Негізгі мектепті бітіргендігі туралы куәлікті беру және есепке алу КІТАБЫ</w:t>
      </w:r>
    </w:p>
    <w:bookmarkEnd w:id="44"/>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___________________ жылы кітап басталды</w:t>
      </w:r>
      <w:r>
        <w:br/>
      </w:r>
      <w:r>
        <w:rPr>
          <w:rFonts w:ascii="Times New Roman"/>
          <w:b w:val="false"/>
          <w:i w:val="false"/>
          <w:color w:val="000000"/>
          <w:sz w:val="28"/>
        </w:rPr>
        <w:t>
      ___________________ жылы кітап аяқталды</w:t>
      </w:r>
    </w:p>
    <w:bookmarkStart w:name="z98" w:id="45"/>
    <w:p>
      <w:pPr>
        <w:spacing w:after="0"/>
        <w:ind w:left="0"/>
        <w:jc w:val="left"/>
      </w:pPr>
      <w:r>
        <w:rPr>
          <w:rFonts w:ascii="Times New Roman"/>
          <w:b/>
          <w:i w:val="false"/>
          <w:color w:val="000000"/>
        </w:rPr>
        <w:t xml:space="preserve"> 
І бөлім. Негізгі мектепті бітіргені туралы куәліктерді</w:t>
      </w:r>
      <w:r>
        <w:br/>
      </w:r>
      <w:r>
        <w:rPr>
          <w:rFonts w:ascii="Times New Roman"/>
          <w:b/>
          <w:i w:val="false"/>
          <w:color w:val="000000"/>
        </w:rPr>
        <w:t>
есепке алу</w:t>
      </w:r>
    </w:p>
    <w:bookmarkEnd w:id="45"/>
    <w:p>
      <w:pPr>
        <w:spacing w:after="0"/>
        <w:ind w:left="0"/>
        <w:jc w:val="both"/>
      </w:pPr>
      <w:r>
        <w:rPr>
          <w:rFonts w:ascii="Times New Roman"/>
          <w:b w:val="false"/>
          <w:i w:val="false"/>
          <w:color w:val="000000"/>
          <w:sz w:val="28"/>
        </w:rPr>
        <w:t>(сол жақ беті)</w:t>
      </w:r>
      <w:r>
        <w:br/>
      </w:r>
      <w:r>
        <w:rPr>
          <w:rFonts w:ascii="Times New Roman"/>
          <w:b w:val="false"/>
          <w:i w:val="false"/>
          <w:color w:val="000000"/>
          <w:sz w:val="28"/>
        </w:rPr>
        <w:t>
Кітаптың ішкі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213"/>
        <w:gridCol w:w="2233"/>
        <w:gridCol w:w="36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Куәліктердің атауы, сериясы, 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Кіріске алу үшін негіздеме және алған күні</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793"/>
        <w:gridCol w:w="1013"/>
        <w:gridCol w:w="2153"/>
        <w:gridCol w:w="601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Куәліктердің атауы, сериясы,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үшін негіздеме, берілген күні</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қалған, сондай-ақ бүлінген, нөмірі көрсетілген бланкілерді алғаны туралы мектеп құжаттарымен айналысатын адамның қолы</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bookmarkStart w:name="z99" w:id="46"/>
    <w:p>
      <w:pPr>
        <w:spacing w:after="0"/>
        <w:ind w:left="0"/>
        <w:jc w:val="left"/>
      </w:pPr>
      <w:r>
        <w:rPr>
          <w:rFonts w:ascii="Times New Roman"/>
          <w:b/>
          <w:i w:val="false"/>
          <w:color w:val="000000"/>
        </w:rPr>
        <w:t xml:space="preserve"> 
II бөлім. Негізгі мектепті бітіргені туралы куәліктерді</w:t>
      </w:r>
      <w:r>
        <w:br/>
      </w:r>
      <w:r>
        <w:rPr>
          <w:rFonts w:ascii="Times New Roman"/>
          <w:b/>
          <w:i w:val="false"/>
          <w:color w:val="000000"/>
        </w:rPr>
        <w:t>
есепке алу</w:t>
      </w:r>
    </w:p>
    <w:bookmarkEnd w:id="46"/>
    <w:p>
      <w:pPr>
        <w:spacing w:after="0"/>
        <w:ind w:left="0"/>
        <w:jc w:val="both"/>
      </w:pPr>
      <w:r>
        <w:rPr>
          <w:rFonts w:ascii="Times New Roman"/>
          <w:b w:val="false"/>
          <w:i w:val="false"/>
          <w:color w:val="000000"/>
          <w:sz w:val="28"/>
        </w:rPr>
        <w:t>Кітаптың ішкі беті</w:t>
      </w:r>
      <w:r>
        <w:br/>
      </w: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2003"/>
        <w:gridCol w:w="2927"/>
        <w:gridCol w:w="1183"/>
        <w:gridCol w:w="1717"/>
        <w:gridCol w:w="95"/>
        <w:gridCol w:w="466"/>
        <w:gridCol w:w="466"/>
        <w:gridCol w:w="508"/>
        <w:gridCol w:w="466"/>
        <w:gridCol w:w="468"/>
      </w:tblGrid>
      <w:tr>
        <w:trPr>
          <w:trHeight w:val="45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Куәліктердің атауы және сериясы, нөмірі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10-сыныпты бітірушінің тегі, аты, әкесінің 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мектепке қабылданған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бойынша білім бағасы</w:t>
            </w:r>
          </w:p>
        </w:tc>
      </w:tr>
      <w:tr>
        <w:trPr>
          <w:trHeight w:val="45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3"/>
        <w:gridCol w:w="493"/>
        <w:gridCol w:w="493"/>
        <w:gridCol w:w="493"/>
        <w:gridCol w:w="493"/>
        <w:gridCol w:w="2073"/>
        <w:gridCol w:w="3733"/>
        <w:gridCol w:w="337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мектепті бітіргені туралы педкеңес шешімінің жылы, айы, күні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мектепті бітіргені туралы куәлікті алу жөніндегі қолхат</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r>
        <w:br/>
      </w:r>
      <w:r>
        <w:rPr>
          <w:rFonts w:ascii="Times New Roman"/>
          <w:b w:val="false"/>
          <w:i w:val="false"/>
          <w:color w:val="000000"/>
          <w:sz w:val="28"/>
        </w:rPr>
        <w:t>
      Осы кітапта ____________________ бет (жазбаша) нөмірленген,</w:t>
      </w:r>
      <w:r>
        <w:br/>
      </w:r>
      <w:r>
        <w:rPr>
          <w:rFonts w:ascii="Times New Roman"/>
          <w:b w:val="false"/>
          <w:i w:val="false"/>
          <w:color w:val="000000"/>
          <w:sz w:val="28"/>
        </w:rPr>
        <w:t>
      бау өткізілген және мөрмен бекітілген</w:t>
      </w:r>
      <w:r>
        <w:br/>
      </w:r>
      <w:r>
        <w:rPr>
          <w:rFonts w:ascii="Times New Roman"/>
          <w:b w:val="false"/>
          <w:i w:val="false"/>
          <w:color w:val="000000"/>
          <w:sz w:val="28"/>
        </w:rPr>
        <w:t>
      Мектеп директоры _________________________ (қолы)</w:t>
      </w:r>
      <w:r>
        <w:br/>
      </w:r>
      <w:r>
        <w:rPr>
          <w:rFonts w:ascii="Times New Roman"/>
          <w:b w:val="false"/>
          <w:i w:val="false"/>
          <w:color w:val="000000"/>
          <w:sz w:val="28"/>
        </w:rPr>
        <w:t>
      Мөрдің орны</w:t>
      </w:r>
      <w:r>
        <w:br/>
      </w:r>
      <w:r>
        <w:rPr>
          <w:rFonts w:ascii="Times New Roman"/>
          <w:b w:val="false"/>
          <w:i w:val="false"/>
          <w:color w:val="000000"/>
          <w:sz w:val="28"/>
        </w:rPr>
        <w:t>
      ________ жылғы "_____" ______________</w:t>
      </w:r>
    </w:p>
    <w:bookmarkStart w:name="z94"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15-қосымша           </w:t>
      </w:r>
    </w:p>
    <w:bookmarkEnd w:id="4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Нысан</w:t>
      </w:r>
    </w:p>
    <w:bookmarkStart w:name="z101" w:id="48"/>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Жалпы орта білім туралы аттестатты беру және есепке алу</w:t>
      </w:r>
      <w:r>
        <w:br/>
      </w:r>
      <w:r>
        <w:rPr>
          <w:rFonts w:ascii="Times New Roman"/>
          <w:b/>
          <w:i w:val="false"/>
          <w:color w:val="000000"/>
        </w:rPr>
        <w:t>
КІТАБЫ</w:t>
      </w:r>
    </w:p>
    <w:bookmarkEnd w:id="48"/>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____________________жылы кітап басталды</w:t>
      </w:r>
      <w:r>
        <w:br/>
      </w:r>
      <w:r>
        <w:rPr>
          <w:rFonts w:ascii="Times New Roman"/>
          <w:b w:val="false"/>
          <w:i w:val="false"/>
          <w:color w:val="000000"/>
          <w:sz w:val="28"/>
        </w:rPr>
        <w:t>
      ___________________ жылы кітап аяқталды</w:t>
      </w:r>
    </w:p>
    <w:bookmarkStart w:name="z102" w:id="49"/>
    <w:p>
      <w:pPr>
        <w:spacing w:after="0"/>
        <w:ind w:left="0"/>
        <w:jc w:val="left"/>
      </w:pPr>
      <w:r>
        <w:rPr>
          <w:rFonts w:ascii="Times New Roman"/>
          <w:b/>
          <w:i w:val="false"/>
          <w:color w:val="000000"/>
        </w:rPr>
        <w:t xml:space="preserve"> 
І бөлім. Жалпы орта білім туралы аттестаттарды</w:t>
      </w:r>
      <w:r>
        <w:br/>
      </w:r>
      <w:r>
        <w:rPr>
          <w:rFonts w:ascii="Times New Roman"/>
          <w:b/>
          <w:i w:val="false"/>
          <w:color w:val="000000"/>
        </w:rPr>
        <w:t>
есепке алу</w:t>
      </w:r>
    </w:p>
    <w:bookmarkEnd w:id="49"/>
    <w:p>
      <w:pPr>
        <w:spacing w:after="0"/>
        <w:ind w:left="0"/>
        <w:jc w:val="both"/>
      </w:pPr>
      <w:r>
        <w:rPr>
          <w:rFonts w:ascii="Times New Roman"/>
          <w:b w:val="false"/>
          <w:i w:val="false"/>
          <w:color w:val="000000"/>
          <w:sz w:val="28"/>
        </w:rPr>
        <w:t>Кітаптың ішкі беті</w:t>
      </w:r>
    </w:p>
    <w:p>
      <w:pPr>
        <w:spacing w:after="0"/>
        <w:ind w:left="0"/>
        <w:jc w:val="both"/>
      </w:pPr>
      <w:r>
        <w:rPr>
          <w:rFonts w:ascii="Times New Roman"/>
          <w:b w:val="false"/>
          <w:i w:val="false"/>
          <w:color w:val="000000"/>
          <w:sz w:val="28"/>
        </w:rPr>
        <w:t>(сол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613"/>
        <w:gridCol w:w="1813"/>
        <w:gridCol w:w="54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7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Аттестаттардың атауы, нөмірі, сериясы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Кіріске тіркеу үшін негіздеме және алған күні</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793"/>
        <w:gridCol w:w="1013"/>
        <w:gridCol w:w="2153"/>
        <w:gridCol w:w="72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Аттестаттардың атауы,  нөмірі, сериясы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үшін негіздеме және берілген күні</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қалған, сондай-ақ бүлінген, нөмірі көрсетілген бланкілерді алғаны туралы аудандық білім бөлімі меңгерушісінің немесе мектеп құжаттарымен айналысатын адамның қолы</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bookmarkStart w:name="z103" w:id="50"/>
    <w:p>
      <w:pPr>
        <w:spacing w:after="0"/>
        <w:ind w:left="0"/>
        <w:jc w:val="left"/>
      </w:pPr>
      <w:r>
        <w:rPr>
          <w:rFonts w:ascii="Times New Roman"/>
          <w:b/>
          <w:i w:val="false"/>
          <w:color w:val="000000"/>
        </w:rPr>
        <w:t xml:space="preserve"> 
II бөлім. Жалпы орта білім туралы аттестаттарды</w:t>
      </w:r>
      <w:r>
        <w:br/>
      </w:r>
      <w:r>
        <w:rPr>
          <w:rFonts w:ascii="Times New Roman"/>
          <w:b/>
          <w:i w:val="false"/>
          <w:color w:val="000000"/>
        </w:rPr>
        <w:t>
беру есебі</w:t>
      </w:r>
    </w:p>
    <w:bookmarkEnd w:id="50"/>
    <w:p>
      <w:pPr>
        <w:spacing w:after="0"/>
        <w:ind w:left="0"/>
        <w:jc w:val="both"/>
      </w:pPr>
      <w:r>
        <w:rPr>
          <w:rFonts w:ascii="Times New Roman"/>
          <w:b w:val="false"/>
          <w:i w:val="false"/>
          <w:color w:val="000000"/>
          <w:sz w:val="28"/>
        </w:rPr>
        <w:t>Кітаптың ішкі беті</w:t>
      </w:r>
    </w:p>
    <w:p>
      <w:pPr>
        <w:spacing w:after="0"/>
        <w:ind w:left="0"/>
        <w:jc w:val="both"/>
      </w:pPr>
      <w:r>
        <w:rPr>
          <w:rFonts w:ascii="Times New Roman"/>
          <w:b w:val="false"/>
          <w:i w:val="false"/>
          <w:color w:val="000000"/>
          <w:sz w:val="28"/>
        </w:rPr>
        <w:t>(сол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473"/>
        <w:gridCol w:w="2893"/>
        <w:gridCol w:w="1593"/>
        <w:gridCol w:w="2553"/>
        <w:gridCol w:w="203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Аттестаттың сериясы және нөмірі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бітірушінің тегі, аты, әкесінің 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мектепке қабылданған жылы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бойынша білім бағасы</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13"/>
        <w:gridCol w:w="5113"/>
        <w:gridCol w:w="4293"/>
      </w:tblGrid>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Марапаттау</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мектепті бітіргені туралы педкеңес шешімінің жылы, айы, күні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туралы аттестатты алу жөніндегі қолхат</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Кітаптың соңғы беті</w:t>
      </w:r>
      <w:r>
        <w:br/>
      </w:r>
      <w:r>
        <w:rPr>
          <w:rFonts w:ascii="Times New Roman"/>
          <w:b w:val="false"/>
          <w:i w:val="false"/>
          <w:color w:val="000000"/>
          <w:sz w:val="28"/>
        </w:rPr>
        <w:t>
Осы кітапта ____________________ бет (жазбаша) нөмірленген,</w:t>
      </w:r>
      <w:r>
        <w:br/>
      </w:r>
      <w:r>
        <w:rPr>
          <w:rFonts w:ascii="Times New Roman"/>
          <w:b w:val="false"/>
          <w:i w:val="false"/>
          <w:color w:val="000000"/>
          <w:sz w:val="28"/>
        </w:rPr>
        <w:t>
бау өткізілген және мөрмен бекітілген</w:t>
      </w:r>
      <w:r>
        <w:br/>
      </w:r>
      <w:r>
        <w:rPr>
          <w:rFonts w:ascii="Times New Roman"/>
          <w:b w:val="false"/>
          <w:i w:val="false"/>
          <w:color w:val="000000"/>
          <w:sz w:val="28"/>
        </w:rPr>
        <w:t>
Мектеп директоры _________________________ (қолы)</w:t>
      </w:r>
      <w:r>
        <w:br/>
      </w:r>
      <w:r>
        <w:rPr>
          <w:rFonts w:ascii="Times New Roman"/>
          <w:b w:val="false"/>
          <w:i w:val="false"/>
          <w:color w:val="000000"/>
          <w:sz w:val="28"/>
        </w:rPr>
        <w:t>
________ жылғы "_____" ______________</w:t>
      </w:r>
    </w:p>
    <w:bookmarkStart w:name="z96"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16-қосымша           </w:t>
      </w:r>
    </w:p>
    <w:bookmarkEnd w:id="5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05" w:id="52"/>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Мақтау грамотасы және мақтау қағаздарын беруді есепке алу</w:t>
      </w:r>
      <w:r>
        <w:br/>
      </w:r>
      <w:r>
        <w:rPr>
          <w:rFonts w:ascii="Times New Roman"/>
          <w:b/>
          <w:i w:val="false"/>
          <w:color w:val="000000"/>
        </w:rPr>
        <w:t>
КІТАБЫ</w:t>
      </w:r>
    </w:p>
    <w:bookmarkEnd w:id="52"/>
    <w:p>
      <w:pPr>
        <w:spacing w:after="0"/>
        <w:ind w:left="0"/>
        <w:jc w:val="both"/>
      </w:pPr>
      <w:r>
        <w:rPr>
          <w:rFonts w:ascii="Times New Roman"/>
          <w:b/>
          <w:i w:val="false"/>
          <w:color w:val="000000"/>
          <w:sz w:val="28"/>
        </w:rPr>
        <w:t>______________________________________________________</w:t>
      </w:r>
      <w:r>
        <w:rPr>
          <w:rFonts w:ascii="Times New Roman"/>
          <w:b w:val="false"/>
          <w:i w:val="false"/>
          <w:color w:val="000000"/>
          <w:sz w:val="28"/>
        </w:rPr>
        <w:t>                                (облыс)</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(мектептің атауы)</w:t>
      </w:r>
    </w:p>
    <w:p>
      <w:pPr>
        <w:spacing w:after="0"/>
        <w:ind w:left="0"/>
        <w:jc w:val="both"/>
      </w:pPr>
      <w:r>
        <w:rPr>
          <w:rFonts w:ascii="Times New Roman"/>
          <w:b w:val="false"/>
          <w:i w:val="false"/>
          <w:color w:val="000000"/>
          <w:sz w:val="28"/>
        </w:rPr>
        <w:t>      ___________________ жылы кітап басталды</w:t>
      </w:r>
      <w:r>
        <w:br/>
      </w:r>
      <w:r>
        <w:rPr>
          <w:rFonts w:ascii="Times New Roman"/>
          <w:b w:val="false"/>
          <w:i w:val="false"/>
          <w:color w:val="000000"/>
          <w:sz w:val="28"/>
        </w:rPr>
        <w:t xml:space="preserve">
      ___________________ жылы кітап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993"/>
        <w:gridCol w:w="3113"/>
        <w:gridCol w:w="3033"/>
        <w:gridCol w:w="227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р/с</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Марапатталушының тегі, аты, әкесінің 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Нешінші сыныпты бітірді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Марапатталған күні, айы және жылы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Награда алғаны жөніндегі қолхат</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Кітаптың соңғы беті</w:t>
      </w:r>
      <w:r>
        <w:br/>
      </w:r>
      <w:r>
        <w:rPr>
          <w:rFonts w:ascii="Times New Roman"/>
          <w:b w:val="false"/>
          <w:i w:val="false"/>
          <w:color w:val="000000"/>
          <w:sz w:val="28"/>
        </w:rPr>
        <w:t>
Осы кітапта _____________________ бет (жазбаша) нөмірленген,</w:t>
      </w:r>
      <w:r>
        <w:br/>
      </w:r>
      <w:r>
        <w:rPr>
          <w:rFonts w:ascii="Times New Roman"/>
          <w:b w:val="false"/>
          <w:i w:val="false"/>
          <w:color w:val="000000"/>
          <w:sz w:val="28"/>
        </w:rPr>
        <w:t>
бау өткізілген және мөрмен бекітілген</w:t>
      </w:r>
      <w:r>
        <w:br/>
      </w:r>
      <w:r>
        <w:rPr>
          <w:rFonts w:ascii="Times New Roman"/>
          <w:b w:val="false"/>
          <w:i w:val="false"/>
          <w:color w:val="000000"/>
          <w:sz w:val="28"/>
        </w:rPr>
        <w:t>
Мектеп директоры ___________________ (қолы)</w:t>
      </w:r>
      <w:r>
        <w:br/>
      </w:r>
      <w:r>
        <w:rPr>
          <w:rFonts w:ascii="Times New Roman"/>
          <w:b w:val="false"/>
          <w:i w:val="false"/>
          <w:color w:val="000000"/>
          <w:sz w:val="28"/>
        </w:rPr>
        <w:t>
Мөрдің орны</w:t>
      </w:r>
      <w:r>
        <w:br/>
      </w:r>
      <w:r>
        <w:rPr>
          <w:rFonts w:ascii="Times New Roman"/>
          <w:b w:val="false"/>
          <w:i w:val="false"/>
          <w:color w:val="000000"/>
          <w:sz w:val="28"/>
        </w:rPr>
        <w:t>
_____ жылғы "_____" _______________</w:t>
      </w:r>
    </w:p>
    <w:bookmarkStart w:name="z100"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17-қосымша           </w:t>
      </w:r>
    </w:p>
    <w:bookmarkEnd w:id="5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07" w:id="54"/>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Кеткен оқушыларды есепке тіркеу</w:t>
      </w:r>
      <w:r>
        <w:br/>
      </w:r>
      <w:r>
        <w:rPr>
          <w:rFonts w:ascii="Times New Roman"/>
          <w:b/>
          <w:i w:val="false"/>
          <w:color w:val="000000"/>
        </w:rPr>
        <w:t>
кітабы</w:t>
      </w:r>
    </w:p>
    <w:bookmarkEnd w:id="54"/>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 облысы __________ ауданы, _____________</w:t>
      </w:r>
      <w:r>
        <w:br/>
      </w:r>
      <w:r>
        <w:rPr>
          <w:rFonts w:ascii="Times New Roman"/>
          <w:b w:val="false"/>
          <w:i w:val="false"/>
          <w:color w:val="000000"/>
          <w:sz w:val="28"/>
        </w:rPr>
        <w:t>
         қаласы/ауылы,</w:t>
      </w:r>
    </w:p>
    <w:bookmarkStart w:name="z108" w:id="55"/>
    <w:p>
      <w:pPr>
        <w:spacing w:after="0"/>
        <w:ind w:left="0"/>
        <w:jc w:val="both"/>
      </w:pPr>
      <w:r>
        <w:rPr>
          <w:rFonts w:ascii="Times New Roman"/>
          <w:b w:val="false"/>
          <w:i w:val="false"/>
          <w:color w:val="000000"/>
          <w:sz w:val="28"/>
        </w:rPr>
        <w:t>
</w:t>
      </w:r>
      <w:r>
        <w:rPr>
          <w:rFonts w:ascii="Times New Roman"/>
          <w:b/>
          <w:i w:val="false"/>
          <w:color w:val="000000"/>
          <w:sz w:val="28"/>
        </w:rPr>
        <w:t>Кеткен оқушылар туралы         Оқушылардың кетуі туралы</w:t>
      </w:r>
      <w:r>
        <w:br/>
      </w:r>
      <w:r>
        <w:rPr>
          <w:rFonts w:ascii="Times New Roman"/>
          <w:b w:val="false"/>
          <w:i w:val="false"/>
          <w:color w:val="000000"/>
          <w:sz w:val="28"/>
        </w:rPr>
        <w:t>
</w:t>
      </w:r>
      <w:r>
        <w:rPr>
          <w:rFonts w:ascii="Times New Roman"/>
          <w:b/>
          <w:i w:val="false"/>
          <w:color w:val="000000"/>
          <w:sz w:val="28"/>
        </w:rPr>
        <w:t>      мәлімет                   есептен шығару талоны</w:t>
      </w:r>
    </w:p>
    <w:bookmarkEnd w:id="55"/>
    <w:p>
      <w:pPr>
        <w:spacing w:after="0"/>
        <w:ind w:left="0"/>
        <w:jc w:val="both"/>
      </w:pPr>
      <w:r>
        <w:rPr>
          <w:rFonts w:ascii="Times New Roman"/>
          <w:b w:val="false"/>
          <w:i w:val="false"/>
          <w:color w:val="000000"/>
          <w:sz w:val="28"/>
        </w:rPr>
        <w:t>Тегі ________________________  Тегі _________________________</w:t>
      </w:r>
      <w:r>
        <w:br/>
      </w:r>
      <w:r>
        <w:rPr>
          <w:rFonts w:ascii="Times New Roman"/>
          <w:b w:val="false"/>
          <w:i w:val="false"/>
          <w:color w:val="000000"/>
          <w:sz w:val="28"/>
        </w:rPr>
        <w:t>
Аты _________________________  Аты __________________________</w:t>
      </w:r>
      <w:r>
        <w:br/>
      </w:r>
      <w:r>
        <w:rPr>
          <w:rFonts w:ascii="Times New Roman"/>
          <w:b w:val="false"/>
          <w:i w:val="false"/>
          <w:color w:val="000000"/>
          <w:sz w:val="28"/>
        </w:rPr>
        <w:t>
Әкесінің аты ________________  Әкесінің аты _________________</w:t>
      </w:r>
      <w:r>
        <w:br/>
      </w:r>
      <w:r>
        <w:rPr>
          <w:rFonts w:ascii="Times New Roman"/>
          <w:b w:val="false"/>
          <w:i w:val="false"/>
          <w:color w:val="000000"/>
          <w:sz w:val="28"/>
        </w:rPr>
        <w:t>
Туған күні __________________  Туған күні ___________________</w:t>
      </w:r>
      <w:r>
        <w:br/>
      </w:r>
      <w:r>
        <w:rPr>
          <w:rFonts w:ascii="Times New Roman"/>
          <w:b w:val="false"/>
          <w:i w:val="false"/>
          <w:color w:val="000000"/>
          <w:sz w:val="28"/>
        </w:rPr>
        <w:t>
Оқыған сыныбы _______________  Оқыған сыныбы ________________</w:t>
      </w:r>
      <w:r>
        <w:br/>
      </w:r>
      <w:r>
        <w:rPr>
          <w:rFonts w:ascii="Times New Roman"/>
          <w:b w:val="false"/>
          <w:i w:val="false"/>
          <w:color w:val="000000"/>
          <w:sz w:val="28"/>
        </w:rPr>
        <w:t>
Қайда кетті _________________  Мектеп (атауы, мекен-жайы)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Орта білім беру ұйымының</w:t>
      </w:r>
      <w:r>
        <w:br/>
      </w:r>
      <w:r>
        <w:rPr>
          <w:rFonts w:ascii="Times New Roman"/>
          <w:b w:val="false"/>
          <w:i w:val="false"/>
          <w:color w:val="000000"/>
          <w:sz w:val="28"/>
        </w:rPr>
        <w:t>
             директоры 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(мектептің мөрі)</w:t>
      </w:r>
      <w:r>
        <w:br/>
      </w:r>
      <w:r>
        <w:rPr>
          <w:rFonts w:ascii="Times New Roman"/>
          <w:b w:val="false"/>
          <w:i w:val="false"/>
          <w:color w:val="000000"/>
          <w:sz w:val="28"/>
        </w:rPr>
        <w:t>
              "__"_________ 200__жыл</w:t>
      </w:r>
    </w:p>
    <w:bookmarkStart w:name="z104"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18-қосымша           </w:t>
      </w:r>
    </w:p>
    <w:bookmarkEnd w:id="5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10" w:id="57"/>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Келген оқушыларды есепке тіркеу кітабы</w:t>
      </w:r>
    </w:p>
    <w:bookmarkEnd w:id="57"/>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 облысы, __________ ауданы, _____________ қаласы/ауылы,</w:t>
      </w:r>
    </w:p>
    <w:bookmarkStart w:name="z111" w:id="58"/>
    <w:p>
      <w:pPr>
        <w:spacing w:after="0"/>
        <w:ind w:left="0"/>
        <w:jc w:val="both"/>
      </w:pPr>
      <w:r>
        <w:rPr>
          <w:rFonts w:ascii="Times New Roman"/>
          <w:b w:val="false"/>
          <w:i w:val="false"/>
          <w:color w:val="000000"/>
          <w:sz w:val="28"/>
        </w:rPr>
        <w:t>
</w:t>
      </w:r>
      <w:r>
        <w:rPr>
          <w:rFonts w:ascii="Times New Roman"/>
          <w:b/>
          <w:i w:val="false"/>
          <w:color w:val="000000"/>
          <w:sz w:val="28"/>
        </w:rPr>
        <w:t>Келген оқушылар туралы       Оқушылардың келуі туралы</w:t>
      </w:r>
      <w:r>
        <w:br/>
      </w:r>
      <w:r>
        <w:rPr>
          <w:rFonts w:ascii="Times New Roman"/>
          <w:b w:val="false"/>
          <w:i w:val="false"/>
          <w:color w:val="000000"/>
          <w:sz w:val="28"/>
        </w:rPr>
        <w:t>
</w:t>
      </w:r>
      <w:r>
        <w:rPr>
          <w:rFonts w:ascii="Times New Roman"/>
          <w:b/>
          <w:i w:val="false"/>
          <w:color w:val="000000"/>
          <w:sz w:val="28"/>
        </w:rPr>
        <w:t>       мәлімет                есептен шығару талоны</w:t>
      </w:r>
    </w:p>
    <w:bookmarkEnd w:id="58"/>
    <w:p>
      <w:pPr>
        <w:spacing w:after="0"/>
        <w:ind w:left="0"/>
        <w:jc w:val="both"/>
      </w:pPr>
      <w:r>
        <w:rPr>
          <w:rFonts w:ascii="Times New Roman"/>
          <w:b w:val="false"/>
          <w:i w:val="false"/>
          <w:color w:val="000000"/>
          <w:sz w:val="28"/>
        </w:rPr>
        <w:t>Тегі ________________________  Тегі _________________________</w:t>
      </w:r>
      <w:r>
        <w:br/>
      </w:r>
      <w:r>
        <w:rPr>
          <w:rFonts w:ascii="Times New Roman"/>
          <w:b w:val="false"/>
          <w:i w:val="false"/>
          <w:color w:val="000000"/>
          <w:sz w:val="28"/>
        </w:rPr>
        <w:t>
Аты _________________________  Аты __________________________</w:t>
      </w:r>
      <w:r>
        <w:br/>
      </w:r>
      <w:r>
        <w:rPr>
          <w:rFonts w:ascii="Times New Roman"/>
          <w:b w:val="false"/>
          <w:i w:val="false"/>
          <w:color w:val="000000"/>
          <w:sz w:val="28"/>
        </w:rPr>
        <w:t>
Әкесінің аты ________________  Әкесінің аты _________________</w:t>
      </w:r>
      <w:r>
        <w:br/>
      </w:r>
      <w:r>
        <w:rPr>
          <w:rFonts w:ascii="Times New Roman"/>
          <w:b w:val="false"/>
          <w:i w:val="false"/>
          <w:color w:val="000000"/>
          <w:sz w:val="28"/>
        </w:rPr>
        <w:t>
Туған күні __________________  Туған күні ___________________</w:t>
      </w:r>
      <w:r>
        <w:br/>
      </w:r>
      <w:r>
        <w:rPr>
          <w:rFonts w:ascii="Times New Roman"/>
          <w:b w:val="false"/>
          <w:i w:val="false"/>
          <w:color w:val="000000"/>
          <w:sz w:val="28"/>
        </w:rPr>
        <w:t>
Оқыған сыныбы _______________  Оқыған сыныбы ________________</w:t>
      </w:r>
      <w:r>
        <w:br/>
      </w:r>
      <w:r>
        <w:rPr>
          <w:rFonts w:ascii="Times New Roman"/>
          <w:b w:val="false"/>
          <w:i w:val="false"/>
          <w:color w:val="000000"/>
          <w:sz w:val="28"/>
        </w:rPr>
        <w:t>
Қайда кетті _________________  Мектеп (атауы, мекен-жайы)</w:t>
      </w:r>
      <w:r>
        <w:br/>
      </w:r>
      <w:r>
        <w:rPr>
          <w:rFonts w:ascii="Times New Roman"/>
          <w:b w:val="false"/>
          <w:i w:val="false"/>
          <w:color w:val="000000"/>
          <w:sz w:val="28"/>
        </w:rPr>
        <w:t>
_____________________________  ______________________________</w:t>
      </w:r>
      <w:r>
        <w:br/>
      </w:r>
      <w:r>
        <w:rPr>
          <w:rFonts w:ascii="Times New Roman"/>
          <w:b w:val="false"/>
          <w:i w:val="false"/>
          <w:color w:val="000000"/>
          <w:sz w:val="28"/>
        </w:rPr>
        <w:t>
_____________________________  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Орта білім беру ұйымының</w:t>
      </w:r>
      <w:r>
        <w:br/>
      </w:r>
      <w:r>
        <w:rPr>
          <w:rFonts w:ascii="Times New Roman"/>
          <w:b w:val="false"/>
          <w:i w:val="false"/>
          <w:color w:val="000000"/>
          <w:sz w:val="28"/>
        </w:rPr>
        <w:t>
                 директоры 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(мектептің мөрі)</w:t>
      </w:r>
      <w:r>
        <w:br/>
      </w:r>
      <w:r>
        <w:rPr>
          <w:rFonts w:ascii="Times New Roman"/>
          <w:b w:val="false"/>
          <w:i w:val="false"/>
          <w:color w:val="000000"/>
          <w:sz w:val="28"/>
        </w:rPr>
        <w:t>
                  "__"_________ 200__жыл</w:t>
      </w:r>
    </w:p>
    <w:bookmarkStart w:name="z112" w:id="59"/>
    <w:p>
      <w:pPr>
        <w:spacing w:after="0"/>
        <w:ind w:left="0"/>
        <w:jc w:val="left"/>
      </w:pPr>
      <w:r>
        <w:rPr>
          <w:rFonts w:ascii="Times New Roman"/>
          <w:b/>
          <w:i w:val="false"/>
          <w:color w:val="000000"/>
        </w:rPr>
        <w:t xml:space="preserve"> 
Білім алушылардың кетуін есепке алу кітабы мен білім алушылардың келуін есепке алу кітабын жүргізуге арналған нұсқау</w:t>
      </w:r>
    </w:p>
    <w:bookmarkEnd w:id="59"/>
    <w:bookmarkStart w:name="z113" w:id="60"/>
    <w:p>
      <w:pPr>
        <w:spacing w:after="0"/>
        <w:ind w:left="0"/>
        <w:jc w:val="both"/>
      </w:pPr>
      <w:r>
        <w:rPr>
          <w:rFonts w:ascii="Times New Roman"/>
          <w:b w:val="false"/>
          <w:i w:val="false"/>
          <w:color w:val="000000"/>
          <w:sz w:val="28"/>
        </w:rPr>
        <w:t>
      Білім алушылардың қозғалысын есепке алу және бақылау мақсатында білім алушылардың келуін есепке алу кітабы және білім алушылардың кетуін есепке алу кітабы типіне және ведомстволық бағыныстылығына қарамастан барлық орта білім ұйымдарында жүргізіледі.</w:t>
      </w:r>
      <w:r>
        <w:br/>
      </w:r>
      <w:r>
        <w:rPr>
          <w:rFonts w:ascii="Times New Roman"/>
          <w:b w:val="false"/>
          <w:i w:val="false"/>
          <w:color w:val="000000"/>
          <w:sz w:val="28"/>
        </w:rPr>
        <w:t>
</w:t>
      </w:r>
      <w:r>
        <w:rPr>
          <w:rFonts w:ascii="Times New Roman"/>
          <w:b w:val="false"/>
          <w:i w:val="false"/>
          <w:color w:val="000000"/>
          <w:sz w:val="28"/>
        </w:rPr>
        <w:t>
      Кітаптар директордың қолы және білім беру ұйымдарының мөрі қойылып, беттері нөмірленген, тігілген, қыстырылған болуы қажет.</w:t>
      </w:r>
      <w:r>
        <w:br/>
      </w:r>
      <w:r>
        <w:rPr>
          <w:rFonts w:ascii="Times New Roman"/>
          <w:b w:val="false"/>
          <w:i w:val="false"/>
          <w:color w:val="000000"/>
          <w:sz w:val="28"/>
        </w:rPr>
        <w:t>
</w:t>
      </w:r>
      <w:r>
        <w:rPr>
          <w:rFonts w:ascii="Times New Roman"/>
          <w:b w:val="false"/>
          <w:i w:val="false"/>
          <w:color w:val="000000"/>
          <w:sz w:val="28"/>
        </w:rPr>
        <w:t>
      Кітаптарды іс-қағаздарды жүргізуге жауапты адам толтырады.</w:t>
      </w:r>
      <w:r>
        <w:br/>
      </w:r>
      <w:r>
        <w:rPr>
          <w:rFonts w:ascii="Times New Roman"/>
          <w:b w:val="false"/>
          <w:i w:val="false"/>
          <w:color w:val="000000"/>
          <w:sz w:val="28"/>
        </w:rPr>
        <w:t>
</w:t>
      </w:r>
      <w:r>
        <w:rPr>
          <w:rFonts w:ascii="Times New Roman"/>
          <w:b w:val="false"/>
          <w:i w:val="false"/>
          <w:color w:val="000000"/>
          <w:sz w:val="28"/>
        </w:rPr>
        <w:t>
      Оқушылардың кеткені туралы шығару талоны жаңа білім беру ұйымына келуі туралы шығару талонды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r>
        <w:br/>
      </w:r>
      <w:r>
        <w:rPr>
          <w:rFonts w:ascii="Times New Roman"/>
          <w:b w:val="false"/>
          <w:i w:val="false"/>
          <w:color w:val="000000"/>
          <w:sz w:val="28"/>
        </w:rPr>
        <w:t>
</w:t>
      </w:r>
      <w:r>
        <w:rPr>
          <w:rFonts w:ascii="Times New Roman"/>
          <w:b w:val="false"/>
          <w:i w:val="false"/>
          <w:color w:val="000000"/>
          <w:sz w:val="28"/>
        </w:rPr>
        <w:t>
      Оқушылардың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іс-қағазын алуы үшін оның келген жеріндегі орта білім беру ұйымы береді.</w:t>
      </w:r>
      <w:r>
        <w:br/>
      </w:r>
      <w:r>
        <w:rPr>
          <w:rFonts w:ascii="Times New Roman"/>
          <w:b w:val="false"/>
          <w:i w:val="false"/>
          <w:color w:val="000000"/>
          <w:sz w:val="28"/>
        </w:rPr>
        <w:t>
</w:t>
      </w:r>
      <w:r>
        <w:rPr>
          <w:rFonts w:ascii="Times New Roman"/>
          <w:b w:val="false"/>
          <w:i w:val="false"/>
          <w:color w:val="000000"/>
          <w:sz w:val="28"/>
        </w:rPr>
        <w:t>
      Орта білім ұйымының іс-қағазында оның нақты шекарасының белгісі, ұйымының мөлтекаудандық сұлбасы белгіленген және 4 жастан 18 жасқа дейінгі балалардың тізімінің осы ұйымға бекітілуі туралы, осы мөлтекауданда тұратындар, мектеп мөлтекауданында тұратын оқушылар бірақ құжатпен растау арқылы басқа оқу ұйымында оқитындардың тізімі, басқа мөлтекаудандарда тұратын, бірақ осы мектепте оқитын оқушылардың тізімі туралы қалада, ауылда, ауыл округінде аудан әкімінің шешімінен үзінді болуы қажет.</w:t>
      </w:r>
    </w:p>
    <w:bookmarkEnd w:id="60"/>
    <w:bookmarkStart w:name="z106"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19-қосымша           </w:t>
      </w:r>
    </w:p>
    <w:bookmarkEnd w:id="6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20" w:id="62"/>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Теориялық оқытуды есепке алу журналы (техникалық және кәсіптік білім беру, орта білімнен кейінгі білім беру ұйымдарына арналған)</w:t>
      </w:r>
    </w:p>
    <w:bookmarkEnd w:id="62"/>
    <w:p>
      <w:pPr>
        <w:spacing w:after="0"/>
        <w:ind w:left="0"/>
        <w:jc w:val="both"/>
      </w:pPr>
      <w:r>
        <w:rPr>
          <w:rFonts w:ascii="Times New Roman"/>
          <w:b w:val="false"/>
          <w:i w:val="false"/>
          <w:color w:val="000000"/>
          <w:sz w:val="28"/>
        </w:rPr>
        <w:t>Топ N _________________</w:t>
      </w:r>
      <w:r>
        <w:br/>
      </w:r>
      <w:r>
        <w:rPr>
          <w:rFonts w:ascii="Times New Roman"/>
          <w:b w:val="false"/>
          <w:i w:val="false"/>
          <w:color w:val="000000"/>
          <w:sz w:val="28"/>
        </w:rPr>
        <w:t>
Оқыған курсы (жылы) ______________________________________________</w:t>
      </w:r>
      <w:r>
        <w:br/>
      </w:r>
      <w:r>
        <w:rPr>
          <w:rFonts w:ascii="Times New Roman"/>
          <w:b w:val="false"/>
          <w:i w:val="false"/>
          <w:color w:val="000000"/>
          <w:sz w:val="28"/>
        </w:rPr>
        <w:t>
Мамандық (Кәсібі)_________________________________________________</w:t>
      </w:r>
      <w:r>
        <w:br/>
      </w:r>
      <w:r>
        <w:rPr>
          <w:rFonts w:ascii="Times New Roman"/>
          <w:b w:val="false"/>
          <w:i w:val="false"/>
          <w:color w:val="000000"/>
          <w:sz w:val="28"/>
        </w:rPr>
        <w:t>
200__/200__ оқу жылы</w:t>
      </w:r>
    </w:p>
    <w:p>
      <w:pPr>
        <w:spacing w:after="0"/>
        <w:ind w:left="0"/>
        <w:jc w:val="left"/>
      </w:pPr>
      <w:r>
        <w:rPr>
          <w:rFonts w:ascii="Times New Roman"/>
          <w:b/>
          <w:i w:val="false"/>
          <w:color w:val="000000"/>
        </w:rPr>
        <w:t xml:space="preserve">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333"/>
        <w:gridCol w:w="3793"/>
        <w:gridCol w:w="313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N</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Оқытушының тегі, аты-жөні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Мазмұндағы баған саны оқу жылында топта оқытылып жатқан пәндердің санына қатысты белгіленеді.</w:t>
      </w:r>
    </w:p>
    <w:bookmarkStart w:name="z109" w:id="63"/>
    <w:p>
      <w:pPr>
        <w:spacing w:after="0"/>
        <w:ind w:left="0"/>
        <w:jc w:val="left"/>
      </w:pPr>
      <w:r>
        <w:rPr>
          <w:rFonts w:ascii="Times New Roman"/>
          <w:b/>
          <w:i w:val="false"/>
          <w:color w:val="000000"/>
        </w:rPr>
        <w:t xml:space="preserve"> 
N 1.1. Нысан a. ТОПТЫҢ БІЛІМ АЛУШЫЛАРЫ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533"/>
        <w:gridCol w:w="1153"/>
        <w:gridCol w:w="2253"/>
        <w:gridCol w:w="4373"/>
        <w:gridCol w:w="163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N</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аты, әкесінің аты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және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мекен-жайы (телефоны)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(алфавит) туралы кітаптағы реттік саны және қабылдау бұйрығының күні мен нөмірі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Топтың жетекшісі _______________________________ (орта білімнен</w:t>
      </w:r>
      <w:r>
        <w:br/>
      </w:r>
      <w:r>
        <w:rPr>
          <w:rFonts w:ascii="Times New Roman"/>
          <w:b w:val="false"/>
          <w:i w:val="false"/>
          <w:color w:val="000000"/>
          <w:sz w:val="28"/>
        </w:rPr>
        <w:t>
кейінгі білім беру ұйымдарында) тегі, аты, әкесінің аты</w:t>
      </w:r>
      <w:r>
        <w:br/>
      </w:r>
      <w:r>
        <w:rPr>
          <w:rFonts w:ascii="Times New Roman"/>
          <w:b w:val="false"/>
          <w:i w:val="false"/>
          <w:color w:val="000000"/>
          <w:sz w:val="28"/>
        </w:rPr>
        <w:t>
Өндірістік оқыту шебері _______________________________</w:t>
      </w:r>
      <w:r>
        <w:br/>
      </w:r>
      <w:r>
        <w:rPr>
          <w:rFonts w:ascii="Times New Roman"/>
          <w:b w:val="false"/>
          <w:i w:val="false"/>
          <w:color w:val="000000"/>
          <w:sz w:val="28"/>
        </w:rPr>
        <w:t>
                           тегі, аты, әкесінің аты</w:t>
      </w:r>
    </w:p>
    <w:bookmarkStart w:name="z122" w:id="64"/>
    <w:p>
      <w:pPr>
        <w:spacing w:after="0"/>
        <w:ind w:left="0"/>
        <w:jc w:val="left"/>
      </w:pPr>
      <w:r>
        <w:rPr>
          <w:rFonts w:ascii="Times New Roman"/>
          <w:b/>
          <w:i w:val="false"/>
          <w:color w:val="000000"/>
        </w:rPr>
        <w:t xml:space="preserve"> 
N 1.2 Нысан</w:t>
      </w:r>
      <w:r>
        <w:br/>
      </w:r>
      <w:r>
        <w:rPr>
          <w:rFonts w:ascii="Times New Roman"/>
          <w:b/>
          <w:i w:val="false"/>
          <w:color w:val="000000"/>
        </w:rPr>
        <w:t>
БІЛІМ АЛУШЫЛАРДЫҢ САБАҚҚА ҚАТЫСУЫ МЕН ҮЛГЕРІМІН ТІРКЕУ</w:t>
      </w:r>
    </w:p>
    <w:bookmarkEnd w:id="64"/>
    <w:p>
      <w:pPr>
        <w:spacing w:after="0"/>
        <w:ind w:left="0"/>
        <w:jc w:val="both"/>
      </w:pPr>
      <w:r>
        <w:rPr>
          <w:rFonts w:ascii="Times New Roman"/>
          <w:b w:val="false"/>
          <w:i w:val="false"/>
          <w:color w:val="000000"/>
          <w:sz w:val="28"/>
        </w:rPr>
        <w:t>Пәннің атауы _______________________________________________________</w:t>
      </w:r>
      <w:r>
        <w:br/>
      </w:r>
      <w:r>
        <w:rPr>
          <w:rFonts w:ascii="Times New Roman"/>
          <w:b w:val="false"/>
          <w:i w:val="false"/>
          <w:color w:val="000000"/>
          <w:sz w:val="28"/>
        </w:rPr>
        <w:t>
Білім алушының тегі, аты, әкесінің аты _____________________________</w:t>
      </w:r>
      <w:r>
        <w:br/>
      </w:r>
      <w:r>
        <w:rPr>
          <w:rFonts w:ascii="Times New Roman"/>
          <w:b w:val="false"/>
          <w:i w:val="false"/>
          <w:color w:val="000000"/>
          <w:sz w:val="28"/>
        </w:rPr>
        <w:t>
        (Сол жақ)            (Оң жақ)</w:t>
      </w:r>
      <w:r>
        <w:br/>
      </w:r>
      <w:r>
        <w:rPr>
          <w:rFonts w:ascii="Times New Roman"/>
          <w:b w:val="false"/>
          <w:i w:val="false"/>
          <w:color w:val="000000"/>
          <w:sz w:val="28"/>
        </w:rPr>
        <w:t>
Пәннің аты __________________ Оқытушының тегі, аты, әкесінің аты</w:t>
      </w:r>
      <w:r>
        <w:br/>
      </w:r>
      <w:r>
        <w:rPr>
          <w:rFonts w:ascii="Times New Roman"/>
          <w:b w:val="false"/>
          <w:i w:val="false"/>
          <w:color w:val="000000"/>
          <w:sz w:val="28"/>
        </w:rPr>
        <w:t>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5540"/>
        <w:gridCol w:w="449"/>
        <w:gridCol w:w="491"/>
        <w:gridCol w:w="450"/>
        <w:gridCol w:w="450"/>
        <w:gridCol w:w="450"/>
        <w:gridCol w:w="597"/>
      </w:tblGrid>
      <w:tr>
        <w:trPr>
          <w:trHeight w:val="30" w:hRule="atLeast"/>
        </w:trPr>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аты, әкесінің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913"/>
        <w:gridCol w:w="1833"/>
        <w:gridCol w:w="2113"/>
        <w:gridCol w:w="1473"/>
      </w:tblGrid>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өткізілген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сағатының саны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Сабақтың қысқаша мазмұны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тапсырма және қай мерзімге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Оқытушының қолы</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Өткен оқу материалын жазу және сабаққа қатысуын, және үлгерімін есепке алу үшін журналдағы беттер саны оқу жоспарына сәйкес топта оқытылатын пәндер санына және оның оқу ұзақтығына байланысты оқу сабақтары журналының бланкілерін бастырғанда белгіленеді.</w:t>
      </w:r>
    </w:p>
    <w:bookmarkStart w:name="z123" w:id="65"/>
    <w:p>
      <w:pPr>
        <w:spacing w:after="0"/>
        <w:ind w:left="0"/>
        <w:jc w:val="left"/>
      </w:pPr>
      <w:r>
        <w:rPr>
          <w:rFonts w:ascii="Times New Roman"/>
          <w:b/>
          <w:i w:val="false"/>
          <w:color w:val="000000"/>
        </w:rPr>
        <w:t xml:space="preserve"> 
N 1.3 Нысан</w:t>
      </w:r>
    </w:p>
    <w:bookmarkEnd w:id="65"/>
    <w:p>
      <w:pPr>
        <w:spacing w:after="0"/>
        <w:ind w:left="0"/>
        <w:jc w:val="both"/>
      </w:pPr>
      <w:r>
        <w:rPr>
          <w:rFonts w:ascii="Times New Roman"/>
          <w:b w:val="false"/>
          <w:i w:val="false"/>
          <w:color w:val="000000"/>
          <w:sz w:val="28"/>
        </w:rPr>
        <w:t>      (Сол жақ)                 (Оң жақ)</w:t>
      </w:r>
    </w:p>
    <w:p>
      <w:pPr>
        <w:spacing w:after="0"/>
        <w:ind w:left="0"/>
        <w:jc w:val="both"/>
      </w:pPr>
      <w:r>
        <w:rPr>
          <w:rFonts w:ascii="Times New Roman"/>
          <w:b w:val="false"/>
          <w:i w:val="false"/>
          <w:color w:val="000000"/>
          <w:sz w:val="28"/>
        </w:rPr>
        <w:t>Курстық жобаларды, зертханалық-практикалық және кестелік жұмыстарды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753"/>
        <w:gridCol w:w="693"/>
        <w:gridCol w:w="693"/>
        <w:gridCol w:w="573"/>
        <w:gridCol w:w="573"/>
        <w:gridCol w:w="493"/>
        <w:gridCol w:w="453"/>
        <w:gridCol w:w="1053"/>
        <w:gridCol w:w="1133"/>
        <w:gridCol w:w="1653"/>
        <w:gridCol w:w="873"/>
        <w:gridCol w:w="8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Пәннің аты__________________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Оқытушының тегі, аты, әкесінің аты</w:t>
            </w:r>
            <w:r>
              <w:br/>
            </w:r>
            <w:r>
              <w:rPr>
                <w:rFonts w:ascii="Times New Roman"/>
                <w:b w:val="false"/>
                <w:i w:val="false"/>
                <w:color w:val="000000"/>
                <w:sz w:val="20"/>
              </w:rPr>
              <w:t>
_____________________________</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аты, әкесінің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орындалуы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мазмұны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берілген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уақыты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Зертханалық-практикалық жұмыстар мен курстық жобаларды жазатын журнал беттері мен жұмыстар нөмірлері оқу жоспары мен бағдарламаларға байланысты журнал бланкісін бастырғанда белгіленеді.</w:t>
      </w:r>
    </w:p>
    <w:bookmarkStart w:name="z124" w:id="66"/>
    <w:p>
      <w:pPr>
        <w:spacing w:after="0"/>
        <w:ind w:left="0"/>
        <w:jc w:val="left"/>
      </w:pPr>
      <w:r>
        <w:rPr>
          <w:rFonts w:ascii="Times New Roman"/>
          <w:b/>
          <w:i w:val="false"/>
          <w:color w:val="000000"/>
        </w:rPr>
        <w:t xml:space="preserve"> 
1.4 Нысан</w:t>
      </w:r>
      <w:r>
        <w:br/>
      </w:r>
      <w:r>
        <w:rPr>
          <w:rFonts w:ascii="Times New Roman"/>
          <w:b/>
          <w:i w:val="false"/>
          <w:color w:val="000000"/>
        </w:rPr>
        <w:t>
Білім алушылардың дәрігерлік байқалуының нәтижелері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713"/>
        <w:gridCol w:w="1853"/>
        <w:gridCol w:w="4573"/>
        <w:gridCol w:w="15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N</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аты,әкесінің 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Байқалған күні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топ (негізгі, дайындықтағы, арнаулы)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67"/>
    <w:p>
      <w:pPr>
        <w:spacing w:after="0"/>
        <w:ind w:left="0"/>
        <w:jc w:val="left"/>
      </w:pPr>
      <w:r>
        <w:rPr>
          <w:rFonts w:ascii="Times New Roman"/>
          <w:b/>
          <w:i w:val="false"/>
          <w:color w:val="000000"/>
        </w:rPr>
        <w:t xml:space="preserve"> 
N 1.5 Нысан</w:t>
      </w:r>
      <w:r>
        <w:br/>
      </w:r>
      <w:r>
        <w:rPr>
          <w:rFonts w:ascii="Times New Roman"/>
          <w:b/>
          <w:i w:val="false"/>
          <w:color w:val="000000"/>
        </w:rPr>
        <w:t>
ОҚУ-ТӘРБИЕ ЖҰМЫСТАРЫНЫҢ ҚОРЫТЫНДЫСЫ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893"/>
        <w:gridCol w:w="1293"/>
        <w:gridCol w:w="1273"/>
        <w:gridCol w:w="1293"/>
        <w:gridCol w:w="913"/>
        <w:gridCol w:w="1133"/>
        <w:gridCol w:w="1373"/>
        <w:gridCol w:w="1333"/>
      </w:tblGrid>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N</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 әкесінің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(техникалық және кәсіптік білім беру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аты</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жарты жылдық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 жылдық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баға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жарты жылдық (семестр)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 жылдық (семестр)</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672"/>
        <w:gridCol w:w="1100"/>
        <w:gridCol w:w="2293"/>
        <w:gridCol w:w="1079"/>
        <w:gridCol w:w="1888"/>
        <w:gridCol w:w="1078"/>
        <w:gridCol w:w="1975"/>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Қалдырған сағаттар</w:t>
            </w:r>
          </w:p>
        </w:tc>
      </w:tr>
      <w:tr>
        <w:trPr>
          <w:trHeight w:val="315"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баға (семестр)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жарты жылдық (1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 жылдық (2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15"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себепсіз</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себепсіз</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себепсіз</w:t>
            </w:r>
          </w:p>
        </w:tc>
      </w:tr>
    </w:tbl>
    <w:p>
      <w:pPr>
        <w:spacing w:after="0"/>
        <w:ind w:left="0"/>
        <w:jc w:val="both"/>
      </w:pPr>
      <w:r>
        <w:rPr>
          <w:rFonts w:ascii="Times New Roman"/>
          <w:b w:val="false"/>
          <w:i w:val="false"/>
          <w:color w:val="000000"/>
          <w:sz w:val="28"/>
        </w:rPr>
        <w:t>Оқу жоспары бойынша бөлінген сағаттың мөлшері .....................</w:t>
      </w:r>
      <w:r>
        <w:br/>
      </w:r>
      <w:r>
        <w:rPr>
          <w:rFonts w:ascii="Times New Roman"/>
          <w:b w:val="false"/>
          <w:i w:val="false"/>
          <w:color w:val="000000"/>
          <w:sz w:val="28"/>
        </w:rPr>
        <w:t>
Орындалған сағат саны .............................................</w:t>
      </w:r>
      <w:r>
        <w:br/>
      </w:r>
      <w:r>
        <w:rPr>
          <w:rFonts w:ascii="Times New Roman"/>
          <w:b w:val="false"/>
          <w:i w:val="false"/>
          <w:color w:val="000000"/>
          <w:sz w:val="28"/>
        </w:rPr>
        <w:t>
Топтың оқытушысы мен шеберінің қолы ...............................</w:t>
      </w:r>
      <w:r>
        <w:br/>
      </w:r>
      <w:r>
        <w:rPr>
          <w:rFonts w:ascii="Times New Roman"/>
          <w:b w:val="false"/>
          <w:i w:val="false"/>
          <w:color w:val="000000"/>
          <w:sz w:val="28"/>
        </w:rPr>
        <w:t>
Оқу жұмысы жөніндегі директордың орынбасары .......................</w:t>
      </w:r>
      <w:r>
        <w:br/>
      </w:r>
      <w:r>
        <w:rPr>
          <w:rFonts w:ascii="Times New Roman"/>
          <w:b w:val="false"/>
          <w:i w:val="false"/>
          <w:color w:val="000000"/>
          <w:sz w:val="28"/>
        </w:rPr>
        <w:t>
Ескертпе: "Пәннің аты" баған саны оқу жоспары және бағдарламалар бланк журналдарын бастырғанда белгіленеді.</w:t>
      </w:r>
      <w:r>
        <w:br/>
      </w:r>
      <w:r>
        <w:rPr>
          <w:rFonts w:ascii="Times New Roman"/>
          <w:b w:val="false"/>
          <w:i w:val="false"/>
          <w:color w:val="000000"/>
          <w:sz w:val="28"/>
        </w:rPr>
        <w:t>
Емтихандық сеcсияға шығарылған пәндер бойынша емтиханда және сынақтарда алған бағалары қойылады (Орта білімнен кейінгі білім ұйымдарында).</w:t>
      </w:r>
    </w:p>
    <w:bookmarkStart w:name="z126" w:id="68"/>
    <w:p>
      <w:pPr>
        <w:spacing w:after="0"/>
        <w:ind w:left="0"/>
        <w:jc w:val="left"/>
      </w:pPr>
      <w:r>
        <w:rPr>
          <w:rFonts w:ascii="Times New Roman"/>
          <w:b/>
          <w:i w:val="false"/>
          <w:color w:val="000000"/>
        </w:rPr>
        <w:t xml:space="preserve"> 
ЖУРНАЛДЫ ЖҮРГІЗУДЕГІ ЕСКЕРТУЛЕР МЕН ҰСЫНЫСТАР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4373"/>
        <w:gridCol w:w="5453"/>
      </w:tblGrid>
      <w:tr>
        <w:trPr>
          <w:trHeight w:val="94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мен ұсыныстардың мазмұны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 тексерушінің қызметі, қолы, тегі, аты, әкесінің аты</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p>
    <w:bookmarkStart w:name="z127" w:id="69"/>
    <w:p>
      <w:pPr>
        <w:spacing w:after="0"/>
        <w:ind w:left="0"/>
        <w:jc w:val="left"/>
      </w:pPr>
      <w:r>
        <w:rPr>
          <w:rFonts w:ascii="Times New Roman"/>
          <w:b/>
          <w:i w:val="false"/>
          <w:color w:val="000000"/>
        </w:rPr>
        <w:t xml:space="preserve"> 
Журнал жүргізудің ережесі</w:t>
      </w:r>
    </w:p>
    <w:bookmarkEnd w:id="69"/>
    <w:bookmarkStart w:name="z128" w:id="70"/>
    <w:p>
      <w:pPr>
        <w:spacing w:after="0"/>
        <w:ind w:left="0"/>
        <w:jc w:val="both"/>
      </w:pPr>
      <w:r>
        <w:rPr>
          <w:rFonts w:ascii="Times New Roman"/>
          <w:b w:val="false"/>
          <w:i w:val="false"/>
          <w:color w:val="000000"/>
          <w:sz w:val="28"/>
        </w:rPr>
        <w:t>
      1. Журнал теориялық оқытудың есебі мен оқу-тәрбиелік жұмысты қорытындылайтын негізгі құжат болып табылады.</w:t>
      </w:r>
      <w:r>
        <w:br/>
      </w:r>
      <w:r>
        <w:rPr>
          <w:rFonts w:ascii="Times New Roman"/>
          <w:b w:val="false"/>
          <w:i w:val="false"/>
          <w:color w:val="000000"/>
          <w:sz w:val="28"/>
        </w:rPr>
        <w:t>
</w:t>
      </w:r>
      <w:r>
        <w:rPr>
          <w:rFonts w:ascii="Times New Roman"/>
          <w:b w:val="false"/>
          <w:i w:val="false"/>
          <w:color w:val="000000"/>
          <w:sz w:val="28"/>
        </w:rPr>
        <w:t>
      2. Оқытушылар журналды әрбір оқу тобына жеке арнап, жыл бойы жүргізеді.</w:t>
      </w:r>
      <w:r>
        <w:br/>
      </w:r>
      <w:r>
        <w:rPr>
          <w:rFonts w:ascii="Times New Roman"/>
          <w:b w:val="false"/>
          <w:i w:val="false"/>
          <w:color w:val="000000"/>
          <w:sz w:val="28"/>
        </w:rPr>
        <w:t>
</w:t>
      </w:r>
      <w:r>
        <w:rPr>
          <w:rFonts w:ascii="Times New Roman"/>
          <w:b w:val="false"/>
          <w:i w:val="false"/>
          <w:color w:val="000000"/>
          <w:sz w:val="28"/>
        </w:rPr>
        <w:t>
      3. Топтағы білім алушылар туралы мағлұматтарды (N 1.1. үлгі) тізім кітабына, бұйрықтар кітабына, және білім алушыға арналған іс қағазына сәйкес оқу бөлімі толтырады. "Мекен-жайы" деген бағанға ата-аналарының немесе оларды алмастыратын кісілердің мекен-жайы көрсетіледі.</w:t>
      </w:r>
      <w:r>
        <w:br/>
      </w:r>
      <w:r>
        <w:rPr>
          <w:rFonts w:ascii="Times New Roman"/>
          <w:b w:val="false"/>
          <w:i w:val="false"/>
          <w:color w:val="000000"/>
          <w:sz w:val="28"/>
        </w:rPr>
        <w:t>
</w:t>
      </w:r>
      <w:r>
        <w:rPr>
          <w:rFonts w:ascii="Times New Roman"/>
          <w:b w:val="false"/>
          <w:i w:val="false"/>
          <w:color w:val="000000"/>
          <w:sz w:val="28"/>
        </w:rPr>
        <w:t>
      4. N 1.2. үлгіде білім алушының сабаққа қатысуы мен күнделікті үлгерімі, өткізілген сабақтың қысқаша мазмұны, үйге берілген тапсырма және жіберілген сағаттың мөлшері көрсетіледі. Әрбір пәннің оқылатын сағатының және консультациясының мөлшеріне байланысты керекті беттер бөлінеді.</w:t>
      </w:r>
      <w:r>
        <w:br/>
      </w:r>
      <w:r>
        <w:rPr>
          <w:rFonts w:ascii="Times New Roman"/>
          <w:b w:val="false"/>
          <w:i w:val="false"/>
          <w:color w:val="000000"/>
          <w:sz w:val="28"/>
        </w:rPr>
        <w:t>
</w:t>
      </w:r>
      <w:r>
        <w:rPr>
          <w:rFonts w:ascii="Times New Roman"/>
          <w:b w:val="false"/>
          <w:i w:val="false"/>
          <w:color w:val="000000"/>
          <w:sz w:val="28"/>
        </w:rPr>
        <w:t>
      Бақылауға, зертханалық және басқа да жұмыстарға қойылатын бағалар, оларды өткізетін күнгі бағанға қойылады.</w:t>
      </w:r>
      <w:r>
        <w:br/>
      </w:r>
      <w:r>
        <w:rPr>
          <w:rFonts w:ascii="Times New Roman"/>
          <w:b w:val="false"/>
          <w:i w:val="false"/>
          <w:color w:val="000000"/>
          <w:sz w:val="28"/>
        </w:rPr>
        <w:t>
</w:t>
      </w:r>
      <w:r>
        <w:rPr>
          <w:rFonts w:ascii="Times New Roman"/>
          <w:b w:val="false"/>
          <w:i w:val="false"/>
          <w:color w:val="000000"/>
          <w:sz w:val="28"/>
        </w:rPr>
        <w:t>
      Сабаққа немесе консультацияға қатыспаған білім алушыларды "ж" әрпімен белгілейді.</w:t>
      </w:r>
      <w:r>
        <w:br/>
      </w:r>
      <w:r>
        <w:rPr>
          <w:rFonts w:ascii="Times New Roman"/>
          <w:b w:val="false"/>
          <w:i w:val="false"/>
          <w:color w:val="000000"/>
          <w:sz w:val="28"/>
        </w:rPr>
        <w:t>
</w:t>
      </w:r>
      <w:r>
        <w:rPr>
          <w:rFonts w:ascii="Times New Roman"/>
          <w:b w:val="false"/>
          <w:i w:val="false"/>
          <w:color w:val="000000"/>
          <w:sz w:val="28"/>
        </w:rPr>
        <w:t>
      5. N 1.3. нысан бойынша арнайы бөлінген беттерде оқытушылар білім алушылар тарапынан курстық оқу жоспарлары мен бағдарламаларында белгіленген зертханалық-практикалық, графиктік және бақылау жұмыстары мен курстық жобаларды (орта білімнен кейінгі ұйымдарға) орындауын есепке алады.</w:t>
      </w:r>
      <w:r>
        <w:br/>
      </w:r>
      <w:r>
        <w:rPr>
          <w:rFonts w:ascii="Times New Roman"/>
          <w:b w:val="false"/>
          <w:i w:val="false"/>
          <w:color w:val="000000"/>
          <w:sz w:val="28"/>
        </w:rPr>
        <w:t>
</w:t>
      </w:r>
      <w:r>
        <w:rPr>
          <w:rFonts w:ascii="Times New Roman"/>
          <w:b w:val="false"/>
          <w:i w:val="false"/>
          <w:color w:val="000000"/>
          <w:sz w:val="28"/>
        </w:rPr>
        <w:t>
      Бұл беттердің оң жағында жұмыстың берілген мерзімі мен орындалу уақыты жазылып отырады; сол жағында - білім алушының осы жұмысты орындауы көрсетіледі, сонымен қатар, білім алушының тегі, аты, әкесінің аты тұсындағы сәйкес торкөз қиғаш сызық болып екіге бөлінеді. Жұмыс орындалғаннан соң қиғаш сызықтың жоғары жағында орындалу уақыты, төменде бағасы жазылады.</w:t>
      </w:r>
      <w:r>
        <w:br/>
      </w:r>
      <w:r>
        <w:rPr>
          <w:rFonts w:ascii="Times New Roman"/>
          <w:b w:val="false"/>
          <w:i w:val="false"/>
          <w:color w:val="000000"/>
          <w:sz w:val="28"/>
        </w:rPr>
        <w:t>
</w:t>
      </w:r>
      <w:r>
        <w:rPr>
          <w:rFonts w:ascii="Times New Roman"/>
          <w:b w:val="false"/>
          <w:i w:val="false"/>
          <w:color w:val="000000"/>
          <w:sz w:val="28"/>
        </w:rPr>
        <w:t>
      Білім алушылардың тегі, аты, әкесінің аты журналдың тізімінде кіргізіледі және журнал тізімінен шығару (өшіріп тастау) тек қана директордың бұйрығынан кейін жасалады, білім алушының фамилиясының қарсысына бұйрықтың нөмірі және күні қойылады.</w:t>
      </w:r>
      <w:r>
        <w:br/>
      </w:r>
      <w:r>
        <w:rPr>
          <w:rFonts w:ascii="Times New Roman"/>
          <w:b w:val="false"/>
          <w:i w:val="false"/>
          <w:color w:val="000000"/>
          <w:sz w:val="28"/>
        </w:rPr>
        <w:t>
</w:t>
      </w:r>
      <w:r>
        <w:rPr>
          <w:rFonts w:ascii="Times New Roman"/>
          <w:b w:val="false"/>
          <w:i w:val="false"/>
          <w:color w:val="000000"/>
          <w:sz w:val="28"/>
        </w:rPr>
        <w:t>
      6. Білім алушылардың дәрігерлік тексеруден өткені туралы деректерді дене тәрбиесінің оқытушысы мен дәрігер N 1.4. үлгіде толтырады.</w:t>
      </w:r>
      <w:r>
        <w:br/>
      </w:r>
      <w:r>
        <w:rPr>
          <w:rFonts w:ascii="Times New Roman"/>
          <w:b w:val="false"/>
          <w:i w:val="false"/>
          <w:color w:val="000000"/>
          <w:sz w:val="28"/>
        </w:rPr>
        <w:t>
</w:t>
      </w:r>
      <w:r>
        <w:rPr>
          <w:rFonts w:ascii="Times New Roman"/>
          <w:b w:val="false"/>
          <w:i w:val="false"/>
          <w:color w:val="000000"/>
          <w:sz w:val="28"/>
        </w:rPr>
        <w:t>
      Жарты жылдық (семестр бойынша) пен оқу жылының үлгерімі туралы бағалар және оқытушының оқу жоспарын орындағаны туралы деректер "Оқу - тәрбие жұмыстарының қорытындылары" (N 1.5 үлгі) деген бетке жазылады. Өндірісте оқытудың бағаларын әр топтың шеберлері сол беттерге қояды (техникалық және кәсіптік білім беру ұйымдарында). Білім алушының теориялық және өндірістік оқулардан жіберген сағаттарының мөлшерін топтың шебері мен жетекшісі бірігіп қояды.</w:t>
      </w:r>
      <w:r>
        <w:br/>
      </w:r>
      <w:r>
        <w:rPr>
          <w:rFonts w:ascii="Times New Roman"/>
          <w:b w:val="false"/>
          <w:i w:val="false"/>
          <w:color w:val="000000"/>
          <w:sz w:val="28"/>
        </w:rPr>
        <w:t>
</w:t>
      </w:r>
      <w:r>
        <w:rPr>
          <w:rFonts w:ascii="Times New Roman"/>
          <w:b w:val="false"/>
          <w:i w:val="false"/>
          <w:color w:val="000000"/>
          <w:sz w:val="28"/>
        </w:rPr>
        <w:t>
      7. Журналдағы барлық жазулар ұқыпты, анық етіліп бір түсті сиямен жазылады.</w:t>
      </w:r>
      <w:r>
        <w:br/>
      </w:r>
      <w:r>
        <w:rPr>
          <w:rFonts w:ascii="Times New Roman"/>
          <w:b w:val="false"/>
          <w:i w:val="false"/>
          <w:color w:val="000000"/>
          <w:sz w:val="28"/>
        </w:rPr>
        <w:t>
</w:t>
      </w:r>
      <w:r>
        <w:rPr>
          <w:rFonts w:ascii="Times New Roman"/>
          <w:b w:val="false"/>
          <w:i w:val="false"/>
          <w:color w:val="000000"/>
          <w:sz w:val="28"/>
        </w:rPr>
        <w:t>
      8. Журналды толтыруды техникалық, және кәсіптік, орта білімнен кейінгі білім беру ұйымдарының басшысы қадағалайды. Олардың ескертулері мен пікірлері журналдың соңындағы арнаулы бетке жазылады.</w:t>
      </w:r>
    </w:p>
    <w:bookmarkEnd w:id="70"/>
    <w:bookmarkStart w:name="z119"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20-қосымша           </w:t>
      </w:r>
    </w:p>
    <w:bookmarkEnd w:id="7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42" w:id="72"/>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Өндірістік оқытуды есепке алу журналы (техникалық және кәсіптік білім беру ұйымдарына арналған)</w:t>
      </w:r>
    </w:p>
    <w:bookmarkEnd w:id="72"/>
    <w:p>
      <w:pPr>
        <w:spacing w:after="0"/>
        <w:ind w:left="0"/>
        <w:jc w:val="both"/>
      </w:pPr>
      <w:r>
        <w:rPr>
          <w:rFonts w:ascii="Times New Roman"/>
          <w:b w:val="false"/>
          <w:i w:val="false"/>
          <w:color w:val="000000"/>
          <w:sz w:val="28"/>
        </w:rPr>
        <w:t>Топтың N _______________</w:t>
      </w:r>
      <w:r>
        <w:br/>
      </w:r>
      <w:r>
        <w:rPr>
          <w:rFonts w:ascii="Times New Roman"/>
          <w:b w:val="false"/>
          <w:i w:val="false"/>
          <w:color w:val="000000"/>
          <w:sz w:val="28"/>
        </w:rPr>
        <w:t>
Кәсібі _________________________ Оқыту курсы (жылы)____________</w:t>
      </w:r>
      <w:r>
        <w:br/>
      </w:r>
      <w:r>
        <w:rPr>
          <w:rFonts w:ascii="Times New Roman"/>
          <w:b w:val="false"/>
          <w:i w:val="false"/>
          <w:color w:val="000000"/>
          <w:sz w:val="28"/>
        </w:rPr>
        <w:t>
            20___/20___ оқу жылы</w:t>
      </w:r>
      <w:r>
        <w:br/>
      </w:r>
      <w:r>
        <w:rPr>
          <w:rFonts w:ascii="Times New Roman"/>
          <w:b w:val="false"/>
          <w:i w:val="false"/>
          <w:color w:val="000000"/>
          <w:sz w:val="28"/>
        </w:rPr>
        <w:t>
      Өндірістік оқыту шебері</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тегі, аты, әкесінің аты</w:t>
      </w:r>
    </w:p>
    <w:bookmarkStart w:name="z143" w:id="73"/>
    <w:p>
      <w:pPr>
        <w:spacing w:after="0"/>
        <w:ind w:left="0"/>
        <w:jc w:val="left"/>
      </w:pPr>
      <w:r>
        <w:rPr>
          <w:rFonts w:ascii="Times New Roman"/>
          <w:b/>
          <w:i w:val="false"/>
          <w:color w:val="000000"/>
        </w:rPr>
        <w:t xml:space="preserve"> 
N 2.1.Нысан</w:t>
      </w:r>
      <w:r>
        <w:br/>
      </w:r>
      <w:r>
        <w:rPr>
          <w:rFonts w:ascii="Times New Roman"/>
          <w:b/>
          <w:i w:val="false"/>
          <w:color w:val="000000"/>
        </w:rPr>
        <w:t>
ТОПТЫҢ БІЛІМ АЛУШЫЛАРЫ ТУРАЛЫ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53"/>
        <w:gridCol w:w="1873"/>
        <w:gridCol w:w="1773"/>
        <w:gridCol w:w="2173"/>
        <w:gridCol w:w="21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N</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кітаптағы рет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және күні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74"/>
    <w:p>
      <w:pPr>
        <w:spacing w:after="0"/>
        <w:ind w:left="0"/>
        <w:jc w:val="left"/>
      </w:pPr>
      <w:r>
        <w:rPr>
          <w:rFonts w:ascii="Times New Roman"/>
          <w:b/>
          <w:i w:val="false"/>
          <w:color w:val="000000"/>
        </w:rPr>
        <w:t xml:space="preserve"> 
N 2.2.Нысан</w:t>
      </w:r>
      <w:r>
        <w:br/>
      </w:r>
      <w:r>
        <w:rPr>
          <w:rFonts w:ascii="Times New Roman"/>
          <w:b/>
          <w:i w:val="false"/>
          <w:color w:val="000000"/>
        </w:rPr>
        <w:t>
ӨНДІРІСТІК ОҚЫТУДЫҢ ЕСЕБІ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4153"/>
        <w:gridCol w:w="4193"/>
      </w:tblGrid>
      <w:tr>
        <w:trPr>
          <w:trHeight w:val="315"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N</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 әкесінің аты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r>
      <w:tr>
        <w:trPr>
          <w:trHeight w:val="315"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273"/>
        <w:gridCol w:w="4853"/>
      </w:tblGrid>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мөлшері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Сабақтың күндері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Тақырыбының қысқаша мазмұны мен оның аты</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Өндірістік оқыту шебері .......................</w:t>
      </w:r>
    </w:p>
    <w:bookmarkStart w:name="z145" w:id="75"/>
    <w:p>
      <w:pPr>
        <w:spacing w:after="0"/>
        <w:ind w:left="0"/>
        <w:jc w:val="left"/>
      </w:pPr>
      <w:r>
        <w:rPr>
          <w:rFonts w:ascii="Times New Roman"/>
          <w:b/>
          <w:i w:val="false"/>
          <w:color w:val="000000"/>
        </w:rPr>
        <w:t xml:space="preserve"> 
N 2.3.Нысан</w:t>
      </w:r>
      <w:r>
        <w:br/>
      </w:r>
      <w:r>
        <w:rPr>
          <w:rFonts w:ascii="Times New Roman"/>
          <w:b/>
          <w:i w:val="false"/>
          <w:color w:val="000000"/>
        </w:rPr>
        <w:t>
ЕҢБЕК ҚАУІПСІЗДІГІ ТУРАЛЫ НҰСҚАМАНЫҢ ЕСЕБІ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433"/>
        <w:gridCol w:w="2113"/>
        <w:gridCol w:w="1973"/>
        <w:gridCol w:w="2173"/>
        <w:gridCol w:w="2173"/>
      </w:tblGrid>
      <w:tr>
        <w:trPr>
          <w:trHeight w:val="3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N</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 әкесінің 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нұсқаманың берілген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қолы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нұсқаманың берілген күні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қолы</w:t>
            </w:r>
          </w:p>
        </w:tc>
      </w:tr>
      <w:tr>
        <w:trPr>
          <w:trHeight w:val="3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333"/>
        <w:gridCol w:w="1433"/>
        <w:gridCol w:w="2133"/>
        <w:gridCol w:w="3053"/>
        <w:gridCol w:w="2493"/>
      </w:tblGrid>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Нұсқаманың өткізілген күні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Нұсқаманың нөмірі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уақыты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Нұсқаманың қысқаша мазмұны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өткізушінің тегі, аты, әкесінің 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өткізушінің қолы</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76"/>
    <w:p>
      <w:pPr>
        <w:spacing w:after="0"/>
        <w:ind w:left="0"/>
        <w:jc w:val="left"/>
      </w:pPr>
      <w:r>
        <w:rPr>
          <w:rFonts w:ascii="Times New Roman"/>
          <w:b/>
          <w:i w:val="false"/>
          <w:color w:val="000000"/>
        </w:rPr>
        <w:t xml:space="preserve"> 
N 2.4. Нысан</w:t>
      </w:r>
      <w:r>
        <w:br/>
      </w:r>
      <w:r>
        <w:rPr>
          <w:rFonts w:ascii="Times New Roman"/>
          <w:b/>
          <w:i w:val="false"/>
          <w:color w:val="000000"/>
        </w:rPr>
        <w:t>
БІЛІМ АЛУШЫЛАРДЫҢ ӨНДІРІСТІК ОҚЫТУДАҒЫ ЖЕКЕЛЕЙ ЕСЕБІ</w:t>
      </w:r>
      <w:r>
        <w:br/>
      </w:r>
      <w:r>
        <w:rPr>
          <w:rFonts w:ascii="Times New Roman"/>
          <w:b/>
          <w:i w:val="false"/>
          <w:color w:val="000000"/>
        </w:rPr>
        <w:t>
___________________________________________________________</w:t>
      </w:r>
      <w:r>
        <w:br/>
      </w:r>
      <w:r>
        <w:rPr>
          <w:rFonts w:ascii="Times New Roman"/>
          <w:b/>
          <w:i w:val="false"/>
          <w:color w:val="000000"/>
        </w:rPr>
        <w:t>
        (тегі, әкесінің аты, аты)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813"/>
        <w:gridCol w:w="1473"/>
        <w:gridCol w:w="673"/>
        <w:gridCol w:w="1313"/>
        <w:gridCol w:w="1413"/>
        <w:gridCol w:w="1093"/>
        <w:gridCol w:w="833"/>
        <w:gridCol w:w="1313"/>
        <w:gridCol w:w="753"/>
      </w:tblGrid>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(тақырыпшалардың) нөмірі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аталуы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берілген күні және берілген тапсырманың нөмірі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күрделілігі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мөлшері (өнімділік)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жұмыстың көлемі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жұмсалған уақыт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Нақтылай жұмсалған уақыт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мөлшерінің орындалуы % (шығарылған өнім)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77"/>
    <w:p>
      <w:pPr>
        <w:spacing w:after="0"/>
        <w:ind w:left="0"/>
        <w:jc w:val="left"/>
      </w:pPr>
      <w:r>
        <w:rPr>
          <w:rFonts w:ascii="Times New Roman"/>
          <w:b/>
          <w:i w:val="false"/>
          <w:color w:val="000000"/>
        </w:rPr>
        <w:t xml:space="preserve"> 
N 2.5. Нысан</w:t>
      </w:r>
      <w:r>
        <w:br/>
      </w:r>
      <w:r>
        <w:rPr>
          <w:rFonts w:ascii="Times New Roman"/>
          <w:b/>
          <w:i w:val="false"/>
          <w:color w:val="000000"/>
        </w:rPr>
        <w:t>
ӨНДІРІСТІК ОҚЫТУДЫҢ _________________ ЖАРТЫ ЖЫЛДЫҚ</w:t>
      </w:r>
      <w:r>
        <w:br/>
      </w:r>
      <w:r>
        <w:rPr>
          <w:rFonts w:ascii="Times New Roman"/>
          <w:b/>
          <w:i w:val="false"/>
          <w:color w:val="000000"/>
        </w:rPr>
        <w:t>
ҚОРЫТЫНДЫЛАРЫ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418"/>
        <w:gridCol w:w="2074"/>
        <w:gridCol w:w="1367"/>
        <w:gridCol w:w="2015"/>
        <w:gridCol w:w="1510"/>
      </w:tblGrid>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Р/СN</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 әкесінің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 бағдарламасының орындалуы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N................</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сағаттар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сағаттар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913"/>
        <w:gridCol w:w="2113"/>
        <w:gridCol w:w="1473"/>
        <w:gridCol w:w="1013"/>
        <w:gridCol w:w="1073"/>
        <w:gridCol w:w="203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жұмыстары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сағаттар</w:t>
            </w:r>
          </w:p>
        </w:tc>
      </w:tr>
      <w:tr>
        <w:trPr>
          <w:trHeight w:val="31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мөлшері (шығарылған өнім)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Нақтылай жұмсалған уақыт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мөлшерінің орындалуының % (өнімділігінің)</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себепсіз жібергені</w:t>
            </w:r>
          </w:p>
        </w:tc>
      </w:tr>
      <w:tr>
        <w:trPr>
          <w:trHeight w:val="31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78"/>
    <w:p>
      <w:pPr>
        <w:spacing w:after="0"/>
        <w:ind w:left="0"/>
        <w:jc w:val="left"/>
      </w:pPr>
      <w:r>
        <w:rPr>
          <w:rFonts w:ascii="Times New Roman"/>
          <w:b/>
          <w:i w:val="false"/>
          <w:color w:val="000000"/>
        </w:rPr>
        <w:t xml:space="preserve"> 
N 2.6. Нысан</w:t>
      </w:r>
      <w:r>
        <w:br/>
      </w:r>
      <w:r>
        <w:rPr>
          <w:rFonts w:ascii="Times New Roman"/>
          <w:b/>
          <w:i w:val="false"/>
          <w:color w:val="000000"/>
        </w:rPr>
        <w:t>
ӨНДІРІСТІК ОҚЫТУДЫҢ ЖЫЛДЫҚ ҚОРЫТЫНДЫЛАРЫ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2341"/>
        <w:gridCol w:w="1713"/>
        <w:gridCol w:w="1147"/>
        <w:gridCol w:w="2505"/>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 әкесінің аты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Жіберген сағаттары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себепсіз жібергені</w:t>
            </w:r>
          </w:p>
        </w:tc>
      </w:tr>
      <w:tr>
        <w:trPr>
          <w:trHeight w:val="45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ЖУРНАЛДЫ ЖҮРГІЗУДЕГІ ЕСКЕРТУЛЕР МЕН ПІКІРЛЕР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333"/>
        <w:gridCol w:w="4193"/>
      </w:tblGrid>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мен пікірлердің мазмұны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 тексерушінің қызметі, қолы, тегі, аты, әкесінің аты</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21-қосымша           </w:t>
      </w:r>
    </w:p>
    <w:bookmarkEnd w:id="7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50" w:id="80"/>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Әрбір айға оқытушының жұмыс уақытын есепке алу ведомосі</w:t>
      </w:r>
      <w:r>
        <w:br/>
      </w:r>
      <w:r>
        <w:rPr>
          <w:rFonts w:ascii="Times New Roman"/>
          <w:b/>
          <w:i w:val="false"/>
          <w:color w:val="000000"/>
        </w:rPr>
        <w:t>
(сағатпен)</w:t>
      </w:r>
    </w:p>
    <w:bookmarkEnd w:id="80"/>
    <w:p>
      <w:pPr>
        <w:spacing w:after="0"/>
        <w:ind w:left="0"/>
        <w:jc w:val="both"/>
      </w:pPr>
      <w:r>
        <w:rPr>
          <w:rFonts w:ascii="Times New Roman"/>
          <w:b w:val="false"/>
          <w:i w:val="false"/>
          <w:color w:val="000000"/>
          <w:sz w:val="28"/>
        </w:rPr>
        <w:t>Оқытушының жұмыс уақытын есепке алу ведомосы (сағатпен)</w:t>
      </w:r>
      <w:r>
        <w:br/>
      </w:r>
      <w:r>
        <w:rPr>
          <w:rFonts w:ascii="Times New Roman"/>
          <w:b w:val="false"/>
          <w:i w:val="false"/>
          <w:color w:val="000000"/>
          <w:sz w:val="28"/>
        </w:rPr>
        <w:t>
Мамандығы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753"/>
        <w:gridCol w:w="1028"/>
        <w:gridCol w:w="602"/>
        <w:gridCol w:w="581"/>
        <w:gridCol w:w="622"/>
        <w:gridCol w:w="581"/>
        <w:gridCol w:w="582"/>
        <w:gridCol w:w="602"/>
        <w:gridCol w:w="582"/>
        <w:gridCol w:w="622"/>
        <w:gridCol w:w="602"/>
        <w:gridCol w:w="480"/>
        <w:gridCol w:w="684"/>
        <w:gridCol w:w="645"/>
      </w:tblGrid>
      <w:tr>
        <w:trPr>
          <w:trHeight w:val="45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Оқытушылардың тегі, аты, әкесінің аты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күндері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13"/>
        <w:gridCol w:w="693"/>
        <w:gridCol w:w="593"/>
        <w:gridCol w:w="713"/>
        <w:gridCol w:w="693"/>
        <w:gridCol w:w="613"/>
        <w:gridCol w:w="733"/>
        <w:gridCol w:w="573"/>
        <w:gridCol w:w="653"/>
        <w:gridCol w:w="653"/>
        <w:gridCol w:w="733"/>
        <w:gridCol w:w="573"/>
        <w:gridCol w:w="733"/>
        <w:gridCol w:w="573"/>
        <w:gridCol w:w="693"/>
        <w:gridCol w:w="613"/>
      </w:tblGrid>
      <w:tr>
        <w:trPr>
          <w:trHeight w:val="45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күндері</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Директордың оқу ісі жөніндегі орынбасары ...............</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Оқытушының оқу жұмысы есебін тіркеу тізімі әрбір айға оқу бөлімі практикалық және теориялық журнал жазуларының негізінде сағат бойынша жүргізіледі.</w:t>
      </w:r>
    </w:p>
    <w:bookmarkStart w:name="z141"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22-қосымша           </w:t>
      </w:r>
    </w:p>
    <w:bookmarkEnd w:id="8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53" w:id="82"/>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Оқытушының жылдық жұмыс уақытын есепке алу ведомосі</w:t>
      </w:r>
      <w:r>
        <w:br/>
      </w:r>
      <w:r>
        <w:rPr>
          <w:rFonts w:ascii="Times New Roman"/>
          <w:b/>
          <w:i w:val="false"/>
          <w:color w:val="000000"/>
        </w:rPr>
        <w:t>
(сағатпен)      </w:t>
      </w:r>
    </w:p>
    <w:bookmarkEnd w:id="82"/>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Оқытушының мәліметімен жылдық сағат есебі 20 ___/_______ оқу жылына</w:t>
      </w:r>
      <w:r>
        <w:br/>
      </w:r>
      <w:r>
        <w:rPr>
          <w:rFonts w:ascii="Times New Roman"/>
          <w:b w:val="false"/>
          <w:i w:val="false"/>
          <w:color w:val="000000"/>
          <w:sz w:val="28"/>
        </w:rPr>
        <w:t>
Оқытушылардың тегі, аты, әкесінің аты ____________________________</w:t>
      </w:r>
      <w:r>
        <w:br/>
      </w:r>
      <w:r>
        <w:rPr>
          <w:rFonts w:ascii="Times New Roman"/>
          <w:b w:val="false"/>
          <w:i w:val="false"/>
          <w:color w:val="000000"/>
          <w:sz w:val="28"/>
        </w:rPr>
        <w:t>
Пән атауы______________________________________________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593"/>
        <w:gridCol w:w="813"/>
        <w:gridCol w:w="1093"/>
        <w:gridCol w:w="1093"/>
        <w:gridCol w:w="1093"/>
        <w:gridCol w:w="1093"/>
        <w:gridCol w:w="1153"/>
      </w:tblGrid>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Топтары Айлары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берілген сағаттар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Жоспар бойынша сағаттар саны:</w:t>
      </w:r>
      <w:r>
        <w:br/>
      </w:r>
      <w:r>
        <w:rPr>
          <w:rFonts w:ascii="Times New Roman"/>
          <w:b w:val="false"/>
          <w:i w:val="false"/>
          <w:color w:val="000000"/>
          <w:sz w:val="28"/>
        </w:rPr>
        <w:t>
Орындалмаған сағат саны:</w:t>
      </w:r>
      <w:r>
        <w:br/>
      </w:r>
      <w:r>
        <w:rPr>
          <w:rFonts w:ascii="Times New Roman"/>
          <w:b w:val="false"/>
          <w:i w:val="false"/>
          <w:color w:val="000000"/>
          <w:sz w:val="28"/>
        </w:rPr>
        <w:t>
Жоспардан тыс берілген сағат саны:</w:t>
      </w:r>
      <w:r>
        <w:br/>
      </w:r>
      <w:r>
        <w:rPr>
          <w:rFonts w:ascii="Times New Roman"/>
          <w:b w:val="false"/>
          <w:i w:val="false"/>
          <w:color w:val="000000"/>
          <w:sz w:val="28"/>
        </w:rPr>
        <w:t>
Емтихандар (емтихан тізімі негізінде енгізіледі):</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Жылдың сағаттар барлығы:</w:t>
      </w:r>
      <w:r>
        <w:br/>
      </w:r>
      <w:r>
        <w:rPr>
          <w:rFonts w:ascii="Times New Roman"/>
          <w:b w:val="false"/>
          <w:i w:val="false"/>
          <w:color w:val="000000"/>
          <w:sz w:val="28"/>
        </w:rPr>
        <w:t>
      Директордың оқу ісі жөніндегі орынбасары ...................</w:t>
      </w:r>
      <w:r>
        <w:br/>
      </w:r>
      <w:r>
        <w:rPr>
          <w:rFonts w:ascii="Times New Roman"/>
          <w:b w:val="false"/>
          <w:i w:val="false"/>
          <w:color w:val="000000"/>
          <w:sz w:val="28"/>
        </w:rPr>
        <w:t>
                                                     (қолы)</w:t>
      </w:r>
      <w:r>
        <w:br/>
      </w:r>
      <w:r>
        <w:rPr>
          <w:rFonts w:ascii="Times New Roman"/>
          <w:b w:val="false"/>
          <w:i w:val="false"/>
          <w:color w:val="000000"/>
          <w:sz w:val="28"/>
        </w:rPr>
        <w:t>
      Ескертпе: Оқытушының берген оқу сағатының есебін оқу бөлімі берілген нысан бойынша жүргізеді.</w:t>
      </w:r>
    </w:p>
    <w:bookmarkStart w:name="z149"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23-қосымша           </w:t>
      </w:r>
    </w:p>
    <w:bookmarkEnd w:id="8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56" w:id="84"/>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Емтихан ведомосі</w:t>
      </w:r>
      <w:r>
        <w:br/>
      </w:r>
      <w:r>
        <w:rPr>
          <w:rFonts w:ascii="Times New Roman"/>
          <w:b/>
          <w:i w:val="false"/>
          <w:color w:val="000000"/>
        </w:rPr>
        <w:t>
(білім алушыларды аралық аттестаттауға арналған)</w:t>
      </w:r>
    </w:p>
    <w:bookmarkEnd w:id="84"/>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техникалық және кәсіптік, орта білімнен кейінгі білім беру</w:t>
      </w:r>
      <w:r>
        <w:br/>
      </w:r>
      <w:r>
        <w:rPr>
          <w:rFonts w:ascii="Times New Roman"/>
          <w:b w:val="false"/>
          <w:i w:val="false"/>
          <w:color w:val="000000"/>
          <w:sz w:val="28"/>
        </w:rPr>
        <w:t>
                    ұйымдарының атауы</w:t>
      </w:r>
    </w:p>
    <w:bookmarkStart w:name="z157" w:id="85"/>
    <w:p>
      <w:pPr>
        <w:spacing w:after="0"/>
        <w:ind w:left="0"/>
        <w:jc w:val="left"/>
      </w:pPr>
      <w:r>
        <w:rPr>
          <w:rFonts w:ascii="Times New Roman"/>
          <w:b/>
          <w:i w:val="false"/>
          <w:color w:val="000000"/>
        </w:rPr>
        <w:t xml:space="preserve"> 
ЕМТИХАНДЫҚ ВЕДОМОСІ</w:t>
      </w:r>
      <w:r>
        <w:br/>
      </w:r>
      <w:r>
        <w:rPr>
          <w:rFonts w:ascii="Times New Roman"/>
          <w:b/>
          <w:i w:val="false"/>
          <w:color w:val="000000"/>
        </w:rPr>
        <w:t>
(білім алушыларды аралық аттестаттауға арналған)</w:t>
      </w:r>
    </w:p>
    <w:bookmarkEnd w:id="85"/>
    <w:p>
      <w:pPr>
        <w:spacing w:after="0"/>
        <w:ind w:left="0"/>
        <w:jc w:val="both"/>
      </w:pPr>
      <w:r>
        <w:rPr>
          <w:rFonts w:ascii="Times New Roman"/>
          <w:b w:val="false"/>
          <w:i w:val="false"/>
          <w:color w:val="000000"/>
          <w:sz w:val="28"/>
        </w:rPr>
        <w:t>пән бойынша ________________ "____" курс ____________ топ</w:t>
      </w:r>
      <w:r>
        <w:br/>
      </w:r>
      <w:r>
        <w:rPr>
          <w:rFonts w:ascii="Times New Roman"/>
          <w:b w:val="false"/>
          <w:i w:val="false"/>
          <w:color w:val="000000"/>
          <w:sz w:val="28"/>
        </w:rPr>
        <w:t>
мамандығы,</w:t>
      </w:r>
      <w:r>
        <w:br/>
      </w:r>
      <w:r>
        <w:rPr>
          <w:rFonts w:ascii="Times New Roman"/>
          <w:b w:val="false"/>
          <w:i w:val="false"/>
          <w:color w:val="000000"/>
          <w:sz w:val="28"/>
        </w:rPr>
        <w:t>
емтихан алушы 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13"/>
        <w:gridCol w:w="2473"/>
        <w:gridCol w:w="1633"/>
        <w:gridCol w:w="1393"/>
        <w:gridCol w:w="1833"/>
        <w:gridCol w:w="181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билетінің N</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тапсырушының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бойынша баға</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 емтиханды өткізу уақыты</w:t>
      </w:r>
      <w:r>
        <w:br/>
      </w:r>
      <w:r>
        <w:rPr>
          <w:rFonts w:ascii="Times New Roman"/>
          <w:b w:val="false"/>
          <w:i w:val="false"/>
          <w:color w:val="000000"/>
          <w:sz w:val="28"/>
        </w:rPr>
        <w:t>
жазбаша ________________ басталуы __________ аяқталуы ___________</w:t>
      </w:r>
      <w:r>
        <w:br/>
      </w:r>
      <w:r>
        <w:rPr>
          <w:rFonts w:ascii="Times New Roman"/>
          <w:b w:val="false"/>
          <w:i w:val="false"/>
          <w:color w:val="000000"/>
          <w:sz w:val="28"/>
        </w:rPr>
        <w:t>
ауызша _________________ басталуы __________ аяқталуы ___________</w:t>
      </w:r>
      <w:r>
        <w:br/>
      </w:r>
      <w:r>
        <w:rPr>
          <w:rFonts w:ascii="Times New Roman"/>
          <w:b w:val="false"/>
          <w:i w:val="false"/>
          <w:color w:val="000000"/>
          <w:sz w:val="28"/>
        </w:rPr>
        <w:t>
Емтихан өткізуге жіберген сағаттар саны _____сағат ________ мин _____</w:t>
      </w:r>
      <w:r>
        <w:br/>
      </w:r>
      <w:r>
        <w:rPr>
          <w:rFonts w:ascii="Times New Roman"/>
          <w:b w:val="false"/>
          <w:i w:val="false"/>
          <w:color w:val="000000"/>
          <w:sz w:val="28"/>
        </w:rPr>
        <w:t>
Емтихан алушының қолы ___________________________________________</w:t>
      </w:r>
    </w:p>
    <w:bookmarkStart w:name="z151"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24-қосымша           </w:t>
      </w:r>
    </w:p>
    <w:bookmarkEnd w:id="8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Нысан</w:t>
      </w:r>
    </w:p>
    <w:bookmarkStart w:name="z159" w:id="87"/>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Білім алушының студенттік билеті</w:t>
      </w:r>
    </w:p>
    <w:bookmarkEnd w:id="87"/>
    <w:p>
      <w:pPr>
        <w:spacing w:after="0"/>
        <w:ind w:left="0"/>
        <w:jc w:val="both"/>
      </w:pPr>
      <w:r>
        <w:rPr>
          <w:rFonts w:ascii="Times New Roman"/>
          <w:b w:val="false"/>
          <w:i w:val="false"/>
          <w:color w:val="000000"/>
          <w:sz w:val="28"/>
          <w:u w:val="single"/>
        </w:rPr>
        <w:t>                        </w:t>
      </w:r>
      <w:r>
        <w:br/>
      </w:r>
      <w:r>
        <w:rPr>
          <w:rFonts w:ascii="Times New Roman"/>
          <w:b w:val="false"/>
          <w:i w:val="false"/>
          <w:color w:val="000000"/>
          <w:sz w:val="28"/>
        </w:rPr>
        <w:t>
| Қазақстан Республикасы |</w:t>
      </w:r>
      <w:r>
        <w:br/>
      </w:r>
      <w:r>
        <w:rPr>
          <w:rFonts w:ascii="Times New Roman"/>
          <w:b w:val="false"/>
          <w:i w:val="false"/>
          <w:color w:val="000000"/>
          <w:sz w:val="28"/>
        </w:rPr>
        <w:t>
| ______________________ |</w:t>
      </w:r>
      <w:r>
        <w:br/>
      </w:r>
      <w:r>
        <w:rPr>
          <w:rFonts w:ascii="Times New Roman"/>
          <w:b w:val="false"/>
          <w:i w:val="false"/>
          <w:color w:val="000000"/>
          <w:sz w:val="28"/>
        </w:rPr>
        <w:t>
| (Министрліктің атауы)  |</w:t>
      </w:r>
      <w:r>
        <w:br/>
      </w:r>
      <w:r>
        <w:rPr>
          <w:rFonts w:ascii="Times New Roman"/>
          <w:b w:val="false"/>
          <w:i w:val="false"/>
          <w:color w:val="000000"/>
          <w:sz w:val="28"/>
        </w:rPr>
        <w:t>
| ______________________ | (дербес жағы)</w:t>
      </w:r>
      <w:r>
        <w:br/>
      </w:r>
      <w:r>
        <w:rPr>
          <w:rFonts w:ascii="Times New Roman"/>
          <w:b w:val="false"/>
          <w:i w:val="false"/>
          <w:color w:val="000000"/>
          <w:sz w:val="28"/>
        </w:rPr>
        <w:t>
| (білім беру ұйымдарының|</w:t>
      </w:r>
      <w:r>
        <w:br/>
      </w:r>
      <w:r>
        <w:rPr>
          <w:rFonts w:ascii="Times New Roman"/>
          <w:b w:val="false"/>
          <w:i w:val="false"/>
          <w:color w:val="000000"/>
          <w:sz w:val="28"/>
        </w:rPr>
        <w:t>
|          атауы)        |</w:t>
      </w:r>
      <w:r>
        <w:br/>
      </w:r>
      <w:r>
        <w:rPr>
          <w:rFonts w:ascii="Times New Roman"/>
          <w:b w:val="false"/>
          <w:i w:val="false"/>
          <w:color w:val="000000"/>
          <w:sz w:val="28"/>
        </w:rPr>
        <w:t>
|</w:t>
      </w:r>
      <w:r>
        <w:rPr>
          <w:rFonts w:ascii="Times New Roman"/>
          <w:b w:val="false"/>
          <w:i w:val="false"/>
          <w:color w:val="000000"/>
          <w:sz w:val="28"/>
          <w:u w:val="single"/>
        </w:rPr>
        <w:t xml:space="preserve"> Студенттің билеті      </w:t>
      </w:r>
      <w:r>
        <w:rPr>
          <w:rFonts w:ascii="Times New Roman"/>
          <w:b w:val="false"/>
          <w:i w:val="false"/>
          <w:color w:val="000000"/>
          <w:sz w:val="28"/>
        </w:rPr>
        <w:t>|</w:t>
      </w:r>
    </w:p>
    <w:p>
      <w:pPr>
        <w:spacing w:after="0"/>
        <w:ind w:left="0"/>
        <w:jc w:val="both"/>
      </w:pPr>
      <w:r>
        <w:rPr>
          <w:rFonts w:ascii="Times New Roman"/>
          <w:b w:val="false"/>
          <w:i w:val="false"/>
          <w:color w:val="000000"/>
          <w:sz w:val="28"/>
          <w:u w:val="single"/>
        </w:rPr>
        <w:t>                        </w:t>
      </w:r>
      <w:r>
        <w:rPr>
          <w:rFonts w:ascii="Times New Roman"/>
          <w:b w:val="false"/>
          <w:i w:val="false"/>
          <w:color w:val="000000"/>
          <w:sz w:val="28"/>
        </w:rPr>
        <w:t>    </w:t>
      </w:r>
      <w:r>
        <w:br/>
      </w:r>
      <w:r>
        <w:rPr>
          <w:rFonts w:ascii="Times New Roman"/>
          <w:b w:val="false"/>
          <w:i w:val="false"/>
          <w:color w:val="000000"/>
          <w:sz w:val="28"/>
        </w:rPr>
        <w:t>
| Қазақстан Республикасы |</w:t>
      </w:r>
      <w:r>
        <w:br/>
      </w:r>
      <w:r>
        <w:rPr>
          <w:rFonts w:ascii="Times New Roman"/>
          <w:b w:val="false"/>
          <w:i w:val="false"/>
          <w:color w:val="000000"/>
          <w:sz w:val="28"/>
        </w:rPr>
        <w:t>
| Билеттің N ___________ |</w:t>
      </w:r>
      <w:r>
        <w:br/>
      </w:r>
      <w:r>
        <w:rPr>
          <w:rFonts w:ascii="Times New Roman"/>
          <w:b w:val="false"/>
          <w:i w:val="false"/>
          <w:color w:val="000000"/>
          <w:sz w:val="28"/>
        </w:rPr>
        <w:t>
| ______________________ |</w:t>
      </w:r>
      <w:r>
        <w:br/>
      </w:r>
      <w:r>
        <w:rPr>
          <w:rFonts w:ascii="Times New Roman"/>
          <w:b w:val="false"/>
          <w:i w:val="false"/>
          <w:color w:val="000000"/>
          <w:sz w:val="28"/>
        </w:rPr>
        <w:t>
| (министрліктің атауы)  |</w:t>
      </w:r>
      <w:r>
        <w:br/>
      </w:r>
      <w:r>
        <w:rPr>
          <w:rFonts w:ascii="Times New Roman"/>
          <w:b w:val="false"/>
          <w:i w:val="false"/>
          <w:color w:val="000000"/>
          <w:sz w:val="28"/>
        </w:rPr>
        <w:t>
| ______________________ | (1 ішкі жағы)</w:t>
      </w:r>
      <w:r>
        <w:br/>
      </w:r>
      <w:r>
        <w:rPr>
          <w:rFonts w:ascii="Times New Roman"/>
          <w:b w:val="false"/>
          <w:i w:val="false"/>
          <w:color w:val="000000"/>
          <w:sz w:val="28"/>
        </w:rPr>
        <w:t>
|  (оқушының тегі, аты,  |</w:t>
      </w:r>
      <w:r>
        <w:br/>
      </w:r>
      <w:r>
        <w:rPr>
          <w:rFonts w:ascii="Times New Roman"/>
          <w:b w:val="false"/>
          <w:i w:val="false"/>
          <w:color w:val="000000"/>
          <w:sz w:val="28"/>
        </w:rPr>
        <w:t>
|      әкесінің аты)     |</w:t>
      </w:r>
      <w:r>
        <w:br/>
      </w:r>
      <w:r>
        <w:rPr>
          <w:rFonts w:ascii="Times New Roman"/>
          <w:b w:val="false"/>
          <w:i w:val="false"/>
          <w:color w:val="000000"/>
          <w:sz w:val="28"/>
        </w:rPr>
        <w:t>
| расында студент болады |</w:t>
      </w:r>
      <w:r>
        <w:br/>
      </w:r>
      <w:r>
        <w:rPr>
          <w:rFonts w:ascii="Times New Roman"/>
          <w:b w:val="false"/>
          <w:i w:val="false"/>
          <w:color w:val="000000"/>
          <w:sz w:val="28"/>
        </w:rPr>
        <w:t>
| ______________________ |</w:t>
      </w:r>
      <w:r>
        <w:br/>
      </w:r>
      <w:r>
        <w:rPr>
          <w:rFonts w:ascii="Times New Roman"/>
          <w:b w:val="false"/>
          <w:i w:val="false"/>
          <w:color w:val="000000"/>
          <w:sz w:val="28"/>
        </w:rPr>
        <w:t>
| (білім беру ұйымының   |</w:t>
      </w:r>
      <w:r>
        <w:br/>
      </w:r>
      <w:r>
        <w:rPr>
          <w:rFonts w:ascii="Times New Roman"/>
          <w:b w:val="false"/>
          <w:i w:val="false"/>
          <w:color w:val="000000"/>
          <w:sz w:val="28"/>
        </w:rPr>
        <w:t>
|          атауы)        |</w:t>
      </w:r>
      <w:r>
        <w:br/>
      </w:r>
      <w:r>
        <w:rPr>
          <w:rFonts w:ascii="Times New Roman"/>
          <w:b w:val="false"/>
          <w:i w:val="false"/>
          <w:color w:val="000000"/>
          <w:sz w:val="28"/>
        </w:rPr>
        <w:t>
| Директор _____________ |</w:t>
      </w:r>
      <w:r>
        <w:br/>
      </w:r>
      <w:r>
        <w:rPr>
          <w:rFonts w:ascii="Times New Roman"/>
          <w:b w:val="false"/>
          <w:i w:val="false"/>
          <w:color w:val="000000"/>
          <w:sz w:val="28"/>
        </w:rPr>
        <w:t>
|            (қолы)      |</w:t>
      </w:r>
      <w:r>
        <w:br/>
      </w:r>
      <w:r>
        <w:rPr>
          <w:rFonts w:ascii="Times New Roman"/>
          <w:b w:val="false"/>
          <w:i w:val="false"/>
          <w:color w:val="000000"/>
          <w:sz w:val="28"/>
        </w:rPr>
        <w:t>
| суреттің орны          |</w:t>
      </w:r>
      <w:r>
        <w:br/>
      </w:r>
      <w:r>
        <w:rPr>
          <w:rFonts w:ascii="Times New Roman"/>
          <w:b w:val="false"/>
          <w:i w:val="false"/>
          <w:color w:val="000000"/>
          <w:sz w:val="28"/>
        </w:rPr>
        <w:t>
|  "_____" _____ 20___ ж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w:t>
      </w:r>
    </w:p>
    <w:p>
      <w:pPr>
        <w:spacing w:after="0"/>
        <w:ind w:left="0"/>
        <w:jc w:val="both"/>
      </w:pPr>
      <w:r>
        <w:rPr>
          <w:rFonts w:ascii="Times New Roman"/>
          <w:b w:val="false"/>
          <w:i w:val="false"/>
          <w:color w:val="000000"/>
          <w:sz w:val="28"/>
          <w:u w:val="single"/>
        </w:rPr>
        <w:t>                        </w:t>
      </w:r>
      <w:r>
        <w:br/>
      </w:r>
      <w:r>
        <w:rPr>
          <w:rFonts w:ascii="Times New Roman"/>
          <w:b w:val="false"/>
          <w:i w:val="false"/>
          <w:color w:val="000000"/>
          <w:sz w:val="28"/>
        </w:rPr>
        <w:t>
| _____________________  |</w:t>
      </w:r>
      <w:r>
        <w:br/>
      </w:r>
      <w:r>
        <w:rPr>
          <w:rFonts w:ascii="Times New Roman"/>
          <w:b w:val="false"/>
          <w:i w:val="false"/>
          <w:color w:val="000000"/>
          <w:sz w:val="28"/>
        </w:rPr>
        <w:t>
| ____ 20__ ж. мерзімі   |</w:t>
      </w:r>
      <w:r>
        <w:br/>
      </w:r>
      <w:r>
        <w:rPr>
          <w:rFonts w:ascii="Times New Roman"/>
          <w:b w:val="false"/>
          <w:i w:val="false"/>
          <w:color w:val="000000"/>
          <w:sz w:val="28"/>
        </w:rPr>
        <w:t>
| ұзартылды              |</w:t>
      </w:r>
      <w:r>
        <w:br/>
      </w:r>
      <w:r>
        <w:rPr>
          <w:rFonts w:ascii="Times New Roman"/>
          <w:b w:val="false"/>
          <w:i w:val="false"/>
          <w:color w:val="000000"/>
          <w:sz w:val="28"/>
        </w:rPr>
        <w:t>
| Директор _____________ |</w:t>
      </w:r>
      <w:r>
        <w:br/>
      </w:r>
      <w:r>
        <w:rPr>
          <w:rFonts w:ascii="Times New Roman"/>
          <w:b w:val="false"/>
          <w:i w:val="false"/>
          <w:color w:val="000000"/>
          <w:sz w:val="28"/>
        </w:rPr>
        <w:t>
|             (қолы)     |</w:t>
      </w:r>
      <w:r>
        <w:br/>
      </w:r>
      <w:r>
        <w:rPr>
          <w:rFonts w:ascii="Times New Roman"/>
          <w:b w:val="false"/>
          <w:i w:val="false"/>
          <w:color w:val="000000"/>
          <w:sz w:val="28"/>
        </w:rPr>
        <w:t>
| ______________________ | (2 ішкі жағы)</w:t>
      </w:r>
      <w:r>
        <w:br/>
      </w:r>
      <w:r>
        <w:rPr>
          <w:rFonts w:ascii="Times New Roman"/>
          <w:b w:val="false"/>
          <w:i w:val="false"/>
          <w:color w:val="000000"/>
          <w:sz w:val="28"/>
        </w:rPr>
        <w:t>
| ____ 20___ ж. мерзімі  |</w:t>
      </w:r>
      <w:r>
        <w:br/>
      </w:r>
      <w:r>
        <w:rPr>
          <w:rFonts w:ascii="Times New Roman"/>
          <w:b w:val="false"/>
          <w:i w:val="false"/>
          <w:color w:val="000000"/>
          <w:sz w:val="28"/>
        </w:rPr>
        <w:t>
| ұзартылды              |</w:t>
      </w:r>
      <w:r>
        <w:br/>
      </w:r>
      <w:r>
        <w:rPr>
          <w:rFonts w:ascii="Times New Roman"/>
          <w:b w:val="false"/>
          <w:i w:val="false"/>
          <w:color w:val="000000"/>
          <w:sz w:val="28"/>
        </w:rPr>
        <w:t>
| Директор _____________ |</w:t>
      </w:r>
      <w:r>
        <w:br/>
      </w:r>
      <w:r>
        <w:rPr>
          <w:rFonts w:ascii="Times New Roman"/>
          <w:b w:val="false"/>
          <w:i w:val="false"/>
          <w:color w:val="000000"/>
          <w:sz w:val="28"/>
        </w:rPr>
        <w:t>
|</w:t>
      </w:r>
      <w:r>
        <w:rPr>
          <w:rFonts w:ascii="Times New Roman"/>
          <w:b w:val="false"/>
          <w:i w:val="false"/>
          <w:color w:val="000000"/>
          <w:sz w:val="28"/>
          <w:u w:val="single"/>
        </w:rPr>
        <w:t xml:space="preserve">             (қолы)     </w:t>
      </w:r>
      <w:r>
        <w:rPr>
          <w:rFonts w:ascii="Times New Roman"/>
          <w:b w:val="false"/>
          <w:i w:val="false"/>
          <w:color w:val="000000"/>
          <w:sz w:val="28"/>
        </w:rPr>
        <w:t>|</w:t>
      </w:r>
    </w:p>
    <w:bookmarkStart w:name="z160" w:id="8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Білім алушының билеті фото суретпен, білім беру ұйымның мөрімен және қойылған қолмен расталады. Білім алушы білім беру ұйымынан кеткен уақытта оқу бөліміне билетті қайтаруы керек.</w:t>
      </w:r>
      <w:r>
        <w:br/>
      </w:r>
      <w:r>
        <w:rPr>
          <w:rFonts w:ascii="Times New Roman"/>
          <w:b w:val="false"/>
          <w:i w:val="false"/>
          <w:color w:val="000000"/>
          <w:sz w:val="28"/>
        </w:rPr>
        <w:t>
</w:t>
      </w:r>
      <w:r>
        <w:rPr>
          <w:rFonts w:ascii="Times New Roman"/>
          <w:b w:val="false"/>
          <w:i w:val="false"/>
          <w:color w:val="000000"/>
          <w:sz w:val="28"/>
        </w:rPr>
        <w:t>
      2. Билеттің ішкі оң жақ бөлігінде оқу нысаны (күндізгі, сырттай, кешкі) көрсетіліп мөртаңба басылады.</w:t>
      </w:r>
    </w:p>
    <w:bookmarkEnd w:id="88"/>
    <w:bookmarkStart w:name="z152"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25-қосымша           </w:t>
      </w:r>
    </w:p>
    <w:bookmarkEnd w:id="8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65" w:id="90"/>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Білім алушының үлгерім кітапшасы</w:t>
      </w:r>
    </w:p>
    <w:bookmarkEnd w:id="90"/>
    <w:p>
      <w:pPr>
        <w:spacing w:after="0"/>
        <w:ind w:left="0"/>
        <w:jc w:val="both"/>
      </w:pPr>
      <w:r>
        <w:rPr>
          <w:rFonts w:ascii="Times New Roman"/>
          <w:b w:val="false"/>
          <w:i w:val="false"/>
          <w:color w:val="000000"/>
          <w:sz w:val="28"/>
        </w:rPr>
        <w:t>Техникалық және кәсіптік, орта білім беруден кейінгі білім беру ұйымның білім алушысының үлгерім кітапшасы</w:t>
      </w:r>
    </w:p>
    <w:p>
      <w:pPr>
        <w:spacing w:after="0"/>
        <w:ind w:left="0"/>
        <w:jc w:val="both"/>
      </w:pPr>
      <w:r>
        <w:rPr>
          <w:rFonts w:ascii="Times New Roman"/>
          <w:b w:val="false"/>
          <w:i w:val="false"/>
          <w:color w:val="000000"/>
          <w:sz w:val="28"/>
        </w:rPr>
        <w:t>Сурет орны М.О.            Білім алушының қолы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Білім алушының үлгерім кітапшасы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Бөлімі (мамандығы)_________________________________________________</w:t>
      </w:r>
      <w:r>
        <w:br/>
      </w:r>
      <w:r>
        <w:rPr>
          <w:rFonts w:ascii="Times New Roman"/>
          <w:b w:val="false"/>
          <w:i w:val="false"/>
          <w:color w:val="000000"/>
          <w:sz w:val="28"/>
        </w:rPr>
        <w:t>
20____ жылғы "___" _______________ N _________ бұйрықпен бекітілген</w:t>
      </w:r>
      <w:r>
        <w:br/>
      </w:r>
      <w:r>
        <w:rPr>
          <w:rFonts w:ascii="Times New Roman"/>
          <w:b w:val="false"/>
          <w:i w:val="false"/>
          <w:color w:val="000000"/>
          <w:sz w:val="28"/>
        </w:rPr>
        <w:t>
N _________</w:t>
      </w:r>
      <w:r>
        <w:br/>
      </w:r>
      <w:r>
        <w:rPr>
          <w:rFonts w:ascii="Times New Roman"/>
          <w:b w:val="false"/>
          <w:i w:val="false"/>
          <w:color w:val="000000"/>
          <w:sz w:val="28"/>
        </w:rPr>
        <w:t>
20____ жылғы "_____"____________ Директор ________________(қолы)</w:t>
      </w:r>
      <w:r>
        <w:br/>
      </w:r>
      <w:r>
        <w:rPr>
          <w:rFonts w:ascii="Times New Roman"/>
          <w:b w:val="false"/>
          <w:i w:val="false"/>
          <w:color w:val="000000"/>
          <w:sz w:val="28"/>
        </w:rPr>
        <w:t>
(кітапшаны берген күні, айы, жылы)</w:t>
      </w:r>
      <w:r>
        <w:br/>
      </w:r>
      <w:r>
        <w:rPr>
          <w:rFonts w:ascii="Times New Roman"/>
          <w:b w:val="false"/>
          <w:i w:val="false"/>
          <w:color w:val="000000"/>
          <w:sz w:val="28"/>
        </w:rPr>
        <w:t>
200__ /200__ оқу жылы ________ курс ________ семестр</w:t>
      </w:r>
      <w:r>
        <w:br/>
      </w:r>
      <w:r>
        <w:rPr>
          <w:rFonts w:ascii="Times New Roman"/>
          <w:b w:val="false"/>
          <w:i w:val="false"/>
          <w:color w:val="000000"/>
          <w:sz w:val="28"/>
        </w:rPr>
        <w:t>
____________________________________________</w:t>
      </w:r>
      <w:r>
        <w:br/>
      </w:r>
      <w:r>
        <w:rPr>
          <w:rFonts w:ascii="Times New Roman"/>
          <w:b w:val="false"/>
          <w:i w:val="false"/>
          <w:color w:val="000000"/>
          <w:sz w:val="28"/>
        </w:rPr>
        <w:t>
 (білім алушының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675"/>
        <w:gridCol w:w="1909"/>
        <w:gridCol w:w="2037"/>
        <w:gridCol w:w="1717"/>
        <w:gridCol w:w="1846"/>
        <w:gridCol w:w="1825"/>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сессиясына шығарылған пәндер бойынша емтихан бағалары</w:t>
            </w:r>
          </w:p>
        </w:tc>
      </w:tr>
      <w:tr>
        <w:trPr>
          <w:trHeight w:val="30" w:hRule="atLeast"/>
        </w:trPr>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сағатының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Емтиханның өткізілу мерзімі</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жұмысына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3078"/>
        <w:gridCol w:w="1535"/>
        <w:gridCol w:w="1577"/>
        <w:gridCol w:w="266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сессиясына шығарылмаған пәндер бойынша семестрдің бағалары</w:t>
            </w:r>
          </w:p>
        </w:tc>
      </w:tr>
      <w:tr>
        <w:trPr>
          <w:trHeight w:val="31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сағатының көлемі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Оқытушының қолы</w:t>
            </w:r>
          </w:p>
        </w:tc>
      </w:tr>
      <w:tr>
        <w:trPr>
          <w:trHeight w:val="31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60"/>
        <w:gridCol w:w="894"/>
        <w:gridCol w:w="894"/>
        <w:gridCol w:w="1166"/>
        <w:gridCol w:w="1297"/>
        <w:gridCol w:w="1761"/>
        <w:gridCol w:w="1108"/>
        <w:gridCol w:w="1109"/>
        <w:gridCol w:w="163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жұмыстар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жұмыстар</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сағатының көлемі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Оқытушының қолы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немесе жобаның аты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Оқытушының қолы</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Топ жетекшісінің қолы _______________________</w:t>
      </w:r>
      <w:r>
        <w:br/>
      </w:r>
      <w:r>
        <w:rPr>
          <w:rFonts w:ascii="Times New Roman"/>
          <w:b w:val="false"/>
          <w:i w:val="false"/>
          <w:color w:val="000000"/>
          <w:sz w:val="28"/>
        </w:rPr>
        <w:t>
20____ жылғы "___" _________ N бұйрықпен _____курсқа ауыстырылды.</w:t>
      </w:r>
      <w:r>
        <w:br/>
      </w:r>
      <w:r>
        <w:rPr>
          <w:rFonts w:ascii="Times New Roman"/>
          <w:b w:val="false"/>
          <w:i w:val="false"/>
          <w:color w:val="000000"/>
          <w:sz w:val="28"/>
        </w:rPr>
        <w:t>
Директордың оқу ісі жөніндегі орынбасары ___________(қолы)</w:t>
      </w:r>
      <w:r>
        <w:br/>
      </w:r>
      <w:r>
        <w:rPr>
          <w:rFonts w:ascii="Times New Roman"/>
          <w:b w:val="false"/>
          <w:i w:val="false"/>
          <w:color w:val="000000"/>
          <w:sz w:val="28"/>
        </w:rPr>
        <w:t>
Ата-ананың қолы __________________________________</w:t>
      </w:r>
      <w:r>
        <w:br/>
      </w:r>
      <w:r>
        <w:rPr>
          <w:rFonts w:ascii="Times New Roman"/>
          <w:b w:val="false"/>
          <w:i w:val="false"/>
          <w:color w:val="000000"/>
          <w:sz w:val="28"/>
        </w:rPr>
        <w:t>
20__ жылғы "____" __________</w:t>
      </w:r>
      <w:r>
        <w:br/>
      </w:r>
      <w:r>
        <w:rPr>
          <w:rFonts w:ascii="Times New Roman"/>
          <w:b w:val="false"/>
          <w:i w:val="false"/>
          <w:color w:val="000000"/>
          <w:sz w:val="28"/>
        </w:rPr>
        <w:t>
М.О.</w:t>
      </w:r>
    </w:p>
    <w:bookmarkStart w:name="z166" w:id="91"/>
    <w:p>
      <w:pPr>
        <w:spacing w:after="0"/>
        <w:ind w:left="0"/>
        <w:jc w:val="both"/>
      </w:pPr>
      <w:r>
        <w:rPr>
          <w:rFonts w:ascii="Times New Roman"/>
          <w:b w:val="false"/>
          <w:i w:val="false"/>
          <w:color w:val="000000"/>
          <w:sz w:val="28"/>
        </w:rPr>
        <w:t>
      Ескертпе: Білім алушылардың үлгерім кітапшаларын даярлау барысында аталған беттері 3, 4 немесе 5 рет қайталанса осы білім беру ұйымының оқыту мерзіміне байланысты болады.</w:t>
      </w:r>
    </w:p>
    <w:bookmarkEnd w:id="91"/>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(білім алушының тегі, аты, әкесінің аты)</w:t>
      </w:r>
      <w:r>
        <w:br/>
      </w:r>
      <w:r>
        <w:rPr>
          <w:rFonts w:ascii="Times New Roman"/>
          <w:b w:val="false"/>
          <w:i w:val="false"/>
          <w:color w:val="000000"/>
          <w:sz w:val="28"/>
        </w:rPr>
        <w:t>
              Оқу, өндірістік және басқа да практикалар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53"/>
        <w:gridCol w:w="1553"/>
        <w:gridCol w:w="1433"/>
        <w:gridCol w:w="1693"/>
        <w:gridCol w:w="1253"/>
        <w:gridCol w:w="1853"/>
        <w:gridCol w:w="873"/>
        <w:gridCol w:w="853"/>
        <w:gridCol w:w="95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Практиканың атауы және сипаты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практиканың орны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Практиканың өткізілетін уақыты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Жұмысорны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Меңгерілген кәсіп және дәрежесі, біліктілігі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92"/>
    <w:p>
      <w:pPr>
        <w:spacing w:after="0"/>
        <w:ind w:left="0"/>
        <w:jc w:val="left"/>
      </w:pPr>
      <w:r>
        <w:rPr>
          <w:rFonts w:ascii="Times New Roman"/>
          <w:b/>
          <w:i w:val="false"/>
          <w:color w:val="000000"/>
        </w:rPr>
        <w:t xml:space="preserve"> 
Дипломдық жобалау (Диплом жұмысын орындау)</w:t>
      </w:r>
    </w:p>
    <w:bookmarkEnd w:id="92"/>
    <w:p>
      <w:pPr>
        <w:spacing w:after="0"/>
        <w:ind w:left="0"/>
        <w:jc w:val="both"/>
      </w:pPr>
      <w:r>
        <w:rPr>
          <w:rFonts w:ascii="Times New Roman"/>
          <w:b w:val="false"/>
          <w:i w:val="false"/>
          <w:color w:val="000000"/>
          <w:sz w:val="28"/>
        </w:rPr>
        <w:t>200___ жылы "___"______________ жобалауға (жұмысына) тапсырма берілді</w:t>
      </w:r>
      <w:r>
        <w:br/>
      </w:r>
      <w:r>
        <w:rPr>
          <w:rFonts w:ascii="Times New Roman"/>
          <w:b w:val="false"/>
          <w:i w:val="false"/>
          <w:color w:val="000000"/>
          <w:sz w:val="28"/>
        </w:rPr>
        <w:t>
Жобаның (жұмысының) тақырыбы: 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Жобаның (жұмысының) жетекшісі 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Орындалу уақыты ___________________________________</w:t>
      </w:r>
      <w:r>
        <w:br/>
      </w:r>
      <w:r>
        <w:rPr>
          <w:rFonts w:ascii="Times New Roman"/>
          <w:b w:val="false"/>
          <w:i w:val="false"/>
          <w:color w:val="000000"/>
          <w:sz w:val="28"/>
        </w:rPr>
        <w:t>
Директордың оқу ісі жөніндегі орынбасары __________(қолы)</w:t>
      </w:r>
      <w:r>
        <w:br/>
      </w:r>
      <w:r>
        <w:rPr>
          <w:rFonts w:ascii="Times New Roman"/>
          <w:b w:val="false"/>
          <w:i w:val="false"/>
          <w:color w:val="000000"/>
          <w:sz w:val="28"/>
        </w:rPr>
        <w:t>
М.О.</w:t>
      </w:r>
      <w:r>
        <w:br/>
      </w:r>
      <w:r>
        <w:rPr>
          <w:rFonts w:ascii="Times New Roman"/>
          <w:b w:val="false"/>
          <w:i w:val="false"/>
          <w:color w:val="000000"/>
          <w:sz w:val="28"/>
        </w:rPr>
        <w:t>
Білім алушы 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диплом жобасын (жұмысын) қорғауға жіберілді.</w:t>
      </w:r>
      <w:r>
        <w:br/>
      </w:r>
      <w:r>
        <w:rPr>
          <w:rFonts w:ascii="Times New Roman"/>
          <w:b w:val="false"/>
          <w:i w:val="false"/>
          <w:color w:val="000000"/>
          <w:sz w:val="28"/>
        </w:rPr>
        <w:t>
Директордың оқу ісі жөніндегі орынбасары ___________(қолы)</w:t>
      </w:r>
      <w:r>
        <w:br/>
      </w:r>
      <w:r>
        <w:rPr>
          <w:rFonts w:ascii="Times New Roman"/>
          <w:b w:val="false"/>
          <w:i w:val="false"/>
          <w:color w:val="000000"/>
          <w:sz w:val="28"/>
        </w:rPr>
        <w:t xml:space="preserve">
М.О. </w:t>
      </w:r>
      <w:r>
        <w:br/>
      </w:r>
      <w:r>
        <w:rPr>
          <w:rFonts w:ascii="Times New Roman"/>
          <w:b w:val="false"/>
          <w:i w:val="false"/>
          <w:color w:val="000000"/>
          <w:sz w:val="28"/>
        </w:rPr>
        <w:t>
"____"_____________________ 200___жыл.</w:t>
      </w:r>
    </w:p>
    <w:bookmarkStart w:name="z168" w:id="93"/>
    <w:p>
      <w:pPr>
        <w:spacing w:after="0"/>
        <w:ind w:left="0"/>
        <w:jc w:val="both"/>
      </w:pPr>
      <w:r>
        <w:rPr>
          <w:rFonts w:ascii="Times New Roman"/>
          <w:b w:val="false"/>
          <w:i w:val="false"/>
          <w:color w:val="000000"/>
          <w:sz w:val="28"/>
        </w:rPr>
        <w:t>
</w:t>
      </w:r>
      <w:r>
        <w:rPr>
          <w:rFonts w:ascii="Times New Roman"/>
          <w:b/>
          <w:i w:val="false"/>
          <w:color w:val="000000"/>
          <w:sz w:val="28"/>
        </w:rPr>
        <w:t>Диплом жобасын (жұмысын) қорғау</w:t>
      </w:r>
    </w:p>
    <w:bookmarkEnd w:id="93"/>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тақырыбындағы диплом жобасын (жұмысын) қорғау</w:t>
      </w:r>
      <w:r>
        <w:br/>
      </w:r>
      <w:r>
        <w:rPr>
          <w:rFonts w:ascii="Times New Roman"/>
          <w:b w:val="false"/>
          <w:i w:val="false"/>
          <w:color w:val="000000"/>
          <w:sz w:val="28"/>
        </w:rPr>
        <w:t>
200__ ж. "___"____________ болды.</w:t>
      </w:r>
      <w:r>
        <w:br/>
      </w:r>
      <w:r>
        <w:rPr>
          <w:rFonts w:ascii="Times New Roman"/>
          <w:b w:val="false"/>
          <w:i w:val="false"/>
          <w:color w:val="000000"/>
          <w:sz w:val="28"/>
        </w:rPr>
        <w:t>
Бағасы 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Аттестаттау комиссиясының төрағасы ______________(қолы)</w:t>
      </w:r>
      <w:r>
        <w:br/>
      </w:r>
      <w:r>
        <w:rPr>
          <w:rFonts w:ascii="Times New Roman"/>
          <w:b w:val="false"/>
          <w:i w:val="false"/>
          <w:color w:val="000000"/>
          <w:sz w:val="28"/>
        </w:rPr>
        <w:t>
                          (тегі, аты, әкесінің аты)</w:t>
      </w:r>
      <w:r>
        <w:br/>
      </w:r>
      <w:r>
        <w:rPr>
          <w:rFonts w:ascii="Times New Roman"/>
          <w:b w:val="false"/>
          <w:i w:val="false"/>
          <w:color w:val="000000"/>
          <w:sz w:val="28"/>
        </w:rPr>
        <w:t>
М.О.</w:t>
      </w:r>
    </w:p>
    <w:bookmarkStart w:name="z169" w:id="94"/>
    <w:p>
      <w:pPr>
        <w:spacing w:after="0"/>
        <w:ind w:left="0"/>
        <w:jc w:val="left"/>
      </w:pPr>
      <w:r>
        <w:rPr>
          <w:rFonts w:ascii="Times New Roman"/>
          <w:b/>
          <w:i w:val="false"/>
          <w:color w:val="000000"/>
        </w:rPr>
        <w:t xml:space="preserve"> 
Қорытынды аттестаттаудың емтихандары</w:t>
      </w:r>
    </w:p>
    <w:bookmarkEnd w:id="94"/>
    <w:p>
      <w:pPr>
        <w:spacing w:after="0"/>
        <w:ind w:left="0"/>
        <w:jc w:val="both"/>
      </w:pPr>
      <w:r>
        <w:rPr>
          <w:rFonts w:ascii="Times New Roman"/>
          <w:b w:val="false"/>
          <w:i w:val="false"/>
          <w:color w:val="000000"/>
          <w:sz w:val="28"/>
        </w:rPr>
        <w:t>Білім алушы 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Қорытынды емтихандарға тапсыруға жіберілді</w:t>
      </w:r>
      <w:r>
        <w:br/>
      </w:r>
      <w:r>
        <w:rPr>
          <w:rFonts w:ascii="Times New Roman"/>
          <w:b w:val="false"/>
          <w:i w:val="false"/>
          <w:color w:val="000000"/>
          <w:sz w:val="28"/>
        </w:rPr>
        <w:t>
Директордың оқу ісі жөніндегі орынбасары ___________(қолы)</w:t>
      </w:r>
      <w:r>
        <w:br/>
      </w:r>
      <w:r>
        <w:rPr>
          <w:rFonts w:ascii="Times New Roman"/>
          <w:b w:val="false"/>
          <w:i w:val="false"/>
          <w:color w:val="000000"/>
          <w:sz w:val="28"/>
        </w:rPr>
        <w:t>
М.О.</w:t>
      </w:r>
      <w:r>
        <w:br/>
      </w:r>
      <w:r>
        <w:rPr>
          <w:rFonts w:ascii="Times New Roman"/>
          <w:b w:val="false"/>
          <w:i w:val="false"/>
          <w:color w:val="000000"/>
          <w:sz w:val="28"/>
        </w:rPr>
        <w:t>
Қорытынды емтихандарда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993"/>
        <w:gridCol w:w="873"/>
        <w:gridCol w:w="1593"/>
        <w:gridCol w:w="3733"/>
      </w:tblGrid>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көлемі, оқу сағаттары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комиссиясытөрағасының қолы</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Біліктілік емтихандарының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753"/>
        <w:gridCol w:w="3013"/>
        <w:gridCol w:w="3073"/>
      </w:tblGrid>
      <w:tr>
        <w:trPr>
          <w:trHeight w:val="31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Емтиханның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комиссиясы төрағасының қолы</w:t>
            </w:r>
          </w:p>
        </w:tc>
      </w:tr>
      <w:tr>
        <w:trPr>
          <w:trHeight w:val="31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тест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тест (сыналатын жұмысы)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200____ жылғы "____"___________(N __________ хаттама) біліктілік комиссияның шешімімен _________________________ біліктілік берілді.</w:t>
      </w:r>
      <w:r>
        <w:br/>
      </w:r>
      <w:r>
        <w:rPr>
          <w:rFonts w:ascii="Times New Roman"/>
          <w:b w:val="false"/>
          <w:i w:val="false"/>
          <w:color w:val="000000"/>
          <w:sz w:val="28"/>
        </w:rPr>
        <w:t>
                   (мамандық, біліктілік дәрежелері, сынып, санат)</w:t>
      </w:r>
      <w:r>
        <w:br/>
      </w:r>
      <w:r>
        <w:rPr>
          <w:rFonts w:ascii="Times New Roman"/>
          <w:b w:val="false"/>
          <w:i w:val="false"/>
          <w:color w:val="000000"/>
          <w:sz w:val="28"/>
        </w:rPr>
        <w:t>
200 ___ жылғы "____"___________ (N __________ хаттама) аттестаттау комиссияның шешімімен _________________________ біліктілік берілді.</w:t>
      </w:r>
      <w:r>
        <w:br/>
      </w:r>
      <w:r>
        <w:rPr>
          <w:rFonts w:ascii="Times New Roman"/>
          <w:b w:val="false"/>
          <w:i w:val="false"/>
          <w:color w:val="000000"/>
          <w:sz w:val="28"/>
        </w:rPr>
        <w:t>
200 ___ жылы "____"_________________N______________ диплом берілді.</w:t>
      </w:r>
      <w:r>
        <w:br/>
      </w:r>
      <w:r>
        <w:rPr>
          <w:rFonts w:ascii="Times New Roman"/>
          <w:b w:val="false"/>
          <w:i w:val="false"/>
          <w:color w:val="000000"/>
          <w:sz w:val="28"/>
        </w:rPr>
        <w:t>
М.О. Директор ______________(қолы)</w:t>
      </w:r>
    </w:p>
    <w:bookmarkStart w:name="z170" w:id="9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Жаңа қабылданған білім оқушыларға үлгерім кітапшасы техникалық және кәсіптік білім, орта білімнен кейінгі білім беру ұйымдарында 1 оқу семестрі кезінде, қысқы емтихан сессиясының 1 айдан кешіктермей беріледі.</w:t>
      </w:r>
      <w:r>
        <w:br/>
      </w:r>
      <w:r>
        <w:rPr>
          <w:rFonts w:ascii="Times New Roman"/>
          <w:b w:val="false"/>
          <w:i w:val="false"/>
          <w:color w:val="000000"/>
          <w:sz w:val="28"/>
        </w:rPr>
        <w:t>
</w:t>
      </w:r>
      <w:r>
        <w:rPr>
          <w:rFonts w:ascii="Times New Roman"/>
          <w:b w:val="false"/>
          <w:i w:val="false"/>
          <w:color w:val="000000"/>
          <w:sz w:val="28"/>
        </w:rPr>
        <w:t>
      2. Үлгерім кітапшалары қолдан толтырылады. Үлгерім кітапшаларында түзету, өзгерту, кірлету жіберілмейді.</w:t>
      </w:r>
      <w:r>
        <w:br/>
      </w:r>
      <w:r>
        <w:rPr>
          <w:rFonts w:ascii="Times New Roman"/>
          <w:b w:val="false"/>
          <w:i w:val="false"/>
          <w:color w:val="000000"/>
          <w:sz w:val="28"/>
        </w:rPr>
        <w:t>
</w:t>
      </w:r>
      <w:r>
        <w:rPr>
          <w:rFonts w:ascii="Times New Roman"/>
          <w:b w:val="false"/>
          <w:i w:val="false"/>
          <w:color w:val="000000"/>
          <w:sz w:val="28"/>
        </w:rPr>
        <w:t>
      3. Үлгерім кітапшасына барлық пән бойынша баға қойылады. Емтихан өткізілетін сессияға енгізілетін пәндерге оқушылардың емтиханда, сынақта алынған бағалары қойылады.</w:t>
      </w:r>
      <w:r>
        <w:br/>
      </w:r>
      <w:r>
        <w:rPr>
          <w:rFonts w:ascii="Times New Roman"/>
          <w:b w:val="false"/>
          <w:i w:val="false"/>
          <w:color w:val="000000"/>
          <w:sz w:val="28"/>
        </w:rPr>
        <w:t>
</w:t>
      </w:r>
      <w:r>
        <w:rPr>
          <w:rFonts w:ascii="Times New Roman"/>
          <w:b w:val="false"/>
          <w:i w:val="false"/>
          <w:color w:val="000000"/>
          <w:sz w:val="28"/>
        </w:rPr>
        <w:t>
      4. Тек жазбаша және ауызша (қазақ тілі және басқа да тілдер, әдебиет, математика) өткізілетін емтихандардың пәндері бойынша ғана жалпы емтихан бағасы қойылады. Тек қана ауызша емтихан өтетін пәндердің бағасы арнайы ауызша емтиханға қалдырылған бағанға қойылады; басқа екі бағанның асты сызылады.</w:t>
      </w:r>
      <w:r>
        <w:br/>
      </w:r>
      <w:r>
        <w:rPr>
          <w:rFonts w:ascii="Times New Roman"/>
          <w:b w:val="false"/>
          <w:i w:val="false"/>
          <w:color w:val="000000"/>
          <w:sz w:val="28"/>
        </w:rPr>
        <w:t>
</w:t>
      </w:r>
      <w:r>
        <w:rPr>
          <w:rFonts w:ascii="Times New Roman"/>
          <w:b w:val="false"/>
          <w:i w:val="false"/>
          <w:color w:val="000000"/>
          <w:sz w:val="28"/>
        </w:rPr>
        <w:t>
      5. Білім алушының қайтадан тапсырғанда алған бағасы аталған пәннің немесе пән бөлімінің семестріне сәйкес, пән атауын бос жолда қайта жазу тәсілімен емтихан алушының қолымен үлгерім кітапшасының бетіне қойылады.</w:t>
      </w:r>
      <w:r>
        <w:br/>
      </w:r>
      <w:r>
        <w:rPr>
          <w:rFonts w:ascii="Times New Roman"/>
          <w:b w:val="false"/>
          <w:i w:val="false"/>
          <w:color w:val="000000"/>
          <w:sz w:val="28"/>
        </w:rPr>
        <w:t>
</w:t>
      </w:r>
      <w:r>
        <w:rPr>
          <w:rFonts w:ascii="Times New Roman"/>
          <w:b w:val="false"/>
          <w:i w:val="false"/>
          <w:color w:val="000000"/>
          <w:sz w:val="28"/>
        </w:rPr>
        <w:t>
      6. 18 жасқа толған оқушылар үшін олардың ата-анасының немесе оларды ауыстыратын тұлғаның қолы міндетті емес.</w:t>
      </w:r>
      <w:r>
        <w:br/>
      </w:r>
      <w:r>
        <w:rPr>
          <w:rFonts w:ascii="Times New Roman"/>
          <w:b w:val="false"/>
          <w:i w:val="false"/>
          <w:color w:val="000000"/>
          <w:sz w:val="28"/>
        </w:rPr>
        <w:t>
</w:t>
      </w:r>
      <w:r>
        <w:rPr>
          <w:rFonts w:ascii="Times New Roman"/>
          <w:b w:val="false"/>
          <w:i w:val="false"/>
          <w:color w:val="000000"/>
          <w:sz w:val="28"/>
        </w:rPr>
        <w:t>
      7. Үлгерім кітапшасының көшірмесі тек қана директордың немесе оның оқу жөніндегі орынбасарының өкімімен беріледі.</w:t>
      </w:r>
      <w:r>
        <w:br/>
      </w:r>
      <w:r>
        <w:rPr>
          <w:rFonts w:ascii="Times New Roman"/>
          <w:b w:val="false"/>
          <w:i w:val="false"/>
          <w:color w:val="000000"/>
          <w:sz w:val="28"/>
        </w:rPr>
        <w:t>
</w:t>
      </w:r>
      <w:r>
        <w:rPr>
          <w:rFonts w:ascii="Times New Roman"/>
          <w:b w:val="false"/>
          <w:i w:val="false"/>
          <w:color w:val="000000"/>
          <w:sz w:val="28"/>
        </w:rPr>
        <w:t>
      Үлгерім кітапшасының көшірмесінің бірінші бетінде "телнұсқа" деген жазу жазылады.</w:t>
      </w:r>
      <w:r>
        <w:br/>
      </w:r>
      <w:r>
        <w:rPr>
          <w:rFonts w:ascii="Times New Roman"/>
          <w:b w:val="false"/>
          <w:i w:val="false"/>
          <w:color w:val="000000"/>
          <w:sz w:val="28"/>
        </w:rPr>
        <w:t>
</w:t>
      </w:r>
      <w:r>
        <w:rPr>
          <w:rFonts w:ascii="Times New Roman"/>
          <w:b w:val="false"/>
          <w:i w:val="false"/>
          <w:color w:val="000000"/>
          <w:sz w:val="28"/>
        </w:rPr>
        <w:t>
      Телнұсқаны берер алдында оқыған аралықтағы оқушылардың үлгерімі туралы барлық мәліметтер оқу бөлімінде сақталатын алдағы барлық семестрдегі емтихан және семестрлік ведомостағы түпнұсқа кітап көшірмесіне түсіріледі.</w:t>
      </w:r>
      <w:r>
        <w:br/>
      </w:r>
      <w:r>
        <w:rPr>
          <w:rFonts w:ascii="Times New Roman"/>
          <w:b w:val="false"/>
          <w:i w:val="false"/>
          <w:color w:val="000000"/>
          <w:sz w:val="28"/>
        </w:rPr>
        <w:t>
</w:t>
      </w:r>
      <w:r>
        <w:rPr>
          <w:rFonts w:ascii="Times New Roman"/>
          <w:b w:val="false"/>
          <w:i w:val="false"/>
          <w:color w:val="000000"/>
          <w:sz w:val="28"/>
        </w:rPr>
        <w:t>
      8. Білім беру ұйымдарынан оқу курсының соңына дейін шығып кетсе үлгерім кітапшасы білім ұйымдарына қайтарылады, оқушыға білім ұйымдарына келген уақытынан бастап әрбір пәннің көлемін және алған бағасын көрсетіп анықтама беріледі.</w:t>
      </w:r>
      <w:r>
        <w:br/>
      </w:r>
      <w:r>
        <w:rPr>
          <w:rFonts w:ascii="Times New Roman"/>
          <w:b w:val="false"/>
          <w:i w:val="false"/>
          <w:color w:val="000000"/>
          <w:sz w:val="28"/>
        </w:rPr>
        <w:t>
</w:t>
      </w:r>
      <w:r>
        <w:rPr>
          <w:rFonts w:ascii="Times New Roman"/>
          <w:b w:val="false"/>
          <w:i w:val="false"/>
          <w:color w:val="000000"/>
          <w:sz w:val="28"/>
        </w:rPr>
        <w:t>
      9. Диплом алар алдында үлгерім кітапшасы білім беру ұйымына өткізіледі.</w:t>
      </w:r>
      <w:r>
        <w:br/>
      </w:r>
      <w:r>
        <w:rPr>
          <w:rFonts w:ascii="Times New Roman"/>
          <w:b w:val="false"/>
          <w:i w:val="false"/>
          <w:color w:val="000000"/>
          <w:sz w:val="28"/>
        </w:rPr>
        <w:t>
</w:t>
      </w:r>
      <w:r>
        <w:rPr>
          <w:rFonts w:ascii="Times New Roman"/>
          <w:b w:val="false"/>
          <w:i w:val="false"/>
          <w:color w:val="000000"/>
          <w:sz w:val="28"/>
        </w:rPr>
        <w:t>
      10. Білім алушының толық оқу курсын бітіруіне немесе білім ұйымынан шығуына байланысты оқушының үлгерім кітапшасы білім ұйымында оқушының жеке іс-қағазында сақталады.</w:t>
      </w:r>
    </w:p>
    <w:bookmarkEnd w:id="95"/>
    <w:bookmarkStart w:name="z154"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26-қосымша           </w:t>
      </w:r>
    </w:p>
    <w:bookmarkEnd w:id="9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84" w:id="97"/>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Диплом беру кітабы</w:t>
      </w:r>
    </w:p>
    <w:bookmarkEnd w:id="97"/>
    <w:p>
      <w:pPr>
        <w:spacing w:after="0"/>
        <w:ind w:left="0"/>
        <w:jc w:val="both"/>
      </w:pPr>
      <w:r>
        <w:rPr>
          <w:rFonts w:ascii="Times New Roman"/>
          <w:b w:val="false"/>
          <w:i w:val="false"/>
          <w:color w:val="000000"/>
          <w:sz w:val="28"/>
        </w:rPr>
        <w:t>Техникалық және кәсіптік, орта білімнен кейінгі білім беру</w:t>
      </w:r>
      <w:r>
        <w:br/>
      </w:r>
      <w:r>
        <w:rPr>
          <w:rFonts w:ascii="Times New Roman"/>
          <w:b w:val="false"/>
          <w:i w:val="false"/>
          <w:color w:val="000000"/>
          <w:sz w:val="28"/>
        </w:rPr>
        <w:t>
                  ұйымының толық атауы</w:t>
      </w:r>
      <w:r>
        <w:br/>
      </w:r>
      <w:r>
        <w:rPr>
          <w:rFonts w:ascii="Times New Roman"/>
          <w:b w:val="false"/>
          <w:i w:val="false"/>
          <w:color w:val="000000"/>
          <w:sz w:val="28"/>
        </w:rPr>
        <w:t>
......................... оқу нысаны</w:t>
      </w:r>
      <w:r>
        <w:br/>
      </w:r>
      <w:r>
        <w:rPr>
          <w:rFonts w:ascii="Times New Roman"/>
          <w:b w:val="false"/>
          <w:i w:val="false"/>
          <w:color w:val="000000"/>
          <w:sz w:val="28"/>
        </w:rPr>
        <w:t>
Басталуы _________________________________</w:t>
      </w:r>
      <w:r>
        <w:br/>
      </w:r>
      <w:r>
        <w:rPr>
          <w:rFonts w:ascii="Times New Roman"/>
          <w:b w:val="false"/>
          <w:i w:val="false"/>
          <w:color w:val="000000"/>
          <w:sz w:val="28"/>
        </w:rPr>
        <w:t>
Аяқталуы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493"/>
        <w:gridCol w:w="1793"/>
        <w:gridCol w:w="2333"/>
        <w:gridCol w:w="1273"/>
        <w:gridCol w:w="1213"/>
        <w:gridCol w:w="1253"/>
        <w:gridCol w:w="913"/>
        <w:gridCol w:w="973"/>
      </w:tblGrid>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тіркеу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сериясы мен N</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берілген уақыты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ұйымдардың бітірушінің тегі, аты, әкесінің 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тағайындалды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Хаттаманың мерзімі және N</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Бастығының қолы</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9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Әрбір білім беру ұйымдарында білім алушыларға берілетін дипломдарды тіркеуге берілген нысан бойынша кітап жүргізіледі.</w:t>
      </w:r>
      <w:r>
        <w:br/>
      </w:r>
      <w:r>
        <w:rPr>
          <w:rFonts w:ascii="Times New Roman"/>
          <w:b w:val="false"/>
          <w:i w:val="false"/>
          <w:color w:val="000000"/>
          <w:sz w:val="28"/>
        </w:rPr>
        <w:t>
</w:t>
      </w:r>
      <w:r>
        <w:rPr>
          <w:rFonts w:ascii="Times New Roman"/>
          <w:b w:val="false"/>
          <w:i w:val="false"/>
          <w:color w:val="000000"/>
          <w:sz w:val="28"/>
        </w:rPr>
        <w:t>
      Дипломды тіркейтін кітаптың әрбір беті нөмірленіп, түптеліп мөрмен бекітіліп білім беру ұйымдарының директорында сақталады.</w:t>
      </w:r>
    </w:p>
    <w:bookmarkEnd w:id="98"/>
    <w:bookmarkStart w:name="z155" w:id="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27-қосымша           </w:t>
      </w:r>
    </w:p>
    <w:bookmarkEnd w:id="9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88" w:id="100"/>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Дипломның телнұсқаларын беру кітабы</w:t>
      </w:r>
    </w:p>
    <w:bookmarkEnd w:id="100"/>
    <w:p>
      <w:pPr>
        <w:spacing w:after="0"/>
        <w:ind w:left="0"/>
        <w:jc w:val="both"/>
      </w:pPr>
      <w:r>
        <w:rPr>
          <w:rFonts w:ascii="Times New Roman"/>
          <w:b w:val="false"/>
          <w:i w:val="false"/>
          <w:color w:val="000000"/>
          <w:sz w:val="28"/>
        </w:rPr>
        <w:t>Техникалық және кәсіптік, орта білімнен кейінгі білім беру ұйымының толық атауы</w:t>
      </w:r>
      <w:r>
        <w:br/>
      </w:r>
      <w:r>
        <w:rPr>
          <w:rFonts w:ascii="Times New Roman"/>
          <w:b w:val="false"/>
          <w:i w:val="false"/>
          <w:color w:val="000000"/>
          <w:sz w:val="28"/>
        </w:rPr>
        <w:t>
......................... оқыту нысаны</w:t>
      </w:r>
      <w:r>
        <w:br/>
      </w:r>
      <w:r>
        <w:rPr>
          <w:rFonts w:ascii="Times New Roman"/>
          <w:b w:val="false"/>
          <w:i w:val="false"/>
          <w:color w:val="000000"/>
          <w:sz w:val="28"/>
        </w:rPr>
        <w:t>
Басталуы _________________________________</w:t>
      </w:r>
      <w:r>
        <w:br/>
      </w:r>
      <w:r>
        <w:rPr>
          <w:rFonts w:ascii="Times New Roman"/>
          <w:b w:val="false"/>
          <w:i w:val="false"/>
          <w:color w:val="000000"/>
          <w:sz w:val="28"/>
        </w:rPr>
        <w:t>
Аяқталуы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413"/>
        <w:gridCol w:w="1213"/>
        <w:gridCol w:w="2333"/>
        <w:gridCol w:w="1513"/>
        <w:gridCol w:w="1313"/>
        <w:gridCol w:w="2073"/>
        <w:gridCol w:w="853"/>
        <w:gridCol w:w="1153"/>
      </w:tblGrid>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тіркеу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сериясы мен N</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берілген уақыт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бітірушінің тегі, аты, әкесінің 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(кәсібінің) атауы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тағайындалды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 өткізген комиссия отырысының хаттамасы күні және N</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ұйымдарындағы директордың қолы</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0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28-қосымша           </w:t>
      </w:r>
    </w:p>
    <w:bookmarkEnd w:id="10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190" w:id="102"/>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Академиялық анықтама беру кітабы</w:t>
      </w:r>
    </w:p>
    <w:bookmarkEnd w:id="102"/>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Басталуы ___________________________</w:t>
      </w:r>
      <w:r>
        <w:br/>
      </w:r>
      <w:r>
        <w:rPr>
          <w:rFonts w:ascii="Times New Roman"/>
          <w:b w:val="false"/>
          <w:i w:val="false"/>
          <w:color w:val="000000"/>
          <w:sz w:val="28"/>
        </w:rPr>
        <w:t>
Аяқталуы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633"/>
        <w:gridCol w:w="2313"/>
        <w:gridCol w:w="2673"/>
        <w:gridCol w:w="2373"/>
      </w:tblGrid>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нөмірі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берілген күні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алу туралы қолы</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29-қосымша           </w:t>
      </w:r>
    </w:p>
    <w:bookmarkEnd w:id="10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Нысан</w:t>
      </w:r>
    </w:p>
    <w:bookmarkStart w:name="z192" w:id="104"/>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Атаулы кітап</w:t>
      </w:r>
    </w:p>
    <w:bookmarkEnd w:id="104"/>
    <w:p>
      <w:pPr>
        <w:spacing w:after="0"/>
        <w:ind w:left="0"/>
        <w:jc w:val="both"/>
      </w:pPr>
      <w:r>
        <w:rPr>
          <w:rFonts w:ascii="Times New Roman"/>
          <w:b w:val="false"/>
          <w:i w:val="false"/>
          <w:color w:val="000000"/>
          <w:sz w:val="28"/>
        </w:rPr>
        <w:t>Білім алушылардың _________________________________________</w:t>
      </w:r>
      <w:r>
        <w:br/>
      </w:r>
      <w:r>
        <w:rPr>
          <w:rFonts w:ascii="Times New Roman"/>
          <w:b w:val="false"/>
          <w:i w:val="false"/>
          <w:color w:val="000000"/>
          <w:sz w:val="28"/>
        </w:rPr>
        <w:t>
         (техникалық және кәсіптік білім беру ұйымының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Басталуы ..... 20___ ж.</w:t>
      </w:r>
      <w:r>
        <w:br/>
      </w:r>
      <w:r>
        <w:rPr>
          <w:rFonts w:ascii="Times New Roman"/>
          <w:b w:val="false"/>
          <w:i w:val="false"/>
          <w:color w:val="000000"/>
          <w:sz w:val="28"/>
        </w:rPr>
        <w:t>
Аяқталуы ..... 20___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342"/>
        <w:gridCol w:w="1654"/>
        <w:gridCol w:w="1440"/>
        <w:gridCol w:w="1060"/>
        <w:gridCol w:w="942"/>
        <w:gridCol w:w="1892"/>
        <w:gridCol w:w="1441"/>
        <w:gridCol w:w="1465"/>
      </w:tblGrid>
      <w:tr>
        <w:trPr>
          <w:trHeight w:val="31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атаулы кітаптағы NN</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контингенті туралы бұйрық кітабы бойынша NN</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 әкесінің 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(оқуға түскенге дейінгі тұрғылықты жері)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қабылданған уақыты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мамандықта оқиды</w:t>
            </w:r>
          </w:p>
        </w:tc>
      </w:tr>
      <w:tr>
        <w:trPr>
          <w:trHeight w:val="31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573"/>
        <w:gridCol w:w="1793"/>
        <w:gridCol w:w="1053"/>
        <w:gridCol w:w="1453"/>
        <w:gridCol w:w="2153"/>
        <w:gridCol w:w="1693"/>
        <w:gridCol w:w="1013"/>
      </w:tblGrid>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білім беру ұйымын бітіргені немесе шығарылғаны туралы бұйрығының күні мен N</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тағайындау (дәреже, класс, санат)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Бітіргені туралы құжаттың 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кезіндегі мараппаттары (үздік диплом)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Бітірушіні жіберген кәсіпорын (кәсіпорынның тұрғылықты жері)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кәсіпорынның бұйрығының күні мен N</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белгілер</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193" w:id="10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Білім алушылардың аттары жазылған кітап білім алушылардың жеке құрамын есепке алатын негізгі құжат болып табылады. Білім алушылардың аттары жазылған кітап білім алушылардың контингенті бойынша статистикалық және қаржылық есептілігін жасауға негіз болады.</w:t>
      </w:r>
      <w:r>
        <w:br/>
      </w:r>
      <w:r>
        <w:rPr>
          <w:rFonts w:ascii="Times New Roman"/>
          <w:b w:val="false"/>
          <w:i w:val="false"/>
          <w:color w:val="000000"/>
          <w:sz w:val="28"/>
        </w:rPr>
        <w:t>
</w:t>
      </w:r>
      <w:r>
        <w:rPr>
          <w:rFonts w:ascii="Times New Roman"/>
          <w:b w:val="false"/>
          <w:i w:val="false"/>
          <w:color w:val="000000"/>
          <w:sz w:val="28"/>
        </w:rPr>
        <w:t>
      2. Білім алушылардың аттары жазылған кітап білім беру ұйымы бастығының қадағалауымен оқу-өндірістік жұмыс бойынша директор орынбасарымен толтырылады.</w:t>
      </w:r>
      <w:r>
        <w:br/>
      </w:r>
      <w:r>
        <w:rPr>
          <w:rFonts w:ascii="Times New Roman"/>
          <w:b w:val="false"/>
          <w:i w:val="false"/>
          <w:color w:val="000000"/>
          <w:sz w:val="28"/>
        </w:rPr>
        <w:t>
</w:t>
      </w:r>
      <w:r>
        <w:rPr>
          <w:rFonts w:ascii="Times New Roman"/>
          <w:b w:val="false"/>
          <w:i w:val="false"/>
          <w:color w:val="000000"/>
          <w:sz w:val="28"/>
        </w:rPr>
        <w:t>
      3. Білім алушылардың аттары жазылған кітап түптеліп, нөмірленіп, мөрмен және басшының қолымен бекітілген болуы қажет.</w:t>
      </w:r>
      <w:r>
        <w:br/>
      </w:r>
      <w:r>
        <w:rPr>
          <w:rFonts w:ascii="Times New Roman"/>
          <w:b w:val="false"/>
          <w:i w:val="false"/>
          <w:color w:val="000000"/>
          <w:sz w:val="28"/>
        </w:rPr>
        <w:t>
</w:t>
      </w:r>
      <w:r>
        <w:rPr>
          <w:rFonts w:ascii="Times New Roman"/>
          <w:b w:val="false"/>
          <w:i w:val="false"/>
          <w:color w:val="000000"/>
          <w:sz w:val="28"/>
        </w:rPr>
        <w:t>
      4. Білім алушылардың аттары жазылған кітап білім беру ұйымында әрдайым сақталады.</w:t>
      </w:r>
      <w:r>
        <w:br/>
      </w:r>
      <w:r>
        <w:rPr>
          <w:rFonts w:ascii="Times New Roman"/>
          <w:b w:val="false"/>
          <w:i w:val="false"/>
          <w:color w:val="000000"/>
          <w:sz w:val="28"/>
        </w:rPr>
        <w:t>
</w:t>
      </w:r>
      <w:r>
        <w:rPr>
          <w:rFonts w:ascii="Times New Roman"/>
          <w:b w:val="false"/>
          <w:i w:val="false"/>
          <w:color w:val="000000"/>
          <w:sz w:val="28"/>
        </w:rPr>
        <w:t>
      5. Білім алушылардың аттары жазылған кітап қатаң түрде бұйрыққа сәйкес толтырылады.</w:t>
      </w:r>
      <w:r>
        <w:br/>
      </w:r>
      <w:r>
        <w:rPr>
          <w:rFonts w:ascii="Times New Roman"/>
          <w:b w:val="false"/>
          <w:i w:val="false"/>
          <w:color w:val="000000"/>
          <w:sz w:val="28"/>
        </w:rPr>
        <w:t>
</w:t>
      </w:r>
      <w:r>
        <w:rPr>
          <w:rFonts w:ascii="Times New Roman"/>
          <w:b w:val="false"/>
          <w:i w:val="false"/>
          <w:color w:val="000000"/>
          <w:sz w:val="28"/>
        </w:rPr>
        <w:t>
      6. Күндізгі және кешкі бөлімдердің білім алушылары контингенттері үшін бөлек білім алушылардың аттары жазылған кітап толтырылады.</w:t>
      </w:r>
      <w:r>
        <w:br/>
      </w:r>
      <w:r>
        <w:rPr>
          <w:rFonts w:ascii="Times New Roman"/>
          <w:b w:val="false"/>
          <w:i w:val="false"/>
          <w:color w:val="000000"/>
          <w:sz w:val="28"/>
        </w:rPr>
        <w:t>
</w:t>
      </w:r>
      <w:r>
        <w:rPr>
          <w:rFonts w:ascii="Times New Roman"/>
          <w:b w:val="false"/>
          <w:i w:val="false"/>
          <w:color w:val="000000"/>
          <w:sz w:val="28"/>
        </w:rPr>
        <w:t>
      7. Білім алушыларды қабылдау аяқталған соң белгі жасалады және директордың, оқу-өндірістік жұмыс бойынша директор орынбасарының, білім беру ұйымы бухгалтерінің қолымен және мөрімен бекітілетін "________ 2007 ж. ________ (жазумен) білім алушылар қабылданды", - деген жазба жасалады.</w:t>
      </w:r>
      <w:r>
        <w:br/>
      </w:r>
      <w:r>
        <w:rPr>
          <w:rFonts w:ascii="Times New Roman"/>
          <w:b w:val="false"/>
          <w:i w:val="false"/>
          <w:color w:val="000000"/>
          <w:sz w:val="28"/>
        </w:rPr>
        <w:t>
</w:t>
      </w:r>
      <w:r>
        <w:rPr>
          <w:rFonts w:ascii="Times New Roman"/>
          <w:b w:val="false"/>
          <w:i w:val="false"/>
          <w:color w:val="000000"/>
          <w:sz w:val="28"/>
        </w:rPr>
        <w:t>
      8. Білім алушылардың аттары жазылған кітап анық, ұқыпты, өшіру және түзетулерсіз толтырылуы қажет; жіберілген қателер сызылып және директордың, бухгалтердің қолымен түсіндірме жөндеу жазбасын жасау жолымен түзетілуі қажет.</w:t>
      </w:r>
      <w:r>
        <w:br/>
      </w:r>
      <w:r>
        <w:rPr>
          <w:rFonts w:ascii="Times New Roman"/>
          <w:b w:val="false"/>
          <w:i w:val="false"/>
          <w:color w:val="000000"/>
          <w:sz w:val="28"/>
        </w:rPr>
        <w:t>
</w:t>
      </w:r>
      <w:r>
        <w:rPr>
          <w:rFonts w:ascii="Times New Roman"/>
          <w:b w:val="false"/>
          <w:i w:val="false"/>
          <w:color w:val="000000"/>
          <w:sz w:val="28"/>
        </w:rPr>
        <w:t>
      9. Білім алушылардың аттары жазылған кітапты жіберілген беттерге және қатарларға, оның ішінде қабылданған адамның ақырғы  фамилиясы мен қорытынды белгінің арасында бөлуге тыйым салынады. Кітаптарда әр білім алушыларды жазу үшін екі қатар жол беріледі.</w:t>
      </w:r>
    </w:p>
    <w:bookmarkEnd w:id="105"/>
    <w:bookmarkStart w:name="z164" w:id="1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30-қосымша           </w:t>
      </w:r>
    </w:p>
    <w:bookmarkEnd w:id="10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204" w:id="107"/>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Білім алушылардың алфавиттік кітабы</w:t>
      </w:r>
      <w:r>
        <w:br/>
      </w:r>
      <w:r>
        <w:rPr>
          <w:rFonts w:ascii="Times New Roman"/>
          <w:b/>
          <w:i w:val="false"/>
          <w:color w:val="000000"/>
        </w:rPr>
        <w:t>
(орта білімнен кейінгі білім беру ұйымдары оқушыларының</w:t>
      </w:r>
      <w:r>
        <w:br/>
      </w:r>
      <w:r>
        <w:rPr>
          <w:rFonts w:ascii="Times New Roman"/>
          <w:b/>
          <w:i w:val="false"/>
          <w:color w:val="000000"/>
        </w:rPr>
        <w:t>
есебін алу үшін)</w:t>
      </w:r>
    </w:p>
    <w:bookmarkEnd w:id="107"/>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Орта білімнен кейінгі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713"/>
        <w:gridCol w:w="833"/>
        <w:gridCol w:w="1053"/>
        <w:gridCol w:w="1513"/>
        <w:gridCol w:w="1873"/>
        <w:gridCol w:w="853"/>
        <w:gridCol w:w="953"/>
        <w:gridCol w:w="1553"/>
        <w:gridCol w:w="1493"/>
      </w:tblGrid>
      <w:tr>
        <w:trPr>
          <w:trHeight w:val="31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Тегі,аты, әкесінің аты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қабылданған мерзімі (жылы, айы, күні және бұйрық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Кетті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Мамандығының атауы және біліктілігі (оқу орнын бітірген жағ дайда)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АКотырысының хаттамасының N және уақыты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Оқуданшығарылғаны туралы бұйрықтың N және уақыты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курстан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себебі</w:t>
            </w: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08"/>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Әрбір орта білімнен кейінгі білім беру оқу орындарында міндетті түрде қосымша беріліп отырған оқушылардың алфавиттік кітабы (күндізгі және сырттай оқыту түрлері бойынша бөлек) жүргізіледі.</w:t>
      </w:r>
      <w:r>
        <w:br/>
      </w:r>
      <w:r>
        <w:rPr>
          <w:rFonts w:ascii="Times New Roman"/>
          <w:b w:val="false"/>
          <w:i w:val="false"/>
          <w:color w:val="000000"/>
          <w:sz w:val="28"/>
        </w:rPr>
        <w:t>
</w:t>
      </w:r>
      <w:r>
        <w:rPr>
          <w:rFonts w:ascii="Times New Roman"/>
          <w:b w:val="false"/>
          <w:i w:val="false"/>
          <w:color w:val="000000"/>
          <w:sz w:val="28"/>
        </w:rPr>
        <w:t>
      2. Оған алфавиттік ретпен оқу орнына қабылданған барлық оқушылар жазылады. Осы кітаптағы алфавиттің әр әрпіне бірнеше парақтар бөлінеді: әр әріпке өзінің рет саны беріледі.</w:t>
      </w:r>
      <w:r>
        <w:br/>
      </w:r>
      <w:r>
        <w:rPr>
          <w:rFonts w:ascii="Times New Roman"/>
          <w:b w:val="false"/>
          <w:i w:val="false"/>
          <w:color w:val="000000"/>
          <w:sz w:val="28"/>
        </w:rPr>
        <w:t>
</w:t>
      </w:r>
      <w:r>
        <w:rPr>
          <w:rFonts w:ascii="Times New Roman"/>
          <w:b w:val="false"/>
          <w:i w:val="false"/>
          <w:color w:val="000000"/>
          <w:sz w:val="28"/>
        </w:rPr>
        <w:t>
      Алфавиттік кітаптағы оқушыны жазған рет саны бір мезгілде оқушының жеке іс қағазының рет саны болып табылады (мысалы, жеке іс қағазының N а-5, в-16 және т.б.).</w:t>
      </w:r>
      <w:r>
        <w:br/>
      </w:r>
      <w:r>
        <w:rPr>
          <w:rFonts w:ascii="Times New Roman"/>
          <w:b w:val="false"/>
          <w:i w:val="false"/>
          <w:color w:val="000000"/>
          <w:sz w:val="28"/>
        </w:rPr>
        <w:t>
</w:t>
      </w:r>
      <w:r>
        <w:rPr>
          <w:rFonts w:ascii="Times New Roman"/>
          <w:b w:val="false"/>
          <w:i w:val="false"/>
          <w:color w:val="000000"/>
          <w:sz w:val="28"/>
        </w:rPr>
        <w:t>
      3. Алфавиттік кітапқа оқу орнына қашан - оқу жылының басында немесе ортасында түскеніне қарамастан барлық оқушылар енгізіледі.</w:t>
      </w:r>
      <w:r>
        <w:br/>
      </w:r>
      <w:r>
        <w:rPr>
          <w:rFonts w:ascii="Times New Roman"/>
          <w:b w:val="false"/>
          <w:i w:val="false"/>
          <w:color w:val="000000"/>
          <w:sz w:val="28"/>
        </w:rPr>
        <w:t>
</w:t>
      </w:r>
      <w:r>
        <w:rPr>
          <w:rFonts w:ascii="Times New Roman"/>
          <w:b w:val="false"/>
          <w:i w:val="false"/>
          <w:color w:val="000000"/>
          <w:sz w:val="28"/>
        </w:rPr>
        <w:t>
      Оқушы оқу орнынан оқуын бітірмей шығарылған жағдайда алфавиттік кітапқа шығарылу себебі мен уақыты жазылады.</w:t>
      </w:r>
      <w:r>
        <w:br/>
      </w:r>
      <w:r>
        <w:rPr>
          <w:rFonts w:ascii="Times New Roman"/>
          <w:b w:val="false"/>
          <w:i w:val="false"/>
          <w:color w:val="000000"/>
          <w:sz w:val="28"/>
        </w:rPr>
        <w:t>
</w:t>
      </w:r>
      <w:r>
        <w:rPr>
          <w:rFonts w:ascii="Times New Roman"/>
          <w:b w:val="false"/>
          <w:i w:val="false"/>
          <w:color w:val="000000"/>
          <w:sz w:val="28"/>
        </w:rPr>
        <w:t>
      4. Оқушылардың алфавиттік кітабы бірнеше жылға (10 жылдан кем емес) есептеліп, ресімделеді. Ол байланған, нөмірленген және оқу орнының мөрімен бекітілген. Алфавиттік кітап директорда сақталуы қажет және архивке өткізілмейді. Директор ауысқан жағдайда акт бойынша беріледі.</w:t>
      </w:r>
      <w:r>
        <w:br/>
      </w:r>
      <w:r>
        <w:rPr>
          <w:rFonts w:ascii="Times New Roman"/>
          <w:b w:val="false"/>
          <w:i w:val="false"/>
          <w:color w:val="000000"/>
          <w:sz w:val="28"/>
        </w:rPr>
        <w:t>
</w:t>
      </w:r>
      <w:r>
        <w:rPr>
          <w:rFonts w:ascii="Times New Roman"/>
          <w:b w:val="false"/>
          <w:i w:val="false"/>
          <w:color w:val="000000"/>
          <w:sz w:val="28"/>
        </w:rPr>
        <w:t>
      5. Алфавиттік кітапқа жазуды жүргізу және оқушының жеке іс қағазын жүргізу оқу орнының бір қызметкеріне бұйрықпен жүктеледі.</w:t>
      </w:r>
    </w:p>
    <w:bookmarkEnd w:id="108"/>
    <w:bookmarkStart w:name="z183" w:id="1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31-қосымша           </w:t>
      </w:r>
    </w:p>
    <w:bookmarkEnd w:id="10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214" w:id="110"/>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Білім алушыларды қорытынды аттестаттаудан өткізу жөніндегі комиссия отырысының хаттамалары</w:t>
      </w:r>
      <w:r>
        <w:br/>
      </w:r>
      <w:r>
        <w:rPr>
          <w:rFonts w:ascii="Times New Roman"/>
          <w:b/>
          <w:i w:val="false"/>
          <w:color w:val="000000"/>
        </w:rPr>
        <w:t>
Білім алушыларды қорытынды аттестаттау жөніндегі комиссия отырысының қорытынды аттестаттау емтихандарын (жеке) тапсыру туралы хаттамасы</w:t>
      </w:r>
    </w:p>
    <w:bookmarkEnd w:id="110"/>
    <w:p>
      <w:pPr>
        <w:spacing w:after="0"/>
        <w:ind w:left="0"/>
        <w:jc w:val="both"/>
      </w:pPr>
      <w:r>
        <w:rPr>
          <w:rFonts w:ascii="Times New Roman"/>
          <w:b w:val="false"/>
          <w:i w:val="false"/>
          <w:color w:val="000000"/>
          <w:sz w:val="28"/>
        </w:rPr>
        <w:t>Білім алушыларды қорытынды аттестаттау жөніндегі комиссия мәжілісінің</w:t>
      </w:r>
      <w:r>
        <w:br/>
      </w:r>
      <w:r>
        <w:rPr>
          <w:rFonts w:ascii="Times New Roman"/>
          <w:b w:val="false"/>
          <w:i w:val="false"/>
          <w:color w:val="000000"/>
          <w:sz w:val="28"/>
        </w:rPr>
        <w:t>
Хаттама N</w:t>
      </w:r>
    </w:p>
    <w:p>
      <w:pPr>
        <w:spacing w:after="0"/>
        <w:ind w:left="0"/>
        <w:jc w:val="both"/>
      </w:pPr>
      <w:r>
        <w:rPr>
          <w:rFonts w:ascii="Times New Roman"/>
          <w:b w:val="false"/>
          <w:i w:val="false"/>
          <w:color w:val="000000"/>
          <w:sz w:val="28"/>
        </w:rPr>
        <w:t>"__"______ 200 ___ ж. сағаттан ____ мин. ___ сағатқа дейін ___ мин.</w:t>
      </w:r>
      <w:r>
        <w:br/>
      </w:r>
      <w:r>
        <w:rPr>
          <w:rFonts w:ascii="Times New Roman"/>
          <w:b w:val="false"/>
          <w:i w:val="false"/>
          <w:color w:val="000000"/>
          <w:sz w:val="28"/>
        </w:rPr>
        <w:t>
Қатысқандар:</w:t>
      </w:r>
      <w:r>
        <w:br/>
      </w:r>
      <w:r>
        <w:rPr>
          <w:rFonts w:ascii="Times New Roman"/>
          <w:b w:val="false"/>
          <w:i w:val="false"/>
          <w:color w:val="000000"/>
          <w:sz w:val="28"/>
        </w:rPr>
        <w:t>
Қорытынды аттестаттау комиссияның төрағасы: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Пәндер бойынша қорытынды</w:t>
      </w:r>
      <w:r>
        <w:br/>
      </w:r>
      <w:r>
        <w:rPr>
          <w:rFonts w:ascii="Times New Roman"/>
          <w:b w:val="false"/>
          <w:i w:val="false"/>
          <w:color w:val="000000"/>
          <w:sz w:val="28"/>
        </w:rPr>
        <w:t>
аттестаттауды тапсыру туралы: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Емтихан тапсыратын оқушы: ________________________________________</w:t>
      </w:r>
      <w:r>
        <w:br/>
      </w:r>
      <w:r>
        <w:rPr>
          <w:rFonts w:ascii="Times New Roman"/>
          <w:b w:val="false"/>
          <w:i w:val="false"/>
          <w:color w:val="000000"/>
          <w:sz w:val="28"/>
        </w:rPr>
        <w:t>
Сұрақтар:</w:t>
      </w:r>
      <w:r>
        <w:br/>
      </w:r>
      <w:r>
        <w:rPr>
          <w:rFonts w:ascii="Times New Roman"/>
          <w:b w:val="false"/>
          <w:i w:val="false"/>
          <w:color w:val="000000"/>
          <w:sz w:val="28"/>
        </w:rPr>
        <w:t>
1.________________________________________________________________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мамандық (кәсіп бойынша) бойынша оқу жоспарында</w:t>
      </w:r>
      <w:r>
        <w:br/>
      </w:r>
      <w:r>
        <w:rPr>
          <w:rFonts w:ascii="Times New Roman"/>
          <w:b w:val="false"/>
          <w:i w:val="false"/>
          <w:color w:val="000000"/>
          <w:sz w:val="28"/>
        </w:rPr>
        <w:t>
қарастырылған қорытынды аттестаттауды тапсырды деп танылсын.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 біліктілігі берілсін</w:t>
      </w:r>
      <w:r>
        <w:br/>
      </w:r>
      <w:r>
        <w:rPr>
          <w:rFonts w:ascii="Times New Roman"/>
          <w:b w:val="false"/>
          <w:i w:val="false"/>
          <w:color w:val="000000"/>
          <w:sz w:val="28"/>
        </w:rPr>
        <w:t>
Атап өтілсін 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Қорытынды аттестаттау комиссия мүшелерінің ерекше пікірлері: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Диплом (үздік белгімен, белгісі жоқ) берілсін.</w:t>
      </w:r>
      <w:r>
        <w:br/>
      </w:r>
      <w:r>
        <w:rPr>
          <w:rFonts w:ascii="Times New Roman"/>
          <w:b w:val="false"/>
          <w:i w:val="false"/>
          <w:color w:val="000000"/>
          <w:sz w:val="28"/>
        </w:rPr>
        <w:t>
Төраға ____________________________________________________ (қолы)</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(қолдары)</w:t>
      </w:r>
      <w:r>
        <w:br/>
      </w:r>
      <w:r>
        <w:rPr>
          <w:rFonts w:ascii="Times New Roman"/>
          <w:b w:val="false"/>
          <w:i w:val="false"/>
          <w:color w:val="000000"/>
          <w:sz w:val="28"/>
        </w:rPr>
        <w:t>
Хатшы ____________________________________________ (қолы)</w:t>
      </w:r>
      <w:r>
        <w:br/>
      </w:r>
      <w:r>
        <w:rPr>
          <w:rFonts w:ascii="Times New Roman"/>
          <w:b w:val="false"/>
          <w:i w:val="false"/>
          <w:color w:val="000000"/>
          <w:sz w:val="28"/>
        </w:rPr>
        <w:t>
Ескерту: Бұл хаттама мемлекеттік емтихан жазбаша немесе ауызша тапсырылғанда толытырылады.</w:t>
      </w:r>
    </w:p>
    <w:bookmarkStart w:name="z187" w:id="1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32-қосымша           </w:t>
      </w:r>
    </w:p>
    <w:bookmarkEnd w:id="1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216" w:id="112"/>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Білім алушыларды қорытынды аттестаттау жөніндегі комиссия отырысының біліктілік беру туралы (жинақ)</w:t>
      </w:r>
      <w:r>
        <w:br/>
      </w:r>
      <w:r>
        <w:rPr>
          <w:rFonts w:ascii="Times New Roman"/>
          <w:b/>
          <w:i w:val="false"/>
          <w:color w:val="000000"/>
        </w:rPr>
        <w:t>
хаттамасы</w:t>
      </w:r>
    </w:p>
    <w:bookmarkEnd w:id="112"/>
    <w:p>
      <w:pPr>
        <w:spacing w:after="0"/>
        <w:ind w:left="0"/>
        <w:jc w:val="both"/>
      </w:pPr>
      <w:r>
        <w:rPr>
          <w:rFonts w:ascii="Times New Roman"/>
          <w:b w:val="false"/>
          <w:i w:val="false"/>
          <w:color w:val="000000"/>
          <w:sz w:val="28"/>
        </w:rPr>
        <w:t>      Білім алушыларды қорытынды аттестаттау жөніндегі комиссия мәжілісінің</w:t>
      </w:r>
      <w:r>
        <w:br/>
      </w:r>
      <w:r>
        <w:rPr>
          <w:rFonts w:ascii="Times New Roman"/>
          <w:b w:val="false"/>
          <w:i w:val="false"/>
          <w:color w:val="000000"/>
          <w:sz w:val="28"/>
        </w:rPr>
        <w:t>
      N ____ "____" ____________ 200___ж. Х А Т Т А М А С Ы</w:t>
      </w:r>
      <w:r>
        <w:br/>
      </w:r>
      <w:r>
        <w:rPr>
          <w:rFonts w:ascii="Times New Roman"/>
          <w:b w:val="false"/>
          <w:i w:val="false"/>
          <w:color w:val="000000"/>
          <w:sz w:val="28"/>
        </w:rPr>
        <w:t>
Мамандық _______________________________________________</w:t>
      </w:r>
      <w:r>
        <w:br/>
      </w:r>
      <w:r>
        <w:rPr>
          <w:rFonts w:ascii="Times New Roman"/>
          <w:b w:val="false"/>
          <w:i w:val="false"/>
          <w:color w:val="000000"/>
          <w:sz w:val="28"/>
        </w:rPr>
        <w:t>
Комиссия төрағасы ______________________________________</w:t>
      </w:r>
      <w:r>
        <w:br/>
      </w:r>
      <w:r>
        <w:rPr>
          <w:rFonts w:ascii="Times New Roman"/>
          <w:b w:val="false"/>
          <w:i w:val="false"/>
          <w:color w:val="000000"/>
          <w:sz w:val="28"/>
        </w:rPr>
        <w:t>
                  (тегі, аты, әкесінің аты, лауазымы)</w:t>
      </w:r>
      <w:r>
        <w:br/>
      </w:r>
      <w:r>
        <w:rPr>
          <w:rFonts w:ascii="Times New Roman"/>
          <w:b w:val="false"/>
          <w:i w:val="false"/>
          <w:color w:val="000000"/>
          <w:sz w:val="28"/>
        </w:rPr>
        <w:t>
Комиссия мүшелерi ______________________________________</w:t>
      </w:r>
      <w:r>
        <w:br/>
      </w:r>
      <w:r>
        <w:rPr>
          <w:rFonts w:ascii="Times New Roman"/>
          <w:b w:val="false"/>
          <w:i w:val="false"/>
          <w:color w:val="000000"/>
          <w:sz w:val="28"/>
        </w:rPr>
        <w:t>
                 (тегі, аты, әкесінің аты, лауазымы)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Оқушылардың курс бойынша үлгерімінің қорытындысын, өндірістік мінездемесін, біліктілік (сынақ) жұмыстары қорытындысын және білім деңгейін қарап, комиссия</w:t>
      </w:r>
    </w:p>
    <w:p>
      <w:pPr>
        <w:spacing w:after="0"/>
        <w:ind w:left="0"/>
        <w:jc w:val="both"/>
      </w:pPr>
      <w:r>
        <w:rPr>
          <w:rFonts w:ascii="Times New Roman"/>
          <w:b/>
          <w:i w:val="false"/>
          <w:color w:val="000000"/>
          <w:sz w:val="28"/>
        </w:rPr>
        <w:t>      Қаулы етті:</w:t>
      </w:r>
    </w:p>
    <w:p>
      <w:pPr>
        <w:spacing w:after="0"/>
        <w:ind w:left="0"/>
        <w:jc w:val="both"/>
      </w:pPr>
      <w:r>
        <w:rPr>
          <w:rFonts w:ascii="Times New Roman"/>
          <w:b w:val="false"/>
          <w:i w:val="false"/>
          <w:color w:val="000000"/>
          <w:sz w:val="28"/>
        </w:rPr>
        <w:t>      1. Тізімде көрсетілген оқушыларға біліктілік бекітілсін және диплом (куәлік) берілсін.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53"/>
        <w:gridCol w:w="2473"/>
        <w:gridCol w:w="2813"/>
      </w:tblGrid>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емтиханында алған баға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мамандық және біліктілік (санат)</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Біліктілік комиссиясының төрағасы: _____________________</w:t>
      </w:r>
      <w:r>
        <w:br/>
      </w:r>
      <w:r>
        <w:rPr>
          <w:rFonts w:ascii="Times New Roman"/>
          <w:b w:val="false"/>
          <w:i w:val="false"/>
          <w:color w:val="000000"/>
          <w:sz w:val="28"/>
        </w:rPr>
        <w:t>
Комиссия мүшелері: _____________________</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p>
    <w:bookmarkStart w:name="z189"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33-қосымша           </w:t>
      </w:r>
    </w:p>
    <w:bookmarkEnd w:id="1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Нысан</w:t>
      </w:r>
    </w:p>
    <w:bookmarkStart w:name="z220" w:id="114"/>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Білім алушыларды қорытынды аттестаттау жөніндегі комиссияның білім алушылардың бітіру жұмысын қарау бойынша (дипломдық жоба (жұмыс) отырысының хаттамасы</w:t>
      </w:r>
      <w:r>
        <w:br/>
      </w:r>
      <w:r>
        <w:rPr>
          <w:rFonts w:ascii="Times New Roman"/>
          <w:b/>
          <w:i w:val="false"/>
          <w:color w:val="000000"/>
        </w:rPr>
        <w:t>
Хаттама N</w:t>
      </w:r>
    </w:p>
    <w:bookmarkEnd w:id="114"/>
    <w:p>
      <w:pPr>
        <w:spacing w:after="0"/>
        <w:ind w:left="0"/>
        <w:jc w:val="both"/>
      </w:pPr>
      <w:r>
        <w:rPr>
          <w:rFonts w:ascii="Times New Roman"/>
          <w:b w:val="false"/>
          <w:i w:val="false"/>
          <w:color w:val="000000"/>
          <w:sz w:val="28"/>
        </w:rPr>
        <w:t>"__"_____ 200 ___ ж. сағаттан ____ мин. ___ сағатқа дейін ____ мин.</w:t>
      </w:r>
      <w:r>
        <w:br/>
      </w:r>
      <w:r>
        <w:rPr>
          <w:rFonts w:ascii="Times New Roman"/>
          <w:b w:val="false"/>
          <w:i w:val="false"/>
          <w:color w:val="000000"/>
          <w:sz w:val="28"/>
        </w:rPr>
        <w:t>
Бітіру жұмысын қарастыру бойынша (дипломдық жоба)</w:t>
      </w:r>
      <w:r>
        <w:br/>
      </w:r>
      <w:r>
        <w:rPr>
          <w:rFonts w:ascii="Times New Roman"/>
          <w:b w:val="false"/>
          <w:i w:val="false"/>
          <w:color w:val="000000"/>
          <w:sz w:val="28"/>
        </w:rPr>
        <w:t>
___________________________________________________________ оқушының</w:t>
      </w:r>
      <w:r>
        <w:br/>
      </w:r>
      <w:r>
        <w:rPr>
          <w:rFonts w:ascii="Times New Roman"/>
          <w:b w:val="false"/>
          <w:i w:val="false"/>
          <w:color w:val="000000"/>
          <w:sz w:val="28"/>
        </w:rPr>
        <w:t>
            Тегі, аты, әкесінің аты, мамандығы</w:t>
      </w:r>
      <w:r>
        <w:br/>
      </w:r>
      <w:r>
        <w:rPr>
          <w:rFonts w:ascii="Times New Roman"/>
          <w:b w:val="false"/>
          <w:i w:val="false"/>
          <w:color w:val="000000"/>
          <w:sz w:val="28"/>
        </w:rPr>
        <w:t>
Тақырып бойынша __________________________________________________</w:t>
      </w:r>
      <w:r>
        <w:br/>
      </w:r>
      <w:r>
        <w:rPr>
          <w:rFonts w:ascii="Times New Roman"/>
          <w:b w:val="false"/>
          <w:i w:val="false"/>
          <w:color w:val="000000"/>
          <w:sz w:val="28"/>
        </w:rPr>
        <w:t>
Қатысқандар:</w:t>
      </w:r>
      <w:r>
        <w:br/>
      </w:r>
      <w:r>
        <w:rPr>
          <w:rFonts w:ascii="Times New Roman"/>
          <w:b w:val="false"/>
          <w:i w:val="false"/>
          <w:color w:val="000000"/>
          <w:sz w:val="28"/>
        </w:rPr>
        <w:t>
Қорытынды аттестаттау комиссиясының төрағасы: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(әрбір бітіру жұмысын қорғауына бір бет бөлінеді)</w:t>
      </w:r>
      <w:r>
        <w:br/>
      </w:r>
      <w:r>
        <w:rPr>
          <w:rFonts w:ascii="Times New Roman"/>
          <w:b w:val="false"/>
          <w:i w:val="false"/>
          <w:color w:val="000000"/>
          <w:sz w:val="28"/>
        </w:rPr>
        <w:t>
Жұмыс басқарумен орындалды 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Консультация бойынша 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Келесі материалдар қорытынды аттестаттау комиссиясына беріледі:</w:t>
      </w:r>
      <w:r>
        <w:br/>
      </w:r>
      <w:r>
        <w:rPr>
          <w:rFonts w:ascii="Times New Roman"/>
          <w:b w:val="false"/>
          <w:i w:val="false"/>
          <w:color w:val="000000"/>
          <w:sz w:val="28"/>
        </w:rPr>
        <w:t>
      1. Бітіру жұмысын есепті түсіндірме жазба (_____бетте бітіру жұмысының мәтіні)</w:t>
      </w:r>
      <w:r>
        <w:br/>
      </w:r>
      <w:r>
        <w:rPr>
          <w:rFonts w:ascii="Times New Roman"/>
          <w:b w:val="false"/>
          <w:i w:val="false"/>
          <w:color w:val="000000"/>
          <w:sz w:val="28"/>
        </w:rPr>
        <w:t>
      2. _______бетте жобаға (жұмысына) сызбалар (кестелер)</w:t>
      </w:r>
      <w:r>
        <w:br/>
      </w:r>
      <w:r>
        <w:rPr>
          <w:rFonts w:ascii="Times New Roman"/>
          <w:b w:val="false"/>
          <w:i w:val="false"/>
          <w:color w:val="000000"/>
          <w:sz w:val="28"/>
        </w:rPr>
        <w:t>
      3. Бітіру жұмысының жетекшісінің пікірі</w:t>
      </w:r>
      <w:r>
        <w:br/>
      </w:r>
      <w:r>
        <w:rPr>
          <w:rFonts w:ascii="Times New Roman"/>
          <w:b w:val="false"/>
          <w:i w:val="false"/>
          <w:color w:val="000000"/>
          <w:sz w:val="28"/>
        </w:rPr>
        <w:t>
      4. Бітіру жұмысының рецензиясы</w:t>
      </w:r>
      <w:r>
        <w:br/>
      </w:r>
      <w:r>
        <w:rPr>
          <w:rFonts w:ascii="Times New Roman"/>
          <w:b w:val="false"/>
          <w:i w:val="false"/>
          <w:color w:val="000000"/>
          <w:sz w:val="28"/>
        </w:rPr>
        <w:t>
Қорытынды аттестаттау комиссиясының</w:t>
      </w:r>
      <w:r>
        <w:br/>
      </w:r>
      <w:r>
        <w:rPr>
          <w:rFonts w:ascii="Times New Roman"/>
          <w:b w:val="false"/>
          <w:i w:val="false"/>
          <w:color w:val="000000"/>
          <w:sz w:val="28"/>
        </w:rPr>
        <w:t>
_____________ минут істейтін жұмыс бойынша хабардар етуі</w:t>
      </w:r>
      <w:r>
        <w:br/>
      </w:r>
      <w:r>
        <w:rPr>
          <w:rFonts w:ascii="Times New Roman"/>
          <w:b w:val="false"/>
          <w:i w:val="false"/>
          <w:color w:val="000000"/>
          <w:sz w:val="28"/>
        </w:rPr>
        <w:t>
Келесі сұрақтар оқушыға берілген:</w:t>
      </w:r>
      <w:r>
        <w:br/>
      </w:r>
      <w:r>
        <w:rPr>
          <w:rFonts w:ascii="Times New Roman"/>
          <w:b w:val="false"/>
          <w:i w:val="false"/>
          <w:color w:val="000000"/>
          <w:sz w:val="28"/>
        </w:rPr>
        <w:t>
1. 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 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Берілген сұрақтарға және рецензия бойынша оқушының жауабына мінездеме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Арнайы және жалпы кәсіптік пәндер бойынша оның көрсеткен дайындығы қандай</w:t>
      </w:r>
      <w:r>
        <w:br/>
      </w:r>
      <w:r>
        <w:rPr>
          <w:rFonts w:ascii="Times New Roman"/>
          <w:b w:val="false"/>
          <w:i w:val="false"/>
          <w:color w:val="000000"/>
          <w:sz w:val="28"/>
        </w:rPr>
        <w:t>
1. Оқушы қорытынды аттестаттауды _____________ деген бағаға тапсырды деп танылсын.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 біліктілігі берілсін</w:t>
      </w:r>
      <w:r>
        <w:br/>
      </w:r>
      <w:r>
        <w:rPr>
          <w:rFonts w:ascii="Times New Roman"/>
          <w:b w:val="false"/>
          <w:i w:val="false"/>
          <w:color w:val="000000"/>
          <w:sz w:val="28"/>
        </w:rPr>
        <w:t>
2. Атап өтілсін. 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Қорытынды аттестаттау комиссиясы мүшелерінің ерекше пікірлері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Төраға ____________________________________________________ (қолы)</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(қолдары)</w:t>
      </w:r>
      <w:r>
        <w:br/>
      </w:r>
      <w:r>
        <w:rPr>
          <w:rFonts w:ascii="Times New Roman"/>
          <w:b w:val="false"/>
          <w:i w:val="false"/>
          <w:color w:val="000000"/>
          <w:sz w:val="28"/>
        </w:rPr>
        <w:t>
Хатшы____________________________________________ (қолы)</w:t>
      </w:r>
    </w:p>
    <w:bookmarkStart w:name="z191" w:id="1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34-қосымша           </w:t>
      </w:r>
    </w:p>
    <w:bookmarkEnd w:id="1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226" w:id="116"/>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Білім алушыларды қорытынды аттестаттау жөніндегі комиссияның барлық емтихандарды тапсырған және бітіру жұмысын қорғаған білім алушыға біліктілік беру туралы отырысының хаттамасы</w:t>
      </w:r>
      <w:r>
        <w:br/>
      </w:r>
      <w:r>
        <w:rPr>
          <w:rFonts w:ascii="Times New Roman"/>
          <w:b/>
          <w:i w:val="false"/>
          <w:color w:val="000000"/>
        </w:rPr>
        <w:t>
Хаттама N</w:t>
      </w:r>
    </w:p>
    <w:bookmarkEnd w:id="116"/>
    <w:p>
      <w:pPr>
        <w:spacing w:after="0"/>
        <w:ind w:left="0"/>
        <w:jc w:val="both"/>
      </w:pPr>
      <w:r>
        <w:rPr>
          <w:rFonts w:ascii="Times New Roman"/>
          <w:b w:val="false"/>
          <w:i w:val="false"/>
          <w:color w:val="000000"/>
          <w:sz w:val="28"/>
        </w:rPr>
        <w:t>       "__" _____________________ 200___ ж.</w:t>
      </w:r>
      <w:r>
        <w:br/>
      </w:r>
      <w:r>
        <w:rPr>
          <w:rFonts w:ascii="Times New Roman"/>
          <w:b w:val="false"/>
          <w:i w:val="false"/>
          <w:color w:val="000000"/>
          <w:sz w:val="28"/>
        </w:rPr>
        <w:t>
Бітіру жұмысын қорғаған, емтихан тапсырған</w:t>
      </w:r>
      <w:r>
        <w:br/>
      </w:r>
      <w:r>
        <w:rPr>
          <w:rFonts w:ascii="Times New Roman"/>
          <w:b w:val="false"/>
          <w:i w:val="false"/>
          <w:color w:val="000000"/>
          <w:sz w:val="28"/>
        </w:rPr>
        <w:t>
оқушыға біліктілік беру туралы ___________________________________</w:t>
      </w:r>
      <w:r>
        <w:br/>
      </w:r>
      <w:r>
        <w:rPr>
          <w:rFonts w:ascii="Times New Roman"/>
          <w:b w:val="false"/>
          <w:i w:val="false"/>
          <w:color w:val="000000"/>
          <w:sz w:val="28"/>
        </w:rPr>
        <w:t>
Қатысқандар:</w:t>
      </w:r>
      <w:r>
        <w:br/>
      </w:r>
      <w:r>
        <w:rPr>
          <w:rFonts w:ascii="Times New Roman"/>
          <w:b w:val="false"/>
          <w:i w:val="false"/>
          <w:color w:val="000000"/>
          <w:sz w:val="28"/>
        </w:rPr>
        <w:t>
Қорытынды аттестаттау комиссиясының төрағасы: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Оқушы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Бітіру жұмысын қорғаған және емтихан тапсырған бағамен: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(пәндердің аты, бағасы, тапсырған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     Оқушы 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Мамандық (кәсіп бойынша) бойынша типтік оқу жоспарында қарастырылған қорытынды аттестаттауды тапсырды және бітіру жұмысын қорғады деп танылсын.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 біліктілігі берілсін.</w:t>
      </w:r>
      <w:r>
        <w:br/>
      </w:r>
      <w:r>
        <w:rPr>
          <w:rFonts w:ascii="Times New Roman"/>
          <w:b w:val="false"/>
          <w:i w:val="false"/>
          <w:color w:val="000000"/>
          <w:sz w:val="28"/>
        </w:rPr>
        <w:t>
Атап өтілсін _____________________________________________________</w:t>
      </w:r>
      <w:r>
        <w:br/>
      </w:r>
      <w:r>
        <w:rPr>
          <w:rFonts w:ascii="Times New Roman"/>
          <w:b w:val="false"/>
          <w:i w:val="false"/>
          <w:color w:val="000000"/>
          <w:sz w:val="28"/>
        </w:rPr>
        <w:t>
__________________________________________________________________ __________________________________________________________________</w:t>
      </w:r>
      <w:r>
        <w:br/>
      </w:r>
      <w:r>
        <w:rPr>
          <w:rFonts w:ascii="Times New Roman"/>
          <w:b w:val="false"/>
          <w:i w:val="false"/>
          <w:color w:val="000000"/>
          <w:sz w:val="28"/>
        </w:rPr>
        <w:t>
Қорытынды аттестаттау комиссиясы мүшелерінің ерекше пікірлері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 диплом</w:t>
      </w:r>
      <w:r>
        <w:br/>
      </w:r>
      <w:r>
        <w:rPr>
          <w:rFonts w:ascii="Times New Roman"/>
          <w:b w:val="false"/>
          <w:i w:val="false"/>
          <w:color w:val="000000"/>
          <w:sz w:val="28"/>
        </w:rPr>
        <w:t>
            (үздік белгімен, белгісі жоқ) берілсін.</w:t>
      </w:r>
      <w:r>
        <w:br/>
      </w:r>
      <w:r>
        <w:rPr>
          <w:rFonts w:ascii="Times New Roman"/>
          <w:b w:val="false"/>
          <w:i w:val="false"/>
          <w:color w:val="000000"/>
          <w:sz w:val="28"/>
        </w:rPr>
        <w:t>
Төраға ____________________________________________________ (қолы)</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(қолдары)</w:t>
      </w:r>
      <w:r>
        <w:br/>
      </w:r>
      <w:r>
        <w:rPr>
          <w:rFonts w:ascii="Times New Roman"/>
          <w:b w:val="false"/>
          <w:i w:val="false"/>
          <w:color w:val="000000"/>
          <w:sz w:val="28"/>
        </w:rPr>
        <w:t>
Хатшы ____________________________________________ (қолы)</w:t>
      </w:r>
    </w:p>
    <w:bookmarkStart w:name="z203" w:id="1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35-қосымша           </w:t>
      </w:r>
    </w:p>
    <w:bookmarkEnd w:id="1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Нысан</w:t>
      </w:r>
    </w:p>
    <w:bookmarkStart w:name="z228" w:id="118"/>
    <w:p>
      <w:pPr>
        <w:spacing w:after="0"/>
        <w:ind w:left="0"/>
        <w:jc w:val="left"/>
      </w:pPr>
      <w:r>
        <w:rPr>
          <w:rFonts w:ascii="Times New Roman"/>
          <w:b/>
          <w:i w:val="false"/>
          <w:color w:val="000000"/>
        </w:rPr>
        <w:t xml:space="preserve"> 
Диплом бланктарын есепке алу</w:t>
      </w:r>
      <w:r>
        <w:br/>
      </w:r>
      <w:r>
        <w:rPr>
          <w:rFonts w:ascii="Times New Roman"/>
          <w:b/>
          <w:i w:val="false"/>
          <w:color w:val="000000"/>
        </w:rPr>
        <w:t>
ЖУРНАЛЫ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573"/>
        <w:gridCol w:w="1653"/>
        <w:gridCol w:w="1833"/>
        <w:gridCol w:w="31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мерзімі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құжаттың рет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түсті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Бланктардың рет саны мен сериясы</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133"/>
        <w:gridCol w:w="1393"/>
        <w:gridCol w:w="2353"/>
        <w:gridCol w:w="913"/>
        <w:gridCol w:w="1733"/>
        <w:gridCol w:w="1353"/>
        <w:gridCol w:w="205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Берілгені</w:t>
            </w:r>
          </w:p>
        </w:tc>
      </w:tr>
      <w:tr>
        <w:trPr>
          <w:trHeight w:val="45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мерзімі</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құжаттың күні мен рет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Бланктардың рет саны мен сериясы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(жойылғаны туралы және т.б. белгі)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тегі, аты, әкесінің 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1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36-қосымша           </w:t>
      </w:r>
    </w:p>
    <w:bookmarkEnd w:id="1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(ЖОО атауы/наименование высшего учебного заведения)</w:t>
      </w:r>
    </w:p>
    <w:p>
      <w:pPr>
        <w:spacing w:after="0"/>
        <w:ind w:left="0"/>
        <w:jc w:val="both"/>
      </w:pPr>
      <w:r>
        <w:rPr>
          <w:rFonts w:ascii="Times New Roman"/>
          <w:b w:val="false"/>
          <w:i w:val="false"/>
          <w:color w:val="000000"/>
          <w:sz w:val="28"/>
        </w:rPr>
        <w:t>Емтихан ведомосы/Экзаменационная ведомость № _________________</w:t>
      </w:r>
      <w:r>
        <w:br/>
      </w:r>
      <w:r>
        <w:rPr>
          <w:rFonts w:ascii="Times New Roman"/>
          <w:b w:val="false"/>
          <w:i w:val="false"/>
          <w:color w:val="000000"/>
          <w:sz w:val="28"/>
        </w:rPr>
        <w:t>
Факультет __________ мамандық/специальность __________________</w:t>
      </w:r>
      <w:r>
        <w:br/>
      </w:r>
      <w:r>
        <w:rPr>
          <w:rFonts w:ascii="Times New Roman"/>
          <w:b w:val="false"/>
          <w:i w:val="false"/>
          <w:color w:val="000000"/>
          <w:sz w:val="28"/>
        </w:rPr>
        <w:t>
Курс _________________________________________________________</w:t>
      </w:r>
      <w:r>
        <w:br/>
      </w:r>
      <w:r>
        <w:rPr>
          <w:rFonts w:ascii="Times New Roman"/>
          <w:b w:val="false"/>
          <w:i w:val="false"/>
          <w:color w:val="000000"/>
          <w:sz w:val="28"/>
        </w:rPr>
        <w:t>
пән/дисциплина _______________________________________________</w:t>
      </w:r>
      <w:r>
        <w:br/>
      </w:r>
      <w:r>
        <w:rPr>
          <w:rFonts w:ascii="Times New Roman"/>
          <w:b w:val="false"/>
          <w:i w:val="false"/>
          <w:color w:val="000000"/>
          <w:sz w:val="28"/>
        </w:rPr>
        <w:t>
Емтихан қабылдаушы/экзаменатор _______________________________</w:t>
      </w:r>
      <w:r>
        <w:br/>
      </w:r>
      <w:r>
        <w:rPr>
          <w:rFonts w:ascii="Times New Roman"/>
          <w:b w:val="false"/>
          <w:i w:val="false"/>
          <w:color w:val="000000"/>
          <w:sz w:val="28"/>
        </w:rPr>
        <w:t>
мерзімі/дата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093"/>
        <w:gridCol w:w="1573"/>
        <w:gridCol w:w="1073"/>
        <w:gridCol w:w="1053"/>
        <w:gridCol w:w="1153"/>
        <w:gridCol w:w="1093"/>
        <w:gridCol w:w="1093"/>
        <w:gridCol w:w="1113"/>
        <w:gridCol w:w="1113"/>
        <w:gridCol w:w="1453"/>
      </w:tblGrid>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жөні,</w:t>
            </w:r>
            <w:r>
              <w:br/>
            </w:r>
            <w:r>
              <w:rPr>
                <w:rFonts w:ascii="Times New Roman"/>
                <w:b w:val="false"/>
                <w:i w:val="false"/>
                <w:color w:val="000000"/>
                <w:sz w:val="20"/>
              </w:rPr>
              <w:t>
тегі</w:t>
            </w:r>
            <w:r>
              <w:br/>
            </w:r>
            <w:r>
              <w:rPr>
                <w:rFonts w:ascii="Times New Roman"/>
                <w:b w:val="false"/>
                <w:i w:val="false"/>
                <w:color w:val="000000"/>
                <w:sz w:val="20"/>
              </w:rPr>
              <w:t>
Ф.И.</w:t>
            </w:r>
            <w:r>
              <w:br/>
            </w:r>
            <w:r>
              <w:rPr>
                <w:rFonts w:ascii="Times New Roman"/>
                <w:b w:val="false"/>
                <w:i w:val="false"/>
                <w:color w:val="000000"/>
                <w:sz w:val="20"/>
              </w:rPr>
              <w:t>
О.</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r>
              <w:br/>
            </w:r>
            <w:r>
              <w:rPr>
                <w:rFonts w:ascii="Times New Roman"/>
                <w:b w:val="false"/>
                <w:i w:val="false"/>
                <w:color w:val="000000"/>
                <w:sz w:val="20"/>
              </w:rPr>
              <w:t>
кітап-</w:t>
            </w:r>
            <w:r>
              <w:br/>
            </w:r>
            <w:r>
              <w:rPr>
                <w:rFonts w:ascii="Times New Roman"/>
                <w:b w:val="false"/>
                <w:i w:val="false"/>
                <w:color w:val="000000"/>
                <w:sz w:val="20"/>
              </w:rPr>
              <w:t>
шасының</w:t>
            </w:r>
            <w:r>
              <w:br/>
            </w:r>
            <w:r>
              <w:rPr>
                <w:rFonts w:ascii="Times New Roman"/>
                <w:b w:val="false"/>
                <w:i w:val="false"/>
                <w:color w:val="000000"/>
                <w:sz w:val="20"/>
              </w:rPr>
              <w:t>
нөмірі</w:t>
            </w:r>
            <w:r>
              <w:br/>
            </w:r>
            <w:r>
              <w:rPr>
                <w:rFonts w:ascii="Times New Roman"/>
                <w:b w:val="false"/>
                <w:i w:val="false"/>
                <w:color w:val="000000"/>
                <w:sz w:val="20"/>
              </w:rPr>
              <w:t>
Номер</w:t>
            </w:r>
            <w:r>
              <w:br/>
            </w:r>
            <w:r>
              <w:rPr>
                <w:rFonts w:ascii="Times New Roman"/>
                <w:b w:val="false"/>
                <w:i w:val="false"/>
                <w:color w:val="000000"/>
                <w:sz w:val="20"/>
              </w:rPr>
              <w:t>
зачет-</w:t>
            </w:r>
            <w:r>
              <w:br/>
            </w:r>
            <w:r>
              <w:rPr>
                <w:rFonts w:ascii="Times New Roman"/>
                <w:b w:val="false"/>
                <w:i w:val="false"/>
                <w:color w:val="000000"/>
                <w:sz w:val="20"/>
              </w:rPr>
              <w:t>
ной</w:t>
            </w:r>
            <w:r>
              <w:br/>
            </w:r>
            <w:r>
              <w:rPr>
                <w:rFonts w:ascii="Times New Roman"/>
                <w:b w:val="false"/>
                <w:i w:val="false"/>
                <w:color w:val="000000"/>
                <w:sz w:val="20"/>
              </w:rPr>
              <w:t>
книжки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Емтиханға</w:t>
            </w:r>
            <w:r>
              <w:br/>
            </w:r>
            <w:r>
              <w:rPr>
                <w:rFonts w:ascii="Times New Roman"/>
                <w:b w:val="false"/>
                <w:i w:val="false"/>
                <w:color w:val="000000"/>
                <w:sz w:val="20"/>
              </w:rPr>
              <w:t>
жіберілу</w:t>
            </w:r>
            <w:r>
              <w:br/>
            </w:r>
            <w:r>
              <w:rPr>
                <w:rFonts w:ascii="Times New Roman"/>
                <w:b w:val="false"/>
                <w:i w:val="false"/>
                <w:color w:val="000000"/>
                <w:sz w:val="20"/>
              </w:rPr>
              <w:t>
рейтингі</w:t>
            </w:r>
            <w:r>
              <w:br/>
            </w:r>
            <w:r>
              <w:rPr>
                <w:rFonts w:ascii="Times New Roman"/>
                <w:b w:val="false"/>
                <w:i w:val="false"/>
                <w:color w:val="000000"/>
                <w:sz w:val="20"/>
              </w:rPr>
              <w:t>
Рейтинг</w:t>
            </w:r>
            <w:r>
              <w:br/>
            </w:r>
            <w:r>
              <w:rPr>
                <w:rFonts w:ascii="Times New Roman"/>
                <w:b w:val="false"/>
                <w:i w:val="false"/>
                <w:color w:val="000000"/>
                <w:sz w:val="20"/>
              </w:rPr>
              <w:t>
допуска к</w:t>
            </w:r>
            <w:r>
              <w:br/>
            </w:r>
            <w:r>
              <w:rPr>
                <w:rFonts w:ascii="Times New Roman"/>
                <w:b w:val="false"/>
                <w:i w:val="false"/>
                <w:color w:val="000000"/>
                <w:sz w:val="20"/>
              </w:rPr>
              <w:t>
экзамену</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w:t>
            </w:r>
            <w:r>
              <w:br/>
            </w:r>
            <w:r>
              <w:rPr>
                <w:rFonts w:ascii="Times New Roman"/>
                <w:b w:val="false"/>
                <w:i w:val="false"/>
                <w:color w:val="000000"/>
                <w:sz w:val="20"/>
              </w:rPr>
              <w:t>
тушы-</w:t>
            </w:r>
            <w:r>
              <w:br/>
            </w:r>
            <w:r>
              <w:rPr>
                <w:rFonts w:ascii="Times New Roman"/>
                <w:b w:val="false"/>
                <w:i w:val="false"/>
                <w:color w:val="000000"/>
                <w:sz w:val="20"/>
              </w:rPr>
              <w:t>
ның</w:t>
            </w:r>
            <w:r>
              <w:br/>
            </w:r>
            <w:r>
              <w:rPr>
                <w:rFonts w:ascii="Times New Roman"/>
                <w:b w:val="false"/>
                <w:i w:val="false"/>
                <w:color w:val="000000"/>
                <w:sz w:val="20"/>
              </w:rPr>
              <w:t>
қолы</w:t>
            </w:r>
            <w:r>
              <w:br/>
            </w:r>
            <w:r>
              <w:rPr>
                <w:rFonts w:ascii="Times New Roman"/>
                <w:b w:val="false"/>
                <w:i w:val="false"/>
                <w:color w:val="000000"/>
                <w:sz w:val="20"/>
              </w:rPr>
              <w:t>
Под-</w:t>
            </w:r>
            <w:r>
              <w:br/>
            </w:r>
            <w:r>
              <w:rPr>
                <w:rFonts w:ascii="Times New Roman"/>
                <w:b w:val="false"/>
                <w:i w:val="false"/>
                <w:color w:val="000000"/>
                <w:sz w:val="20"/>
              </w:rPr>
              <w:t>
пись</w:t>
            </w:r>
            <w:r>
              <w:br/>
            </w:r>
            <w:r>
              <w:rPr>
                <w:rFonts w:ascii="Times New Roman"/>
                <w:b w:val="false"/>
                <w:i w:val="false"/>
                <w:color w:val="000000"/>
                <w:sz w:val="20"/>
              </w:rPr>
              <w:t>
пре-</w:t>
            </w:r>
            <w:r>
              <w:br/>
            </w:r>
            <w:r>
              <w:rPr>
                <w:rFonts w:ascii="Times New Roman"/>
                <w:b w:val="false"/>
                <w:i w:val="false"/>
                <w:color w:val="000000"/>
                <w:sz w:val="20"/>
              </w:rPr>
              <w:t>
пода-</w:t>
            </w:r>
            <w:r>
              <w:br/>
            </w:r>
            <w:r>
              <w:rPr>
                <w:rFonts w:ascii="Times New Roman"/>
                <w:b w:val="false"/>
                <w:i w:val="false"/>
                <w:color w:val="000000"/>
                <w:sz w:val="20"/>
              </w:rPr>
              <w:t>
вате-</w:t>
            </w:r>
            <w:r>
              <w:br/>
            </w:r>
            <w:r>
              <w:rPr>
                <w:rFonts w:ascii="Times New Roman"/>
                <w:b w:val="false"/>
                <w:i w:val="false"/>
                <w:color w:val="000000"/>
                <w:sz w:val="20"/>
              </w:rPr>
              <w:t>
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r>
              <w:br/>
            </w:r>
            <w:r>
              <w:rPr>
                <w:rFonts w:ascii="Times New Roman"/>
                <w:b w:val="false"/>
                <w:i w:val="false"/>
                <w:color w:val="000000"/>
                <w:sz w:val="20"/>
              </w:rPr>
              <w:t>
бағасы</w:t>
            </w:r>
            <w:r>
              <w:br/>
            </w:r>
            <w:r>
              <w:rPr>
                <w:rFonts w:ascii="Times New Roman"/>
                <w:b w:val="false"/>
                <w:i w:val="false"/>
                <w:color w:val="000000"/>
                <w:sz w:val="20"/>
              </w:rPr>
              <w:t>
Экзамена-</w:t>
            </w:r>
            <w:r>
              <w:br/>
            </w:r>
            <w:r>
              <w:rPr>
                <w:rFonts w:ascii="Times New Roman"/>
                <w:b w:val="false"/>
                <w:i w:val="false"/>
                <w:color w:val="000000"/>
                <w:sz w:val="20"/>
              </w:rPr>
              <w:t>
ционная</w:t>
            </w:r>
            <w:r>
              <w:br/>
            </w:r>
            <w:r>
              <w:rPr>
                <w:rFonts w:ascii="Times New Roman"/>
                <w:b w:val="false"/>
                <w:i w:val="false"/>
                <w:color w:val="000000"/>
                <w:sz w:val="20"/>
              </w:rPr>
              <w:t>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баға</w:t>
            </w:r>
            <w:r>
              <w:br/>
            </w:r>
            <w:r>
              <w:rPr>
                <w:rFonts w:ascii="Times New Roman"/>
                <w:b w:val="false"/>
                <w:i w:val="false"/>
                <w:color w:val="000000"/>
                <w:sz w:val="20"/>
              </w:rPr>
              <w:t>
Итоговая</w:t>
            </w:r>
            <w:r>
              <w:br/>
            </w:r>
            <w:r>
              <w:rPr>
                <w:rFonts w:ascii="Times New Roman"/>
                <w:b w:val="false"/>
                <w:i w:val="false"/>
                <w:color w:val="000000"/>
                <w:sz w:val="20"/>
              </w:rPr>
              <w:t>
оценка</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w:t>
            </w:r>
            <w:r>
              <w:br/>
            </w:r>
            <w:r>
              <w:rPr>
                <w:rFonts w:ascii="Times New Roman"/>
                <w:b w:val="false"/>
                <w:i w:val="false"/>
                <w:color w:val="000000"/>
                <w:sz w:val="20"/>
              </w:rPr>
              <w:t>
шының</w:t>
            </w:r>
            <w:r>
              <w:br/>
            </w:r>
            <w:r>
              <w:rPr>
                <w:rFonts w:ascii="Times New Roman"/>
                <w:b w:val="false"/>
                <w:i w:val="false"/>
                <w:color w:val="000000"/>
                <w:sz w:val="20"/>
              </w:rPr>
              <w:t>
қолы</w:t>
            </w:r>
            <w:r>
              <w:br/>
            </w:r>
            <w:r>
              <w:rPr>
                <w:rFonts w:ascii="Times New Roman"/>
                <w:b w:val="false"/>
                <w:i w:val="false"/>
                <w:color w:val="000000"/>
                <w:sz w:val="20"/>
              </w:rPr>
              <w:t>
Под</w:t>
            </w:r>
            <w:r>
              <w:br/>
            </w:r>
            <w:r>
              <w:rPr>
                <w:rFonts w:ascii="Times New Roman"/>
                <w:b w:val="false"/>
                <w:i w:val="false"/>
                <w:color w:val="000000"/>
                <w:sz w:val="20"/>
              </w:rPr>
              <w:t>
пись</w:t>
            </w:r>
            <w:r>
              <w:br/>
            </w:r>
            <w:r>
              <w:rPr>
                <w:rFonts w:ascii="Times New Roman"/>
                <w:b w:val="false"/>
                <w:i w:val="false"/>
                <w:color w:val="000000"/>
                <w:sz w:val="20"/>
              </w:rPr>
              <w:t>
препо-</w:t>
            </w:r>
            <w:r>
              <w:br/>
            </w:r>
            <w:r>
              <w:rPr>
                <w:rFonts w:ascii="Times New Roman"/>
                <w:b w:val="false"/>
                <w:i w:val="false"/>
                <w:color w:val="000000"/>
                <w:sz w:val="20"/>
              </w:rPr>
              <w:t>
дава-</w:t>
            </w:r>
            <w:r>
              <w:br/>
            </w:r>
            <w:r>
              <w:rPr>
                <w:rFonts w:ascii="Times New Roman"/>
                <w:b w:val="false"/>
                <w:i w:val="false"/>
                <w:color w:val="000000"/>
                <w:sz w:val="20"/>
              </w:rPr>
              <w:t>
теля</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w:t>
            </w:r>
            <w:r>
              <w:br/>
            </w:r>
            <w:r>
              <w:rPr>
                <w:rFonts w:ascii="Times New Roman"/>
                <w:b w:val="false"/>
                <w:i w:val="false"/>
                <w:color w:val="000000"/>
                <w:sz w:val="20"/>
              </w:rPr>
              <w:t>
тік</w:t>
            </w:r>
            <w:r>
              <w:br/>
            </w:r>
            <w:r>
              <w:rPr>
                <w:rFonts w:ascii="Times New Roman"/>
                <w:b w:val="false"/>
                <w:i w:val="false"/>
                <w:color w:val="000000"/>
                <w:sz w:val="20"/>
              </w:rPr>
              <w:t>
Бук-</w:t>
            </w:r>
            <w:r>
              <w:br/>
            </w:r>
            <w:r>
              <w:rPr>
                <w:rFonts w:ascii="Times New Roman"/>
                <w:b w:val="false"/>
                <w:i w:val="false"/>
                <w:color w:val="000000"/>
                <w:sz w:val="20"/>
              </w:rPr>
              <w:t>
вен-</w:t>
            </w:r>
            <w:r>
              <w:br/>
            </w:r>
            <w:r>
              <w:rPr>
                <w:rFonts w:ascii="Times New Roman"/>
                <w:b w:val="false"/>
                <w:i w:val="false"/>
                <w:color w:val="000000"/>
                <w:sz w:val="20"/>
              </w:rPr>
              <w:t>
ная</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дық</w:t>
            </w:r>
            <w:r>
              <w:br/>
            </w:r>
            <w:r>
              <w:rPr>
                <w:rFonts w:ascii="Times New Roman"/>
                <w:b w:val="false"/>
                <w:i w:val="false"/>
                <w:color w:val="000000"/>
                <w:sz w:val="20"/>
              </w:rPr>
              <w:t>
Циф-</w:t>
            </w:r>
            <w:r>
              <w:br/>
            </w:r>
            <w:r>
              <w:rPr>
                <w:rFonts w:ascii="Times New Roman"/>
                <w:b w:val="false"/>
                <w:i w:val="false"/>
                <w:color w:val="000000"/>
                <w:sz w:val="20"/>
              </w:rPr>
              <w:t>
ро-</w:t>
            </w:r>
            <w:r>
              <w:br/>
            </w:r>
            <w:r>
              <w:rPr>
                <w:rFonts w:ascii="Times New Roman"/>
                <w:b w:val="false"/>
                <w:i w:val="false"/>
                <w:color w:val="000000"/>
                <w:sz w:val="20"/>
              </w:rPr>
              <w:t>
вой</w:t>
            </w:r>
            <w:r>
              <w:br/>
            </w:r>
            <w:r>
              <w:rPr>
                <w:rFonts w:ascii="Times New Roman"/>
                <w:b w:val="false"/>
                <w:i w:val="false"/>
                <w:color w:val="000000"/>
                <w:sz w:val="20"/>
              </w:rPr>
              <w:t>
экви-</w:t>
            </w:r>
            <w:r>
              <w:br/>
            </w:r>
            <w:r>
              <w:rPr>
                <w:rFonts w:ascii="Times New Roman"/>
                <w:b w:val="false"/>
                <w:i w:val="false"/>
                <w:color w:val="000000"/>
                <w:sz w:val="20"/>
              </w:rPr>
              <w:t>
ва-</w:t>
            </w:r>
            <w:r>
              <w:br/>
            </w:r>
            <w:r>
              <w:rPr>
                <w:rFonts w:ascii="Times New Roman"/>
                <w:b w:val="false"/>
                <w:i w:val="false"/>
                <w:color w:val="000000"/>
                <w:sz w:val="20"/>
              </w:rPr>
              <w:t>
лент</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w:t>
            </w:r>
            <w:r>
              <w:br/>
            </w:r>
            <w:r>
              <w:rPr>
                <w:rFonts w:ascii="Times New Roman"/>
                <w:b w:val="false"/>
                <w:i w:val="false"/>
                <w:color w:val="000000"/>
                <w:sz w:val="20"/>
              </w:rPr>
              <w:t>
тік</w:t>
            </w:r>
            <w:r>
              <w:br/>
            </w:r>
            <w:r>
              <w:rPr>
                <w:rFonts w:ascii="Times New Roman"/>
                <w:b w:val="false"/>
                <w:i w:val="false"/>
                <w:color w:val="000000"/>
                <w:sz w:val="20"/>
              </w:rPr>
              <w:t>
Бук-</w:t>
            </w:r>
            <w:r>
              <w:br/>
            </w:r>
            <w:r>
              <w:rPr>
                <w:rFonts w:ascii="Times New Roman"/>
                <w:b w:val="false"/>
                <w:i w:val="false"/>
                <w:color w:val="000000"/>
                <w:sz w:val="20"/>
              </w:rPr>
              <w:t>
вен-</w:t>
            </w:r>
            <w:r>
              <w:br/>
            </w:r>
            <w:r>
              <w:rPr>
                <w:rFonts w:ascii="Times New Roman"/>
                <w:b w:val="false"/>
                <w:i w:val="false"/>
                <w:color w:val="000000"/>
                <w:sz w:val="20"/>
              </w:rPr>
              <w:t>
ная</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дық</w:t>
            </w:r>
            <w:r>
              <w:br/>
            </w:r>
            <w:r>
              <w:rPr>
                <w:rFonts w:ascii="Times New Roman"/>
                <w:b w:val="false"/>
                <w:i w:val="false"/>
                <w:color w:val="000000"/>
                <w:sz w:val="20"/>
              </w:rPr>
              <w:t>
Циф-</w:t>
            </w:r>
            <w:r>
              <w:br/>
            </w:r>
            <w:r>
              <w:rPr>
                <w:rFonts w:ascii="Times New Roman"/>
                <w:b w:val="false"/>
                <w:i w:val="false"/>
                <w:color w:val="000000"/>
                <w:sz w:val="20"/>
              </w:rPr>
              <w:t>
ро-</w:t>
            </w:r>
            <w:r>
              <w:br/>
            </w:r>
            <w:r>
              <w:rPr>
                <w:rFonts w:ascii="Times New Roman"/>
                <w:b w:val="false"/>
                <w:i w:val="false"/>
                <w:color w:val="000000"/>
                <w:sz w:val="20"/>
              </w:rPr>
              <w:t>
вой</w:t>
            </w:r>
            <w:r>
              <w:br/>
            </w:r>
            <w:r>
              <w:rPr>
                <w:rFonts w:ascii="Times New Roman"/>
                <w:b w:val="false"/>
                <w:i w:val="false"/>
                <w:color w:val="000000"/>
                <w:sz w:val="20"/>
              </w:rPr>
              <w:t>
экви-</w:t>
            </w:r>
            <w:r>
              <w:br/>
            </w:r>
            <w:r>
              <w:rPr>
                <w:rFonts w:ascii="Times New Roman"/>
                <w:b w:val="false"/>
                <w:i w:val="false"/>
                <w:color w:val="000000"/>
                <w:sz w:val="20"/>
              </w:rPr>
              <w:t>
ва-</w:t>
            </w:r>
            <w:r>
              <w:br/>
            </w:r>
            <w:r>
              <w:rPr>
                <w:rFonts w:ascii="Times New Roman"/>
                <w:b w:val="false"/>
                <w:i w:val="false"/>
                <w:color w:val="000000"/>
                <w:sz w:val="20"/>
              </w:rPr>
              <w:t>
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w:t>
            </w:r>
            <w:r>
              <w:br/>
            </w:r>
            <w:r>
              <w:rPr>
                <w:rFonts w:ascii="Times New Roman"/>
                <w:b w:val="false"/>
                <w:i w:val="false"/>
                <w:color w:val="000000"/>
                <w:sz w:val="20"/>
              </w:rPr>
              <w:t>
тік</w:t>
            </w:r>
            <w:r>
              <w:br/>
            </w:r>
            <w:r>
              <w:rPr>
                <w:rFonts w:ascii="Times New Roman"/>
                <w:b w:val="false"/>
                <w:i w:val="false"/>
                <w:color w:val="000000"/>
                <w:sz w:val="20"/>
              </w:rPr>
              <w:t>
Бук-</w:t>
            </w:r>
            <w:r>
              <w:br/>
            </w:r>
            <w:r>
              <w:rPr>
                <w:rFonts w:ascii="Times New Roman"/>
                <w:b w:val="false"/>
                <w:i w:val="false"/>
                <w:color w:val="000000"/>
                <w:sz w:val="20"/>
              </w:rPr>
              <w:t>
вен-</w:t>
            </w:r>
            <w:r>
              <w:br/>
            </w:r>
            <w:r>
              <w:rPr>
                <w:rFonts w:ascii="Times New Roman"/>
                <w:b w:val="false"/>
                <w:i w:val="false"/>
                <w:color w:val="000000"/>
                <w:sz w:val="20"/>
              </w:rPr>
              <w:t>
ная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дық</w:t>
            </w:r>
            <w:r>
              <w:br/>
            </w:r>
            <w:r>
              <w:rPr>
                <w:rFonts w:ascii="Times New Roman"/>
                <w:b w:val="false"/>
                <w:i w:val="false"/>
                <w:color w:val="000000"/>
                <w:sz w:val="20"/>
              </w:rPr>
              <w:t>
Циф-</w:t>
            </w:r>
            <w:r>
              <w:br/>
            </w:r>
            <w:r>
              <w:rPr>
                <w:rFonts w:ascii="Times New Roman"/>
                <w:b w:val="false"/>
                <w:i w:val="false"/>
                <w:color w:val="000000"/>
                <w:sz w:val="20"/>
              </w:rPr>
              <w:t>
ро-</w:t>
            </w:r>
            <w:r>
              <w:br/>
            </w:r>
            <w:r>
              <w:rPr>
                <w:rFonts w:ascii="Times New Roman"/>
                <w:b w:val="false"/>
                <w:i w:val="false"/>
                <w:color w:val="000000"/>
                <w:sz w:val="20"/>
              </w:rPr>
              <w:t>
вой</w:t>
            </w:r>
            <w:r>
              <w:br/>
            </w:r>
            <w:r>
              <w:rPr>
                <w:rFonts w:ascii="Times New Roman"/>
                <w:b w:val="false"/>
                <w:i w:val="false"/>
                <w:color w:val="000000"/>
                <w:sz w:val="20"/>
              </w:rPr>
              <w:t>
экви-</w:t>
            </w:r>
            <w:r>
              <w:br/>
            </w:r>
            <w:r>
              <w:rPr>
                <w:rFonts w:ascii="Times New Roman"/>
                <w:b w:val="false"/>
                <w:i w:val="false"/>
                <w:color w:val="000000"/>
                <w:sz w:val="20"/>
              </w:rPr>
              <w:t>
ва-</w:t>
            </w:r>
            <w:r>
              <w:br/>
            </w:r>
            <w:r>
              <w:rPr>
                <w:rFonts w:ascii="Times New Roman"/>
                <w:b w:val="false"/>
                <w:i w:val="false"/>
                <w:color w:val="000000"/>
                <w:sz w:val="20"/>
              </w:rPr>
              <w:t>
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Офис-регистратор/ Тіркеуші офис ______________________ (қолы/подпись)</w:t>
      </w:r>
      <w:r>
        <w:br/>
      </w:r>
      <w:r>
        <w:rPr>
          <w:rFonts w:ascii="Times New Roman"/>
          <w:b w:val="false"/>
          <w:i w:val="false"/>
          <w:color w:val="000000"/>
          <w:sz w:val="28"/>
        </w:rPr>
        <w:t>
Факультет деканы/ Декан факультета ___________________ (қолы/подпись)</w:t>
      </w:r>
    </w:p>
    <w:p>
      <w:pPr>
        <w:spacing w:after="0"/>
        <w:ind w:left="0"/>
        <w:jc w:val="both"/>
      </w:pPr>
      <w:r>
        <w:rPr>
          <w:rFonts w:ascii="Times New Roman"/>
          <w:b w:val="false"/>
          <w:i w:val="false"/>
          <w:color w:val="000000"/>
          <w:sz w:val="28"/>
        </w:rPr>
        <w:t>Количество оценок/ Бағалардың саны:</w:t>
      </w:r>
      <w:r>
        <w:br/>
      </w:r>
      <w:r>
        <w:rPr>
          <w:rFonts w:ascii="Times New Roman"/>
          <w:b w:val="false"/>
          <w:i w:val="false"/>
          <w:color w:val="000000"/>
          <w:sz w:val="28"/>
        </w:rPr>
        <w:t>
А, А- ________________________</w:t>
      </w:r>
      <w:r>
        <w:br/>
      </w:r>
      <w:r>
        <w:rPr>
          <w:rFonts w:ascii="Times New Roman"/>
          <w:b w:val="false"/>
          <w:i w:val="false"/>
          <w:color w:val="000000"/>
          <w:sz w:val="28"/>
        </w:rPr>
        <w:t>
В+, В, В- ____________________</w:t>
      </w:r>
      <w:r>
        <w:br/>
      </w:r>
      <w:r>
        <w:rPr>
          <w:rFonts w:ascii="Times New Roman"/>
          <w:b w:val="false"/>
          <w:i w:val="false"/>
          <w:color w:val="000000"/>
          <w:sz w:val="28"/>
        </w:rPr>
        <w:t>
С+, С, С-,D+, D ______________</w:t>
      </w:r>
      <w:r>
        <w:br/>
      </w:r>
      <w:r>
        <w:rPr>
          <w:rFonts w:ascii="Times New Roman"/>
          <w:b w:val="false"/>
          <w:i w:val="false"/>
          <w:color w:val="000000"/>
          <w:sz w:val="28"/>
        </w:rPr>
        <w:t>
F ____________________________</w:t>
      </w:r>
    </w:p>
    <w:bookmarkStart w:name="z224"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37-қосымша           </w:t>
      </w:r>
    </w:p>
    <w:bookmarkEnd w:id="12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p>
      <w:pPr>
        <w:spacing w:after="0"/>
        <w:ind w:left="0"/>
        <w:jc w:val="both"/>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(жоғары оқу орнының аты/the name of High Educational Establishment/</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высшего учебного заведения)</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Транскрипт/The transcript/Транскрипт</w:t>
      </w:r>
    </w:p>
    <w:p>
      <w:pPr>
        <w:spacing w:after="0"/>
        <w:ind w:left="0"/>
        <w:jc w:val="both"/>
      </w:pPr>
      <w:r>
        <w:rPr>
          <w:rFonts w:ascii="Times New Roman"/>
          <w:b w:val="false"/>
          <w:i w:val="false"/>
          <w:color w:val="000000"/>
          <w:sz w:val="28"/>
        </w:rPr>
        <w:t>                              Серия №</w:t>
      </w:r>
    </w:p>
    <w:p>
      <w:pPr>
        <w:spacing w:after="0"/>
        <w:ind w:left="0"/>
        <w:jc w:val="both"/>
      </w:pPr>
      <w:r>
        <w:rPr>
          <w:rFonts w:ascii="Times New Roman"/>
          <w:b w:val="false"/>
          <w:i w:val="false"/>
          <w:color w:val="000000"/>
          <w:sz w:val="28"/>
        </w:rPr>
        <w:t>Аты-жөні/Name/Ф.И.О.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Факультеті/Faculty/Факультет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Мамандығы/Speciality/Специальность 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Түскен жылы:/Year/Год поступления _________________________________</w:t>
      </w:r>
      <w:r>
        <w:br/>
      </w:r>
      <w:r>
        <w:rPr>
          <w:rFonts w:ascii="Times New Roman"/>
          <w:b w:val="false"/>
          <w:i w:val="false"/>
          <w:color w:val="000000"/>
          <w:sz w:val="28"/>
        </w:rPr>
        <w:t>
Оқу тілі/Language/Язык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73"/>
        <w:gridCol w:w="2153"/>
        <w:gridCol w:w="1993"/>
        <w:gridCol w:w="1593"/>
        <w:gridCol w:w="1413"/>
        <w:gridCol w:w="219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аталуы/Courses/Наименование дисциплины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 /Credit hours/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r>
              <w:br/>
            </w:r>
            <w:r>
              <w:rPr>
                <w:rFonts w:ascii="Times New Roman"/>
                <w:b w:val="false"/>
                <w:i w:val="false"/>
                <w:color w:val="000000"/>
                <w:sz w:val="20"/>
              </w:rPr>
              <w:t>
in</w:t>
            </w:r>
            <w:r>
              <w:br/>
            </w:r>
            <w:r>
              <w:rPr>
                <w:rFonts w:ascii="Times New Roman"/>
                <w:b w:val="false"/>
                <w:i w:val="false"/>
                <w:color w:val="000000"/>
                <w:sz w:val="20"/>
              </w:rPr>
              <w:t>
percent/</w:t>
            </w:r>
            <w:r>
              <w:br/>
            </w:r>
            <w:r>
              <w:rPr>
                <w:rFonts w:ascii="Times New Roman"/>
                <w:b w:val="false"/>
                <w:i w:val="false"/>
                <w:color w:val="000000"/>
                <w:sz w:val="20"/>
              </w:rPr>
              <w:t>
в процен-</w:t>
            </w:r>
            <w:r>
              <w:br/>
            </w:r>
            <w:r>
              <w:rPr>
                <w:rFonts w:ascii="Times New Roman"/>
                <w:b w:val="false"/>
                <w:i w:val="false"/>
                <w:color w:val="000000"/>
                <w:sz w:val="20"/>
              </w:rPr>
              <w:t>
тах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r>
              <w:br/>
            </w:r>
            <w:r>
              <w:rPr>
                <w:rFonts w:ascii="Times New Roman"/>
                <w:b w:val="false"/>
                <w:i w:val="false"/>
                <w:color w:val="000000"/>
                <w:sz w:val="20"/>
              </w:rPr>
              <w:t>
/alphab</w:t>
            </w:r>
            <w:r>
              <w:br/>
            </w:r>
            <w:r>
              <w:rPr>
                <w:rFonts w:ascii="Times New Roman"/>
                <w:b w:val="false"/>
                <w:i w:val="false"/>
                <w:color w:val="000000"/>
                <w:sz w:val="20"/>
              </w:rPr>
              <w:t>
etic/</w:t>
            </w:r>
            <w:r>
              <w:br/>
            </w:r>
            <w:r>
              <w:rPr>
                <w:rFonts w:ascii="Times New Roman"/>
                <w:b w:val="false"/>
                <w:i w:val="false"/>
                <w:color w:val="000000"/>
                <w:sz w:val="20"/>
              </w:rPr>
              <w:t>
Буквен-</w:t>
            </w:r>
            <w:r>
              <w:br/>
            </w: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Балмен</w:t>
            </w:r>
            <w:r>
              <w:br/>
            </w:r>
            <w:r>
              <w:rPr>
                <w:rFonts w:ascii="Times New Roman"/>
                <w:b w:val="false"/>
                <w:i w:val="false"/>
                <w:color w:val="000000"/>
                <w:sz w:val="20"/>
              </w:rPr>
              <w:t>
/in</w:t>
            </w:r>
            <w:r>
              <w:br/>
            </w:r>
            <w:r>
              <w:rPr>
                <w:rFonts w:ascii="Times New Roman"/>
                <w:b w:val="false"/>
                <w:i w:val="false"/>
                <w:color w:val="000000"/>
                <w:sz w:val="20"/>
              </w:rPr>
              <w:t>
points</w:t>
            </w:r>
            <w:r>
              <w:br/>
            </w:r>
            <w:r>
              <w:rPr>
                <w:rFonts w:ascii="Times New Roman"/>
                <w:b w:val="false"/>
                <w:i w:val="false"/>
                <w:color w:val="000000"/>
                <w:sz w:val="20"/>
              </w:rPr>
              <w:t>
/в</w:t>
            </w:r>
            <w:r>
              <w:br/>
            </w:r>
            <w:r>
              <w:rPr>
                <w:rFonts w:ascii="Times New Roman"/>
                <w:b w:val="false"/>
                <w:i w:val="false"/>
                <w:color w:val="000000"/>
                <w:sz w:val="20"/>
              </w:rPr>
              <w:t>
баллах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r>
              <w:br/>
            </w:r>
            <w:r>
              <w:rPr>
                <w:rFonts w:ascii="Times New Roman"/>
                <w:b w:val="false"/>
                <w:i w:val="false"/>
                <w:color w:val="000000"/>
                <w:sz w:val="20"/>
              </w:rPr>
              <w:t>
жүйемен/</w:t>
            </w:r>
            <w:r>
              <w:br/>
            </w:r>
            <w:r>
              <w:rPr>
                <w:rFonts w:ascii="Times New Roman"/>
                <w:b w:val="false"/>
                <w:i w:val="false"/>
                <w:color w:val="000000"/>
                <w:sz w:val="20"/>
              </w:rPr>
              <w:t>
Traditio-</w:t>
            </w:r>
            <w:r>
              <w:br/>
            </w:r>
            <w:r>
              <w:rPr>
                <w:rFonts w:ascii="Times New Roman"/>
                <w:b w:val="false"/>
                <w:i w:val="false"/>
                <w:color w:val="000000"/>
                <w:sz w:val="20"/>
              </w:rPr>
              <w:t>
nal/Тради-</w:t>
            </w:r>
            <w:r>
              <w:br/>
            </w:r>
            <w:r>
              <w:rPr>
                <w:rFonts w:ascii="Times New Roman"/>
                <w:b w:val="false"/>
                <w:i w:val="false"/>
                <w:color w:val="000000"/>
                <w:sz w:val="20"/>
              </w:rPr>
              <w:t>
ционная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121"/>
    <w:p>
      <w:pPr>
        <w:spacing w:after="0"/>
        <w:ind w:left="0"/>
        <w:jc w:val="left"/>
      </w:pPr>
      <w:r>
        <w:rPr>
          <w:rFonts w:ascii="Times New Roman"/>
          <w:b/>
          <w:i w:val="false"/>
          <w:color w:val="000000"/>
        </w:rPr>
        <w:t xml:space="preserve"> 
Кәсіптік практиканы өтті/Has passed professional practice/</w:t>
      </w:r>
      <w:r>
        <w:br/>
      </w:r>
      <w:r>
        <w:rPr>
          <w:rFonts w:ascii="Times New Roman"/>
          <w:b/>
          <w:i w:val="false"/>
          <w:color w:val="000000"/>
        </w:rPr>
        <w:t>
Прошел профессиональные практики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233"/>
        <w:gridCol w:w="1693"/>
        <w:gridCol w:w="1653"/>
        <w:gridCol w:w="1313"/>
        <w:gridCol w:w="1193"/>
        <w:gridCol w:w="2213"/>
      </w:tblGrid>
      <w:tr>
        <w:trPr>
          <w:trHeight w:val="3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w:t>
            </w:r>
            <w:r>
              <w:br/>
            </w:r>
            <w:r>
              <w:rPr>
                <w:rFonts w:ascii="Times New Roman"/>
                <w:b w:val="false"/>
                <w:i w:val="false"/>
                <w:color w:val="000000"/>
                <w:sz w:val="20"/>
              </w:rPr>
              <w:t>
практикалар-</w:t>
            </w:r>
            <w:r>
              <w:br/>
            </w:r>
            <w:r>
              <w:rPr>
                <w:rFonts w:ascii="Times New Roman"/>
                <w:b w:val="false"/>
                <w:i w:val="false"/>
                <w:color w:val="000000"/>
                <w:sz w:val="20"/>
              </w:rPr>
              <w:t>
дың түрлері/</w:t>
            </w:r>
            <w:r>
              <w:br/>
            </w:r>
            <w:r>
              <w:rPr>
                <w:rFonts w:ascii="Times New Roman"/>
                <w:b w:val="false"/>
                <w:i w:val="false"/>
                <w:color w:val="000000"/>
                <w:sz w:val="20"/>
              </w:rPr>
              <w:t>
The form of</w:t>
            </w:r>
            <w:r>
              <w:br/>
            </w:r>
            <w:r>
              <w:rPr>
                <w:rFonts w:ascii="Times New Roman"/>
                <w:b w:val="false"/>
                <w:i w:val="false"/>
                <w:color w:val="000000"/>
                <w:sz w:val="20"/>
              </w:rPr>
              <w:t>
professional</w:t>
            </w:r>
            <w:r>
              <w:br/>
            </w:r>
            <w:r>
              <w:rPr>
                <w:rFonts w:ascii="Times New Roman"/>
                <w:b w:val="false"/>
                <w:i w:val="false"/>
                <w:color w:val="000000"/>
                <w:sz w:val="20"/>
              </w:rPr>
              <w:t>
practice</w:t>
            </w:r>
            <w:r>
              <w:br/>
            </w:r>
            <w:r>
              <w:rPr>
                <w:rFonts w:ascii="Times New Roman"/>
                <w:b w:val="false"/>
                <w:i w:val="false"/>
                <w:color w:val="000000"/>
                <w:sz w:val="20"/>
              </w:rPr>
              <w:t>
/виды</w:t>
            </w:r>
            <w:r>
              <w:br/>
            </w:r>
            <w:r>
              <w:rPr>
                <w:rFonts w:ascii="Times New Roman"/>
                <w:b w:val="false"/>
                <w:i w:val="false"/>
                <w:color w:val="000000"/>
                <w:sz w:val="20"/>
              </w:rPr>
              <w:t>
профессио-</w:t>
            </w:r>
            <w:r>
              <w:br/>
            </w:r>
            <w:r>
              <w:rPr>
                <w:rFonts w:ascii="Times New Roman"/>
                <w:b w:val="false"/>
                <w:i w:val="false"/>
                <w:color w:val="000000"/>
                <w:sz w:val="20"/>
              </w:rPr>
              <w:t>
нальных</w:t>
            </w:r>
            <w:r>
              <w:br/>
            </w:r>
            <w:r>
              <w:rPr>
                <w:rFonts w:ascii="Times New Roman"/>
                <w:b w:val="false"/>
                <w:i w:val="false"/>
                <w:color w:val="000000"/>
                <w:sz w:val="20"/>
              </w:rPr>
              <w:t>
практик</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w:t>
            </w:r>
            <w:r>
              <w:br/>
            </w:r>
            <w:r>
              <w:rPr>
                <w:rFonts w:ascii="Times New Roman"/>
                <w:b w:val="false"/>
                <w:i w:val="false"/>
                <w:color w:val="000000"/>
                <w:sz w:val="20"/>
              </w:rPr>
              <w:t>
өту кезеңі</w:t>
            </w:r>
            <w:r>
              <w:br/>
            </w:r>
            <w:r>
              <w:rPr>
                <w:rFonts w:ascii="Times New Roman"/>
                <w:b w:val="false"/>
                <w:i w:val="false"/>
                <w:color w:val="000000"/>
                <w:sz w:val="20"/>
              </w:rPr>
              <w:t>
/the</w:t>
            </w:r>
            <w:r>
              <w:br/>
            </w:r>
            <w:r>
              <w:rPr>
                <w:rFonts w:ascii="Times New Roman"/>
                <w:b w:val="false"/>
                <w:i w:val="false"/>
                <w:color w:val="000000"/>
                <w:sz w:val="20"/>
              </w:rPr>
              <w:t>
period of</w:t>
            </w:r>
            <w:r>
              <w:br/>
            </w:r>
            <w:r>
              <w:rPr>
                <w:rFonts w:ascii="Times New Roman"/>
                <w:b w:val="false"/>
                <w:i w:val="false"/>
                <w:color w:val="000000"/>
                <w:sz w:val="20"/>
              </w:rPr>
              <w:t>
passage of</w:t>
            </w:r>
            <w:r>
              <w:br/>
            </w:r>
            <w:r>
              <w:rPr>
                <w:rFonts w:ascii="Times New Roman"/>
                <w:b w:val="false"/>
                <w:i w:val="false"/>
                <w:color w:val="000000"/>
                <w:sz w:val="20"/>
              </w:rPr>
              <w:t>
practice/</w:t>
            </w:r>
            <w:r>
              <w:br/>
            </w:r>
            <w:r>
              <w:rPr>
                <w:rFonts w:ascii="Times New Roman"/>
                <w:b w:val="false"/>
                <w:i w:val="false"/>
                <w:color w:val="000000"/>
                <w:sz w:val="20"/>
              </w:rPr>
              <w:t>
Период</w:t>
            </w:r>
            <w:r>
              <w:br/>
            </w:r>
            <w:r>
              <w:rPr>
                <w:rFonts w:ascii="Times New Roman"/>
                <w:b w:val="false"/>
                <w:i w:val="false"/>
                <w:color w:val="000000"/>
                <w:sz w:val="20"/>
              </w:rPr>
              <w:t>
прохожде-</w:t>
            </w:r>
            <w:r>
              <w:br/>
            </w:r>
            <w:r>
              <w:rPr>
                <w:rFonts w:ascii="Times New Roman"/>
                <w:b w:val="false"/>
                <w:i w:val="false"/>
                <w:color w:val="000000"/>
                <w:sz w:val="20"/>
              </w:rPr>
              <w:t>
ния</w:t>
            </w:r>
            <w:r>
              <w:br/>
            </w:r>
            <w:r>
              <w:rPr>
                <w:rFonts w:ascii="Times New Roman"/>
                <w:b w:val="false"/>
                <w:i w:val="false"/>
                <w:color w:val="000000"/>
                <w:sz w:val="20"/>
              </w:rPr>
              <w:t>
практики</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саны/</w:t>
            </w:r>
            <w:r>
              <w:br/>
            </w:r>
            <w:r>
              <w:rPr>
                <w:rFonts w:ascii="Times New Roman"/>
                <w:b w:val="false"/>
                <w:i w:val="false"/>
                <w:color w:val="000000"/>
                <w:sz w:val="20"/>
              </w:rPr>
              <w:t>
Credit</w:t>
            </w:r>
            <w:r>
              <w:br/>
            </w:r>
            <w:r>
              <w:rPr>
                <w:rFonts w:ascii="Times New Roman"/>
                <w:b w:val="false"/>
                <w:i w:val="false"/>
                <w:color w:val="000000"/>
                <w:sz w:val="20"/>
              </w:rPr>
              <w:t>
hours/</w:t>
            </w:r>
            <w:r>
              <w:br/>
            </w:r>
            <w:r>
              <w:rPr>
                <w:rFonts w:ascii="Times New Roman"/>
                <w:b w:val="false"/>
                <w:i w:val="false"/>
                <w:color w:val="000000"/>
                <w:sz w:val="20"/>
              </w:rPr>
              <w:t>
Количе-</w:t>
            </w:r>
            <w:r>
              <w:br/>
            </w:r>
            <w:r>
              <w:rPr>
                <w:rFonts w:ascii="Times New Roman"/>
                <w:b w:val="false"/>
                <w:i w:val="false"/>
                <w:color w:val="000000"/>
                <w:sz w:val="20"/>
              </w:rPr>
              <w:t>
ство</w:t>
            </w:r>
            <w:r>
              <w:br/>
            </w:r>
            <w:r>
              <w:rPr>
                <w:rFonts w:ascii="Times New Roman"/>
                <w:b w:val="false"/>
                <w:i w:val="false"/>
                <w:color w:val="000000"/>
                <w:sz w:val="20"/>
              </w:rPr>
              <w:t>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Grade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r>
              <w:br/>
            </w:r>
            <w:r>
              <w:rPr>
                <w:rFonts w:ascii="Times New Roman"/>
                <w:b w:val="false"/>
                <w:i w:val="false"/>
                <w:color w:val="000000"/>
                <w:sz w:val="20"/>
              </w:rPr>
              <w:t>
бен/</w:t>
            </w:r>
            <w:r>
              <w:br/>
            </w:r>
            <w:r>
              <w:rPr>
                <w:rFonts w:ascii="Times New Roman"/>
                <w:b w:val="false"/>
                <w:i w:val="false"/>
                <w:color w:val="000000"/>
                <w:sz w:val="20"/>
              </w:rPr>
              <w:t>
in</w:t>
            </w:r>
            <w:r>
              <w:br/>
            </w:r>
            <w:r>
              <w:rPr>
                <w:rFonts w:ascii="Times New Roman"/>
                <w:b w:val="false"/>
                <w:i w:val="false"/>
                <w:color w:val="000000"/>
                <w:sz w:val="20"/>
              </w:rPr>
              <w:t>
perсent/</w:t>
            </w:r>
            <w:r>
              <w:br/>
            </w:r>
            <w:r>
              <w:rPr>
                <w:rFonts w:ascii="Times New Roman"/>
                <w:b w:val="false"/>
                <w:i w:val="false"/>
                <w:color w:val="000000"/>
                <w:sz w:val="20"/>
              </w:rPr>
              <w:t>
в про-</w:t>
            </w:r>
            <w:r>
              <w:br/>
            </w:r>
            <w:r>
              <w:rPr>
                <w:rFonts w:ascii="Times New Roman"/>
                <w:b w:val="false"/>
                <w:i w:val="false"/>
                <w:color w:val="000000"/>
                <w:sz w:val="20"/>
              </w:rPr>
              <w:t>
центах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w:t>
            </w:r>
            <w:r>
              <w:br/>
            </w:r>
            <w:r>
              <w:rPr>
                <w:rFonts w:ascii="Times New Roman"/>
                <w:b w:val="false"/>
                <w:i w:val="false"/>
                <w:color w:val="000000"/>
                <w:sz w:val="20"/>
              </w:rPr>
              <w:t>
тік/</w:t>
            </w:r>
            <w:r>
              <w:br/>
            </w:r>
            <w:r>
              <w:rPr>
                <w:rFonts w:ascii="Times New Roman"/>
                <w:b w:val="false"/>
                <w:i w:val="false"/>
                <w:color w:val="000000"/>
                <w:sz w:val="20"/>
              </w:rPr>
              <w:t>
аlpha-</w:t>
            </w:r>
            <w:r>
              <w:br/>
            </w:r>
            <w:r>
              <w:rPr>
                <w:rFonts w:ascii="Times New Roman"/>
                <w:b w:val="false"/>
                <w:i w:val="false"/>
                <w:color w:val="000000"/>
                <w:sz w:val="20"/>
              </w:rPr>
              <w:t>
betic/</w:t>
            </w:r>
            <w:r>
              <w:br/>
            </w:r>
            <w:r>
              <w:rPr>
                <w:rFonts w:ascii="Times New Roman"/>
                <w:b w:val="false"/>
                <w:i w:val="false"/>
                <w:color w:val="000000"/>
                <w:sz w:val="20"/>
              </w:rPr>
              <w:t>
Бук-</w:t>
            </w:r>
            <w:r>
              <w:br/>
            </w:r>
            <w:r>
              <w:rPr>
                <w:rFonts w:ascii="Times New Roman"/>
                <w:b w:val="false"/>
                <w:i w:val="false"/>
                <w:color w:val="000000"/>
                <w:sz w:val="20"/>
              </w:rPr>
              <w:t>
венная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r>
              <w:br/>
            </w:r>
            <w:r>
              <w:rPr>
                <w:rFonts w:ascii="Times New Roman"/>
                <w:b w:val="false"/>
                <w:i w:val="false"/>
                <w:color w:val="000000"/>
                <w:sz w:val="20"/>
              </w:rPr>
              <w:t>
мен/</w:t>
            </w:r>
            <w:r>
              <w:br/>
            </w:r>
            <w:r>
              <w:rPr>
                <w:rFonts w:ascii="Times New Roman"/>
                <w:b w:val="false"/>
                <w:i w:val="false"/>
                <w:color w:val="000000"/>
                <w:sz w:val="20"/>
              </w:rPr>
              <w:t>
in</w:t>
            </w:r>
            <w:r>
              <w:br/>
            </w:r>
            <w:r>
              <w:rPr>
                <w:rFonts w:ascii="Times New Roman"/>
                <w:b w:val="false"/>
                <w:i w:val="false"/>
                <w:color w:val="000000"/>
                <w:sz w:val="20"/>
              </w:rPr>
              <w:t>
poi-</w:t>
            </w:r>
            <w:r>
              <w:br/>
            </w:r>
            <w:r>
              <w:rPr>
                <w:rFonts w:ascii="Times New Roman"/>
                <w:b w:val="false"/>
                <w:i w:val="false"/>
                <w:color w:val="000000"/>
                <w:sz w:val="20"/>
              </w:rPr>
              <w:t>
nts/в</w:t>
            </w:r>
            <w:r>
              <w:br/>
            </w:r>
            <w:r>
              <w:rPr>
                <w:rFonts w:ascii="Times New Roman"/>
                <w:b w:val="false"/>
                <w:i w:val="false"/>
                <w:color w:val="000000"/>
                <w:sz w:val="20"/>
              </w:rPr>
              <w:t>
бал-</w:t>
            </w:r>
            <w:r>
              <w:br/>
            </w:r>
            <w:r>
              <w:rPr>
                <w:rFonts w:ascii="Times New Roman"/>
                <w:b w:val="false"/>
                <w:i w:val="false"/>
                <w:color w:val="000000"/>
                <w:sz w:val="20"/>
              </w:rPr>
              <w:t>
лах</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r>
              <w:br/>
            </w:r>
            <w:r>
              <w:rPr>
                <w:rFonts w:ascii="Times New Roman"/>
                <w:b w:val="false"/>
                <w:i w:val="false"/>
                <w:color w:val="000000"/>
                <w:sz w:val="20"/>
              </w:rPr>
              <w:t>
жүйемен/</w:t>
            </w:r>
            <w:r>
              <w:br/>
            </w:r>
            <w:r>
              <w:rPr>
                <w:rFonts w:ascii="Times New Roman"/>
                <w:b w:val="false"/>
                <w:i w:val="false"/>
                <w:color w:val="000000"/>
                <w:sz w:val="20"/>
              </w:rPr>
              <w:t>
Traditio-</w:t>
            </w:r>
            <w:r>
              <w:br/>
            </w:r>
            <w:r>
              <w:rPr>
                <w:rFonts w:ascii="Times New Roman"/>
                <w:b w:val="false"/>
                <w:i w:val="false"/>
                <w:color w:val="000000"/>
                <w:sz w:val="20"/>
              </w:rPr>
              <w:t>
nal</w:t>
            </w:r>
            <w:r>
              <w:br/>
            </w:r>
            <w:r>
              <w:rPr>
                <w:rFonts w:ascii="Times New Roman"/>
                <w:b w:val="false"/>
                <w:i w:val="false"/>
                <w:color w:val="000000"/>
                <w:sz w:val="20"/>
              </w:rPr>
              <w:t>
/Тради-</w:t>
            </w:r>
            <w:r>
              <w:br/>
            </w:r>
            <w:r>
              <w:rPr>
                <w:rFonts w:ascii="Times New Roman"/>
                <w:b w:val="false"/>
                <w:i w:val="false"/>
                <w:color w:val="000000"/>
                <w:sz w:val="20"/>
              </w:rPr>
              <w:t>
ционная</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22"/>
    <w:p>
      <w:pPr>
        <w:spacing w:after="0"/>
        <w:ind w:left="0"/>
        <w:jc w:val="left"/>
      </w:pPr>
      <w:r>
        <w:rPr>
          <w:rFonts w:ascii="Times New Roman"/>
          <w:b/>
          <w:i w:val="false"/>
          <w:color w:val="000000"/>
        </w:rPr>
        <w:t xml:space="preserve"> 
Оқитындардың қорытынды аттестация/Final state attestation/</w:t>
      </w:r>
      <w:r>
        <w:br/>
      </w:r>
      <w:r>
        <w:rPr>
          <w:rFonts w:ascii="Times New Roman"/>
          <w:b/>
          <w:i w:val="false"/>
          <w:color w:val="000000"/>
        </w:rPr>
        <w:t>
Итоговая аттестация обучающихся</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2679"/>
        <w:gridCol w:w="2058"/>
        <w:gridCol w:w="1611"/>
        <w:gridCol w:w="1483"/>
        <w:gridCol w:w="1910"/>
      </w:tblGrid>
      <w:tr>
        <w:trPr>
          <w:trHeight w:val="30" w:hRule="atLeast"/>
        </w:trPr>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емтиханды</w:t>
            </w:r>
            <w:r>
              <w:br/>
            </w:r>
            <w:r>
              <w:rPr>
                <w:rFonts w:ascii="Times New Roman"/>
                <w:b w:val="false"/>
                <w:i w:val="false"/>
                <w:color w:val="000000"/>
                <w:sz w:val="20"/>
              </w:rPr>
              <w:t>
тапсырды</w:t>
            </w:r>
            <w:r>
              <w:br/>
            </w:r>
            <w:r>
              <w:rPr>
                <w:rFonts w:ascii="Times New Roman"/>
                <w:b w:val="false"/>
                <w:i w:val="false"/>
                <w:color w:val="000000"/>
                <w:sz w:val="20"/>
              </w:rPr>
              <w:t>
тапсырды/Has</w:t>
            </w:r>
            <w:r>
              <w:br/>
            </w:r>
            <w:r>
              <w:rPr>
                <w:rFonts w:ascii="Times New Roman"/>
                <w:b w:val="false"/>
                <w:i w:val="false"/>
                <w:color w:val="000000"/>
                <w:sz w:val="20"/>
              </w:rPr>
              <w:t>
passed the</w:t>
            </w:r>
            <w:r>
              <w:br/>
            </w:r>
            <w:r>
              <w:rPr>
                <w:rFonts w:ascii="Times New Roman"/>
                <w:b w:val="false"/>
                <w:i w:val="false"/>
                <w:color w:val="000000"/>
                <w:sz w:val="20"/>
              </w:rPr>
              <w:t>
state</w:t>
            </w:r>
            <w:r>
              <w:br/>
            </w:r>
            <w:r>
              <w:rPr>
                <w:rFonts w:ascii="Times New Roman"/>
                <w:b w:val="false"/>
                <w:i w:val="false"/>
                <w:color w:val="000000"/>
                <w:sz w:val="20"/>
              </w:rPr>
              <w:t>
examinations/</w:t>
            </w:r>
            <w:r>
              <w:br/>
            </w:r>
            <w:r>
              <w:rPr>
                <w:rFonts w:ascii="Times New Roman"/>
                <w:b w:val="false"/>
                <w:i w:val="false"/>
                <w:color w:val="000000"/>
                <w:sz w:val="20"/>
              </w:rPr>
              <w:t>
Сдал</w:t>
            </w:r>
            <w:r>
              <w:br/>
            </w:r>
            <w:r>
              <w:rPr>
                <w:rFonts w:ascii="Times New Roman"/>
                <w:b w:val="false"/>
                <w:i w:val="false"/>
                <w:color w:val="000000"/>
                <w:sz w:val="20"/>
              </w:rPr>
              <w:t>
государственные</w:t>
            </w:r>
            <w:r>
              <w:br/>
            </w:r>
            <w:r>
              <w:rPr>
                <w:rFonts w:ascii="Times New Roman"/>
                <w:b w:val="false"/>
                <w:i w:val="false"/>
                <w:color w:val="000000"/>
                <w:sz w:val="20"/>
              </w:rPr>
              <w:t>
экзамены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МАК–тың</w:t>
            </w:r>
            <w:r>
              <w:br/>
            </w:r>
            <w:r>
              <w:rPr>
                <w:rFonts w:ascii="Times New Roman"/>
                <w:b w:val="false"/>
                <w:i w:val="false"/>
                <w:color w:val="000000"/>
                <w:sz w:val="20"/>
              </w:rPr>
              <w:t>
хаттамасының</w:t>
            </w:r>
            <w:r>
              <w:br/>
            </w:r>
            <w:r>
              <w:rPr>
                <w:rFonts w:ascii="Times New Roman"/>
                <w:b w:val="false"/>
                <w:i w:val="false"/>
                <w:color w:val="000000"/>
                <w:sz w:val="20"/>
              </w:rPr>
              <w:t>
күні және</w:t>
            </w:r>
            <w:r>
              <w:br/>
            </w:r>
            <w:r>
              <w:rPr>
                <w:rFonts w:ascii="Times New Roman"/>
                <w:b w:val="false"/>
                <w:i w:val="false"/>
                <w:color w:val="000000"/>
                <w:sz w:val="20"/>
              </w:rPr>
              <w:t>
нөмірі</w:t>
            </w:r>
            <w:r>
              <w:br/>
            </w:r>
            <w:r>
              <w:rPr>
                <w:rFonts w:ascii="Times New Roman"/>
                <w:b w:val="false"/>
                <w:i w:val="false"/>
                <w:color w:val="000000"/>
                <w:sz w:val="20"/>
              </w:rPr>
              <w:t>
/date and</w:t>
            </w:r>
            <w:r>
              <w:br/>
            </w:r>
            <w:r>
              <w:rPr>
                <w:rFonts w:ascii="Times New Roman"/>
                <w:b w:val="false"/>
                <w:i w:val="false"/>
                <w:color w:val="000000"/>
                <w:sz w:val="20"/>
              </w:rPr>
              <w:t>
number of</w:t>
            </w:r>
            <w:r>
              <w:br/>
            </w:r>
            <w:r>
              <w:rPr>
                <w:rFonts w:ascii="Times New Roman"/>
                <w:b w:val="false"/>
                <w:i w:val="false"/>
                <w:color w:val="000000"/>
                <w:sz w:val="20"/>
              </w:rPr>
              <w:t>
the report</w:t>
            </w:r>
            <w:r>
              <w:br/>
            </w:r>
            <w:r>
              <w:rPr>
                <w:rFonts w:ascii="Times New Roman"/>
                <w:b w:val="false"/>
                <w:i w:val="false"/>
                <w:color w:val="000000"/>
                <w:sz w:val="20"/>
              </w:rPr>
              <w:t>
of SAC/Дата</w:t>
            </w:r>
            <w:r>
              <w:br/>
            </w:r>
            <w:r>
              <w:rPr>
                <w:rFonts w:ascii="Times New Roman"/>
                <w:b w:val="false"/>
                <w:i w:val="false"/>
                <w:color w:val="000000"/>
                <w:sz w:val="20"/>
              </w:rPr>
              <w:t>
и номер</w:t>
            </w:r>
            <w:r>
              <w:br/>
            </w:r>
            <w:r>
              <w:rPr>
                <w:rFonts w:ascii="Times New Roman"/>
                <w:b w:val="false"/>
                <w:i w:val="false"/>
                <w:color w:val="000000"/>
                <w:sz w:val="20"/>
              </w:rPr>
              <w:t>
протокола</w:t>
            </w:r>
            <w:r>
              <w:br/>
            </w:r>
            <w:r>
              <w:rPr>
                <w:rFonts w:ascii="Times New Roman"/>
                <w:b w:val="false"/>
                <w:i w:val="false"/>
                <w:color w:val="000000"/>
                <w:sz w:val="20"/>
              </w:rPr>
              <w:t>
ГАК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Grade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r>
              <w:br/>
            </w:r>
            <w:r>
              <w:rPr>
                <w:rFonts w:ascii="Times New Roman"/>
                <w:b w:val="false"/>
                <w:i w:val="false"/>
                <w:color w:val="000000"/>
                <w:sz w:val="20"/>
              </w:rPr>
              <w:t>
in</w:t>
            </w:r>
            <w:r>
              <w:br/>
            </w:r>
            <w:r>
              <w:rPr>
                <w:rFonts w:ascii="Times New Roman"/>
                <w:b w:val="false"/>
                <w:i w:val="false"/>
                <w:color w:val="000000"/>
                <w:sz w:val="20"/>
              </w:rPr>
              <w:t>
percent/в</w:t>
            </w:r>
            <w:r>
              <w:br/>
            </w:r>
            <w:r>
              <w:rPr>
                <w:rFonts w:ascii="Times New Roman"/>
                <w:b w:val="false"/>
                <w:i w:val="false"/>
                <w:color w:val="000000"/>
                <w:sz w:val="20"/>
              </w:rPr>
              <w:t>
процентах</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r>
              <w:br/>
            </w:r>
            <w:r>
              <w:rPr>
                <w:rFonts w:ascii="Times New Roman"/>
                <w:b w:val="false"/>
                <w:i w:val="false"/>
                <w:color w:val="000000"/>
                <w:sz w:val="20"/>
              </w:rPr>
              <w:t>
/аlpha-</w:t>
            </w:r>
            <w:r>
              <w:br/>
            </w:r>
            <w:r>
              <w:rPr>
                <w:rFonts w:ascii="Times New Roman"/>
                <w:b w:val="false"/>
                <w:i w:val="false"/>
                <w:color w:val="000000"/>
                <w:sz w:val="20"/>
              </w:rPr>
              <w:t>
betic/</w:t>
            </w:r>
            <w:r>
              <w:br/>
            </w:r>
            <w:r>
              <w:rPr>
                <w:rFonts w:ascii="Times New Roman"/>
                <w:b w:val="false"/>
                <w:i w:val="false"/>
                <w:color w:val="000000"/>
                <w:sz w:val="20"/>
              </w:rPr>
              <w:t>
Буквен-</w:t>
            </w:r>
            <w:r>
              <w:br/>
            </w:r>
            <w:r>
              <w:rPr>
                <w:rFonts w:ascii="Times New Roman"/>
                <w:b w:val="false"/>
                <w:i w:val="false"/>
                <w:color w:val="000000"/>
                <w:sz w:val="20"/>
              </w:rPr>
              <w:t>
ная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Балмен/</w:t>
            </w:r>
            <w:r>
              <w:br/>
            </w:r>
            <w:r>
              <w:rPr>
                <w:rFonts w:ascii="Times New Roman"/>
                <w:b w:val="false"/>
                <w:i w:val="false"/>
                <w:color w:val="000000"/>
                <w:sz w:val="20"/>
              </w:rPr>
              <w:t>
in</w:t>
            </w:r>
            <w:r>
              <w:br/>
            </w:r>
            <w:r>
              <w:rPr>
                <w:rFonts w:ascii="Times New Roman"/>
                <w:b w:val="false"/>
                <w:i w:val="false"/>
                <w:color w:val="000000"/>
                <w:sz w:val="20"/>
              </w:rPr>
              <w:t>
points/</w:t>
            </w:r>
            <w:r>
              <w:br/>
            </w:r>
            <w:r>
              <w:rPr>
                <w:rFonts w:ascii="Times New Roman"/>
                <w:b w:val="false"/>
                <w:i w:val="false"/>
                <w:color w:val="000000"/>
                <w:sz w:val="20"/>
              </w:rPr>
              <w:t>
в</w:t>
            </w:r>
            <w:r>
              <w:br/>
            </w:r>
            <w:r>
              <w:rPr>
                <w:rFonts w:ascii="Times New Roman"/>
                <w:b w:val="false"/>
                <w:i w:val="false"/>
                <w:color w:val="000000"/>
                <w:sz w:val="20"/>
              </w:rPr>
              <w:t>
баллах</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r>
              <w:br/>
            </w:r>
            <w:r>
              <w:rPr>
                <w:rFonts w:ascii="Times New Roman"/>
                <w:b w:val="false"/>
                <w:i w:val="false"/>
                <w:color w:val="000000"/>
                <w:sz w:val="20"/>
              </w:rPr>
              <w:t>
жүйемен/</w:t>
            </w:r>
            <w:r>
              <w:br/>
            </w:r>
            <w:r>
              <w:rPr>
                <w:rFonts w:ascii="Times New Roman"/>
                <w:b w:val="false"/>
                <w:i w:val="false"/>
                <w:color w:val="000000"/>
                <w:sz w:val="20"/>
              </w:rPr>
              <w:t>
Traditio-</w:t>
            </w:r>
            <w:r>
              <w:br/>
            </w:r>
            <w:r>
              <w:rPr>
                <w:rFonts w:ascii="Times New Roman"/>
                <w:b w:val="false"/>
                <w:i w:val="false"/>
                <w:color w:val="000000"/>
                <w:sz w:val="20"/>
              </w:rPr>
              <w:t>
nal/</w:t>
            </w:r>
            <w:r>
              <w:br/>
            </w:r>
            <w:r>
              <w:rPr>
                <w:rFonts w:ascii="Times New Roman"/>
                <w:b w:val="false"/>
                <w:i w:val="false"/>
                <w:color w:val="000000"/>
                <w:sz w:val="20"/>
              </w:rPr>
              <w:t>
Тради-</w:t>
            </w:r>
            <w:r>
              <w:br/>
            </w:r>
            <w:r>
              <w:rPr>
                <w:rFonts w:ascii="Times New Roman"/>
                <w:b w:val="false"/>
                <w:i w:val="false"/>
                <w:color w:val="000000"/>
                <w:sz w:val="20"/>
              </w:rPr>
              <w:t>
ционная</w:t>
            </w:r>
          </w:p>
        </w:tc>
      </w:tr>
      <w:tr>
        <w:trPr>
          <w:trHeight w:val="22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r>
              <w:br/>
            </w:r>
            <w:r>
              <w:rPr>
                <w:rFonts w:ascii="Times New Roman"/>
                <w:b w:val="false"/>
                <w:i w:val="false"/>
                <w:color w:val="000000"/>
                <w:sz w:val="20"/>
              </w:rPr>
              <w:t>
бойынша/On a</w:t>
            </w:r>
            <w:r>
              <w:br/>
            </w:r>
            <w:r>
              <w:rPr>
                <w:rFonts w:ascii="Times New Roman"/>
                <w:b w:val="false"/>
                <w:i w:val="false"/>
                <w:color w:val="000000"/>
                <w:sz w:val="20"/>
              </w:rPr>
              <w:t>
speciality/По</w:t>
            </w:r>
            <w:r>
              <w:br/>
            </w:r>
            <w:r>
              <w:rPr>
                <w:rFonts w:ascii="Times New Roman"/>
                <w:b w:val="false"/>
                <w:i w:val="false"/>
                <w:color w:val="000000"/>
                <w:sz w:val="20"/>
              </w:rPr>
              <w:t>
специальности</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бойынша/</w:t>
            </w:r>
            <w:r>
              <w:br/>
            </w:r>
            <w:r>
              <w:rPr>
                <w:rFonts w:ascii="Times New Roman"/>
                <w:b w:val="false"/>
                <w:i w:val="false"/>
                <w:color w:val="000000"/>
                <w:sz w:val="20"/>
              </w:rPr>
              <w:t>
On disciplines/</w:t>
            </w:r>
            <w:r>
              <w:br/>
            </w:r>
            <w:r>
              <w:rPr>
                <w:rFonts w:ascii="Times New Roman"/>
                <w:b w:val="false"/>
                <w:i w:val="false"/>
                <w:color w:val="000000"/>
                <w:sz w:val="20"/>
              </w:rPr>
              <w:t>
По дисциплинам:</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23"/>
    <w:p>
      <w:pPr>
        <w:spacing w:after="0"/>
        <w:ind w:left="0"/>
        <w:jc w:val="left"/>
      </w:pPr>
      <w:r>
        <w:rPr>
          <w:rFonts w:ascii="Times New Roman"/>
          <w:b/>
          <w:i w:val="false"/>
          <w:color w:val="000000"/>
        </w:rPr>
        <w:t xml:space="preserve"> 
Дипломдық жұмысты (жобаны) орындады және қорғады/</w:t>
      </w:r>
      <w:r>
        <w:br/>
      </w:r>
      <w:r>
        <w:rPr>
          <w:rFonts w:ascii="Times New Roman"/>
          <w:b/>
          <w:i w:val="false"/>
          <w:color w:val="000000"/>
        </w:rPr>
        <w:t>
Has executed and has defended degree work/Выполнил (а)</w:t>
      </w:r>
      <w:r>
        <w:br/>
      </w:r>
      <w:r>
        <w:rPr>
          <w:rFonts w:ascii="Times New Roman"/>
          <w:b/>
          <w:i w:val="false"/>
          <w:color w:val="000000"/>
        </w:rPr>
        <w:t>
и защитил (а) дипломную работу (проект)</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133"/>
        <w:gridCol w:w="1593"/>
        <w:gridCol w:w="1873"/>
        <w:gridCol w:w="1853"/>
        <w:gridCol w:w="1593"/>
        <w:gridCol w:w="207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w:t>
            </w:r>
            <w:r>
              <w:br/>
            </w:r>
            <w:r>
              <w:rPr>
                <w:rFonts w:ascii="Times New Roman"/>
                <w:b w:val="false"/>
                <w:i w:val="false"/>
                <w:color w:val="000000"/>
                <w:sz w:val="20"/>
              </w:rPr>
              <w:t>
жұмыстың</w:t>
            </w:r>
            <w:r>
              <w:br/>
            </w:r>
            <w:r>
              <w:rPr>
                <w:rFonts w:ascii="Times New Roman"/>
                <w:b w:val="false"/>
                <w:i w:val="false"/>
                <w:color w:val="000000"/>
                <w:sz w:val="20"/>
              </w:rPr>
              <w:t>
тақырыбы/</w:t>
            </w:r>
            <w:r>
              <w:br/>
            </w:r>
            <w:r>
              <w:rPr>
                <w:rFonts w:ascii="Times New Roman"/>
                <w:b w:val="false"/>
                <w:i w:val="false"/>
                <w:color w:val="000000"/>
                <w:sz w:val="20"/>
              </w:rPr>
              <w:t>
Theme of</w:t>
            </w:r>
            <w:r>
              <w:br/>
            </w:r>
            <w:r>
              <w:rPr>
                <w:rFonts w:ascii="Times New Roman"/>
                <w:b w:val="false"/>
                <w:i w:val="false"/>
                <w:color w:val="000000"/>
                <w:sz w:val="20"/>
              </w:rPr>
              <w:t>
degree</w:t>
            </w:r>
            <w:r>
              <w:br/>
            </w:r>
            <w:r>
              <w:rPr>
                <w:rFonts w:ascii="Times New Roman"/>
                <w:b w:val="false"/>
                <w:i w:val="false"/>
                <w:color w:val="000000"/>
                <w:sz w:val="20"/>
              </w:rPr>
              <w:t>
work/Тема</w:t>
            </w:r>
            <w:r>
              <w:br/>
            </w:r>
            <w:r>
              <w:rPr>
                <w:rFonts w:ascii="Times New Roman"/>
                <w:b w:val="false"/>
                <w:i w:val="false"/>
                <w:color w:val="000000"/>
                <w:sz w:val="20"/>
              </w:rPr>
              <w:t>
дипломной</w:t>
            </w:r>
            <w:r>
              <w:br/>
            </w:r>
            <w:r>
              <w:rPr>
                <w:rFonts w:ascii="Times New Roman"/>
                <w:b w:val="false"/>
                <w:i w:val="false"/>
                <w:color w:val="000000"/>
                <w:sz w:val="20"/>
              </w:rPr>
              <w:t>
работы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күні</w:t>
            </w:r>
            <w:r>
              <w:br/>
            </w:r>
            <w:r>
              <w:rPr>
                <w:rFonts w:ascii="Times New Roman"/>
                <w:b w:val="false"/>
                <w:i w:val="false"/>
                <w:color w:val="000000"/>
                <w:sz w:val="20"/>
              </w:rPr>
              <w:t>
және</w:t>
            </w:r>
            <w:r>
              <w:br/>
            </w:r>
            <w:r>
              <w:rPr>
                <w:rFonts w:ascii="Times New Roman"/>
                <w:b w:val="false"/>
                <w:i w:val="false"/>
                <w:color w:val="000000"/>
                <w:sz w:val="20"/>
              </w:rPr>
              <w:t>
нөмірі</w:t>
            </w:r>
            <w:r>
              <w:br/>
            </w:r>
            <w:r>
              <w:rPr>
                <w:rFonts w:ascii="Times New Roman"/>
                <w:b w:val="false"/>
                <w:i w:val="false"/>
                <w:color w:val="000000"/>
                <w:sz w:val="20"/>
              </w:rPr>
              <w:t>
/date and</w:t>
            </w:r>
            <w:r>
              <w:br/>
            </w:r>
            <w:r>
              <w:rPr>
                <w:rFonts w:ascii="Times New Roman"/>
                <w:b w:val="false"/>
                <w:i w:val="false"/>
                <w:color w:val="000000"/>
                <w:sz w:val="20"/>
              </w:rPr>
              <w:t>
number of</w:t>
            </w:r>
            <w:r>
              <w:br/>
            </w:r>
            <w:r>
              <w:rPr>
                <w:rFonts w:ascii="Times New Roman"/>
                <w:b w:val="false"/>
                <w:i w:val="false"/>
                <w:color w:val="000000"/>
                <w:sz w:val="20"/>
              </w:rPr>
              <w:t>
the report</w:t>
            </w:r>
            <w:r>
              <w:br/>
            </w:r>
            <w:r>
              <w:rPr>
                <w:rFonts w:ascii="Times New Roman"/>
                <w:b w:val="false"/>
                <w:i w:val="false"/>
                <w:color w:val="000000"/>
                <w:sz w:val="20"/>
              </w:rPr>
              <w:t>
of SAC</w:t>
            </w:r>
            <w:r>
              <w:br/>
            </w:r>
            <w:r>
              <w:rPr>
                <w:rFonts w:ascii="Times New Roman"/>
                <w:b w:val="false"/>
                <w:i w:val="false"/>
                <w:color w:val="000000"/>
                <w:sz w:val="20"/>
              </w:rPr>
              <w:t>
/Дата и</w:t>
            </w:r>
            <w:r>
              <w:br/>
            </w:r>
            <w:r>
              <w:rPr>
                <w:rFonts w:ascii="Times New Roman"/>
                <w:b w:val="false"/>
                <w:i w:val="false"/>
                <w:color w:val="000000"/>
                <w:sz w:val="20"/>
              </w:rPr>
              <w:t>
номер</w:t>
            </w:r>
            <w:r>
              <w:br/>
            </w:r>
            <w:r>
              <w:rPr>
                <w:rFonts w:ascii="Times New Roman"/>
                <w:b w:val="false"/>
                <w:i w:val="false"/>
                <w:color w:val="000000"/>
                <w:sz w:val="20"/>
              </w:rPr>
              <w:t>
протокола</w:t>
            </w:r>
            <w:r>
              <w:br/>
            </w:r>
            <w:r>
              <w:rPr>
                <w:rFonts w:ascii="Times New Roman"/>
                <w:b w:val="false"/>
                <w:i w:val="false"/>
                <w:color w:val="000000"/>
                <w:sz w:val="20"/>
              </w:rPr>
              <w:t>
ГАК</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саны/</w:t>
            </w:r>
            <w:r>
              <w:br/>
            </w:r>
            <w:r>
              <w:rPr>
                <w:rFonts w:ascii="Times New Roman"/>
                <w:b w:val="false"/>
                <w:i w:val="false"/>
                <w:color w:val="000000"/>
                <w:sz w:val="20"/>
              </w:rPr>
              <w:t>
Credit</w:t>
            </w:r>
            <w:r>
              <w:br/>
            </w:r>
            <w:r>
              <w:rPr>
                <w:rFonts w:ascii="Times New Roman"/>
                <w:b w:val="false"/>
                <w:i w:val="false"/>
                <w:color w:val="000000"/>
                <w:sz w:val="20"/>
              </w:rPr>
              <w:t>
hours/</w:t>
            </w:r>
            <w:r>
              <w:br/>
            </w:r>
            <w:r>
              <w:rPr>
                <w:rFonts w:ascii="Times New Roman"/>
                <w:b w:val="false"/>
                <w:i w:val="false"/>
                <w:color w:val="000000"/>
                <w:sz w:val="20"/>
              </w:rPr>
              <w:t>
Коли-</w:t>
            </w:r>
            <w:r>
              <w:br/>
            </w:r>
            <w:r>
              <w:rPr>
                <w:rFonts w:ascii="Times New Roman"/>
                <w:b w:val="false"/>
                <w:i w:val="false"/>
                <w:color w:val="000000"/>
                <w:sz w:val="20"/>
              </w:rPr>
              <w:t>
чество</w:t>
            </w:r>
            <w:r>
              <w:br/>
            </w:r>
            <w:r>
              <w:rPr>
                <w:rFonts w:ascii="Times New Roman"/>
                <w:b w:val="false"/>
                <w:i w:val="false"/>
                <w:color w:val="000000"/>
                <w:sz w:val="20"/>
              </w:rPr>
              <w:t>
креди-</w:t>
            </w:r>
            <w:r>
              <w:br/>
            </w:r>
            <w:r>
              <w:rPr>
                <w:rFonts w:ascii="Times New Roman"/>
                <w:b w:val="false"/>
                <w:i w:val="false"/>
                <w:color w:val="000000"/>
                <w:sz w:val="20"/>
              </w:rPr>
              <w:t>
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Grade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r>
              <w:br/>
            </w:r>
            <w:r>
              <w:rPr>
                <w:rFonts w:ascii="Times New Roman"/>
                <w:b w:val="false"/>
                <w:i w:val="false"/>
                <w:color w:val="000000"/>
                <w:sz w:val="20"/>
              </w:rPr>
              <w:t>
in</w:t>
            </w:r>
            <w:r>
              <w:br/>
            </w:r>
            <w:r>
              <w:rPr>
                <w:rFonts w:ascii="Times New Roman"/>
                <w:b w:val="false"/>
                <w:i w:val="false"/>
                <w:color w:val="000000"/>
                <w:sz w:val="20"/>
              </w:rPr>
              <w:t>
percent/в</w:t>
            </w:r>
            <w:r>
              <w:br/>
            </w:r>
            <w:r>
              <w:rPr>
                <w:rFonts w:ascii="Times New Roman"/>
                <w:b w:val="false"/>
                <w:i w:val="false"/>
                <w:color w:val="000000"/>
                <w:sz w:val="20"/>
              </w:rPr>
              <w:t>
процентах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r>
              <w:br/>
            </w:r>
            <w:r>
              <w:rPr>
                <w:rFonts w:ascii="Times New Roman"/>
                <w:b w:val="false"/>
                <w:i w:val="false"/>
                <w:color w:val="000000"/>
                <w:sz w:val="20"/>
              </w:rPr>
              <w:t>
Alphabe</w:t>
            </w:r>
            <w:r>
              <w:br/>
            </w:r>
            <w:r>
              <w:rPr>
                <w:rFonts w:ascii="Times New Roman"/>
                <w:b w:val="false"/>
                <w:i w:val="false"/>
                <w:color w:val="000000"/>
                <w:sz w:val="20"/>
              </w:rPr>
              <w:t>
tic/бук-</w:t>
            </w:r>
            <w:r>
              <w:br/>
            </w:r>
            <w:r>
              <w:rPr>
                <w:rFonts w:ascii="Times New Roman"/>
                <w:b w:val="false"/>
                <w:i w:val="false"/>
                <w:color w:val="000000"/>
                <w:sz w:val="20"/>
              </w:rPr>
              <w:t>
венная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Балмен/</w:t>
            </w:r>
            <w:r>
              <w:br/>
            </w:r>
            <w:r>
              <w:rPr>
                <w:rFonts w:ascii="Times New Roman"/>
                <w:b w:val="false"/>
                <w:i w:val="false"/>
                <w:color w:val="000000"/>
                <w:sz w:val="20"/>
              </w:rPr>
              <w:t>
in</w:t>
            </w:r>
            <w:r>
              <w:br/>
            </w:r>
            <w:r>
              <w:rPr>
                <w:rFonts w:ascii="Times New Roman"/>
                <w:b w:val="false"/>
                <w:i w:val="false"/>
                <w:color w:val="000000"/>
                <w:sz w:val="20"/>
              </w:rPr>
              <w:t>
points/</w:t>
            </w:r>
            <w:r>
              <w:br/>
            </w:r>
            <w:r>
              <w:rPr>
                <w:rFonts w:ascii="Times New Roman"/>
                <w:b w:val="false"/>
                <w:i w:val="false"/>
                <w:color w:val="000000"/>
                <w:sz w:val="20"/>
              </w:rPr>
              <w:t>
в</w:t>
            </w:r>
            <w:r>
              <w:br/>
            </w:r>
            <w:r>
              <w:rPr>
                <w:rFonts w:ascii="Times New Roman"/>
                <w:b w:val="false"/>
                <w:i w:val="false"/>
                <w:color w:val="000000"/>
                <w:sz w:val="20"/>
              </w:rPr>
              <w:t>
баллах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r>
              <w:br/>
            </w:r>
            <w:r>
              <w:rPr>
                <w:rFonts w:ascii="Times New Roman"/>
                <w:b w:val="false"/>
                <w:i w:val="false"/>
                <w:color w:val="000000"/>
                <w:sz w:val="20"/>
              </w:rPr>
              <w:t>
жүйемен/</w:t>
            </w:r>
            <w:r>
              <w:br/>
            </w:r>
            <w:r>
              <w:rPr>
                <w:rFonts w:ascii="Times New Roman"/>
                <w:b w:val="false"/>
                <w:i w:val="false"/>
                <w:color w:val="000000"/>
                <w:sz w:val="20"/>
              </w:rPr>
              <w:t>
Traditio-</w:t>
            </w:r>
            <w:r>
              <w:br/>
            </w:r>
            <w:r>
              <w:rPr>
                <w:rFonts w:ascii="Times New Roman"/>
                <w:b w:val="false"/>
                <w:i w:val="false"/>
                <w:color w:val="000000"/>
                <w:sz w:val="20"/>
              </w:rPr>
              <w:t>
nal/</w:t>
            </w:r>
            <w:r>
              <w:br/>
            </w:r>
            <w:r>
              <w:rPr>
                <w:rFonts w:ascii="Times New Roman"/>
                <w:b w:val="false"/>
                <w:i w:val="false"/>
                <w:color w:val="000000"/>
                <w:sz w:val="20"/>
              </w:rPr>
              <w:t>
Тради-</w:t>
            </w:r>
            <w:r>
              <w:br/>
            </w:r>
            <w:r>
              <w:rPr>
                <w:rFonts w:ascii="Times New Roman"/>
                <w:b w:val="false"/>
                <w:i w:val="false"/>
                <w:color w:val="000000"/>
                <w:sz w:val="20"/>
              </w:rPr>
              <w:t>
ционная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Жалпы кредит саны/ Total Hours Passed/Общее число</w:t>
      </w:r>
      <w:r>
        <w:br/>
      </w:r>
      <w:r>
        <w:rPr>
          <w:rFonts w:ascii="Times New Roman"/>
          <w:b w:val="false"/>
          <w:i w:val="false"/>
          <w:color w:val="000000"/>
          <w:sz w:val="28"/>
        </w:rPr>
        <w:t>
кредитов 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w:t>
      </w:r>
      <w:r>
        <w:br/>
      </w:r>
      <w:r>
        <w:rPr>
          <w:rFonts w:ascii="Times New Roman"/>
          <w:b w:val="false"/>
          <w:i w:val="false"/>
          <w:color w:val="000000"/>
          <w:sz w:val="28"/>
        </w:rPr>
        <w:t>
GPA _______________________________________________________________</w:t>
      </w:r>
    </w:p>
    <w:p>
      <w:pPr>
        <w:spacing w:after="0"/>
        <w:ind w:left="0"/>
        <w:jc w:val="both"/>
      </w:pPr>
      <w:r>
        <w:rPr>
          <w:rFonts w:ascii="Times New Roman"/>
          <w:b w:val="false"/>
          <w:i w:val="false"/>
          <w:color w:val="000000"/>
          <w:sz w:val="28"/>
        </w:rPr>
        <w:t>РЕКТОР/RECTOR/РЕКТОР          (қолы/signature/подпись)</w:t>
      </w:r>
      <w:r>
        <w:br/>
      </w:r>
      <w:r>
        <w:rPr>
          <w:rFonts w:ascii="Times New Roman"/>
          <w:b w:val="false"/>
          <w:i w:val="false"/>
          <w:color w:val="000000"/>
          <w:sz w:val="28"/>
        </w:rPr>
        <w:t>
ДЕКАН/the DEAN/ДЕКАН          (қолы/signature/подпись)</w:t>
      </w:r>
      <w:r>
        <w:br/>
      </w:r>
      <w:r>
        <w:rPr>
          <w:rFonts w:ascii="Times New Roman"/>
          <w:b w:val="false"/>
          <w:i w:val="false"/>
          <w:color w:val="000000"/>
          <w:sz w:val="28"/>
        </w:rPr>
        <w:t>
Хатшы/SECRETARY/СЕКРЕТАРЬ     (қолы/signature/подпись)</w:t>
      </w:r>
    </w:p>
    <w:p>
      <w:pPr>
        <w:spacing w:after="0"/>
        <w:ind w:left="0"/>
        <w:jc w:val="both"/>
      </w:pPr>
      <w:r>
        <w:rPr>
          <w:rFonts w:ascii="Times New Roman"/>
          <w:b w:val="false"/>
          <w:i w:val="false"/>
          <w:color w:val="000000"/>
          <w:sz w:val="28"/>
        </w:rPr>
        <w:t>М.О. М.П. Тіркеу №/registration №/регистрационный №</w:t>
      </w:r>
    </w:p>
    <w:p>
      <w:pPr>
        <w:spacing w:after="0"/>
        <w:ind w:left="0"/>
        <w:jc w:val="both"/>
      </w:pPr>
      <w:r>
        <w:rPr>
          <w:rFonts w:ascii="Times New Roman"/>
          <w:b w:val="false"/>
          <w:i w:val="false"/>
          <w:color w:val="000000"/>
          <w:sz w:val="28"/>
        </w:rPr>
        <w:t>                  "_____" ________________ 200_ж.</w:t>
      </w:r>
    </w:p>
    <w:bookmarkStart w:name="z213"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38-қосымша           </w:t>
      </w:r>
    </w:p>
    <w:bookmarkEnd w:id="12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230" w:id="125"/>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БІЛІМ ЖӘНЕ ҒЫЛЫМ МИНИСТРЛІГІ</w:t>
      </w:r>
    </w:p>
    <w:bookmarkEnd w:id="125"/>
    <w:p>
      <w:pPr>
        <w:spacing w:after="0"/>
        <w:ind w:left="0"/>
        <w:jc w:val="both"/>
      </w:pPr>
      <w:r>
        <w:rPr>
          <w:rFonts w:ascii="Times New Roman"/>
          <w:b w:val="false"/>
          <w:i w:val="false"/>
          <w:color w:val="000000"/>
          <w:sz w:val="28"/>
        </w:rPr>
        <w:t>                                      Шифрі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26"/>
    <w:p>
      <w:pPr>
        <w:spacing w:after="0"/>
        <w:ind w:left="0"/>
        <w:jc w:val="left"/>
      </w:pPr>
      <w:r>
        <w:rPr>
          <w:rFonts w:ascii="Times New Roman"/>
          <w:b/>
          <w:i w:val="false"/>
          <w:color w:val="000000"/>
        </w:rPr>
        <w:t xml:space="preserve"> 
Факультет</w:t>
      </w:r>
    </w:p>
    <w:bookmarkEnd w:id="126"/>
    <w:p>
      <w:pPr>
        <w:spacing w:after="0"/>
        <w:ind w:left="0"/>
        <w:jc w:val="both"/>
      </w:pPr>
      <w:r>
        <w:rPr>
          <w:rFonts w:ascii="Times New Roman"/>
          <w:b w:val="false"/>
          <w:i w:val="false"/>
          <w:color w:val="000000"/>
          <w:sz w:val="28"/>
        </w:rPr>
        <w:t>Мамандық__________________________</w:t>
      </w:r>
      <w:r>
        <w:br/>
      </w:r>
      <w:r>
        <w:rPr>
          <w:rFonts w:ascii="Times New Roman"/>
          <w:b w:val="false"/>
          <w:i w:val="false"/>
          <w:color w:val="000000"/>
          <w:sz w:val="28"/>
        </w:rPr>
        <w:t>
      Сынақ кітапшасының N______ 200 _________ берілген</w:t>
      </w:r>
      <w:r>
        <w:br/>
      </w:r>
      <w:r>
        <w:rPr>
          <w:rFonts w:ascii="Times New Roman"/>
          <w:b w:val="false"/>
          <w:i w:val="false"/>
          <w:color w:val="000000"/>
          <w:sz w:val="28"/>
        </w:rPr>
        <w:t>
      Студенттік билет N________ 200 _________ берілген</w:t>
      </w:r>
    </w:p>
    <w:bookmarkStart w:name="z232" w:id="127"/>
    <w:p>
      <w:pPr>
        <w:spacing w:after="0"/>
        <w:ind w:left="0"/>
        <w:jc w:val="left"/>
      </w:pPr>
      <w:r>
        <w:rPr>
          <w:rFonts w:ascii="Times New Roman"/>
          <w:b/>
          <w:i w:val="false"/>
          <w:color w:val="000000"/>
        </w:rPr>
        <w:t xml:space="preserve"> 
СТУДЕНТТІҢ ОҚУ ЖЕТІСТІКТЕРІНІҢ КАРТОЧКАСЫ</w:t>
      </w:r>
    </w:p>
    <w:bookmarkEnd w:id="127"/>
    <w:p>
      <w:pPr>
        <w:spacing w:after="0"/>
        <w:ind w:left="0"/>
        <w:jc w:val="both"/>
      </w:pPr>
      <w:r>
        <w:rPr>
          <w:rFonts w:ascii="Times New Roman"/>
          <w:b w:val="false"/>
          <w:i w:val="false"/>
          <w:color w:val="000000"/>
          <w:sz w:val="28"/>
        </w:rPr>
        <w:t>1. Тегі________________________    12. __________ курсқа қабылданды</w:t>
      </w:r>
      <w:r>
        <w:br/>
      </w:r>
      <w:r>
        <w:rPr>
          <w:rFonts w:ascii="Times New Roman"/>
          <w:b w:val="false"/>
          <w:i w:val="false"/>
          <w:color w:val="000000"/>
          <w:sz w:val="28"/>
        </w:rPr>
        <w:t>
2. Аты ________________________    200 ____ жылғы N ____ бұйрық</w:t>
      </w:r>
      <w:r>
        <w:br/>
      </w:r>
      <w:r>
        <w:rPr>
          <w:rFonts w:ascii="Times New Roman"/>
          <w:b w:val="false"/>
          <w:i w:val="false"/>
          <w:color w:val="000000"/>
          <w:sz w:val="28"/>
        </w:rPr>
        <w:t>
3. Әкесінің аты _______________</w:t>
      </w:r>
      <w:r>
        <w:br/>
      </w:r>
      <w:r>
        <w:rPr>
          <w:rFonts w:ascii="Times New Roman"/>
          <w:b w:val="false"/>
          <w:i w:val="false"/>
          <w:color w:val="000000"/>
          <w:sz w:val="28"/>
        </w:rPr>
        <w:t>
4. Туған жылы _________________    13. __________ курстан</w:t>
      </w:r>
      <w:r>
        <w:br/>
      </w:r>
      <w:r>
        <w:rPr>
          <w:rFonts w:ascii="Times New Roman"/>
          <w:b w:val="false"/>
          <w:i w:val="false"/>
          <w:color w:val="000000"/>
          <w:sz w:val="28"/>
        </w:rPr>
        <w:t>
5. Ұлты _______________________     ___________ курсқа көшірілсін</w:t>
      </w:r>
      <w:r>
        <w:br/>
      </w:r>
      <w:r>
        <w:rPr>
          <w:rFonts w:ascii="Times New Roman"/>
          <w:b w:val="false"/>
          <w:i w:val="false"/>
          <w:color w:val="000000"/>
          <w:sz w:val="28"/>
        </w:rPr>
        <w:t>
6. Білімі _____________________</w:t>
      </w:r>
      <w:r>
        <w:br/>
      </w:r>
      <w:r>
        <w:rPr>
          <w:rFonts w:ascii="Times New Roman"/>
          <w:b w:val="false"/>
          <w:i w:val="false"/>
          <w:color w:val="000000"/>
          <w:sz w:val="28"/>
        </w:rPr>
        <w:t>
_______________________________     Шығарылған</w:t>
      </w:r>
      <w:r>
        <w:br/>
      </w:r>
      <w:r>
        <w:rPr>
          <w:rFonts w:ascii="Times New Roman"/>
          <w:b w:val="false"/>
          <w:i w:val="false"/>
          <w:color w:val="000000"/>
          <w:sz w:val="28"/>
        </w:rPr>
        <w:t>
7. Өндіріс өтілі ______________     себебі, бұйрықтың N және күні</w:t>
      </w:r>
      <w:r>
        <w:br/>
      </w:r>
      <w:r>
        <w:rPr>
          <w:rFonts w:ascii="Times New Roman"/>
          <w:b w:val="false"/>
          <w:i w:val="false"/>
          <w:color w:val="000000"/>
          <w:sz w:val="28"/>
        </w:rPr>
        <w:t>
_______________________________  ___________________________________</w:t>
      </w:r>
      <w:r>
        <w:br/>
      </w:r>
      <w:r>
        <w:rPr>
          <w:rFonts w:ascii="Times New Roman"/>
          <w:b w:val="false"/>
          <w:i w:val="false"/>
          <w:color w:val="000000"/>
          <w:sz w:val="28"/>
        </w:rPr>
        <w:t>
_______________________________  ___________________________________</w:t>
      </w:r>
      <w:r>
        <w:br/>
      </w:r>
      <w:r>
        <w:rPr>
          <w:rFonts w:ascii="Times New Roman"/>
          <w:b w:val="false"/>
          <w:i w:val="false"/>
          <w:color w:val="000000"/>
          <w:sz w:val="28"/>
        </w:rPr>
        <w:t>
8. Таңдалған мамандық            Қайта қабылданған</w:t>
      </w:r>
      <w:r>
        <w:br/>
      </w:r>
      <w:r>
        <w:rPr>
          <w:rFonts w:ascii="Times New Roman"/>
          <w:b w:val="false"/>
          <w:i w:val="false"/>
          <w:color w:val="000000"/>
          <w:sz w:val="28"/>
        </w:rPr>
        <w:t>
бойынша еңбек өтілі ___________  себебі, бұйрықтың N және күні                   ____________________  ___________________________________</w:t>
      </w:r>
      <w:r>
        <w:br/>
      </w:r>
      <w:r>
        <w:rPr>
          <w:rFonts w:ascii="Times New Roman"/>
          <w:b w:val="false"/>
          <w:i w:val="false"/>
          <w:color w:val="000000"/>
          <w:sz w:val="28"/>
        </w:rPr>
        <w:t>
9. Жұмыс орны _________________  ___________________________________</w:t>
      </w:r>
      <w:r>
        <w:br/>
      </w:r>
      <w:r>
        <w:rPr>
          <w:rFonts w:ascii="Times New Roman"/>
          <w:b w:val="false"/>
          <w:i w:val="false"/>
          <w:color w:val="000000"/>
          <w:sz w:val="28"/>
        </w:rPr>
        <w:t>
_______________________________  ___________________________________</w:t>
      </w:r>
      <w:r>
        <w:br/>
      </w:r>
      <w:r>
        <w:rPr>
          <w:rFonts w:ascii="Times New Roman"/>
          <w:b w:val="false"/>
          <w:i w:val="false"/>
          <w:color w:val="000000"/>
          <w:sz w:val="28"/>
        </w:rPr>
        <w:t>
_______________________________  15. Академиялық демалыс берілді</w:t>
      </w:r>
      <w:r>
        <w:br/>
      </w:r>
      <w:r>
        <w:rPr>
          <w:rFonts w:ascii="Times New Roman"/>
          <w:b w:val="false"/>
          <w:i w:val="false"/>
          <w:color w:val="000000"/>
          <w:sz w:val="28"/>
        </w:rPr>
        <w:t>
10. Лауазымы __________________  200______ дан 200_________ға дейін</w:t>
      </w:r>
      <w:r>
        <w:br/>
      </w:r>
      <w:r>
        <w:rPr>
          <w:rFonts w:ascii="Times New Roman"/>
          <w:b w:val="false"/>
          <w:i w:val="false"/>
          <w:color w:val="000000"/>
          <w:sz w:val="28"/>
        </w:rPr>
        <w:t>
_______________________________  200______ дан 200_________ға дейін</w:t>
      </w:r>
      <w:r>
        <w:br/>
      </w:r>
      <w:r>
        <w:rPr>
          <w:rFonts w:ascii="Times New Roman"/>
          <w:b w:val="false"/>
          <w:i w:val="false"/>
          <w:color w:val="000000"/>
          <w:sz w:val="28"/>
        </w:rPr>
        <w:t>
__________200__</w:t>
      </w:r>
      <w:r>
        <w:br/>
      </w:r>
      <w:r>
        <w:rPr>
          <w:rFonts w:ascii="Times New Roman"/>
          <w:b w:val="false"/>
          <w:i w:val="false"/>
          <w:color w:val="000000"/>
          <w:sz w:val="28"/>
        </w:rPr>
        <w:t>
11. Үй мекен-жайы _____________  16. Курстан курсқа көшіру:</w:t>
      </w:r>
      <w:r>
        <w:br/>
      </w:r>
      <w:r>
        <w:rPr>
          <w:rFonts w:ascii="Times New Roman"/>
          <w:b w:val="false"/>
          <w:i w:val="false"/>
          <w:color w:val="000000"/>
          <w:sz w:val="28"/>
        </w:rPr>
        <w:t>
_______________________________ ______курсқа 200__ж. N ___б.</w:t>
      </w:r>
      <w:r>
        <w:br/>
      </w:r>
      <w:r>
        <w:rPr>
          <w:rFonts w:ascii="Times New Roman"/>
          <w:b w:val="false"/>
          <w:i w:val="false"/>
          <w:color w:val="000000"/>
          <w:sz w:val="28"/>
        </w:rPr>
        <w:t>
_______________________________ ______курсқа 200__ж. N ___б.</w:t>
      </w:r>
      <w:r>
        <w:br/>
      </w:r>
      <w:r>
        <w:rPr>
          <w:rFonts w:ascii="Times New Roman"/>
          <w:b w:val="false"/>
          <w:i w:val="false"/>
          <w:color w:val="000000"/>
          <w:sz w:val="28"/>
        </w:rPr>
        <w:t>
                                ______курсқа 200__ж. N ___б.</w:t>
      </w:r>
      <w:r>
        <w:br/>
      </w:r>
      <w:r>
        <w:rPr>
          <w:rFonts w:ascii="Times New Roman"/>
          <w:b w:val="false"/>
          <w:i w:val="false"/>
          <w:color w:val="000000"/>
          <w:sz w:val="28"/>
        </w:rPr>
        <w:t>
                                ______курсқа 200__ж. N ___б.</w:t>
      </w:r>
      <w:r>
        <w:br/>
      </w:r>
      <w:r>
        <w:rPr>
          <w:rFonts w:ascii="Times New Roman"/>
          <w:b w:val="false"/>
          <w:i w:val="false"/>
          <w:color w:val="000000"/>
          <w:sz w:val="28"/>
        </w:rPr>
        <w:t>
                                ______курсқа 200__ж. N ___б.</w:t>
      </w:r>
      <w:r>
        <w:br/>
      </w:r>
      <w:r>
        <w:rPr>
          <w:rFonts w:ascii="Times New Roman"/>
          <w:b w:val="false"/>
          <w:i w:val="false"/>
          <w:color w:val="000000"/>
          <w:sz w:val="28"/>
        </w:rPr>
        <w:t>
                                17. Қайта _____ курсқа қалдырылды</w:t>
      </w:r>
      <w:r>
        <w:br/>
      </w:r>
      <w:r>
        <w:rPr>
          <w:rFonts w:ascii="Times New Roman"/>
          <w:b w:val="false"/>
          <w:i w:val="false"/>
          <w:color w:val="000000"/>
          <w:sz w:val="28"/>
        </w:rPr>
        <w:t>
                                ______курсқа 200__ж. N ___б.</w:t>
      </w:r>
      <w:r>
        <w:br/>
      </w:r>
      <w:r>
        <w:rPr>
          <w:rFonts w:ascii="Times New Roman"/>
          <w:b w:val="false"/>
          <w:i w:val="false"/>
          <w:color w:val="000000"/>
          <w:sz w:val="28"/>
        </w:rPr>
        <w:t>
                                ______курсқа 200__ж. N ___б.</w:t>
      </w:r>
    </w:p>
    <w:p>
      <w:pPr>
        <w:spacing w:after="0"/>
        <w:ind w:left="0"/>
        <w:jc w:val="both"/>
      </w:pPr>
      <w:r>
        <w:rPr>
          <w:rFonts w:ascii="Times New Roman"/>
          <w:b w:val="false"/>
          <w:i w:val="false"/>
          <w:color w:val="000000"/>
          <w:sz w:val="28"/>
        </w:rPr>
        <w:t>Парақ 6 рет қайталанады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152"/>
        <w:gridCol w:w="993"/>
        <w:gridCol w:w="1493"/>
        <w:gridCol w:w="3132"/>
        <w:gridCol w:w="1061"/>
        <w:gridCol w:w="1721"/>
        <w:gridCol w:w="1153"/>
        <w:gridCol w:w="1882"/>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жоспарын орындау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w:t>
            </w:r>
          </w:p>
        </w:tc>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Академиялық сағаттар мен кредиттердегі еңбек сыйымдылығы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эквивалент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Пайызбен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жүйемен</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18. КӘСІБИ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933"/>
        <w:gridCol w:w="4193"/>
        <w:gridCol w:w="207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практиканың атауы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Практикадан өту кезеңі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19. МЕМЛЕКЕТТІК ЕМТИХАНДАРҒА ЖӘНЕ ДИПЛОМДЫҚ ЖҰМЫСҚА (ЖОБАҒА) ЖІБЕРІЛГЕНІ ТУРАЛЫ БЕЛГІ (емтиханның атауы, өкімнің нөмірі, күні)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20. МЕМЛЕКЕТТІК ЕМТИХАНДАР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933"/>
        <w:gridCol w:w="3093"/>
        <w:gridCol w:w="321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Пәннің атауы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бағасы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 ОРЫНДАҒАН ДИПЛОМДЫҚ ЖҰМЫСТЫҢ (ЖОБАНЫҢ) ТАҚЫРЫБЫ:________________________________________________________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200__ ж. _____________ __________________________ бағамен қорғады</w:t>
      </w:r>
    </w:p>
    <w:p>
      <w:pPr>
        <w:spacing w:after="0"/>
        <w:ind w:left="0"/>
        <w:jc w:val="both"/>
      </w:pPr>
      <w:r>
        <w:rPr>
          <w:rFonts w:ascii="Times New Roman"/>
          <w:b w:val="false"/>
          <w:i w:val="false"/>
          <w:color w:val="000000"/>
          <w:sz w:val="28"/>
        </w:rPr>
        <w:t>22. МЕМЛЕКЕТТІК АТТЕСТАТТАУ КОМИССИЯСЫНЫҢ ШЕШІМІМЕН</w:t>
      </w:r>
      <w:r>
        <w:br/>
      </w:r>
      <w:r>
        <w:rPr>
          <w:rFonts w:ascii="Times New Roman"/>
          <w:b w:val="false"/>
          <w:i w:val="false"/>
          <w:color w:val="000000"/>
          <w:sz w:val="28"/>
        </w:rPr>
        <w:t>
(200 ___________ ж. N хаттама ___________ )</w:t>
      </w:r>
      <w:r>
        <w:br/>
      </w:r>
      <w:r>
        <w:rPr>
          <w:rFonts w:ascii="Times New Roman"/>
          <w:b w:val="false"/>
          <w:i w:val="false"/>
          <w:color w:val="000000"/>
          <w:sz w:val="28"/>
        </w:rPr>
        <w:t>
______________________________________________ академиялық дәрежесі тағайындалды немесе __________________________ біліктілігі берілді</w:t>
      </w:r>
      <w:r>
        <w:br/>
      </w:r>
      <w:r>
        <w:rPr>
          <w:rFonts w:ascii="Times New Roman"/>
          <w:b w:val="false"/>
          <w:i w:val="false"/>
          <w:color w:val="000000"/>
          <w:sz w:val="28"/>
        </w:rPr>
        <w:t>
Диплом (үздік, үздік емес) N _____________________________________</w:t>
      </w:r>
      <w:r>
        <w:br/>
      </w:r>
      <w:r>
        <w:rPr>
          <w:rFonts w:ascii="Times New Roman"/>
          <w:b w:val="false"/>
          <w:i w:val="false"/>
          <w:color w:val="000000"/>
          <w:sz w:val="28"/>
        </w:rPr>
        <w:t>
қосымшасымен берілді 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(берілген күні)</w:t>
      </w:r>
      <w:r>
        <w:br/>
      </w:r>
      <w:r>
        <w:rPr>
          <w:rFonts w:ascii="Times New Roman"/>
          <w:b w:val="false"/>
          <w:i w:val="false"/>
          <w:color w:val="000000"/>
          <w:sz w:val="28"/>
        </w:rPr>
        <w:t>
Факультет деканы _________________________________________________</w:t>
      </w:r>
    </w:p>
    <w:p>
      <w:pPr>
        <w:spacing w:after="0"/>
        <w:ind w:left="0"/>
        <w:jc w:val="both"/>
      </w:pPr>
      <w:r>
        <w:rPr>
          <w:rFonts w:ascii="Times New Roman"/>
          <w:b w:val="false"/>
          <w:i w:val="false"/>
          <w:color w:val="000000"/>
          <w:sz w:val="28"/>
        </w:rPr>
        <w:t>М.О. Күні 200 __________ ж. "______"______________________________</w:t>
      </w:r>
    </w:p>
    <w:bookmarkStart w:name="z215" w:id="1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39-қосымша           </w:t>
      </w:r>
    </w:p>
    <w:bookmarkEnd w:id="12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234" w:id="129"/>
    <w:p>
      <w:pPr>
        <w:spacing w:after="0"/>
        <w:ind w:left="0"/>
        <w:jc w:val="left"/>
      </w:pPr>
      <w:r>
        <w:rPr>
          <w:rFonts w:ascii="Times New Roman"/>
          <w:b/>
          <w:i w:val="false"/>
          <w:color w:val="000000"/>
        </w:rPr>
        <w:t xml:space="preserve"> 
АНЫҚТАМА-ШАҚЫРУ</w:t>
      </w:r>
    </w:p>
    <w:bookmarkEnd w:id="129"/>
    <w:p>
      <w:pPr>
        <w:spacing w:after="0"/>
        <w:ind w:left="0"/>
        <w:jc w:val="both"/>
      </w:pPr>
      <w:r>
        <w:rPr>
          <w:rFonts w:ascii="Times New Roman"/>
          <w:b w:val="false"/>
          <w:i w:val="false"/>
          <w:color w:val="000000"/>
          <w:sz w:val="28"/>
        </w:rPr>
        <w:t>Қазақстан Республикасының _____ жылғы "____" _________</w:t>
      </w:r>
      <w:r>
        <w:br/>
      </w:r>
      <w:r>
        <w:rPr>
          <w:rFonts w:ascii="Times New Roman"/>
          <w:b w:val="false"/>
          <w:i w:val="false"/>
          <w:color w:val="000000"/>
          <w:sz w:val="28"/>
        </w:rPr>
        <w:t>
Еңбек кодексіне сәйкес ___________________________________________</w:t>
      </w:r>
      <w:r>
        <w:br/>
      </w:r>
      <w:r>
        <w:rPr>
          <w:rFonts w:ascii="Times New Roman"/>
          <w:b w:val="false"/>
          <w:i w:val="false"/>
          <w:color w:val="000000"/>
          <w:sz w:val="28"/>
        </w:rPr>
        <w:t>
                                    (ЖОО-ның атауы)</w:t>
      </w:r>
      <w:r>
        <w:br/>
      </w:r>
      <w:r>
        <w:rPr>
          <w:rFonts w:ascii="Times New Roman"/>
          <w:b w:val="false"/>
          <w:i w:val="false"/>
          <w:color w:val="000000"/>
          <w:sz w:val="28"/>
        </w:rPr>
        <w:t>
бастапқы сессияға, емтихан сессиясына, қорытынды аттестаттауға (керектісін сызып көрсету) қатысу үшін ____________________ мамандығы бойынша сырттай бөлімнің __________ курс студенті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(студенттің тегі, аты, әкесінің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 бастап _______________________ дейін оқу демалысын беруіңізді сұрайды.</w:t>
      </w:r>
      <w:r>
        <w:br/>
      </w:r>
      <w:r>
        <w:rPr>
          <w:rFonts w:ascii="Times New Roman"/>
          <w:b w:val="false"/>
          <w:i w:val="false"/>
          <w:color w:val="000000"/>
          <w:sz w:val="28"/>
        </w:rPr>
        <w:t>
Оқу жұмысы жөніндегі проректор ________________</w:t>
      </w:r>
      <w:r>
        <w:br/>
      </w:r>
      <w:r>
        <w:rPr>
          <w:rFonts w:ascii="Times New Roman"/>
          <w:b w:val="false"/>
          <w:i w:val="false"/>
          <w:color w:val="000000"/>
          <w:sz w:val="28"/>
        </w:rPr>
        <w:t>
Тіркеуші офис _________________</w:t>
      </w:r>
    </w:p>
    <w:p>
      <w:pPr>
        <w:spacing w:after="0"/>
        <w:ind w:left="0"/>
        <w:jc w:val="both"/>
      </w:pPr>
      <w:r>
        <w:rPr>
          <w:rFonts w:ascii="Times New Roman"/>
          <w:b w:val="false"/>
          <w:i w:val="false"/>
          <w:color w:val="000000"/>
          <w:sz w:val="28"/>
        </w:rPr>
        <w:t>Мөр орны</w:t>
      </w:r>
    </w:p>
    <w:bookmarkStart w:name="z217"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40-қосымша           </w:t>
      </w:r>
    </w:p>
    <w:bookmarkEnd w:id="13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bookmarkStart w:name="z236" w:id="131"/>
    <w:p>
      <w:pPr>
        <w:spacing w:after="0"/>
        <w:ind w:left="0"/>
        <w:jc w:val="left"/>
      </w:pPr>
      <w:r>
        <w:rPr>
          <w:rFonts w:ascii="Times New Roman"/>
          <w:b/>
          <w:i w:val="false"/>
          <w:color w:val="000000"/>
        </w:rPr>
        <w:t xml:space="preserve"> 
AНЫҚТАМА - РАСТАУ</w:t>
      </w:r>
    </w:p>
    <w:bookmarkEnd w:id="131"/>
    <w:p>
      <w:pPr>
        <w:spacing w:after="0"/>
        <w:ind w:left="0"/>
        <w:jc w:val="both"/>
      </w:pPr>
      <w:r>
        <w:rPr>
          <w:rFonts w:ascii="Times New Roman"/>
          <w:b w:val="false"/>
          <w:i w:val="false"/>
          <w:color w:val="000000"/>
          <w:sz w:val="28"/>
        </w:rPr>
        <w:t>      Бастапқы сессияға, емтихан сессиясына, қорытынды аттестаттауға (керектісін сызып көрсету) қатысу туралы</w:t>
      </w:r>
      <w:r>
        <w:br/>
      </w:r>
      <w:r>
        <w:rPr>
          <w:rFonts w:ascii="Times New Roman"/>
          <w:b w:val="false"/>
          <w:i w:val="false"/>
          <w:color w:val="000000"/>
          <w:sz w:val="28"/>
        </w:rPr>
        <w:t>
жоғары оқу орнының атауы _________________________________________</w:t>
      </w:r>
      <w:r>
        <w:br/>
      </w:r>
      <w:r>
        <w:rPr>
          <w:rFonts w:ascii="Times New Roman"/>
          <w:b w:val="false"/>
          <w:i w:val="false"/>
          <w:color w:val="000000"/>
          <w:sz w:val="28"/>
        </w:rPr>
        <w:t>
____________________________________________ факультетінің</w:t>
      </w:r>
      <w:r>
        <w:br/>
      </w:r>
      <w:r>
        <w:rPr>
          <w:rFonts w:ascii="Times New Roman"/>
          <w:b w:val="false"/>
          <w:i w:val="false"/>
          <w:color w:val="000000"/>
          <w:sz w:val="28"/>
        </w:rPr>
        <w:t>
сырттай бөлімнің ___________ курс _________________________ студенті                             (студенттің тегі, аты, әкесінің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(жұмыс істейтін ұйымның, кәсіпорынның, мекеменің атауы)</w:t>
      </w:r>
      <w:r>
        <w:br/>
      </w:r>
      <w:r>
        <w:rPr>
          <w:rFonts w:ascii="Times New Roman"/>
          <w:b w:val="false"/>
          <w:i w:val="false"/>
          <w:color w:val="000000"/>
          <w:sz w:val="28"/>
        </w:rPr>
        <w:t>
1. 200__ ж "__" _________________ бастап оқу демалысына кетті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кәсіпорынның атауы, қолы және мөрі</w:t>
      </w:r>
      <w:r>
        <w:br/>
      </w:r>
      <w:r>
        <w:rPr>
          <w:rFonts w:ascii="Times New Roman"/>
          <w:b w:val="false"/>
          <w:i w:val="false"/>
          <w:color w:val="000000"/>
          <w:sz w:val="28"/>
        </w:rPr>
        <w:t>
2. 200__ ж. "__"___________________ бастап университетке бастапқы сессияға, емтихан сессиясына, қорытынды аттестаттауға (керектісін сызып көрсету) қатысу үшін келді.</w:t>
      </w:r>
      <w:r>
        <w:br/>
      </w:r>
      <w:r>
        <w:rPr>
          <w:rFonts w:ascii="Times New Roman"/>
          <w:b w:val="false"/>
          <w:i w:val="false"/>
          <w:color w:val="000000"/>
          <w:sz w:val="28"/>
        </w:rPr>
        <w:t>
Бұл кезеңде:</w:t>
      </w:r>
      <w:r>
        <w:br/>
      </w:r>
      <w:r>
        <w:rPr>
          <w:rFonts w:ascii="Times New Roman"/>
          <w:b w:val="false"/>
          <w:i w:val="false"/>
          <w:color w:val="000000"/>
          <w:sz w:val="28"/>
        </w:rPr>
        <w:t xml:space="preserve">
А) _______________________ оқу сабақтары </w:t>
      </w:r>
      <w:r>
        <w:br/>
      </w:r>
      <w:r>
        <w:rPr>
          <w:rFonts w:ascii="Times New Roman"/>
          <w:b w:val="false"/>
          <w:i w:val="false"/>
          <w:color w:val="000000"/>
          <w:sz w:val="28"/>
        </w:rPr>
        <w:t>
Б) _______________________ ағымдағы және аралық бақылау тапсырмаларын орындау</w:t>
      </w:r>
      <w:r>
        <w:br/>
      </w:r>
      <w:r>
        <w:rPr>
          <w:rFonts w:ascii="Times New Roman"/>
          <w:b w:val="false"/>
          <w:i w:val="false"/>
          <w:color w:val="000000"/>
          <w:sz w:val="28"/>
        </w:rPr>
        <w:t>
В) _______________________ курстық жұмысты (жобаны) қорғау</w:t>
      </w:r>
      <w:r>
        <w:br/>
      </w:r>
      <w:r>
        <w:rPr>
          <w:rFonts w:ascii="Times New Roman"/>
          <w:b w:val="false"/>
          <w:i w:val="false"/>
          <w:color w:val="000000"/>
          <w:sz w:val="28"/>
        </w:rPr>
        <w:t>
Г) _______________________ емтихандар тапсыру қарастырылған.</w:t>
      </w:r>
      <w:r>
        <w:br/>
      </w:r>
      <w:r>
        <w:rPr>
          <w:rFonts w:ascii="Times New Roman"/>
          <w:b w:val="false"/>
          <w:i w:val="false"/>
          <w:color w:val="000000"/>
          <w:sz w:val="28"/>
        </w:rPr>
        <w:t>
3. 200__ ж. "____"_____________________ университеттен кетті</w:t>
      </w:r>
      <w:r>
        <w:br/>
      </w:r>
      <w:r>
        <w:rPr>
          <w:rFonts w:ascii="Times New Roman"/>
          <w:b w:val="false"/>
          <w:i w:val="false"/>
          <w:color w:val="000000"/>
          <w:sz w:val="28"/>
        </w:rPr>
        <w:t>
__________ сағат оқу сабақтарына қатысып</w:t>
      </w:r>
      <w:r>
        <w:br/>
      </w:r>
      <w:r>
        <w:rPr>
          <w:rFonts w:ascii="Times New Roman"/>
          <w:b w:val="false"/>
          <w:i w:val="false"/>
          <w:color w:val="000000"/>
          <w:sz w:val="28"/>
        </w:rPr>
        <w:t>
А) ______________ емтихан Б) _________ курстық жұмыстарды тапсырды.         (жазбаша)              (жазбаша)</w:t>
      </w:r>
      <w:r>
        <w:br/>
      </w:r>
      <w:r>
        <w:rPr>
          <w:rFonts w:ascii="Times New Roman"/>
          <w:b w:val="false"/>
          <w:i w:val="false"/>
          <w:color w:val="000000"/>
          <w:sz w:val="28"/>
        </w:rPr>
        <w:t>
М.О. Факультеттің деканы ______________________</w:t>
      </w:r>
      <w:r>
        <w:br/>
      </w:r>
      <w:r>
        <w:rPr>
          <w:rFonts w:ascii="Times New Roman"/>
          <w:b w:val="false"/>
          <w:i w:val="false"/>
          <w:color w:val="000000"/>
          <w:sz w:val="28"/>
        </w:rPr>
        <w:t>
Тіркеуші офис ________________</w:t>
      </w:r>
      <w:r>
        <w:br/>
      </w:r>
      <w:r>
        <w:rPr>
          <w:rFonts w:ascii="Times New Roman"/>
          <w:b w:val="false"/>
          <w:i w:val="false"/>
          <w:color w:val="000000"/>
          <w:sz w:val="28"/>
        </w:rPr>
        <w:t>
4. 200__ ж. "___"_____________ кәсіпорынға (мекемеге) келді (кәсіпорынның мөрі және қолы) _____________________________________</w:t>
      </w:r>
    </w:p>
    <w:bookmarkStart w:name="z218"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41-қосымша           </w:t>
      </w:r>
    </w:p>
    <w:bookmarkEnd w:id="13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p>
      <w:pPr>
        <w:spacing w:after="0"/>
        <w:ind w:left="0"/>
        <w:jc w:val="both"/>
      </w:pPr>
      <w:r>
        <w:rPr>
          <w:rFonts w:ascii="Times New Roman"/>
          <w:b w:val="false"/>
          <w:i w:val="false"/>
          <w:color w:val="000000"/>
          <w:sz w:val="28"/>
        </w:rPr>
        <w:t>сол жақ</w:t>
      </w:r>
    </w:p>
    <w:bookmarkStart w:name="z238" w:id="133"/>
    <w:p>
      <w:pPr>
        <w:spacing w:after="0"/>
        <w:ind w:left="0"/>
        <w:jc w:val="both"/>
      </w:pPr>
      <w:r>
        <w:rPr>
          <w:rFonts w:ascii="Times New Roman"/>
          <w:b w:val="false"/>
          <w:i w:val="false"/>
          <w:color w:val="000000"/>
          <w:sz w:val="28"/>
        </w:rPr>
        <w:t>
      </w:t>
      </w:r>
      <w:r>
        <w:rPr>
          <w:rFonts w:ascii="Times New Roman"/>
          <w:b/>
          <w:i w:val="false"/>
          <w:color w:val="000000"/>
          <w:sz w:val="28"/>
        </w:rPr>
        <w:t>СТУДЕНТТІК БИЛЕТ N________________</w:t>
      </w:r>
    </w:p>
    <w:bookmarkEnd w:id="133"/>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Түскен уақыты ______________________________________________</w:t>
      </w:r>
      <w:r>
        <w:br/>
      </w:r>
      <w:r>
        <w:rPr>
          <w:rFonts w:ascii="Times New Roman"/>
          <w:b w:val="false"/>
          <w:i w:val="false"/>
          <w:color w:val="000000"/>
          <w:sz w:val="28"/>
        </w:rPr>
        <w:t>
      Факультеті _________________________________________________</w:t>
      </w:r>
      <w:r>
        <w:br/>
      </w:r>
      <w:r>
        <w:rPr>
          <w:rFonts w:ascii="Times New Roman"/>
          <w:b w:val="false"/>
          <w:i w:val="false"/>
          <w:color w:val="000000"/>
          <w:sz w:val="28"/>
        </w:rPr>
        <w:t>
      Оқудың түрі ________________________________________________</w:t>
      </w:r>
      <w:r>
        <w:br/>
      </w:r>
      <w:r>
        <w:rPr>
          <w:rFonts w:ascii="Times New Roman"/>
          <w:b w:val="false"/>
          <w:i w:val="false"/>
          <w:color w:val="000000"/>
          <w:sz w:val="28"/>
        </w:rPr>
        <w:t>
      Ректор______________________________________________________</w:t>
      </w:r>
    </w:p>
    <w:p>
      <w:pPr>
        <w:spacing w:after="0"/>
        <w:ind w:left="0"/>
        <w:jc w:val="both"/>
      </w:pPr>
      <w:r>
        <w:rPr>
          <w:rFonts w:ascii="Times New Roman"/>
          <w:b w:val="false"/>
          <w:i w:val="false"/>
          <w:color w:val="000000"/>
          <w:sz w:val="28"/>
        </w:rPr>
        <w:t>      Билеттің берілген күні _____________________________________</w:t>
      </w:r>
    </w:p>
    <w:p>
      <w:pPr>
        <w:spacing w:after="0"/>
        <w:ind w:left="0"/>
        <w:jc w:val="both"/>
      </w:pPr>
      <w:r>
        <w:rPr>
          <w:rFonts w:ascii="Times New Roman"/>
          <w:b w:val="false"/>
          <w:i w:val="false"/>
          <w:color w:val="000000"/>
          <w:sz w:val="28"/>
        </w:rPr>
        <w:t>                                                     оң жақ</w:t>
      </w:r>
    </w:p>
    <w:p>
      <w:pPr>
        <w:spacing w:after="0"/>
        <w:ind w:left="0"/>
        <w:jc w:val="both"/>
      </w:pPr>
      <w:r>
        <w:rPr>
          <w:rFonts w:ascii="Times New Roman"/>
          <w:b w:val="false"/>
          <w:i w:val="false"/>
          <w:color w:val="000000"/>
          <w:sz w:val="28"/>
        </w:rPr>
        <w:t>      200__/_____оқу жылы/ __________________________ курс студенті</w:t>
      </w:r>
      <w:r>
        <w:br/>
      </w:r>
      <w:r>
        <w:rPr>
          <w:rFonts w:ascii="Times New Roman"/>
          <w:b w:val="false"/>
          <w:i w:val="false"/>
          <w:color w:val="000000"/>
          <w:sz w:val="28"/>
        </w:rPr>
        <w:t>
      Декан ___________________________________________________</w:t>
      </w:r>
      <w:r>
        <w:br/>
      </w:r>
      <w:r>
        <w:rPr>
          <w:rFonts w:ascii="Times New Roman"/>
          <w:b w:val="false"/>
          <w:i w:val="false"/>
          <w:color w:val="000000"/>
          <w:sz w:val="28"/>
        </w:rPr>
        <w:t>
      200__/_____оқу жылы/ __________________________ курс студенті</w:t>
      </w:r>
      <w:r>
        <w:br/>
      </w:r>
      <w:r>
        <w:rPr>
          <w:rFonts w:ascii="Times New Roman"/>
          <w:b w:val="false"/>
          <w:i w:val="false"/>
          <w:color w:val="000000"/>
          <w:sz w:val="28"/>
        </w:rPr>
        <w:t>
      Декан ___________________________________________________</w:t>
      </w:r>
      <w:r>
        <w:br/>
      </w:r>
      <w:r>
        <w:rPr>
          <w:rFonts w:ascii="Times New Roman"/>
          <w:b w:val="false"/>
          <w:i w:val="false"/>
          <w:color w:val="000000"/>
          <w:sz w:val="28"/>
        </w:rPr>
        <w:t>
      200__/_____оқу жылы/ __________________________ курс студенті</w:t>
      </w:r>
      <w:r>
        <w:br/>
      </w:r>
      <w:r>
        <w:rPr>
          <w:rFonts w:ascii="Times New Roman"/>
          <w:b w:val="false"/>
          <w:i w:val="false"/>
          <w:color w:val="000000"/>
          <w:sz w:val="28"/>
        </w:rPr>
        <w:t>
      Декан ____________________________________________________</w:t>
      </w:r>
      <w:r>
        <w:br/>
      </w:r>
      <w:r>
        <w:rPr>
          <w:rFonts w:ascii="Times New Roman"/>
          <w:b w:val="false"/>
          <w:i w:val="false"/>
          <w:color w:val="000000"/>
          <w:sz w:val="28"/>
        </w:rPr>
        <w:t>
      200__/_____оқу жылы/ __________________________ курс студенті</w:t>
      </w:r>
      <w:r>
        <w:br/>
      </w:r>
      <w:r>
        <w:rPr>
          <w:rFonts w:ascii="Times New Roman"/>
          <w:b w:val="false"/>
          <w:i w:val="false"/>
          <w:color w:val="000000"/>
          <w:sz w:val="28"/>
        </w:rPr>
        <w:t>
      Декан ____________________________________________________</w:t>
      </w:r>
      <w:r>
        <w:br/>
      </w:r>
      <w:r>
        <w:rPr>
          <w:rFonts w:ascii="Times New Roman"/>
          <w:b w:val="false"/>
          <w:i w:val="false"/>
          <w:color w:val="000000"/>
          <w:sz w:val="28"/>
        </w:rPr>
        <w:t>
      200__/_____оқу жылы/ __________________________ курс студенті</w:t>
      </w:r>
      <w:r>
        <w:br/>
      </w:r>
      <w:r>
        <w:rPr>
          <w:rFonts w:ascii="Times New Roman"/>
          <w:b w:val="false"/>
          <w:i w:val="false"/>
          <w:color w:val="000000"/>
          <w:sz w:val="28"/>
        </w:rPr>
        <w:t>
      Декан ____________________________________________________</w:t>
      </w:r>
    </w:p>
    <w:bookmarkStart w:name="z219" w:id="1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42-қосымша           </w:t>
      </w:r>
    </w:p>
    <w:bookmarkEnd w:id="13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p>
      <w:pPr>
        <w:spacing w:after="0"/>
        <w:ind w:left="0"/>
        <w:jc w:val="both"/>
      </w:pPr>
      <w:r>
        <w:rPr>
          <w:rFonts w:ascii="Times New Roman"/>
          <w:b w:val="false"/>
          <w:i w:val="false"/>
          <w:color w:val="000000"/>
          <w:sz w:val="28"/>
        </w:rPr>
        <w:t>сол жақ</w:t>
      </w:r>
    </w:p>
    <w:p>
      <w:pPr>
        <w:spacing w:after="0"/>
        <w:ind w:left="0"/>
        <w:jc w:val="both"/>
      </w:pPr>
      <w:r>
        <w:rPr>
          <w:rFonts w:ascii="Times New Roman"/>
          <w:b w:val="false"/>
          <w:i w:val="false"/>
          <w:color w:val="000000"/>
          <w:sz w:val="28"/>
        </w:rPr>
        <w:t>Қазақстан студенттік</w:t>
      </w:r>
      <w:r>
        <w:br/>
      </w:r>
      <w:r>
        <w:rPr>
          <w:rFonts w:ascii="Times New Roman"/>
          <w:b w:val="false"/>
          <w:i w:val="false"/>
          <w:color w:val="000000"/>
          <w:sz w:val="28"/>
        </w:rPr>
        <w:t>
идентификациялық картасы</w:t>
      </w:r>
    </w:p>
    <w:p>
      <w:pPr>
        <w:spacing w:after="0"/>
        <w:ind w:left="0"/>
        <w:jc w:val="both"/>
      </w:pPr>
      <w:r>
        <w:rPr>
          <w:rFonts w:ascii="Times New Roman"/>
          <w:b w:val="false"/>
          <w:i w:val="false"/>
          <w:color w:val="000000"/>
          <w:sz w:val="28"/>
        </w:rPr>
        <w:t>жоғары оқу орнының атауы</w:t>
      </w:r>
      <w:r>
        <w:br/>
      </w:r>
      <w:r>
        <w:rPr>
          <w:rFonts w:ascii="Times New Roman"/>
          <w:b w:val="false"/>
          <w:i w:val="false"/>
          <w:color w:val="000000"/>
          <w:sz w:val="28"/>
        </w:rPr>
        <w:t>
ЖОО логотипі</w:t>
      </w:r>
    </w:p>
    <w:p>
      <w:pPr>
        <w:spacing w:after="0"/>
        <w:ind w:left="0"/>
        <w:jc w:val="both"/>
      </w:pPr>
      <w:r>
        <w:rPr>
          <w:rFonts w:ascii="Times New Roman"/>
          <w:b w:val="false"/>
          <w:i w:val="false"/>
          <w:color w:val="000000"/>
          <w:sz w:val="28"/>
        </w:rPr>
        <w:t>Студенттің тегі, аты, әкесінің аты                      Фото орны</w:t>
      </w:r>
    </w:p>
    <w:p>
      <w:pPr>
        <w:spacing w:after="0"/>
        <w:ind w:left="0"/>
        <w:jc w:val="both"/>
      </w:pPr>
      <w:r>
        <w:rPr>
          <w:rFonts w:ascii="Times New Roman"/>
          <w:b w:val="false"/>
          <w:i w:val="false"/>
          <w:color w:val="000000"/>
          <w:sz w:val="28"/>
        </w:rPr>
        <w:t>Мамандық ___________________</w:t>
      </w:r>
    </w:p>
    <w:p>
      <w:pPr>
        <w:spacing w:after="0"/>
        <w:ind w:left="0"/>
        <w:jc w:val="both"/>
      </w:pPr>
      <w:r>
        <w:rPr>
          <w:rFonts w:ascii="Times New Roman"/>
          <w:b w:val="false"/>
          <w:i w:val="false"/>
          <w:color w:val="000000"/>
          <w:sz w:val="28"/>
        </w:rPr>
        <w:t>Ректор _____________________                           N _________</w:t>
      </w:r>
    </w:p>
    <w:p>
      <w:pPr>
        <w:spacing w:after="0"/>
        <w:ind w:left="0"/>
        <w:jc w:val="both"/>
      </w:pPr>
      <w:r>
        <w:rPr>
          <w:rFonts w:ascii="Times New Roman"/>
          <w:b w:val="false"/>
          <w:i w:val="false"/>
          <w:color w:val="000000"/>
          <w:sz w:val="28"/>
        </w:rPr>
        <w:t>оң жақ</w:t>
      </w:r>
    </w:p>
    <w:p>
      <w:pPr>
        <w:spacing w:after="0"/>
        <w:ind w:left="0"/>
        <w:jc w:val="both"/>
      </w:pPr>
      <w:r>
        <w:rPr>
          <w:rFonts w:ascii="Times New Roman"/>
          <w:b w:val="false"/>
          <w:i w:val="false"/>
          <w:color w:val="000000"/>
          <w:sz w:val="28"/>
        </w:rPr>
        <w:t>оқылатын магнит алқабы</w:t>
      </w:r>
    </w:p>
    <w:p>
      <w:pPr>
        <w:spacing w:after="0"/>
        <w:ind w:left="0"/>
        <w:jc w:val="both"/>
      </w:pPr>
      <w:r>
        <w:rPr>
          <w:rFonts w:ascii="Times New Roman"/>
          <w:b w:val="false"/>
          <w:i w:val="false"/>
          <w:color w:val="000000"/>
          <w:sz w:val="28"/>
        </w:rPr>
        <w:t>ЖОО реквизиттері көрсетілген</w:t>
      </w:r>
      <w:r>
        <w:br/>
      </w:r>
      <w:r>
        <w:rPr>
          <w:rFonts w:ascii="Times New Roman"/>
          <w:b w:val="false"/>
          <w:i w:val="false"/>
          <w:color w:val="000000"/>
          <w:sz w:val="28"/>
        </w:rPr>
        <w:t>
оқу орнының мекен-жайы</w:t>
      </w:r>
      <w:r>
        <w:br/>
      </w:r>
      <w:r>
        <w:rPr>
          <w:rFonts w:ascii="Times New Roman"/>
          <w:b w:val="false"/>
          <w:i w:val="false"/>
          <w:color w:val="000000"/>
          <w:sz w:val="28"/>
        </w:rPr>
        <w:t>
картаның жарамды мерзімі</w:t>
      </w:r>
    </w:p>
    <w:p>
      <w:pPr>
        <w:spacing w:after="0"/>
        <w:ind w:left="0"/>
        <w:jc w:val="both"/>
      </w:pPr>
      <w:r>
        <w:rPr>
          <w:rFonts w:ascii="Times New Roman"/>
          <w:b w:val="false"/>
          <w:i w:val="false"/>
          <w:color w:val="000000"/>
          <w:sz w:val="28"/>
        </w:rPr>
        <w:t>      Қазақстан студенттік идентификациялық картасы жалпы оқу кезеңіне немесе жыл сайын келесі оқу курсына қабылдағаннан кейін берілу мүмкін. Бұл картада студент туралы мәлімет, ЖОО реквизиттері көрсетіледі. Сонымен қатар осы карта оқырман билеті және рұқсаттама, сондай-ақ қалалық мәдениет-демалыс мекемелеріне дисконт картасы ретінде қолданыла алады.</w:t>
      </w:r>
    </w:p>
    <w:bookmarkStart w:name="z221"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43-қосымша           </w:t>
      </w:r>
    </w:p>
    <w:bookmarkEnd w:id="13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Нысан</w:t>
      </w:r>
    </w:p>
    <w:p>
      <w:pPr>
        <w:spacing w:after="0"/>
        <w:ind w:left="0"/>
        <w:jc w:val="both"/>
      </w:pPr>
      <w:r>
        <w:rPr>
          <w:rFonts w:ascii="Times New Roman"/>
          <w:b w:val="false"/>
          <w:i w:val="false"/>
          <w:color w:val="000000"/>
          <w:sz w:val="28"/>
        </w:rPr>
        <w:t>сол жақ</w:t>
      </w:r>
    </w:p>
    <w:bookmarkStart w:name="z241" w:id="136"/>
    <w:p>
      <w:pPr>
        <w:spacing w:after="0"/>
        <w:ind w:left="0"/>
        <w:jc w:val="both"/>
      </w:pPr>
      <w:r>
        <w:rPr>
          <w:rFonts w:ascii="Times New Roman"/>
          <w:b w:val="false"/>
          <w:i w:val="false"/>
          <w:color w:val="000000"/>
          <w:sz w:val="28"/>
        </w:rPr>
        <w:t>      
</w:t>
      </w:r>
      <w:r>
        <w:rPr>
          <w:rFonts w:ascii="Times New Roman"/>
          <w:b/>
          <w:i w:val="false"/>
          <w:color w:val="000000"/>
          <w:sz w:val="28"/>
        </w:rPr>
        <w:t xml:space="preserve"> МАГИСТРАНТТЫҢ КУӘЛІГІ N __________</w:t>
      </w:r>
    </w:p>
    <w:bookmarkEnd w:id="136"/>
    <w:p>
      <w:pPr>
        <w:spacing w:after="0"/>
        <w:ind w:left="0"/>
        <w:jc w:val="both"/>
      </w:pP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Түскен уақыты ____________________________________________</w:t>
      </w:r>
      <w:r>
        <w:br/>
      </w:r>
      <w:r>
        <w:rPr>
          <w:rFonts w:ascii="Times New Roman"/>
          <w:b w:val="false"/>
          <w:i w:val="false"/>
          <w:color w:val="000000"/>
          <w:sz w:val="28"/>
        </w:rPr>
        <w:t>
      Мамандығы ________________________________________________</w:t>
      </w:r>
      <w:r>
        <w:br/>
      </w:r>
      <w:r>
        <w:rPr>
          <w:rFonts w:ascii="Times New Roman"/>
          <w:b w:val="false"/>
          <w:i w:val="false"/>
          <w:color w:val="000000"/>
          <w:sz w:val="28"/>
        </w:rPr>
        <w:t>
      Ректор ___________________________________________________</w:t>
      </w:r>
      <w:r>
        <w:br/>
      </w:r>
      <w:r>
        <w:rPr>
          <w:rFonts w:ascii="Times New Roman"/>
          <w:b w:val="false"/>
          <w:i w:val="false"/>
          <w:color w:val="000000"/>
          <w:sz w:val="28"/>
        </w:rPr>
        <w:t>
      Билеттің берілген күні ___________________________________</w:t>
      </w:r>
    </w:p>
    <w:p>
      <w:pPr>
        <w:spacing w:after="0"/>
        <w:ind w:left="0"/>
        <w:jc w:val="both"/>
      </w:pPr>
      <w:r>
        <w:rPr>
          <w:rFonts w:ascii="Times New Roman"/>
          <w:b w:val="false"/>
          <w:i w:val="false"/>
          <w:color w:val="000000"/>
          <w:sz w:val="28"/>
        </w:rPr>
        <w:t>                                                      оң жақ</w:t>
      </w:r>
    </w:p>
    <w:p>
      <w:pPr>
        <w:spacing w:after="0"/>
        <w:ind w:left="0"/>
        <w:jc w:val="both"/>
      </w:pPr>
      <w:r>
        <w:rPr>
          <w:rFonts w:ascii="Times New Roman"/>
          <w:b w:val="false"/>
          <w:i w:val="false"/>
          <w:color w:val="000000"/>
          <w:sz w:val="28"/>
        </w:rPr>
        <w:t>      200__/_____оқу жылы/ _______________________ курс магистранты</w:t>
      </w:r>
      <w:r>
        <w:br/>
      </w:r>
      <w:r>
        <w:rPr>
          <w:rFonts w:ascii="Times New Roman"/>
          <w:b w:val="false"/>
          <w:i w:val="false"/>
          <w:color w:val="000000"/>
          <w:sz w:val="28"/>
        </w:rPr>
        <w:t>
      Декан ________________________________________________</w:t>
      </w:r>
      <w:r>
        <w:br/>
      </w:r>
      <w:r>
        <w:rPr>
          <w:rFonts w:ascii="Times New Roman"/>
          <w:b w:val="false"/>
          <w:i w:val="false"/>
          <w:color w:val="000000"/>
          <w:sz w:val="28"/>
        </w:rPr>
        <w:t>
      200__/_____оқу жылы/ ________________________ курс магистранты</w:t>
      </w:r>
      <w:r>
        <w:br/>
      </w:r>
      <w:r>
        <w:rPr>
          <w:rFonts w:ascii="Times New Roman"/>
          <w:b w:val="false"/>
          <w:i w:val="false"/>
          <w:color w:val="000000"/>
          <w:sz w:val="28"/>
        </w:rPr>
        <w:t>
      Декан ________________________________________________</w:t>
      </w:r>
    </w:p>
    <w:bookmarkStart w:name="z222" w:id="1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2009 жылғы 14 қыркүйектегі    </w:t>
      </w:r>
      <w:r>
        <w:br/>
      </w:r>
      <w:r>
        <w:rPr>
          <w:rFonts w:ascii="Times New Roman"/>
          <w:b w:val="false"/>
          <w:i w:val="false"/>
          <w:color w:val="000000"/>
          <w:sz w:val="28"/>
        </w:rPr>
        <w:t xml:space="preserve">
N 425 бұйрығына         </w:t>
      </w:r>
      <w:r>
        <w:br/>
      </w:r>
      <w:r>
        <w:rPr>
          <w:rFonts w:ascii="Times New Roman"/>
          <w:b w:val="false"/>
          <w:i w:val="false"/>
          <w:color w:val="000000"/>
          <w:sz w:val="28"/>
        </w:rPr>
        <w:t xml:space="preserve">
44-қосымша           </w:t>
      </w:r>
    </w:p>
    <w:bookmarkEnd w:id="13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502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Нысан</w:t>
      </w:r>
    </w:p>
    <w:p>
      <w:pPr>
        <w:spacing w:after="0"/>
        <w:ind w:left="0"/>
        <w:jc w:val="both"/>
      </w:pPr>
      <w:r>
        <w:rPr>
          <w:rFonts w:ascii="Times New Roman"/>
          <w:b w:val="false"/>
          <w:i w:val="false"/>
          <w:color w:val="000000"/>
          <w:sz w:val="28"/>
        </w:rPr>
        <w:t>сол жақ</w:t>
      </w:r>
    </w:p>
    <w:bookmarkStart w:name="z243" w:id="138"/>
    <w:p>
      <w:pPr>
        <w:spacing w:after="0"/>
        <w:ind w:left="0"/>
        <w:jc w:val="both"/>
      </w:pPr>
      <w:r>
        <w:rPr>
          <w:rFonts w:ascii="Times New Roman"/>
          <w:b w:val="false"/>
          <w:i w:val="false"/>
          <w:color w:val="000000"/>
          <w:sz w:val="28"/>
        </w:rPr>
        <w:t>      
</w:t>
      </w:r>
      <w:r>
        <w:rPr>
          <w:rFonts w:ascii="Times New Roman"/>
          <w:b/>
          <w:i w:val="false"/>
          <w:color w:val="000000"/>
          <w:sz w:val="28"/>
        </w:rPr>
        <w:t xml:space="preserve"> ДОКТОРАНТТЫҢ КУӘЛІГІ N __________</w:t>
      </w:r>
    </w:p>
    <w:bookmarkEnd w:id="138"/>
    <w:p>
      <w:pPr>
        <w:spacing w:after="0"/>
        <w:ind w:left="0"/>
        <w:jc w:val="both"/>
      </w:pP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Түскен уақыты ____________________________________________</w:t>
      </w:r>
      <w:r>
        <w:br/>
      </w:r>
      <w:r>
        <w:rPr>
          <w:rFonts w:ascii="Times New Roman"/>
          <w:b w:val="false"/>
          <w:i w:val="false"/>
          <w:color w:val="000000"/>
          <w:sz w:val="28"/>
        </w:rPr>
        <w:t>
      Мамандығы ________________________________________________</w:t>
      </w:r>
      <w:r>
        <w:br/>
      </w:r>
      <w:r>
        <w:rPr>
          <w:rFonts w:ascii="Times New Roman"/>
          <w:b w:val="false"/>
          <w:i w:val="false"/>
          <w:color w:val="000000"/>
          <w:sz w:val="28"/>
        </w:rPr>
        <w:t>
      Ректор ___________________________________________________</w:t>
      </w:r>
      <w:r>
        <w:br/>
      </w:r>
      <w:r>
        <w:rPr>
          <w:rFonts w:ascii="Times New Roman"/>
          <w:b w:val="false"/>
          <w:i w:val="false"/>
          <w:color w:val="000000"/>
          <w:sz w:val="28"/>
        </w:rPr>
        <w:t>
      Билеттің берілген күні ___________________________________</w:t>
      </w:r>
    </w:p>
    <w:p>
      <w:pPr>
        <w:spacing w:after="0"/>
        <w:ind w:left="0"/>
        <w:jc w:val="both"/>
      </w:pPr>
      <w:r>
        <w:rPr>
          <w:rFonts w:ascii="Times New Roman"/>
          <w:b w:val="false"/>
          <w:i w:val="false"/>
          <w:color w:val="000000"/>
          <w:sz w:val="28"/>
        </w:rPr>
        <w:t>                                                      оң жақ</w:t>
      </w:r>
    </w:p>
    <w:p>
      <w:pPr>
        <w:spacing w:after="0"/>
        <w:ind w:left="0"/>
        <w:jc w:val="both"/>
      </w:pPr>
      <w:r>
        <w:rPr>
          <w:rFonts w:ascii="Times New Roman"/>
          <w:b w:val="false"/>
          <w:i w:val="false"/>
          <w:color w:val="000000"/>
          <w:sz w:val="28"/>
        </w:rPr>
        <w:t>      200__/_____оқу жылы/ _______________________ курс докторанты</w:t>
      </w:r>
      <w:r>
        <w:br/>
      </w:r>
      <w:r>
        <w:rPr>
          <w:rFonts w:ascii="Times New Roman"/>
          <w:b w:val="false"/>
          <w:i w:val="false"/>
          <w:color w:val="000000"/>
          <w:sz w:val="28"/>
        </w:rPr>
        <w:t>
      Декан ________________________________________________</w:t>
      </w:r>
      <w:r>
        <w:br/>
      </w:r>
      <w:r>
        <w:rPr>
          <w:rFonts w:ascii="Times New Roman"/>
          <w:b w:val="false"/>
          <w:i w:val="false"/>
          <w:color w:val="000000"/>
          <w:sz w:val="28"/>
        </w:rPr>
        <w:t>
      200__/_____оқу жылы/ ________________________ курс докторанты</w:t>
      </w:r>
      <w:r>
        <w:br/>
      </w:r>
      <w:r>
        <w:rPr>
          <w:rFonts w:ascii="Times New Roman"/>
          <w:b w:val="false"/>
          <w:i w:val="false"/>
          <w:color w:val="000000"/>
          <w:sz w:val="28"/>
        </w:rPr>
        <w:t>
      Декан ________________________________________________</w:t>
      </w:r>
      <w:r>
        <w:br/>
      </w:r>
      <w:r>
        <w:rPr>
          <w:rFonts w:ascii="Times New Roman"/>
          <w:b w:val="false"/>
          <w:i w:val="false"/>
          <w:color w:val="000000"/>
          <w:sz w:val="28"/>
        </w:rPr>
        <w:t>
      200__/_____оқу жылы/ ________________________ курс докторанты</w:t>
      </w:r>
      <w:r>
        <w:br/>
      </w:r>
      <w:r>
        <w:rPr>
          <w:rFonts w:ascii="Times New Roman"/>
          <w:b w:val="false"/>
          <w:i w:val="false"/>
          <w:color w:val="000000"/>
          <w:sz w:val="28"/>
        </w:rPr>
        <w:t>
      Декан 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ескертуі!</w:t>
      </w:r>
      <w:r>
        <w:br/>
      </w:r>
      <w:r>
        <w:rPr>
          <w:rFonts w:ascii="Times New Roman"/>
          <w:b w:val="false"/>
          <w:i w:val="false"/>
          <w:color w:val="000000"/>
          <w:sz w:val="28"/>
        </w:rPr>
        <w:t>
</w:t>
      </w:r>
      <w:r>
        <w:rPr>
          <w:rFonts w:ascii="Times New Roman"/>
          <w:b w:val="false"/>
          <w:i w:val="false"/>
          <w:color w:val="ff0000"/>
          <w:sz w:val="28"/>
        </w:rPr>
        <w:t>      45 - 55-тармақтарды орыс тіліндегі мәтінінен қараңыздар.</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