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fb52" w14:textId="7ebf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 брокерлік және дилерлік қызметті жүзеге асыратын ұйымдардың, бағалы қағаздарды ұстаушыларының тізілім жүйесін жүргізу жөніндегі қызметті жүзеге асыратын ұйымдардың, инвестициялық портфельді басқаруды жүзеге асыратын ұйымдардың қызметтерін пруденциалдық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185 Қаулысы. Қазақстан Республикасының Әділет министрлігінде 2009 жылғы 9 қыркүйек Нормативтік құқықтық кесімдерді мемлекеттік тіркеудің тізіліміне N 5777 болып енгізілді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4"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Ескерту. 2-тармақтың күші жойылды - ҚР Ұлттық Банкі Басқармасының 2012.02.24 </w:t>
      </w:r>
      <w:r>
        <w:rPr>
          <w:rFonts w:ascii="Times New Roman"/>
          <w:b w:val="false"/>
          <w:i w:val="false"/>
          <w:color w:val="000000"/>
          <w:sz w:val="28"/>
        </w:rPr>
        <w:t>№ 64</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Осы қаулының 1-тармағының жиырмасыншы, жиырма бірінші, жиырма бесіншіден бастап жиырма сегізінші аралығындағы абзацтардың, 2-тармағының сегізінші, тоғызыншы, он үшіншіден бастап он алтыншы аралығындағы абзацтардың, 3-тармағының жиырма екінші, жиырма үшінші, жиырма жетіншіден бастап отызыншы аралығындағы абзацтардың қолданысы 2012 жылғы 1 қаңтарға дейін таралады.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w:t>
      </w:r>
      <w:r>
        <w:br/>
      </w:r>
      <w:r>
        <w:rPr>
          <w:rFonts w:ascii="Times New Roman"/>
          <w:b w:val="false"/>
          <w:i w:val="false"/>
          <w:color w:val="000000"/>
          <w:sz w:val="28"/>
        </w:rPr>
        <w:t>
</w:t>
      </w:r>
      <w:r>
        <w:rPr>
          <w:rFonts w:ascii="Times New Roman"/>
          <w:b w:val="false"/>
          <w:i w:val="false"/>
          <w:color w:val="000000"/>
          <w:sz w:val="28"/>
        </w:rPr>
        <w:t>
      5. Ақпараттық технологиялар департаменті (Қ.А. Түсіпов) 2009 жылғы 1 қазанға дейінгі мерзімде "Жинақтаушы зейнетақы қорларының және бағалы қағаздар нарығының кәсіби қатысушыларының есептілігін қалыптастыруды автоматтандыру" автоматтандырылған ақпараттық шағын жүйесін жетілдіруді қамтамасыз етсін.</w:t>
      </w:r>
      <w:r>
        <w:br/>
      </w:r>
      <w:r>
        <w:rPr>
          <w:rFonts w:ascii="Times New Roman"/>
          <w:b w:val="false"/>
          <w:i w:val="false"/>
          <w:color w:val="000000"/>
          <w:sz w:val="28"/>
        </w:rPr>
        <w:t>
</w:t>
      </w:r>
      <w:r>
        <w:rPr>
          <w:rFonts w:ascii="Times New Roman"/>
          <w:b w:val="false"/>
          <w:i w:val="false"/>
          <w:color w:val="000000"/>
          <w:sz w:val="28"/>
        </w:rPr>
        <w:t>
      6. Стратегия және талдау департаменті (Н.А. Әбдірахманов):</w:t>
      </w:r>
      <w:r>
        <w:br/>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7.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