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857" w14:textId="cc86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"Банктер қаражатының бір бөлігін ішкі активтерге орналастыру жөніндегі нұсқаулықты бекіту туралы" 2000 жылғы 2 маусымдағы N 262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5 тамыздағы N 170 Қаулысы. Қазақстан Республикасының Әділет министрлігінде 2009 жылғы 28 тамызда Нормативтік құқықтық кесімдерді мемлекеттік тіркеудің тізіліміне N 5765 болып енгізілді. Күші жойылды - Қазақстан Республикасы Ұлттық Банкі Басқармасының 2012 жылғы 28 сәуірдегі № 172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2012.04.28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"Банктер қаражатының бір бөлігін ішкі активтерге орналастыру жөніндегі нұсқаулықты бекіту туралы" 2000 жылғы 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262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актілерді мемлекеттік тіркеу тізілімінде N 1189 тіркелген) "Қазақстан Республикасы Ұлттық Банкі Басқармасының "Банктер қаражатының бір бөлігін ішкі активтерге орналастыру тәртібі туралы нұсқаулықты бекіту туралы" 2000 жылғы 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262 </w:t>
      </w:r>
      <w:r>
        <w:rPr>
          <w:rFonts w:ascii="Times New Roman"/>
          <w:b w:val="false"/>
          <w:i w:val="false"/>
          <w:color w:val="000000"/>
          <w:sz w:val="28"/>
        </w:rPr>
        <w:t>қаулысына өзгерістер енгізу туралы" Қазақстан Республикасының Ұлттық Банкі Басқармасының 2000 жылғы 9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377 </w:t>
      </w:r>
      <w:r>
        <w:rPr>
          <w:rFonts w:ascii="Times New Roman"/>
          <w:b w:val="false"/>
          <w:i w:val="false"/>
          <w:color w:val="000000"/>
          <w:sz w:val="28"/>
        </w:rPr>
        <w:t>қаулысымен (Нормативтік құқықтық актілерді мемлекеттік тіркеу тізілімінде N 1302 тіркелген), Агенттік Басқармасының "Қазақстан Республикасының Әділет министрлігінде N 1189 тіркелген, Қазақстан Республикасының Ұлттық Банкі Басқармасының "Банктер қаражатының бір бөлігін ішкі активтерге орналастыру тәртібі туралы нұсқаулықты бекіту туралы" 2000 жылғы 2 маусымдағы N 262 қаулысына өзгерістер мен толықтырулар енгізу туралы" 2004 жылғы 25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302 </w:t>
      </w:r>
      <w:r>
        <w:rPr>
          <w:rFonts w:ascii="Times New Roman"/>
          <w:b w:val="false"/>
          <w:i w:val="false"/>
          <w:color w:val="000000"/>
          <w:sz w:val="28"/>
        </w:rPr>
        <w:t>қаулысымен (Нормативтік құқықтық актілерді мемлекеттік тіркеу тізілімінде N 3221 тіркелген, 2005 жылы Қазақстан Республикасының орталық атқарушы және өзге де мемлекеттік органдардың нормативтік құқықтық актілері Бюллетенінде, N 9-13, 43-құжат жарияланған), Агенттік Басқармасының "Қазақстан Республикасының Ұлттық Банкі Басқармасының "Банктер қаражатының бір бөлігін ішкі активтерге орналастыру тәртібі туралы нұсқаулықты бекіту туралы" 2000 жылғы 2 маусымдағы N 262 қаулысына өзгерістер енгізу туралы" 2004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000000"/>
          <w:sz w:val="28"/>
        </w:rPr>
        <w:t>қаулысымен (Нормативтік құқықтық актілерді мемлекеттік тіркеу тізілімінде N 3408 тіркелген), Агенттік Басқармасының "Қазақстан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туралы" 2005 жылғы 27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>қаулысымен (Нормативтік құқықтық актілерді мемлекеттік тіркеу тізілімінде N 3868 тіркелген), Агенттік басқармасының "Қазақстан Республикасының Ұлттық Банкі Басқармасының "Банктер қаражатының бір бөлігін ішкі активтерге орналастыру тәртібі туралы нұсқаулықты бекіту туралы" 2000 жылғы 2 маусымдағы N 262 қаулысына толықтырулар мен өзгерістер енгізу туралы" 2008 жылғы 25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000000"/>
          <w:sz w:val="28"/>
        </w:rPr>
        <w:t>қаулысымен (Нормативтік құқықтық актілерді мемлекеттік тіркеу тізілімінде N 5150 тіркелген), Агенттік Басқармасының "Қазақстан Республикасының Ұлттық Банкі Басқармасының "Банктер қаражатының бір бөлігін ішкі активтерге орналастыру жөніндегі нұсқаулықты бекіту туралы" 2000 жылғы 2 маусымдағы N 262 қаулысына толықтырулар енгізу туралы" 2008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000000"/>
          <w:sz w:val="28"/>
        </w:rPr>
        <w:t>қаулысымен (Нормативтік құқықтық актілерді мемлекеттік тіркеу тізілімінде N 5296 тіркелген, 2008 жылғы 15 қазандағы Қазақстан Республикасының Орталық атқарушы және өзге де орталық мемлекеттік органдарының актілер жинағы, N 10 жарияланған), Агенттік Басқармасының "Банктер қаражатының бір бөлігін ішкі активтерге орналастыру жөніндегі нұсқаулықты бекіту туралы" Қазақстан Республикасының Ұлттық Банкі Басқармасының 2000 жылғы 2 маусымдағы N 262 қаулысына толықтырулар мен өзгерістер енгізу туралы" 2008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(Нормативтік құқықтық актілерді мемлекеттік тіркеу тізілімінде N 5535 тіркелген) енгізілген өзгерістерімен және толықтыруларымен бірге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Банктер қаражатының бір бөлігін ішкі активтерге орналастыру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нұсқаулықта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бөлігі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"Банктің ішкі міндеттемелері банк шығарған борыштық бағалы қағаздарды және банктің кастодиандық шарт негізінде қабылдаған қаражатының инвестицияланбаған қалдықтарын қоспағанда Қазақстан Республикасының резиденттері алдындағы міндеттемелерді білдіреді.".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(Н.А. Әбдірахманов):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 осы қаулыны Қазақстан Республикасы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бөлімшелеріне, "Қазақстан қаржыгерлерінің қауымдастығы" заңды тұлғалар бірлестігіне мәлімет үшін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Төрайым Қызметі (А.Ә. Кенже)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орынбасары Қ.Б. Қожахметовке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