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c61a" w14:textId="e04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"Статистикалық есептердің ұсынылу мерзімдері және оларға қол қою тәртібі туралы" Қазақстан Республикасы Бас Прокурорының 2001 жылғы 14 мамырдағы N 71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2009 жылғы 4 тамыздағы N 41 бұйрығы. Қазақстан Республикасының Әділет министрлігінде 2009 жылғы 28 тамызда Нормативтік құқықтық кесімдерді мемлекеттік тіркеудің тізіліміне N 5762 болып енгізілді. Күші жойылды - Қазақстан Республикасы Бас прокурорының 2014 жылғы 14 қазандағы № 116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01.01.2015 бастап бұйрықтың күші жойылды - ҚР Бас прокурорының 14.10.2014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 есепке алу саласындағы есептердің статистикалық нысандарын ұсынудың бірыңғай мерзімдерін және оларға қол қоюды айқындау мақсатында, "Прокуратура туралы" Қазақстан Республикасы Заңының 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"Статистикалық есептердің ұсынылу мерзімдері және оларға қол қою тәртібі туралы" Қазақстан Республикасы Бас Прокурорының 2001 жылғы 14 мамырдағы N 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1565 тіркелген, "Статистикалық есептердің ұсынылу мерзімдері және оларға қол қою тәртібі туралы" Қазақстан Республикасы Бас Прокурорының 2001 жылғы 14 мамырдағы N 71 бұйрығына өзгерістер енгізу туралы" Қазақстан Республикасы Бас Прокурорының 2004 жылғы 23 наурыздағы N 17 бұйрығымен (Нормативтік құқықтық актілерді мемлекеттік тіркеу тізілімінде N 2801 тіркелген) енгізілген өзгерістері бар)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"Қазақстан Республикасы Президентінің, заң күші бар 1995 жылғы 21 желтоқсандағы "Қазақстан Республикасының прокуратурасы туралы" Жарлығының 11 б." деген сөздер "Прокуратурасы туралы" Қазақстан Республикасы Заңының 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</w:t>
      </w:r>
      <w:r>
        <w:rPr>
          <w:rFonts w:ascii="Times New Roman"/>
          <w:b w:val="false"/>
          <w:i w:val="false"/>
          <w:color w:val="000000"/>
          <w:sz w:val="28"/>
        </w:rPr>
        <w:t>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1-қосымша осы бұйрыққа қоса берілген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министрлігіне мемлекеттік тіркеу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құқықтық статистика мен арнайы есепке алу субъектілеріне және Комитеттің аумақтық органдарына орындау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                   Қ. Мәми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 бұйрығына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"Статистикалық есептердің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ұсынылу мерзімдері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қол қою тәртібі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 бұйрығына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Статистикалық есептерді ұсынудың және оларға қол</w:t>
      </w:r>
      <w:r>
        <w:br/>
      </w:r>
      <w:r>
        <w:rPr>
          <w:rFonts w:ascii="Times New Roman"/>
          <w:b/>
          <w:i w:val="false"/>
          <w:color w:val="000000"/>
        </w:rPr>
        <w:t>
қою тәртібінің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250"/>
        <w:gridCol w:w="3900"/>
        <w:gridCol w:w="2299"/>
        <w:gridCol w:w="2450"/>
        <w:gridCol w:w="2526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мерзімдері: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Бас прокуратурасы Құқықтық статистика және арнайы есепке алу жөніндегі комитеті Төрағасының статистикалық есептілікке қол қою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статистика және арнайы есепке алу жөніндегі комитеттің аумақтық органдары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жөніндегі комитеті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қылмыстар және қылмыстық қудалау органдары қызметтерінің нәтижелері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2-Л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 жасаған тұлғалар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қылмыстар, оларды жасаған тұлғалар, сотталғандар және сыбайлас жемқорлық қылмыстар жөніндегі қылмыстық істердің қозғалысы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заттардың, психотроптық немесе улы заттардың, прекурсорлардың заңсыз айналымымен байланысты қылмыстар мен құқық бұзушылықтар және оларды қолданатын тұлғалар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2-ЗС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қудалау органдарының қылмыстар жөніндегі өтініштер мен хабарламаларды қарауы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"Экстремизммен, террористік қызметпен байланысты қылмыстар, құқық бұзушылықтар және прокурорлық қадағалау жағдайы туралы"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6-бөлім (соттық)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Тергеу және анықтау органдарының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сатылы соттардың (аудандық, облыстық сот, Қазақстан Республикасының Жоғарғы Соты) қылмыстық істерді қарау бойынша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сатылы соттардың (облыстық сот, Қазақстан Республикасының Жоғарғы Соты) қылмыстық істерді қарау бойынша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6-A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тәртіпте өлім жазасына сотталғандардың істерін қарау туралы  (Қазақстан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 қадағалау сатысында қарау бойынша соттардың жұмысы туралы (облыстық сот,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тәртібінде өлім жазасына сотталғандардың істерін қарау туралы (Қазақстан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жауаптылыққа тартылғандардың саны және қылмыстық жазалау шаралары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 жасаған сотталғандардың құрамы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соттау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10, 11, 12 нысандары бойынша есептерге қосымша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10-В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жауаптылыққа тартылғандардың саны және қылмыстық жазалау шаралары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11-В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 жасаған сотталғандардың құрамы туралы (әскерилер)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10в, 11в нысандары бойынша есептерге қосымша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айыптау істері бойынша соттардың шағымдарды қарауы туралы (аудандық сот)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 орындау бойынша жұмыс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сатылы соттардың азаматтық істерді қарауы бойынша жұмысы туралы  (аудандық, ауданарлық экономикалық арнайыландырылған әкімшілік және облыстық соттар, сондай-ақ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сатылы соттардың азаматтық істерді қадағалау тәртібінде қарауы бойынша жұмысы туралы (облыстық сот және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азаматтық істерді қадағалау тәртібінде қарауы бойынша жұмысы туралы (облыстық сот және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жүзеге асыратын тексерулерді тағайындау жөніндегі актілерді тіркеу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сатылы соттардың әкімшілік істерді қарауы бойынша жұмысы туралы (аудандық сот)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соларға теңестірілген соттардың әкімшілік істерді қарауы бойынша жұмысы туралы (облыстық сот)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соларға теңестірілген соттардың, Қазақстан Республикасы Жоғарғы Сотының әкімшілік істерді қадағалау сатысында қарауы бойынша жұмысы туралы (облыстық сот,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қызметіндегі заңдылықты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іс жүргізу заңдылығын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қаулылары және атқарушылық іс жүргізу заңдылығын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тергеу және анықтау заңдылығын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келісімдердің қолданылуын және міндеттемелердің орындалуын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шешу және заңдарды түсіндіру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"Сыбайлас жемқорлыққа қарсы күрес туралы" ҚР Заңының қолданылуын прокурорлық қадағалау жағдайы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1-ДС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жөніндегі агенттігінің тәртіптік кеңестер қызметі туралы мәліметтер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ФС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 арнайыландырылған қаржы сотының азаматтық істерді қарауы бойынша жұмыс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асырап алу, соның ішінде шетел азаматтарының бала асырап алуы туралы мәліметтер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"Қылмыстылықтың жағдайы және қылмыстардың тергелу нәтижелері туралы статистикалық ақпарат"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СНГ-ОП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"ТМД мүше-мемлекеттерінің аумағындағы ұйымдасқан қылмысқа қарсы күрес бойынша жұмыс нәтижелері статистикалық көрсеткіштерінің тізбесі"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"Жауапты мемлекеттік қызметтегі тұлғалар жасаған қылмыстар туралы есеп"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1-ОЛ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және заңды тұлғалардың өтініштерін қарау туралы"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"Әкімшілік құқық бұзушылықтар жөніндегі істер бойынша іс жүргізуді қамтамасыз ету шараларына ұшыраған тұлғалар туралы"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223"/>
        <w:gridCol w:w="2502"/>
        <w:gridCol w:w="2601"/>
        <w:gridCol w:w="2762"/>
        <w:gridCol w:w="2861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қою тәртібі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және соларға теңестірілген бойынша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(соларға теңестірілген)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сайынғы, жартыжылдық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</w:tr>
      <w:tr>
        <w:trPr>
          <w:trHeight w:val="316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 Облыстар соттарының әкімшілері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тәртіптік кеңестерінің басшылары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әкімшісі және кеңсе меңгерушісі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білім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1) СНГ-1 нысанды "Қылмыстылықтың жағдайы және қылмыстардың тергелу нәтижелері туралы статистикалық ақпарат" Ресей Федерациясы Ішкі істер министрлігі Бас ақпараттық-талдау орталығына (бұдан әрі – РФ ІІМ БАТО) есептік кезеңнен кейінгі айдың 20-күніне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2) СНГ-ОП нысанды "ТМД мүше-мемлекеттерінің аумағындағы ұйымдасқан қылмысқа қарсы күрес бойынша жұмыс нәтижелері статистикалық көрсеткіштерінің тізбесі" РФ ІІМ БАТО есептік кезеңнен кейінгі айдың 20-күніне ұсынылады.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