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734f" w14:textId="6fa7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темір жол көлігімен жолаушыларды, багажды және жүк багажды тасымалдау ережесін бекіту туралы" Қазақстан Республикасы Көлік және коммуникациялар министрінің 2004 жылғы 18 наурыздағы N 122-І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м.а. 2009 жылғы 29 шілдедегі N 337 Бұйрығы. Қазақстан Республикасының Әділет министрлігінде 2009 жылғы 28 тамызда  Нормативтік құқықтық кесімдерді мемлекеттік тіркеудің тізіліміне N 5758 болып енгізілді.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темір жол көлігімен жолаушылар, жүк және жүк багажы тасымалдарын ұйымдастыруды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темір жол көлігімен жолаушыларды, багажды және жүк багажды тасымалдау ережесін бекіту туралы" Қазақстан Республикасы Көлік және коммуникациялар министрінің 2004 жылғы 18 наурыздағы N 122-І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N 2810 тізілімінде тіркелген) "Қазақстан Республикасының темір жол көлігімен жолаушыларды, багажды және жүк багажды тасымалдау ережесін бекіту туралы" Қазақстан Республикасы Көлік және коммуникациялар министрінің 2004 жылғы 18 наурыздағы N 122-І бұйрығына өзгерістер мен толықтырулар енгізу туралы" Қазақстан Республикасының Көлік және коммуникациялар министрінің 2005 жылғы 29 сәуірдегі N 162-І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3664 тіркелген, 2005 жылғы 15 желтоқсанда N 235-236 "Заң газетінде" және 2005 жылғы 15 желтоқсанда N 171-172 "Заң" газетінде жарияланған) және "Қазақстан Республикасының темір жол көлігімен жолаушыларды, багажды және жүк багажды тасымалдау ережесін бекіту туралы" Қазақстан Республикасы Көлік және коммуникациялар министрінің 2004 жылғы 18 наурыздағы N 122-І бұйрығына өзгерістер мен толықтыру енгізу туралы" Қазақстан Республикасы Көлік және коммуникациялар министрінің міндетін атқарушысының 2006 жылғы 21 ақпандағы N 54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N 4125 тізілімінде тіркелген, 2006 жылғы 7 сәуірде N 61-62 (1041-1042) "Заң газетінде" және 2006 жылғы 8 шілдеде N 28 (290) "Ресми газетте"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темір жол көлігімен жолаушыларды, багажды және жүк багажды тасымалдау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"91. Қызмет көрсету құны "жайлылығы өте жоғары" вагондардың жол жүру құнына кіретін жолаушыларға көрсетілетін қызметтер кешенін ұсыну тәртібін тасымалдаушы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жүру барысында бір бағытта жиырма және одан көп сағат болатын және құрамында кемінде төрт купелік вагон қатынайтын, сондай-ақ астананы республикалық маңызы бар қаламен жалғастыратын фирмалық жолаушылар поездарының, халықаралық және облысаралық қатынастағы поездардың құрамына кемінде бір вагон-мейрамхана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Тасымалдаушы уәкілетті органмен келісім бойынша жолаушылар поездарының құрамынан вагон-мейрамханаларды алып тастайды.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Тасымалдаушы жолаушылар поездарында тамақтану қызметтерін көрсетудің тәртібі мен шарттарын "Жолаушылар поезының вагон-мейрамханасына қойылатын санитарлық-эпидемиологиялық талаптар" санитарлық-эпидемиологиялық ережелер мен нормалардың (Нормативтік құқықтық актілерді мемлекеттік тіркеу тізілімінде N 2987 тіркелген) талаптарына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тасымалдаушы жүк болған жағдайда поездың құрамына жүк вагонын қосады.".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Көлік және қатынас жолдары комитеті (Б.Қ. Уандықов) мемлекеттік тіркеу үшін Қазақстан Республикасының Әділет министрлігіне бұйрықтың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Көлік және коммуникация вице-министрі А. Бектұровқа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Д. Көтербеков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