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1bd3" w14:textId="7601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ресурстарын және басқа да су жануарларын пайдалануға арналған шектеулер мен тыйымдарды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2009 жылғы 12 тамыздағы N 454 Бұйрығы. Қазақстан Республикасының Әділет министрлігінде 2009 жылғы 20 тамызда Нормативтік құқықтық кесімдерді мемлекеттік тіркеудің тізіліміне N 5756 болып енгізілді. Күші жойылды - Қазақстан Республикасы Ауыл шаруашылығы министрінің м.а. 2012 жылғы 29 наурыздағы № 31-2/140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м.а. 2012.03.29 </w:t>
      </w:r>
      <w:r>
        <w:rPr>
          <w:rFonts w:ascii="Times New Roman"/>
          <w:b w:val="false"/>
          <w:i w:val="false"/>
          <w:color w:val="ff0000"/>
          <w:sz w:val="28"/>
        </w:rPr>
        <w:t>№ 31-2/140</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 xml:space="preserve">17) тармақшасына </w:t>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w:t>
      </w:r>
      <w:r>
        <w:rPr>
          <w:rFonts w:ascii="Times New Roman"/>
          <w:b w:val="false"/>
          <w:i w:val="false"/>
          <w:color w:val="000000"/>
          <w:sz w:val="28"/>
        </w:rPr>
        <w:t xml:space="preserve">15-баптарына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берілген балық ресурстарын және басқа да су жануарларын пайдалануға арналған </w:t>
      </w:r>
      <w:r>
        <w:rPr>
          <w:rFonts w:ascii="Times New Roman"/>
          <w:b w:val="false"/>
          <w:i w:val="false"/>
          <w:color w:val="000000"/>
          <w:sz w:val="28"/>
        </w:rPr>
        <w:t xml:space="preserve">шектеулер мен тыйымдар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алғашқы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м.а.                                      А. Евниев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2009 жылғы 12 тамыздағы N 454  </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Балық ресурстарын және басқа да су жануарларын пайдалануға арналған шектеулер мен тыйымдар </w:t>
      </w:r>
    </w:p>
    <w:bookmarkEnd w:id="2"/>
    <w:bookmarkStart w:name="z7" w:id="3"/>
    <w:p>
      <w:pPr>
        <w:spacing w:after="0"/>
        <w:ind w:left="0"/>
        <w:jc w:val="left"/>
      </w:pPr>
      <w:r>
        <w:rPr>
          <w:rFonts w:ascii="Times New Roman"/>
          <w:b/>
          <w:i w:val="false"/>
          <w:color w:val="000000"/>
        </w:rPr>
        <w:t xml:space="preserve"> 
1 бөлім. Арал-Сырдария бассейні бойынша балық ресурстарын және басқа да су жануарларын пайдалануға арналған шектеулер мен тыйымдар </w:t>
      </w:r>
    </w:p>
    <w:bookmarkEnd w:id="3"/>
    <w:bookmarkStart w:name="z8" w:id="4"/>
    <w:p>
      <w:pPr>
        <w:spacing w:after="0"/>
        <w:ind w:left="0"/>
        <w:jc w:val="left"/>
      </w:pPr>
      <w:r>
        <w:rPr>
          <w:rFonts w:ascii="Times New Roman"/>
          <w:b/>
          <w:i w:val="false"/>
          <w:color w:val="000000"/>
        </w:rPr>
        <w:t xml:space="preserve"> 
1 тарау. Шардара су қоймасы және Оңтүстік Қазақстан облысы шегінде Сырдария өзенінің жоғарғы ағысы </w:t>
      </w:r>
    </w:p>
    <w:bookmarkEnd w:id="4"/>
    <w:bookmarkStart w:name="z9" w:id="5"/>
    <w:p>
      <w:pPr>
        <w:spacing w:after="0"/>
        <w:ind w:left="0"/>
        <w:jc w:val="both"/>
      </w:pPr>
      <w:r>
        <w:rPr>
          <w:rFonts w:ascii="Times New Roman"/>
          <w:b w:val="false"/>
          <w:i w:val="false"/>
          <w:color w:val="000000"/>
          <w:sz w:val="28"/>
        </w:rPr>
        <w:t xml:space="preserve">
      1. Осы тараудың Ережесі Шардара су қоймасы мен оның барлық салаларына және Шардара су қоймасынан Өзбекстан Республикасының мемлекеттік шекарасына дейін Оңтүстік Қазақстан облысы (бұдан әрі - ОҚО) шегінде Сырдария өзеніне арналған. </w:t>
      </w:r>
      <w:r>
        <w:br/>
      </w:r>
      <w:r>
        <w:rPr>
          <w:rFonts w:ascii="Times New Roman"/>
          <w:b w:val="false"/>
          <w:i w:val="false"/>
          <w:color w:val="000000"/>
          <w:sz w:val="28"/>
        </w:rPr>
        <w:t>
</w:t>
      </w:r>
      <w:r>
        <w:rPr>
          <w:rFonts w:ascii="Times New Roman"/>
          <w:b w:val="false"/>
          <w:i w:val="false"/>
          <w:color w:val="000000"/>
          <w:sz w:val="28"/>
        </w:rPr>
        <w:t xml:space="preserve">
      2. Келесі мерзімде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 наурызбен 30 маусым аралығында Сырдария өзенінің жоғарғы ағысындағы Шығыс тасталым, Күркелес өзені сағасының сызығынан Өзбекстан Республикасының мемлекеттік шекарасына дейін және Шардара су қоймасының (Шығыс тасталым, Отырлы, Күркелес өзендерінің сағасы, Корей шығанағы) негізгі уылдырық шашатын учаскелерінде; </w:t>
      </w:r>
      <w:r>
        <w:br/>
      </w:r>
      <w:r>
        <w:rPr>
          <w:rFonts w:ascii="Times New Roman"/>
          <w:b w:val="false"/>
          <w:i w:val="false"/>
          <w:color w:val="000000"/>
          <w:sz w:val="28"/>
        </w:rPr>
        <w:t>
</w:t>
      </w:r>
      <w:r>
        <w:rPr>
          <w:rFonts w:ascii="Times New Roman"/>
          <w:b w:val="false"/>
          <w:i w:val="false"/>
          <w:color w:val="000000"/>
          <w:sz w:val="28"/>
        </w:rPr>
        <w:t xml:space="preserve">
      2) 1 сәуір мен 20 мамыр аралығында Шардара су қоймасының барлық су айлағында; </w:t>
      </w:r>
      <w:r>
        <w:br/>
      </w:r>
      <w:r>
        <w:rPr>
          <w:rFonts w:ascii="Times New Roman"/>
          <w:b w:val="false"/>
          <w:i w:val="false"/>
          <w:color w:val="000000"/>
          <w:sz w:val="28"/>
        </w:rPr>
        <w:t>
</w:t>
      </w:r>
      <w:r>
        <w:rPr>
          <w:rFonts w:ascii="Times New Roman"/>
          <w:b w:val="false"/>
          <w:i w:val="false"/>
          <w:color w:val="000000"/>
          <w:sz w:val="28"/>
        </w:rPr>
        <w:t>
      3) 1 желтоқсан мен 28 ақпан аралығында аулармен Шардара су қоймасының бөгет алды учаскесінен Крепость мүйісі (оң жақ жағалау) мен Арнасай шығанағынан (сол жақ жағалауы) Шардара суэлектростанциясының (бұдан әрі - СЭС) бөгетіне дейін.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Ауыл шаруашылығы министрінің 2010.03.29 </w:t>
      </w:r>
      <w:r>
        <w:rPr>
          <w:rFonts w:ascii="Times New Roman"/>
          <w:b w:val="false"/>
          <w:i w:val="false"/>
          <w:color w:val="000000"/>
          <w:sz w:val="28"/>
        </w:rPr>
        <w:t>N 208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 Кәсіптік балық өлшемі (аулауға мүмкін болатын балықтың ең кіші өлшемі) сантиметрде (бұдан әрі - см): сазан - 35 см, көксерке - 38 см, ақ амур және дөңмаңдай - 45 см, жайын - 65 см, патшабалық - 17 см, қылыш балық - 31 см, ақмарқа - 31 см, айнакөз - 18 см. </w:t>
      </w:r>
      <w:r>
        <w:br/>
      </w:r>
      <w:r>
        <w:rPr>
          <w:rFonts w:ascii="Times New Roman"/>
          <w:b w:val="false"/>
          <w:i w:val="false"/>
          <w:color w:val="000000"/>
          <w:sz w:val="28"/>
        </w:rPr>
        <w:t>
</w:t>
      </w:r>
      <w:r>
        <w:rPr>
          <w:rFonts w:ascii="Times New Roman"/>
          <w:b w:val="false"/>
          <w:i w:val="false"/>
          <w:color w:val="000000"/>
          <w:sz w:val="28"/>
        </w:rPr>
        <w:t xml:space="preserve">
      4. Құрма капрон аулар, тастама аулар, бір-, екі бөшкелі қабадан, электрофикацияланған егіздік трал, ЭЛУ 1 – ЭЛУ 6, жайынға және жыланбас балықтарына арналған қармақ жабдықтарынан басқа, кәсіптік балық аулау құралдарының барлық түрлеріне тыйым салынады. </w:t>
      </w:r>
      <w:r>
        <w:br/>
      </w:r>
      <w:r>
        <w:rPr>
          <w:rFonts w:ascii="Times New Roman"/>
          <w:b w:val="false"/>
          <w:i w:val="false"/>
          <w:color w:val="000000"/>
          <w:sz w:val="28"/>
        </w:rPr>
        <w:t>
</w:t>
      </w:r>
      <w:r>
        <w:rPr>
          <w:rFonts w:ascii="Times New Roman"/>
          <w:b w:val="false"/>
          <w:i w:val="false"/>
          <w:color w:val="000000"/>
          <w:sz w:val="28"/>
        </w:rPr>
        <w:t xml:space="preserve">
      5. Кәсіптік аулау құралдарының тор көзінің ең кіші өлшемі миллиметрмен (бұдан әрі - мм), ілгек жабдықтары: </w:t>
      </w:r>
      <w:r>
        <w:br/>
      </w:r>
      <w:r>
        <w:rPr>
          <w:rFonts w:ascii="Times New Roman"/>
          <w:b w:val="false"/>
          <w:i w:val="false"/>
          <w:color w:val="000000"/>
          <w:sz w:val="28"/>
        </w:rPr>
        <w:t>
</w:t>
      </w:r>
      <w:r>
        <w:rPr>
          <w:rFonts w:ascii="Times New Roman"/>
          <w:b w:val="false"/>
          <w:i w:val="false"/>
          <w:color w:val="000000"/>
          <w:sz w:val="28"/>
        </w:rPr>
        <w:t xml:space="preserve">
      1) лақтырма сүзекілер - 40 мм; </w:t>
      </w:r>
      <w:r>
        <w:br/>
      </w:r>
      <w:r>
        <w:rPr>
          <w:rFonts w:ascii="Times New Roman"/>
          <w:b w:val="false"/>
          <w:i w:val="false"/>
          <w:color w:val="000000"/>
          <w:sz w:val="28"/>
        </w:rPr>
        <w:t>
</w:t>
      </w:r>
      <w:r>
        <w:rPr>
          <w:rFonts w:ascii="Times New Roman"/>
          <w:b w:val="false"/>
          <w:i w:val="false"/>
          <w:color w:val="000000"/>
          <w:sz w:val="28"/>
        </w:rPr>
        <w:t xml:space="preserve">
      2) аулар - 36 мм; </w:t>
      </w:r>
      <w:r>
        <w:br/>
      </w:r>
      <w:r>
        <w:rPr>
          <w:rFonts w:ascii="Times New Roman"/>
          <w:b w:val="false"/>
          <w:i w:val="false"/>
          <w:color w:val="000000"/>
          <w:sz w:val="28"/>
        </w:rPr>
        <w:t>
</w:t>
      </w:r>
      <w:r>
        <w:rPr>
          <w:rFonts w:ascii="Times New Roman"/>
          <w:b w:val="false"/>
          <w:i w:val="false"/>
          <w:color w:val="000000"/>
          <w:sz w:val="28"/>
        </w:rPr>
        <w:t xml:space="preserve">
      3) ЭЛУ 1 - ЭЛУ 6 тралдары - 40 мм кем емес; </w:t>
      </w:r>
      <w:r>
        <w:br/>
      </w:r>
      <w:r>
        <w:rPr>
          <w:rFonts w:ascii="Times New Roman"/>
          <w:b w:val="false"/>
          <w:i w:val="false"/>
          <w:color w:val="000000"/>
          <w:sz w:val="28"/>
        </w:rPr>
        <w:t>
</w:t>
      </w:r>
      <w:r>
        <w:rPr>
          <w:rFonts w:ascii="Times New Roman"/>
          <w:b w:val="false"/>
          <w:i w:val="false"/>
          <w:color w:val="000000"/>
          <w:sz w:val="28"/>
        </w:rPr>
        <w:t xml:space="preserve">
      4) ілгек жабдығының бір сызығына 10 ілгектен артық емес. </w:t>
      </w:r>
    </w:p>
    <w:bookmarkEnd w:id="5"/>
    <w:bookmarkStart w:name="z21" w:id="6"/>
    <w:p>
      <w:pPr>
        <w:spacing w:after="0"/>
        <w:ind w:left="0"/>
        <w:jc w:val="left"/>
      </w:pPr>
      <w:r>
        <w:rPr>
          <w:rFonts w:ascii="Times New Roman"/>
          <w:b/>
          <w:i w:val="false"/>
          <w:color w:val="000000"/>
        </w:rPr>
        <w:t xml:space="preserve"> 
2 тарау. ОҚО шегіндегі Сырдария өзені, ОҚО жергілікті маңызы бар су тоғандары, Шу, Келес, Арыс өзендері </w:t>
      </w:r>
    </w:p>
    <w:bookmarkEnd w:id="6"/>
    <w:bookmarkStart w:name="z22" w:id="7"/>
    <w:p>
      <w:pPr>
        <w:spacing w:after="0"/>
        <w:ind w:left="0"/>
        <w:jc w:val="both"/>
      </w:pPr>
      <w:r>
        <w:rPr>
          <w:rFonts w:ascii="Times New Roman"/>
          <w:b w:val="false"/>
          <w:i w:val="false"/>
          <w:color w:val="000000"/>
          <w:sz w:val="28"/>
        </w:rPr>
        <w:t xml:space="preserve">
      6. Осы тараудың Ережесі ОҚО шегіндегі жергілікті маңызы бар балық шаруашылығы су тоғандарына және ОҚО шегінде Шардара су қоймасынан Қызылорда облысының әкімшілік шекарасына дейінгі Сырдария өзеніне және оның жағалық су тоғандарына, сонымен бірге Шу, Келес, Арыс өзендеріне арналған. </w:t>
      </w:r>
      <w:r>
        <w:br/>
      </w:r>
      <w:r>
        <w:rPr>
          <w:rFonts w:ascii="Times New Roman"/>
          <w:b w:val="false"/>
          <w:i w:val="false"/>
          <w:color w:val="000000"/>
          <w:sz w:val="28"/>
        </w:rPr>
        <w:t>
</w:t>
      </w:r>
      <w:r>
        <w:rPr>
          <w:rFonts w:ascii="Times New Roman"/>
          <w:b w:val="false"/>
          <w:i w:val="false"/>
          <w:color w:val="000000"/>
          <w:sz w:val="28"/>
        </w:rPr>
        <w:t xml:space="preserve">
      7. Келесі мерзімде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жыл бойы: </w:t>
      </w:r>
      <w:r>
        <w:br/>
      </w:r>
      <w:r>
        <w:rPr>
          <w:rFonts w:ascii="Times New Roman"/>
          <w:b w:val="false"/>
          <w:i w:val="false"/>
          <w:color w:val="000000"/>
          <w:sz w:val="28"/>
        </w:rPr>
        <w:t xml:space="preserve">
      Сырдария өзеніде Арыс өзені келіп құятын жерден төмен; </w:t>
      </w:r>
      <w:r>
        <w:br/>
      </w:r>
      <w:r>
        <w:rPr>
          <w:rFonts w:ascii="Times New Roman"/>
          <w:b w:val="false"/>
          <w:i w:val="false"/>
          <w:color w:val="000000"/>
          <w:sz w:val="28"/>
        </w:rPr>
        <w:t xml:space="preserve">
      Арыс және Келес өзендерінде; </w:t>
      </w:r>
      <w:r>
        <w:br/>
      </w:r>
      <w:r>
        <w:rPr>
          <w:rFonts w:ascii="Times New Roman"/>
          <w:b w:val="false"/>
          <w:i w:val="false"/>
          <w:color w:val="000000"/>
          <w:sz w:val="28"/>
        </w:rPr>
        <w:t>
</w:t>
      </w:r>
      <w:r>
        <w:rPr>
          <w:rFonts w:ascii="Times New Roman"/>
          <w:b w:val="false"/>
          <w:i w:val="false"/>
          <w:color w:val="000000"/>
          <w:sz w:val="28"/>
        </w:rPr>
        <w:t xml:space="preserve">
      2) 15 сәуір мен 31 мамыр аралығында кәсіптік балықтардың уылдырық шашуына байланысты, ОҚО шегіндегі жергілікті маңызы бар балық шаруашылығы су тоғандарында. </w:t>
      </w:r>
      <w:r>
        <w:br/>
      </w:r>
      <w:r>
        <w:rPr>
          <w:rFonts w:ascii="Times New Roman"/>
          <w:b w:val="false"/>
          <w:i w:val="false"/>
          <w:color w:val="000000"/>
          <w:sz w:val="28"/>
        </w:rPr>
        <w:t>
</w:t>
      </w:r>
      <w:r>
        <w:rPr>
          <w:rFonts w:ascii="Times New Roman"/>
          <w:b w:val="false"/>
          <w:i w:val="false"/>
          <w:color w:val="000000"/>
          <w:sz w:val="28"/>
        </w:rPr>
        <w:t xml:space="preserve">
      8. Кәсіптік балық өлшемі (аулауға мүмкін болатын балықтың ең кіші өлшемі): сазан - 30 см, көксерке - 38 см, айнакөз - 18 см, патшабалық - 17 см, ақмарқа және қылышбалық - 31 см, ақ амур және дөңмаңдай - 45 см, жайын - 65 см. </w:t>
      </w:r>
      <w:r>
        <w:br/>
      </w:r>
      <w:r>
        <w:rPr>
          <w:rFonts w:ascii="Times New Roman"/>
          <w:b w:val="false"/>
          <w:i w:val="false"/>
          <w:color w:val="000000"/>
          <w:sz w:val="28"/>
        </w:rPr>
        <w:t>
</w:t>
      </w:r>
      <w:r>
        <w:rPr>
          <w:rFonts w:ascii="Times New Roman"/>
          <w:b w:val="false"/>
          <w:i w:val="false"/>
          <w:color w:val="000000"/>
          <w:sz w:val="28"/>
        </w:rPr>
        <w:t xml:space="preserve">
      9. Құрма және лақтырма сүзекілер, капрон мен нейлон, құрма мен ықпа, бір-, екі-, үшқабырғалы, әйнек көзді аулар, бір-, екібөшкелі қабадан, электрофикацияланған егіздік тралдар, ЭЛУ 1 – ЭЛУ 6, жайын мен жыланбас балықтарына арналған қармақ жабдықтарынан басқа, кәсіптік аулау құралдарының барлық түрлеріне тыйым салынады. </w:t>
      </w:r>
      <w:r>
        <w:br/>
      </w:r>
      <w:r>
        <w:rPr>
          <w:rFonts w:ascii="Times New Roman"/>
          <w:b w:val="false"/>
          <w:i w:val="false"/>
          <w:color w:val="000000"/>
          <w:sz w:val="28"/>
        </w:rPr>
        <w:t>
</w:t>
      </w:r>
      <w:r>
        <w:rPr>
          <w:rFonts w:ascii="Times New Roman"/>
          <w:b w:val="false"/>
          <w:i w:val="false"/>
          <w:color w:val="000000"/>
          <w:sz w:val="28"/>
        </w:rPr>
        <w:t xml:space="preserve">
      10. Кәсіптік аулау құралдарының тор көзінің ең кіші өлшемі, ілгек жабдықтары: </w:t>
      </w:r>
      <w:r>
        <w:br/>
      </w:r>
      <w:r>
        <w:rPr>
          <w:rFonts w:ascii="Times New Roman"/>
          <w:b w:val="false"/>
          <w:i w:val="false"/>
          <w:color w:val="000000"/>
          <w:sz w:val="28"/>
        </w:rPr>
        <w:t>
</w:t>
      </w:r>
      <w:r>
        <w:rPr>
          <w:rFonts w:ascii="Times New Roman"/>
          <w:b w:val="false"/>
          <w:i w:val="false"/>
          <w:color w:val="000000"/>
          <w:sz w:val="28"/>
        </w:rPr>
        <w:t xml:space="preserve">
      1) лақтырма сүзекілер - 40 мм; </w:t>
      </w:r>
      <w:r>
        <w:br/>
      </w:r>
      <w:r>
        <w:rPr>
          <w:rFonts w:ascii="Times New Roman"/>
          <w:b w:val="false"/>
          <w:i w:val="false"/>
          <w:color w:val="000000"/>
          <w:sz w:val="28"/>
        </w:rPr>
        <w:t>
</w:t>
      </w:r>
      <w:r>
        <w:rPr>
          <w:rFonts w:ascii="Times New Roman"/>
          <w:b w:val="false"/>
          <w:i w:val="false"/>
          <w:color w:val="000000"/>
          <w:sz w:val="28"/>
        </w:rPr>
        <w:t xml:space="preserve">
      2) аулар - 36 мм; </w:t>
      </w:r>
      <w:r>
        <w:br/>
      </w:r>
      <w:r>
        <w:rPr>
          <w:rFonts w:ascii="Times New Roman"/>
          <w:b w:val="false"/>
          <w:i w:val="false"/>
          <w:color w:val="000000"/>
          <w:sz w:val="28"/>
        </w:rPr>
        <w:t>
</w:t>
      </w:r>
      <w:r>
        <w:rPr>
          <w:rFonts w:ascii="Times New Roman"/>
          <w:b w:val="false"/>
          <w:i w:val="false"/>
          <w:color w:val="000000"/>
          <w:sz w:val="28"/>
        </w:rPr>
        <w:t xml:space="preserve">
      3) ЭЛУ 1 - ЭЛУ 6 тралдары - 40 мм кем емес; </w:t>
      </w:r>
      <w:r>
        <w:br/>
      </w:r>
      <w:r>
        <w:rPr>
          <w:rFonts w:ascii="Times New Roman"/>
          <w:b w:val="false"/>
          <w:i w:val="false"/>
          <w:color w:val="000000"/>
          <w:sz w:val="28"/>
        </w:rPr>
        <w:t>
</w:t>
      </w:r>
      <w:r>
        <w:rPr>
          <w:rFonts w:ascii="Times New Roman"/>
          <w:b w:val="false"/>
          <w:i w:val="false"/>
          <w:color w:val="000000"/>
          <w:sz w:val="28"/>
        </w:rPr>
        <w:t xml:space="preserve">
      4) қабадан – 36 мм; </w:t>
      </w:r>
      <w:r>
        <w:br/>
      </w:r>
      <w:r>
        <w:rPr>
          <w:rFonts w:ascii="Times New Roman"/>
          <w:b w:val="false"/>
          <w:i w:val="false"/>
          <w:color w:val="000000"/>
          <w:sz w:val="28"/>
        </w:rPr>
        <w:t>
</w:t>
      </w:r>
      <w:r>
        <w:rPr>
          <w:rFonts w:ascii="Times New Roman"/>
          <w:b w:val="false"/>
          <w:i w:val="false"/>
          <w:color w:val="000000"/>
          <w:sz w:val="28"/>
        </w:rPr>
        <w:t xml:space="preserve">
      5) ілгек жабдығының бір сызығына 10 ілгектен артық емес. </w:t>
      </w:r>
    </w:p>
    <w:bookmarkEnd w:id="7"/>
    <w:bookmarkStart w:name="z34" w:id="8"/>
    <w:p>
      <w:pPr>
        <w:spacing w:after="0"/>
        <w:ind w:left="0"/>
        <w:jc w:val="left"/>
      </w:pPr>
      <w:r>
        <w:rPr>
          <w:rFonts w:ascii="Times New Roman"/>
          <w:b/>
          <w:i w:val="false"/>
          <w:color w:val="000000"/>
        </w:rPr>
        <w:t xml:space="preserve"> 
3 тарау. Кіші Арал теңізі және Қызылорда облысы шегіндегі Сырдария өзені </w:t>
      </w:r>
    </w:p>
    <w:bookmarkEnd w:id="8"/>
    <w:bookmarkStart w:name="z35" w:id="9"/>
    <w:p>
      <w:pPr>
        <w:spacing w:after="0"/>
        <w:ind w:left="0"/>
        <w:jc w:val="both"/>
      </w:pPr>
      <w:r>
        <w:rPr>
          <w:rFonts w:ascii="Times New Roman"/>
          <w:b w:val="false"/>
          <w:i w:val="false"/>
          <w:color w:val="000000"/>
          <w:sz w:val="28"/>
        </w:rPr>
        <w:t xml:space="preserve">
      11. Осы тараудың Ережесі Кіші Арал теңізіне және Сырдария өзенінің төменгі ағысы теңізге құяр сағасынан ОҚО әкімшілік шекарасына дейінгі аралыққа арналған. </w:t>
      </w:r>
      <w:r>
        <w:br/>
      </w:r>
      <w:r>
        <w:rPr>
          <w:rFonts w:ascii="Times New Roman"/>
          <w:b w:val="false"/>
          <w:i w:val="false"/>
          <w:color w:val="000000"/>
          <w:sz w:val="28"/>
        </w:rPr>
        <w:t>
</w:t>
      </w:r>
      <w:r>
        <w:rPr>
          <w:rFonts w:ascii="Times New Roman"/>
          <w:b w:val="false"/>
          <w:i w:val="false"/>
          <w:color w:val="000000"/>
          <w:sz w:val="28"/>
        </w:rPr>
        <w:t xml:space="preserve">
      12. Жыл бойы келесі учаскелерде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Кіші Арал теңізіне Сырдария өзені құяр жерден Көкарал бөліп тұру бөгетіне дейінгі оңтүстік бағытта; </w:t>
      </w:r>
      <w:r>
        <w:br/>
      </w:r>
      <w:r>
        <w:rPr>
          <w:rFonts w:ascii="Times New Roman"/>
          <w:b w:val="false"/>
          <w:i w:val="false"/>
          <w:color w:val="000000"/>
          <w:sz w:val="28"/>
        </w:rPr>
        <w:t>
</w:t>
      </w:r>
      <w:r>
        <w:rPr>
          <w:rFonts w:ascii="Times New Roman"/>
          <w:b w:val="false"/>
          <w:i w:val="false"/>
          <w:color w:val="000000"/>
          <w:sz w:val="28"/>
        </w:rPr>
        <w:t xml:space="preserve">
      2) Кіші Арал теңізіне Сырдария өзені құяр жерден Көкарал жартылай аралына дейінгі солтүстік бағытта; </w:t>
      </w:r>
      <w:r>
        <w:br/>
      </w:r>
      <w:r>
        <w:rPr>
          <w:rFonts w:ascii="Times New Roman"/>
          <w:b w:val="false"/>
          <w:i w:val="false"/>
          <w:color w:val="000000"/>
          <w:sz w:val="28"/>
        </w:rPr>
        <w:t>
</w:t>
      </w:r>
      <w:r>
        <w:rPr>
          <w:rFonts w:ascii="Times New Roman"/>
          <w:b w:val="false"/>
          <w:i w:val="false"/>
          <w:color w:val="000000"/>
          <w:sz w:val="28"/>
        </w:rPr>
        <w:t xml:space="preserve">
      3) Кіші Арал теңізіне Сырдария өзені құяр жерден 5 шақырым солтүстік және солтүстік-шығыс бағытта; </w:t>
      </w:r>
      <w:r>
        <w:br/>
      </w:r>
      <w:r>
        <w:rPr>
          <w:rFonts w:ascii="Times New Roman"/>
          <w:b w:val="false"/>
          <w:i w:val="false"/>
          <w:color w:val="000000"/>
          <w:sz w:val="28"/>
        </w:rPr>
        <w:t>
</w:t>
      </w:r>
      <w:r>
        <w:rPr>
          <w:rFonts w:ascii="Times New Roman"/>
          <w:b w:val="false"/>
          <w:i w:val="false"/>
          <w:color w:val="000000"/>
          <w:sz w:val="28"/>
        </w:rPr>
        <w:t xml:space="preserve">
      4) Кіші Арал теңізіне Сырдария өзені құяр жерден 5 шақырым өзенмен жоғарғы бағытта. </w:t>
      </w:r>
      <w:r>
        <w:br/>
      </w:r>
      <w:r>
        <w:rPr>
          <w:rFonts w:ascii="Times New Roman"/>
          <w:b w:val="false"/>
          <w:i w:val="false"/>
          <w:color w:val="000000"/>
          <w:sz w:val="28"/>
        </w:rPr>
        <w:t xml:space="preserve">
      Ескертпе: Кіші Арал теңізі мен Үлкен Арал теңізін қосатын жылғадағы балық өлімін болдырмау мақсатында, Үлкен Арал теңізіне түсетін Көкарал бөгетінің төменгі бьефінің жылғасында жыл бойы балық аулау жүргізіледі. </w:t>
      </w:r>
      <w:r>
        <w:br/>
      </w:r>
      <w:r>
        <w:rPr>
          <w:rFonts w:ascii="Times New Roman"/>
          <w:b w:val="false"/>
          <w:i w:val="false"/>
          <w:color w:val="000000"/>
          <w:sz w:val="28"/>
        </w:rPr>
        <w:t>
</w:t>
      </w:r>
      <w:r>
        <w:rPr>
          <w:rFonts w:ascii="Times New Roman"/>
          <w:b w:val="false"/>
          <w:i w:val="false"/>
          <w:color w:val="000000"/>
          <w:sz w:val="28"/>
        </w:rPr>
        <w:t xml:space="preserve">
      13. Уәкілетті органның рұқсатымен және ғылыми-зерттеу ұйымның келісуімен балықтардың санын реттеу үшін жүргізілетін аулаудан басқа, келесі мерзімде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 сәуір мен 10 мауысым аралығында Қызылорда облысы шегіндегі Сырдария өзенінің төменгі ағысынан теңізге құяр сағасынан ОҚО әкімшілік шекарасына дейін; </w:t>
      </w:r>
      <w:r>
        <w:br/>
      </w:r>
      <w:r>
        <w:rPr>
          <w:rFonts w:ascii="Times New Roman"/>
          <w:b w:val="false"/>
          <w:i w:val="false"/>
          <w:color w:val="000000"/>
          <w:sz w:val="28"/>
        </w:rPr>
        <w:t>
</w:t>
      </w:r>
      <w:r>
        <w:rPr>
          <w:rFonts w:ascii="Times New Roman"/>
          <w:b w:val="false"/>
          <w:i w:val="false"/>
          <w:color w:val="000000"/>
          <w:sz w:val="28"/>
        </w:rPr>
        <w:t xml:space="preserve">
      2) 1 сәуір мен 30 мамыр аралығында Кіші Арал теңізінің барлық су айлағында. </w:t>
      </w:r>
      <w:r>
        <w:br/>
      </w:r>
      <w:r>
        <w:rPr>
          <w:rFonts w:ascii="Times New Roman"/>
          <w:b w:val="false"/>
          <w:i w:val="false"/>
          <w:color w:val="000000"/>
          <w:sz w:val="28"/>
        </w:rPr>
        <w:t>
</w:t>
      </w:r>
      <w:r>
        <w:rPr>
          <w:rFonts w:ascii="Times New Roman"/>
          <w:b w:val="false"/>
          <w:i w:val="false"/>
          <w:color w:val="000000"/>
          <w:sz w:val="28"/>
        </w:rPr>
        <w:t xml:space="preserve">
      14. Кәсіптік балық өлшемі (аулауға мүмкін болатын балықтың ең кіші өлшемі): сазан – 35 см, ақмарқа – 36 см, көксерке – 38 см, табан – 20 см, арал тортасы – 17 см. </w:t>
      </w:r>
      <w:r>
        <w:br/>
      </w:r>
      <w:r>
        <w:rPr>
          <w:rFonts w:ascii="Times New Roman"/>
          <w:b w:val="false"/>
          <w:i w:val="false"/>
          <w:color w:val="000000"/>
          <w:sz w:val="28"/>
        </w:rPr>
        <w:t>
</w:t>
      </w:r>
      <w:r>
        <w:rPr>
          <w:rFonts w:ascii="Times New Roman"/>
          <w:b w:val="false"/>
          <w:i w:val="false"/>
          <w:color w:val="000000"/>
          <w:sz w:val="28"/>
        </w:rPr>
        <w:t xml:space="preserve">
      15. Құрма және лақтырма сүзекілер, капрон мен нейлон, құрма мен ықпа, бір-, екі-, үшқабырғалы, әйнек көзді аулар, бір-, екібөшкелі қабадан, электрофикацияланған егіздік тралдар, ЭЛУ 1 – ЭЛУ 6, жайын мен жыланбас балықтарына арналған қармақ жабдықтарынан басқа, кәсіптік аулау құралдарының барлық түрлеріне тыйым салынады. </w:t>
      </w:r>
      <w:r>
        <w:br/>
      </w:r>
      <w:r>
        <w:rPr>
          <w:rFonts w:ascii="Times New Roman"/>
          <w:b w:val="false"/>
          <w:i w:val="false"/>
          <w:color w:val="000000"/>
          <w:sz w:val="28"/>
        </w:rPr>
        <w:t>
</w:t>
      </w:r>
      <w:r>
        <w:rPr>
          <w:rFonts w:ascii="Times New Roman"/>
          <w:b w:val="false"/>
          <w:i w:val="false"/>
          <w:color w:val="000000"/>
          <w:sz w:val="28"/>
        </w:rPr>
        <w:t xml:space="preserve">
      16. Аулау құралдарының тор көзінің ең кіші өлшемі: </w:t>
      </w:r>
      <w:r>
        <w:br/>
      </w:r>
      <w:r>
        <w:rPr>
          <w:rFonts w:ascii="Times New Roman"/>
          <w:b w:val="false"/>
          <w:i w:val="false"/>
          <w:color w:val="000000"/>
          <w:sz w:val="28"/>
        </w:rPr>
        <w:t>
</w:t>
      </w:r>
      <w:r>
        <w:rPr>
          <w:rFonts w:ascii="Times New Roman"/>
          <w:b w:val="false"/>
          <w:i w:val="false"/>
          <w:color w:val="000000"/>
          <w:sz w:val="28"/>
        </w:rPr>
        <w:t xml:space="preserve">
      1) құрма және лақтырма сүзекілер – 40 мм; </w:t>
      </w:r>
      <w:r>
        <w:br/>
      </w:r>
      <w:r>
        <w:rPr>
          <w:rFonts w:ascii="Times New Roman"/>
          <w:b w:val="false"/>
          <w:i w:val="false"/>
          <w:color w:val="000000"/>
          <w:sz w:val="28"/>
        </w:rPr>
        <w:t>
</w:t>
      </w:r>
      <w:r>
        <w:rPr>
          <w:rFonts w:ascii="Times New Roman"/>
          <w:b w:val="false"/>
          <w:i w:val="false"/>
          <w:color w:val="000000"/>
          <w:sz w:val="28"/>
        </w:rPr>
        <w:t xml:space="preserve">
      2) ықпа аулар – 40 мм; </w:t>
      </w:r>
      <w:r>
        <w:br/>
      </w:r>
      <w:r>
        <w:rPr>
          <w:rFonts w:ascii="Times New Roman"/>
          <w:b w:val="false"/>
          <w:i w:val="false"/>
          <w:color w:val="000000"/>
          <w:sz w:val="28"/>
        </w:rPr>
        <w:t>
</w:t>
      </w:r>
      <w:r>
        <w:rPr>
          <w:rFonts w:ascii="Times New Roman"/>
          <w:b w:val="false"/>
          <w:i w:val="false"/>
          <w:color w:val="000000"/>
          <w:sz w:val="28"/>
        </w:rPr>
        <w:t xml:space="preserve">
      3) құрма аулар – 36 мм; </w:t>
      </w:r>
      <w:r>
        <w:br/>
      </w:r>
      <w:r>
        <w:rPr>
          <w:rFonts w:ascii="Times New Roman"/>
          <w:b w:val="false"/>
          <w:i w:val="false"/>
          <w:color w:val="000000"/>
          <w:sz w:val="28"/>
        </w:rPr>
        <w:t>
</w:t>
      </w:r>
      <w:r>
        <w:rPr>
          <w:rFonts w:ascii="Times New Roman"/>
          <w:b w:val="false"/>
          <w:i w:val="false"/>
          <w:color w:val="000000"/>
          <w:sz w:val="28"/>
        </w:rPr>
        <w:t xml:space="preserve">
      4) ілгек жабдығының бір сызығына 10 ілгектен артық емес; </w:t>
      </w:r>
      <w:r>
        <w:br/>
      </w:r>
      <w:r>
        <w:rPr>
          <w:rFonts w:ascii="Times New Roman"/>
          <w:b w:val="false"/>
          <w:i w:val="false"/>
          <w:color w:val="000000"/>
          <w:sz w:val="28"/>
        </w:rPr>
        <w:t>
</w:t>
      </w:r>
      <w:r>
        <w:rPr>
          <w:rFonts w:ascii="Times New Roman"/>
          <w:b w:val="false"/>
          <w:i w:val="false"/>
          <w:color w:val="000000"/>
          <w:sz w:val="28"/>
        </w:rPr>
        <w:t xml:space="preserve">
      5) қабадан: артқы бөшкеде – 36 мм, алдыңғы бөшкеде – 40 мм. </w:t>
      </w:r>
    </w:p>
    <w:bookmarkEnd w:id="9"/>
    <w:bookmarkStart w:name="z52" w:id="10"/>
    <w:p>
      <w:pPr>
        <w:spacing w:after="0"/>
        <w:ind w:left="0"/>
        <w:jc w:val="left"/>
      </w:pPr>
      <w:r>
        <w:rPr>
          <w:rFonts w:ascii="Times New Roman"/>
          <w:b/>
          <w:i w:val="false"/>
          <w:color w:val="000000"/>
        </w:rPr>
        <w:t xml:space="preserve"> 
2 бөлім. Балқаш – Алакөл бассейні бойынша балық ресурстарын және басқа да су жануарларын пайдалануға арналған шектеулер мен тыйымдар </w:t>
      </w:r>
    </w:p>
    <w:bookmarkEnd w:id="10"/>
    <w:bookmarkStart w:name="z53" w:id="11"/>
    <w:p>
      <w:pPr>
        <w:spacing w:after="0"/>
        <w:ind w:left="0"/>
        <w:jc w:val="left"/>
      </w:pPr>
      <w:r>
        <w:rPr>
          <w:rFonts w:ascii="Times New Roman"/>
          <w:b/>
          <w:i w:val="false"/>
          <w:color w:val="000000"/>
        </w:rPr>
        <w:t xml:space="preserve"> 
4 тарау. Балқаш көлі және Іле өзенінің төменгі ағысы, Қаратал, Лепсі, Ақсу, Аягөз және олардың дельталық, жағалық су тоғандары </w:t>
      </w:r>
    </w:p>
    <w:bookmarkEnd w:id="11"/>
    <w:bookmarkStart w:name="z54" w:id="12"/>
    <w:p>
      <w:pPr>
        <w:spacing w:after="0"/>
        <w:ind w:left="0"/>
        <w:jc w:val="both"/>
      </w:pPr>
      <w:r>
        <w:rPr>
          <w:rFonts w:ascii="Times New Roman"/>
          <w:b w:val="false"/>
          <w:i w:val="false"/>
          <w:color w:val="000000"/>
          <w:sz w:val="28"/>
        </w:rPr>
        <w:t xml:space="preserve">
      7. Осы тараудың Ережесі Балқаш көліне және Іле өзенінің төменгі ағысы көлге құяр сағасынан Қапшағай су қоймасына дейін, Қаратал, Лепсі, Ақсу, Аягөз және олардың дельталық, жағалық су тоғандарының барлық жылғалары мен бұлақтарына арналған. </w:t>
      </w:r>
      <w:r>
        <w:br/>
      </w:r>
      <w:r>
        <w:rPr>
          <w:rFonts w:ascii="Times New Roman"/>
          <w:b w:val="false"/>
          <w:i w:val="false"/>
          <w:color w:val="000000"/>
          <w:sz w:val="28"/>
        </w:rPr>
        <w:t>
</w:t>
      </w:r>
      <w:r>
        <w:rPr>
          <w:rFonts w:ascii="Times New Roman"/>
          <w:b w:val="false"/>
          <w:i w:val="false"/>
          <w:color w:val="000000"/>
          <w:sz w:val="28"/>
        </w:rPr>
        <w:t xml:space="preserve">
      18.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Балқаш көлінде: </w:t>
      </w:r>
      <w:r>
        <w:br/>
      </w:r>
      <w:r>
        <w:rPr>
          <w:rFonts w:ascii="Times New Roman"/>
          <w:b w:val="false"/>
          <w:i w:val="false"/>
          <w:color w:val="000000"/>
          <w:sz w:val="28"/>
        </w:rPr>
        <w:t>
</w:t>
      </w:r>
      <w:r>
        <w:rPr>
          <w:rFonts w:ascii="Times New Roman"/>
          <w:b w:val="false"/>
          <w:i w:val="false"/>
          <w:color w:val="000000"/>
          <w:sz w:val="28"/>
        </w:rPr>
        <w:t xml:space="preserve">
      1 мамыр мен 1 маусым аралығында Балқаш көлінің барлық батыс бөлігі N 22 учаскесінен бастап N 51 кәсіпшілік учаскесіне дейін; </w:t>
      </w:r>
      <w:r>
        <w:br/>
      </w:r>
      <w:r>
        <w:rPr>
          <w:rFonts w:ascii="Times New Roman"/>
          <w:b w:val="false"/>
          <w:i w:val="false"/>
          <w:color w:val="000000"/>
          <w:sz w:val="28"/>
        </w:rPr>
        <w:t xml:space="preserve">
      10 мамыр мен 10 маусым аралығында Балқаш көлінің барлық шығыс бөлігі оңтүстік жағалау N 1 учаскесінен бастап N 21 учаскесін қоса және солтүстік жағалауда N 52 учаскесінен бастап N 70 учаскесіне дейін; </w:t>
      </w:r>
      <w:r>
        <w:br/>
      </w:r>
      <w:r>
        <w:rPr>
          <w:rFonts w:ascii="Times New Roman"/>
          <w:b w:val="false"/>
          <w:i w:val="false"/>
          <w:color w:val="000000"/>
          <w:sz w:val="28"/>
        </w:rPr>
        <w:t xml:space="preserve">
      жыл бойы Алакөл шығанағында (Балқаш көлінің оңтүстік соңында); </w:t>
      </w:r>
      <w:r>
        <w:br/>
      </w:r>
      <w:r>
        <w:rPr>
          <w:rFonts w:ascii="Times New Roman"/>
          <w:b w:val="false"/>
          <w:i w:val="false"/>
          <w:color w:val="000000"/>
          <w:sz w:val="28"/>
        </w:rPr>
        <w:t>
</w:t>
      </w:r>
      <w:r>
        <w:rPr>
          <w:rFonts w:ascii="Times New Roman"/>
          <w:b w:val="false"/>
          <w:i w:val="false"/>
          <w:color w:val="000000"/>
          <w:sz w:val="28"/>
        </w:rPr>
        <w:t xml:space="preserve">
      2) 1 мамыр мен 1 маусым аралығында Қаратал, Лепсі, Аягөз, Ақсу өзендерінің жылғалары мен сағаларында, Балқаш көліне құятын аталған өзендердің сағаларынан 5 шақырым жоғары қарай, Балқаш көлінде осы өзендердің сағаларынан 5 шақырым екі жаққа қарай және 5 шақырым көлдің ішіне қарай; </w:t>
      </w:r>
      <w:r>
        <w:br/>
      </w:r>
      <w:r>
        <w:rPr>
          <w:rFonts w:ascii="Times New Roman"/>
          <w:b w:val="false"/>
          <w:i w:val="false"/>
          <w:color w:val="000000"/>
          <w:sz w:val="28"/>
        </w:rPr>
        <w:t>
</w:t>
      </w:r>
      <w:r>
        <w:rPr>
          <w:rFonts w:ascii="Times New Roman"/>
          <w:b w:val="false"/>
          <w:i w:val="false"/>
          <w:color w:val="000000"/>
          <w:sz w:val="28"/>
        </w:rPr>
        <w:t xml:space="preserve">
      3) Іле өзенінде: </w:t>
      </w:r>
      <w:r>
        <w:br/>
      </w:r>
      <w:r>
        <w:rPr>
          <w:rFonts w:ascii="Times New Roman"/>
          <w:b w:val="false"/>
          <w:i w:val="false"/>
          <w:color w:val="000000"/>
          <w:sz w:val="28"/>
        </w:rPr>
        <w:t xml:space="preserve">
      5 сәуір мен 5 маусым аралығында Қапшағай СЭС бөгетінен 6 балық пунктіне дейін (Арал төбе ауылы); </w:t>
      </w:r>
      <w:r>
        <w:br/>
      </w:r>
      <w:r>
        <w:rPr>
          <w:rFonts w:ascii="Times New Roman"/>
          <w:b w:val="false"/>
          <w:i w:val="false"/>
          <w:color w:val="000000"/>
          <w:sz w:val="28"/>
        </w:rPr>
        <w:t xml:space="preserve">
      1 мамыр мен 1 маусым аралығында Іле өзенінің барлық дельталы аймағында, соның ішінде кіші көлдерді, жылғаларды, көлдерді байланыстырып тұратын арықтарды қоса алғанда. </w:t>
      </w:r>
      <w:r>
        <w:br/>
      </w:r>
      <w:r>
        <w:rPr>
          <w:rFonts w:ascii="Times New Roman"/>
          <w:b w:val="false"/>
          <w:i w:val="false"/>
          <w:color w:val="000000"/>
          <w:sz w:val="28"/>
        </w:rPr>
        <w:t>
</w:t>
      </w:r>
      <w:r>
        <w:rPr>
          <w:rFonts w:ascii="Times New Roman"/>
          <w:b w:val="false"/>
          <w:i w:val="false"/>
          <w:color w:val="000000"/>
          <w:sz w:val="28"/>
        </w:rPr>
        <w:t xml:space="preserve">
      Ескертпе: ғылыми ұйымның ұсынуымен және уәкілетті органның рұқсатымен балықтың санын реттейтін аулаулар жүргізіледі. Жайынды тыйым салу кезеңінде жылғаларда, Іле өзенінің дельталық көлдер  жүйесінде, Іле, Қаратал, Лепсі өзендері сағаларының алдында 120 мм кем болмайтын ірі көзді торлы аулармен, қабаданмен және ілгекті жабдықтармен аулауға, ақмарқаны күз кезеңінде Іле жылғасында, Алакөл шығанағында ауаның жетіспеген жағдайында ауланады. </w:t>
      </w:r>
      <w:r>
        <w:br/>
      </w:r>
      <w:r>
        <w:rPr>
          <w:rFonts w:ascii="Times New Roman"/>
          <w:b w:val="false"/>
          <w:i w:val="false"/>
          <w:color w:val="000000"/>
          <w:sz w:val="28"/>
        </w:rPr>
        <w:t>
</w:t>
      </w:r>
      <w:r>
        <w:rPr>
          <w:rFonts w:ascii="Times New Roman"/>
          <w:b w:val="false"/>
          <w:i w:val="false"/>
          <w:color w:val="000000"/>
          <w:sz w:val="28"/>
        </w:rPr>
        <w:t>
      19. Кәсіптік балық өлшемі (аулауға мүмкін болатын балықтың ең кіші өлшемі): сазан - 36 см, табан – 19 см, ақмарқа – 37 см, көксерке – 37 см.</w:t>
      </w:r>
      <w:r>
        <w:br/>
      </w:r>
      <w:r>
        <w:rPr>
          <w:rFonts w:ascii="Times New Roman"/>
          <w:b w:val="false"/>
          <w:i w:val="false"/>
          <w:color w:val="000000"/>
          <w:sz w:val="28"/>
        </w:rPr>
        <w:t>
</w:t>
      </w:r>
      <w:r>
        <w:rPr>
          <w:rFonts w:ascii="Times New Roman"/>
          <w:b w:val="false"/>
          <w:i w:val="false"/>
          <w:color w:val="000000"/>
          <w:sz w:val="28"/>
        </w:rPr>
        <w:t>
      19-1. Кәсіптік балық өлшеміне сәйкес емес максималды кездейсоқ ауланатын балық көлемі ауларда - 8%, сүзекілер мен тұзақтарда - 5% дейін аулауға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Қазақстан Республикасы Ауыл шаруашылығы министрінің 2010.03.29 </w:t>
      </w:r>
      <w:r>
        <w:rPr>
          <w:rFonts w:ascii="Times New Roman"/>
          <w:b w:val="false"/>
          <w:i w:val="false"/>
          <w:color w:val="000000"/>
          <w:sz w:val="28"/>
        </w:rPr>
        <w:t>N 208</w:t>
      </w:r>
      <w:r>
        <w:rPr>
          <w:rFonts w:ascii="Times New Roman"/>
          <w:b w:val="false"/>
          <w:i w:val="false"/>
          <w:color w:val="ff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20. Барлық кәсіптік аулау құралдарын пайдалануға тыйым салынады, тек келесі құралдан басқа: </w:t>
      </w:r>
      <w:r>
        <w:br/>
      </w:r>
      <w:r>
        <w:rPr>
          <w:rFonts w:ascii="Times New Roman"/>
          <w:b w:val="false"/>
          <w:i w:val="false"/>
          <w:color w:val="000000"/>
          <w:sz w:val="28"/>
        </w:rPr>
        <w:t>
</w:t>
      </w:r>
      <w:r>
        <w:rPr>
          <w:rFonts w:ascii="Times New Roman"/>
          <w:b w:val="false"/>
          <w:i w:val="false"/>
          <w:color w:val="000000"/>
          <w:sz w:val="28"/>
        </w:rPr>
        <w:t xml:space="preserve">
      1) ең кіші тор көздері бар тең қанатты емес көл сүзекілері (тең қанатты мұз астында аулау үшін): </w:t>
      </w:r>
      <w:r>
        <w:br/>
      </w:r>
      <w:r>
        <w:rPr>
          <w:rFonts w:ascii="Times New Roman"/>
          <w:b w:val="false"/>
          <w:i w:val="false"/>
          <w:color w:val="000000"/>
          <w:sz w:val="28"/>
        </w:rPr>
        <w:t>
      қоржынында - 40 мм;</w:t>
      </w:r>
      <w:r>
        <w:br/>
      </w:r>
      <w:r>
        <w:rPr>
          <w:rFonts w:ascii="Times New Roman"/>
          <w:b w:val="false"/>
          <w:i w:val="false"/>
          <w:color w:val="000000"/>
          <w:sz w:val="28"/>
        </w:rPr>
        <w:t xml:space="preserve">
      тор қанатта - 44 мм; </w:t>
      </w:r>
      <w:r>
        <w:br/>
      </w:r>
      <w:r>
        <w:rPr>
          <w:rFonts w:ascii="Times New Roman"/>
          <w:b w:val="false"/>
          <w:i w:val="false"/>
          <w:color w:val="000000"/>
          <w:sz w:val="28"/>
        </w:rPr>
        <w:t xml:space="preserve">
      қанатында – 50 мм; </w:t>
      </w:r>
      <w:r>
        <w:br/>
      </w:r>
      <w:r>
        <w:rPr>
          <w:rFonts w:ascii="Times New Roman"/>
          <w:b w:val="false"/>
          <w:i w:val="false"/>
          <w:color w:val="000000"/>
          <w:sz w:val="28"/>
        </w:rPr>
        <w:t>
</w:t>
      </w:r>
      <w:r>
        <w:rPr>
          <w:rFonts w:ascii="Times New Roman"/>
          <w:b w:val="false"/>
          <w:i w:val="false"/>
          <w:color w:val="000000"/>
          <w:sz w:val="28"/>
        </w:rPr>
        <w:t xml:space="preserve">
      2) ең кіші тор көзідері бар айналмалы жіптен жасалған құрма және ықпа аулар – 50 мм; </w:t>
      </w:r>
      <w:r>
        <w:br/>
      </w:r>
      <w:r>
        <w:rPr>
          <w:rFonts w:ascii="Times New Roman"/>
          <w:b w:val="false"/>
          <w:i w:val="false"/>
          <w:color w:val="000000"/>
          <w:sz w:val="28"/>
        </w:rPr>
        <w:t>
</w:t>
      </w:r>
      <w:r>
        <w:rPr>
          <w:rFonts w:ascii="Times New Roman"/>
          <w:b w:val="false"/>
          <w:i w:val="false"/>
          <w:color w:val="000000"/>
          <w:sz w:val="28"/>
        </w:rPr>
        <w:t xml:space="preserve">
      3) ең кіші тор көзді қабадан: </w:t>
      </w:r>
      <w:r>
        <w:br/>
      </w:r>
      <w:r>
        <w:rPr>
          <w:rFonts w:ascii="Times New Roman"/>
          <w:b w:val="false"/>
          <w:i w:val="false"/>
          <w:color w:val="000000"/>
          <w:sz w:val="28"/>
        </w:rPr>
        <w:t xml:space="preserve">
      артқы бөшкеде - 44 мм; </w:t>
      </w:r>
      <w:r>
        <w:br/>
      </w:r>
      <w:r>
        <w:rPr>
          <w:rFonts w:ascii="Times New Roman"/>
          <w:b w:val="false"/>
          <w:i w:val="false"/>
          <w:color w:val="000000"/>
          <w:sz w:val="28"/>
        </w:rPr>
        <w:t xml:space="preserve">
      алдыңғы бөшкеде – 50 мм; </w:t>
      </w:r>
      <w:r>
        <w:br/>
      </w:r>
      <w:r>
        <w:rPr>
          <w:rFonts w:ascii="Times New Roman"/>
          <w:b w:val="false"/>
          <w:i w:val="false"/>
          <w:color w:val="000000"/>
          <w:sz w:val="28"/>
        </w:rPr>
        <w:t>
</w:t>
      </w:r>
      <w:r>
        <w:rPr>
          <w:rFonts w:ascii="Times New Roman"/>
          <w:b w:val="false"/>
          <w:i w:val="false"/>
          <w:color w:val="000000"/>
          <w:sz w:val="28"/>
        </w:rPr>
        <w:t xml:space="preserve">
      4) ілгек жабдықтары. </w:t>
      </w:r>
      <w:r>
        <w:br/>
      </w:r>
      <w:r>
        <w:rPr>
          <w:rFonts w:ascii="Times New Roman"/>
          <w:b w:val="false"/>
          <w:i w:val="false"/>
          <w:color w:val="000000"/>
          <w:sz w:val="28"/>
        </w:rPr>
        <w:t>
      Есткерпе: көктемгі және күзгі маусымдарда торта мен беріш балықтарын аулау үшін ғылыми ұйымның ұсынысы және уәкілетті органның рұқсатымен ең кіші тор көзі - 40 мм болатын аулар қолданылады және лақтырмалы сүзекілердің тартпалары сәйкес қанаттардың 1/3 бөлігінен немесе 100 метрден артық болмауы тиіс.</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Қазақстан Республикасы Ауыл шаруашылығы министрінің 2010.03.29 </w:t>
      </w:r>
      <w:r>
        <w:rPr>
          <w:rFonts w:ascii="Times New Roman"/>
          <w:b w:val="false"/>
          <w:i w:val="false"/>
          <w:color w:val="000000"/>
          <w:sz w:val="28"/>
        </w:rPr>
        <w:t>N 208</w:t>
      </w:r>
      <w:r>
        <w:rPr>
          <w:rFonts w:ascii="Times New Roman"/>
          <w:b w:val="false"/>
          <w:i w:val="false"/>
          <w:color w:val="ff0000"/>
          <w:sz w:val="28"/>
        </w:rPr>
        <w:t xml:space="preserve"> бұйрығымен.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21. Балқаш көлінде тралдау әдісі арқылы сүзекімен балық аулауға тыйым салынады. </w:t>
      </w:r>
    </w:p>
    <w:bookmarkEnd w:id="12"/>
    <w:bookmarkStart w:name="z67" w:id="13"/>
    <w:p>
      <w:pPr>
        <w:spacing w:after="0"/>
        <w:ind w:left="0"/>
        <w:jc w:val="left"/>
      </w:pPr>
      <w:r>
        <w:rPr>
          <w:rFonts w:ascii="Times New Roman"/>
          <w:b/>
          <w:i w:val="false"/>
          <w:color w:val="000000"/>
        </w:rPr>
        <w:t xml:space="preserve"> 
5 тарау. Қапшағай су қоймасы және Іле өзенінің жоғарғы ағысы </w:t>
      </w:r>
    </w:p>
    <w:bookmarkEnd w:id="13"/>
    <w:bookmarkStart w:name="z68" w:id="14"/>
    <w:p>
      <w:pPr>
        <w:spacing w:after="0"/>
        <w:ind w:left="0"/>
        <w:jc w:val="both"/>
      </w:pPr>
      <w:r>
        <w:rPr>
          <w:rFonts w:ascii="Times New Roman"/>
          <w:b w:val="false"/>
          <w:i w:val="false"/>
          <w:color w:val="000000"/>
          <w:sz w:val="28"/>
        </w:rPr>
        <w:t xml:space="preserve">
      22. Осы тараудың Ережесі Қапшағай су қоймасына және Іле өзенінің жоғарғы ағысымен Қытай Халық Республикасының (бұдан әрі - ҚХР) мемлекеттік шекарасына дейінгі аралыққа арналған. </w:t>
      </w:r>
      <w:r>
        <w:br/>
      </w:r>
      <w:r>
        <w:rPr>
          <w:rFonts w:ascii="Times New Roman"/>
          <w:b w:val="false"/>
          <w:i w:val="false"/>
          <w:color w:val="000000"/>
          <w:sz w:val="28"/>
        </w:rPr>
        <w:t>
</w:t>
      </w:r>
      <w:r>
        <w:rPr>
          <w:rFonts w:ascii="Times New Roman"/>
          <w:b w:val="false"/>
          <w:i w:val="false"/>
          <w:color w:val="000000"/>
          <w:sz w:val="28"/>
        </w:rPr>
        <w:t xml:space="preserve">
      23.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 мамыр мен 15 мамыр аралығында Қапшағай су қоймасында; </w:t>
      </w:r>
      <w:r>
        <w:br/>
      </w:r>
      <w:r>
        <w:rPr>
          <w:rFonts w:ascii="Times New Roman"/>
          <w:b w:val="false"/>
          <w:i w:val="false"/>
          <w:color w:val="000000"/>
          <w:sz w:val="28"/>
        </w:rPr>
        <w:t>
</w:t>
      </w:r>
      <w:r>
        <w:rPr>
          <w:rFonts w:ascii="Times New Roman"/>
          <w:b w:val="false"/>
          <w:i w:val="false"/>
          <w:color w:val="000000"/>
          <w:sz w:val="28"/>
        </w:rPr>
        <w:t xml:space="preserve">
      2) Шарын өзенінің сағасынан ҚХР мемлекеттік шекарасына дейін әуесқой (спорттық) балық аулау 25 наурыздан 5 шілдеге дейін; </w:t>
      </w:r>
      <w:r>
        <w:br/>
      </w:r>
      <w:r>
        <w:rPr>
          <w:rFonts w:ascii="Times New Roman"/>
          <w:b w:val="false"/>
          <w:i w:val="false"/>
          <w:color w:val="000000"/>
          <w:sz w:val="28"/>
        </w:rPr>
        <w:t>
</w:t>
      </w:r>
      <w:r>
        <w:rPr>
          <w:rFonts w:ascii="Times New Roman"/>
          <w:b w:val="false"/>
          <w:i w:val="false"/>
          <w:color w:val="000000"/>
          <w:sz w:val="28"/>
        </w:rPr>
        <w:t xml:space="preserve">
      3) Іле өзенінің жоғарғы ағысында Қапшағай су қоймасынан ҚХР мемлекеттік шекарасына дейінгі аралықта кәсіптік балық аулауға. </w:t>
      </w:r>
      <w:r>
        <w:br/>
      </w:r>
      <w:r>
        <w:rPr>
          <w:rFonts w:ascii="Times New Roman"/>
          <w:b w:val="false"/>
          <w:i w:val="false"/>
          <w:color w:val="000000"/>
          <w:sz w:val="28"/>
        </w:rPr>
        <w:t>
</w:t>
      </w:r>
      <w:r>
        <w:rPr>
          <w:rFonts w:ascii="Times New Roman"/>
          <w:b w:val="false"/>
          <w:i w:val="false"/>
          <w:color w:val="000000"/>
          <w:sz w:val="28"/>
        </w:rPr>
        <w:t xml:space="preserve">
      Ескертпе: ғылыми ұйымдардың ұсынысының негізінде уәкілетті органның рұқсатымен Іле өзенінде балық санын реттейтін аулаулар жүргізіледі. </w:t>
      </w:r>
      <w:r>
        <w:br/>
      </w:r>
      <w:r>
        <w:rPr>
          <w:rFonts w:ascii="Times New Roman"/>
          <w:b w:val="false"/>
          <w:i w:val="false"/>
          <w:color w:val="000000"/>
          <w:sz w:val="28"/>
        </w:rPr>
        <w:t>
</w:t>
      </w:r>
      <w:r>
        <w:rPr>
          <w:rFonts w:ascii="Times New Roman"/>
          <w:b w:val="false"/>
          <w:i w:val="false"/>
          <w:color w:val="000000"/>
          <w:sz w:val="28"/>
        </w:rPr>
        <w:t xml:space="preserve">
      24. Кәсіптік балық аулау құралдарын қолдануға тыйым салынады, тек Қапшағай су қоймасында лақтырмалы сүзекімен, ұзындығы 50 метрге дейін имекті жіптен жасалған құрма ау, сонымен қатар жыртқыш балықтарды аулауға арналған бір балықшыға 50 ілмектен есептегендегі жем шанышқан имектен. </w:t>
      </w:r>
      <w:r>
        <w:br/>
      </w:r>
      <w:r>
        <w:rPr>
          <w:rFonts w:ascii="Times New Roman"/>
          <w:b w:val="false"/>
          <w:i w:val="false"/>
          <w:color w:val="000000"/>
          <w:sz w:val="28"/>
        </w:rPr>
        <w:t>
</w:t>
      </w:r>
      <w:r>
        <w:rPr>
          <w:rFonts w:ascii="Times New Roman"/>
          <w:b w:val="false"/>
          <w:i w:val="false"/>
          <w:color w:val="000000"/>
          <w:sz w:val="28"/>
        </w:rPr>
        <w:t xml:space="preserve">
      25. Кәсіптік балық өлшемі (аулауға мүмкін болатын балықтың ең кіші өлшемі): табан - 26 см, сазан – 40 см, ақ амур – 55 см, жайын – 100 см, көксерке – 38 см. </w:t>
      </w:r>
      <w:r>
        <w:br/>
      </w:r>
      <w:r>
        <w:rPr>
          <w:rFonts w:ascii="Times New Roman"/>
          <w:b w:val="false"/>
          <w:i w:val="false"/>
          <w:color w:val="000000"/>
          <w:sz w:val="28"/>
        </w:rPr>
        <w:t>
</w:t>
      </w:r>
      <w:r>
        <w:rPr>
          <w:rFonts w:ascii="Times New Roman"/>
          <w:b w:val="false"/>
          <w:i w:val="false"/>
          <w:color w:val="000000"/>
          <w:sz w:val="28"/>
        </w:rPr>
        <w:t xml:space="preserve">
      26. Ау құралдарының ең кіші тор көздерінің өлшемі: </w:t>
      </w:r>
      <w:r>
        <w:br/>
      </w:r>
      <w:r>
        <w:rPr>
          <w:rFonts w:ascii="Times New Roman"/>
          <w:b w:val="false"/>
          <w:i w:val="false"/>
          <w:color w:val="000000"/>
          <w:sz w:val="28"/>
        </w:rPr>
        <w:t>
</w:t>
      </w:r>
      <w:r>
        <w:rPr>
          <w:rFonts w:ascii="Times New Roman"/>
          <w:b w:val="false"/>
          <w:i w:val="false"/>
          <w:color w:val="000000"/>
          <w:sz w:val="28"/>
        </w:rPr>
        <w:t xml:space="preserve">
      1) лақтырма сүзекінің: қалтасы – 40 мм, қанат торы – 44 мм, қайырма қанаты – 50 мм; </w:t>
      </w:r>
      <w:r>
        <w:br/>
      </w:r>
      <w:r>
        <w:rPr>
          <w:rFonts w:ascii="Times New Roman"/>
          <w:b w:val="false"/>
          <w:i w:val="false"/>
          <w:color w:val="000000"/>
          <w:sz w:val="28"/>
        </w:rPr>
        <w:t>
</w:t>
      </w:r>
      <w:r>
        <w:rPr>
          <w:rFonts w:ascii="Times New Roman"/>
          <w:b w:val="false"/>
          <w:i w:val="false"/>
          <w:color w:val="000000"/>
          <w:sz w:val="28"/>
        </w:rPr>
        <w:t xml:space="preserve">
      2) бірқабырғалы желбезекті құрма тор – 55 мм; </w:t>
      </w:r>
      <w:r>
        <w:br/>
      </w:r>
      <w:r>
        <w:rPr>
          <w:rFonts w:ascii="Times New Roman"/>
          <w:b w:val="false"/>
          <w:i w:val="false"/>
          <w:color w:val="000000"/>
          <w:sz w:val="28"/>
        </w:rPr>
        <w:t>
</w:t>
      </w:r>
      <w:r>
        <w:rPr>
          <w:rFonts w:ascii="Times New Roman"/>
          <w:b w:val="false"/>
          <w:i w:val="false"/>
          <w:color w:val="000000"/>
          <w:sz w:val="28"/>
        </w:rPr>
        <w:t xml:space="preserve">
      Ескертпе </w:t>
      </w:r>
      <w:r>
        <w:rPr>
          <w:rFonts w:ascii="Times New Roman"/>
          <w:b/>
          <w:i w:val="false"/>
          <w:color w:val="000000"/>
          <w:sz w:val="28"/>
        </w:rPr>
        <w:t xml:space="preserve">: </w:t>
      </w:r>
      <w:r>
        <w:rPr>
          <w:rFonts w:ascii="Times New Roman"/>
          <w:b w:val="false"/>
          <w:i w:val="false"/>
          <w:color w:val="000000"/>
          <w:sz w:val="28"/>
        </w:rPr>
        <w:t xml:space="preserve">лақтырмалы сүзекінің әр бір қанат торы қайырма қанатының ұзындығынан 1/3 немесе 100 метрден аспау қажет. </w:t>
      </w:r>
    </w:p>
    <w:bookmarkEnd w:id="14"/>
    <w:bookmarkStart w:name="z79" w:id="15"/>
    <w:p>
      <w:pPr>
        <w:spacing w:after="0"/>
        <w:ind w:left="0"/>
        <w:jc w:val="left"/>
      </w:pPr>
      <w:r>
        <w:rPr>
          <w:rFonts w:ascii="Times New Roman"/>
          <w:b/>
          <w:i w:val="false"/>
          <w:color w:val="000000"/>
        </w:rPr>
        <w:t xml:space="preserve"> 
6 тарау. Алакөл көлдер жүйесі </w:t>
      </w:r>
    </w:p>
    <w:bookmarkEnd w:id="15"/>
    <w:bookmarkStart w:name="z80" w:id="16"/>
    <w:p>
      <w:pPr>
        <w:spacing w:after="0"/>
        <w:ind w:left="0"/>
        <w:jc w:val="both"/>
      </w:pPr>
      <w:r>
        <w:rPr>
          <w:rFonts w:ascii="Times New Roman"/>
          <w:b w:val="false"/>
          <w:i w:val="false"/>
          <w:color w:val="000000"/>
          <w:sz w:val="28"/>
        </w:rPr>
        <w:t xml:space="preserve">
      27. Осы тараудың Ережесі Алакөл, Сасықкөл, Қошқаркөл, Жалаңашкөл көлдеріне, Ұржар, Бесқопа, Тентек, Қатынсу, Емел, Ұялы, Қаракөл, Жеңешке өзендеріне және Алматы облысында орналасқан балық шаруашылығы су тоғандарының барлық құймалары мен шығанақтарына арналған. Балқаш-Алакөл бассейніндегі басқа да балық шаруашылығы су тоғандарының құймалары мен шығанақтарына арналған. </w:t>
      </w:r>
      <w:r>
        <w:br/>
      </w:r>
      <w:r>
        <w:rPr>
          <w:rFonts w:ascii="Times New Roman"/>
          <w:b w:val="false"/>
          <w:i w:val="false"/>
          <w:color w:val="000000"/>
          <w:sz w:val="28"/>
        </w:rPr>
        <w:t>
</w:t>
      </w:r>
      <w:r>
        <w:rPr>
          <w:rFonts w:ascii="Times New Roman"/>
          <w:b w:val="false"/>
          <w:i w:val="false"/>
          <w:color w:val="000000"/>
          <w:sz w:val="28"/>
        </w:rPr>
        <w:t xml:space="preserve">
      28.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Алакөл көлінде 10 сәуірден 1 маусымға дейін; </w:t>
      </w:r>
      <w:r>
        <w:br/>
      </w:r>
      <w:r>
        <w:rPr>
          <w:rFonts w:ascii="Times New Roman"/>
          <w:b w:val="false"/>
          <w:i w:val="false"/>
          <w:color w:val="000000"/>
          <w:sz w:val="28"/>
        </w:rPr>
        <w:t>
</w:t>
      </w:r>
      <w:r>
        <w:rPr>
          <w:rFonts w:ascii="Times New Roman"/>
          <w:b w:val="false"/>
          <w:i w:val="false"/>
          <w:color w:val="000000"/>
          <w:sz w:val="28"/>
        </w:rPr>
        <w:t xml:space="preserve">
      2) Сасықкөл көлінде 25 сәуірден 1 маусымға дейін; </w:t>
      </w:r>
      <w:r>
        <w:br/>
      </w:r>
      <w:r>
        <w:rPr>
          <w:rFonts w:ascii="Times New Roman"/>
          <w:b w:val="false"/>
          <w:i w:val="false"/>
          <w:color w:val="000000"/>
          <w:sz w:val="28"/>
        </w:rPr>
        <w:t>
</w:t>
      </w:r>
      <w:r>
        <w:rPr>
          <w:rFonts w:ascii="Times New Roman"/>
          <w:b w:val="false"/>
          <w:i w:val="false"/>
          <w:color w:val="000000"/>
          <w:sz w:val="28"/>
        </w:rPr>
        <w:t xml:space="preserve">
      3) Жалаңашкөл көлінде жыл бойы; </w:t>
      </w:r>
      <w:r>
        <w:br/>
      </w:r>
      <w:r>
        <w:rPr>
          <w:rFonts w:ascii="Times New Roman"/>
          <w:b w:val="false"/>
          <w:i w:val="false"/>
          <w:color w:val="000000"/>
          <w:sz w:val="28"/>
        </w:rPr>
        <w:t>
</w:t>
      </w:r>
      <w:r>
        <w:rPr>
          <w:rFonts w:ascii="Times New Roman"/>
          <w:b w:val="false"/>
          <w:i w:val="false"/>
          <w:color w:val="000000"/>
          <w:sz w:val="28"/>
        </w:rPr>
        <w:t xml:space="preserve">
      4) Қошқаркөл көлінде лақтырмалы сүзекіні қолдануға. </w:t>
      </w:r>
      <w:r>
        <w:br/>
      </w:r>
      <w:r>
        <w:rPr>
          <w:rFonts w:ascii="Times New Roman"/>
          <w:b w:val="false"/>
          <w:i w:val="false"/>
          <w:color w:val="000000"/>
          <w:sz w:val="28"/>
        </w:rPr>
        <w:t>
</w:t>
      </w:r>
      <w:r>
        <w:rPr>
          <w:rFonts w:ascii="Times New Roman"/>
          <w:b w:val="false"/>
          <w:i w:val="false"/>
          <w:color w:val="000000"/>
          <w:sz w:val="28"/>
        </w:rPr>
        <w:t xml:space="preserve">
      29. Барлық жерде Қара балықты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30. Балық аулауда кәсіптік аулау құралдарын қолдануға тыйым салынады, тек келесіден басқа: </w:t>
      </w:r>
      <w:r>
        <w:br/>
      </w:r>
      <w:r>
        <w:rPr>
          <w:rFonts w:ascii="Times New Roman"/>
          <w:b w:val="false"/>
          <w:i w:val="false"/>
          <w:color w:val="000000"/>
          <w:sz w:val="28"/>
        </w:rPr>
        <w:t>
</w:t>
      </w:r>
      <w:r>
        <w:rPr>
          <w:rFonts w:ascii="Times New Roman"/>
          <w:b w:val="false"/>
          <w:i w:val="false"/>
          <w:color w:val="000000"/>
          <w:sz w:val="28"/>
        </w:rPr>
        <w:t xml:space="preserve">
      1) капрон талшығынан жасалған құрма аулар; </w:t>
      </w:r>
      <w:r>
        <w:br/>
      </w:r>
      <w:r>
        <w:rPr>
          <w:rFonts w:ascii="Times New Roman"/>
          <w:b w:val="false"/>
          <w:i w:val="false"/>
          <w:color w:val="000000"/>
          <w:sz w:val="28"/>
        </w:rPr>
        <w:t>
</w:t>
      </w:r>
      <w:r>
        <w:rPr>
          <w:rFonts w:ascii="Times New Roman"/>
          <w:b w:val="false"/>
          <w:i w:val="false"/>
          <w:color w:val="000000"/>
          <w:sz w:val="28"/>
        </w:rPr>
        <w:t xml:space="preserve">
      2) Алакөл және Сасықкөл көлдерінде лақтырмалы сүзекі қолдану; </w:t>
      </w:r>
      <w:r>
        <w:br/>
      </w:r>
      <w:r>
        <w:rPr>
          <w:rFonts w:ascii="Times New Roman"/>
          <w:b w:val="false"/>
          <w:i w:val="false"/>
          <w:color w:val="000000"/>
          <w:sz w:val="28"/>
        </w:rPr>
        <w:t>
</w:t>
      </w:r>
      <w:r>
        <w:rPr>
          <w:rFonts w:ascii="Times New Roman"/>
          <w:b w:val="false"/>
          <w:i w:val="false"/>
          <w:color w:val="000000"/>
          <w:sz w:val="28"/>
        </w:rPr>
        <w:t xml:space="preserve">
      3) қабаданды. </w:t>
      </w:r>
      <w:r>
        <w:br/>
      </w:r>
      <w:r>
        <w:rPr>
          <w:rFonts w:ascii="Times New Roman"/>
          <w:b w:val="false"/>
          <w:i w:val="false"/>
          <w:color w:val="000000"/>
          <w:sz w:val="28"/>
        </w:rPr>
        <w:t>
</w:t>
      </w:r>
      <w:r>
        <w:rPr>
          <w:rFonts w:ascii="Times New Roman"/>
          <w:b w:val="false"/>
          <w:i w:val="false"/>
          <w:color w:val="000000"/>
          <w:sz w:val="28"/>
        </w:rPr>
        <w:t xml:space="preserve">
      31. Ау құралдарының тор көздерінің ең кіші өлшемі: </w:t>
      </w:r>
      <w:r>
        <w:br/>
      </w:r>
      <w:r>
        <w:rPr>
          <w:rFonts w:ascii="Times New Roman"/>
          <w:b w:val="false"/>
          <w:i w:val="false"/>
          <w:color w:val="000000"/>
          <w:sz w:val="28"/>
        </w:rPr>
        <w:t>
</w:t>
      </w:r>
      <w:r>
        <w:rPr>
          <w:rFonts w:ascii="Times New Roman"/>
          <w:b w:val="false"/>
          <w:i w:val="false"/>
          <w:color w:val="000000"/>
          <w:sz w:val="28"/>
        </w:rPr>
        <w:t xml:space="preserve">
      1) лақтырмалы сүзекі: </w:t>
      </w:r>
      <w:r>
        <w:br/>
      </w:r>
      <w:r>
        <w:rPr>
          <w:rFonts w:ascii="Times New Roman"/>
          <w:b w:val="false"/>
          <w:i w:val="false"/>
          <w:color w:val="000000"/>
          <w:sz w:val="28"/>
        </w:rPr>
        <w:t xml:space="preserve">
      қалтасы – 40 мм; қайырма қанаты – 50 мм; </w:t>
      </w:r>
      <w:r>
        <w:br/>
      </w:r>
      <w:r>
        <w:rPr>
          <w:rFonts w:ascii="Times New Roman"/>
          <w:b w:val="false"/>
          <w:i w:val="false"/>
          <w:color w:val="000000"/>
          <w:sz w:val="28"/>
        </w:rPr>
        <w:t xml:space="preserve">
      қанат торы – 44 мм; </w:t>
      </w:r>
      <w:r>
        <w:br/>
      </w:r>
      <w:r>
        <w:rPr>
          <w:rFonts w:ascii="Times New Roman"/>
          <w:b w:val="false"/>
          <w:i w:val="false"/>
          <w:color w:val="000000"/>
          <w:sz w:val="28"/>
        </w:rPr>
        <w:t>
</w:t>
      </w:r>
      <w:r>
        <w:rPr>
          <w:rFonts w:ascii="Times New Roman"/>
          <w:b w:val="false"/>
          <w:i w:val="false"/>
          <w:color w:val="000000"/>
          <w:sz w:val="28"/>
        </w:rPr>
        <w:t xml:space="preserve">
      2) құрма аулар – 50 мм; </w:t>
      </w:r>
      <w:r>
        <w:br/>
      </w:r>
      <w:r>
        <w:rPr>
          <w:rFonts w:ascii="Times New Roman"/>
          <w:b w:val="false"/>
          <w:i w:val="false"/>
          <w:color w:val="000000"/>
          <w:sz w:val="28"/>
        </w:rPr>
        <w:t>
</w:t>
      </w:r>
      <w:r>
        <w:rPr>
          <w:rFonts w:ascii="Times New Roman"/>
          <w:b w:val="false"/>
          <w:i w:val="false"/>
          <w:color w:val="000000"/>
          <w:sz w:val="28"/>
        </w:rPr>
        <w:t xml:space="preserve">
      3) қабадан: </w:t>
      </w:r>
      <w:r>
        <w:br/>
      </w:r>
      <w:r>
        <w:rPr>
          <w:rFonts w:ascii="Times New Roman"/>
          <w:b w:val="false"/>
          <w:i w:val="false"/>
          <w:color w:val="000000"/>
          <w:sz w:val="28"/>
        </w:rPr>
        <w:t xml:space="preserve">
      алдыңғы бөшкеде - 48 мм; </w:t>
      </w:r>
      <w:r>
        <w:br/>
      </w:r>
      <w:r>
        <w:rPr>
          <w:rFonts w:ascii="Times New Roman"/>
          <w:b w:val="false"/>
          <w:i w:val="false"/>
          <w:color w:val="000000"/>
          <w:sz w:val="28"/>
        </w:rPr>
        <w:t xml:space="preserve">
      артқы бөшкеде - 44 мм. </w:t>
      </w:r>
      <w:r>
        <w:br/>
      </w:r>
      <w:r>
        <w:rPr>
          <w:rFonts w:ascii="Times New Roman"/>
          <w:b w:val="false"/>
          <w:i w:val="false"/>
          <w:color w:val="000000"/>
          <w:sz w:val="28"/>
        </w:rPr>
        <w:t>
</w:t>
      </w:r>
      <w:r>
        <w:rPr>
          <w:rFonts w:ascii="Times New Roman"/>
          <w:b w:val="false"/>
          <w:i w:val="false"/>
          <w:color w:val="000000"/>
          <w:sz w:val="28"/>
        </w:rPr>
        <w:t xml:space="preserve">
      Ескертпе: лақтырмалы сүзекінің әрбір қанат торы қайырма қанатының ұзындығынан 1/3 және 100 метрден аспау қажет, 25 наурызбен 25 сәуір (уылдырық шашу миграциясы) аралығында торта балығын аулау үшін ұяшығының мөлшері - 30 мм ау қолдануға рұқсат етіледі. </w:t>
      </w:r>
    </w:p>
    <w:bookmarkEnd w:id="16"/>
    <w:bookmarkStart w:name="z96" w:id="17"/>
    <w:p>
      <w:pPr>
        <w:spacing w:after="0"/>
        <w:ind w:left="0"/>
        <w:jc w:val="left"/>
      </w:pPr>
      <w:r>
        <w:rPr>
          <w:rFonts w:ascii="Times New Roman"/>
          <w:b/>
          <w:i w:val="false"/>
          <w:color w:val="000000"/>
        </w:rPr>
        <w:t xml:space="preserve"> 
3 бөлім. Зайсан – Ертіс бассейні бойынша балық ресурстарын және басқа да су жануарларын пайдалануға арналған шектеулер мен тыйымдар </w:t>
      </w:r>
    </w:p>
    <w:bookmarkEnd w:id="17"/>
    <w:bookmarkStart w:name="z97" w:id="18"/>
    <w:p>
      <w:pPr>
        <w:spacing w:after="0"/>
        <w:ind w:left="0"/>
        <w:jc w:val="left"/>
      </w:pPr>
      <w:r>
        <w:rPr>
          <w:rFonts w:ascii="Times New Roman"/>
          <w:b/>
          <w:i w:val="false"/>
          <w:color w:val="000000"/>
        </w:rPr>
        <w:t xml:space="preserve"> 
7 тарау. Жалпы ереже </w:t>
      </w:r>
    </w:p>
    <w:bookmarkEnd w:id="18"/>
    <w:bookmarkStart w:name="z98" w:id="19"/>
    <w:p>
      <w:pPr>
        <w:spacing w:after="0"/>
        <w:ind w:left="0"/>
        <w:jc w:val="both"/>
      </w:pPr>
      <w:r>
        <w:rPr>
          <w:rFonts w:ascii="Times New Roman"/>
          <w:b w:val="false"/>
          <w:i w:val="false"/>
          <w:color w:val="000000"/>
          <w:sz w:val="28"/>
        </w:rPr>
        <w:t xml:space="preserve">
      32. Осы тараудың Ережесі келесі тарауларға арналады: </w:t>
      </w:r>
      <w:r>
        <w:br/>
      </w:r>
      <w:r>
        <w:rPr>
          <w:rFonts w:ascii="Times New Roman"/>
          <w:b w:val="false"/>
          <w:i w:val="false"/>
          <w:color w:val="000000"/>
          <w:sz w:val="28"/>
        </w:rPr>
        <w:t>
</w:t>
      </w:r>
      <w:r>
        <w:rPr>
          <w:rFonts w:ascii="Times New Roman"/>
          <w:b w:val="false"/>
          <w:i w:val="false"/>
          <w:color w:val="000000"/>
          <w:sz w:val="28"/>
        </w:rPr>
        <w:t xml:space="preserve">
      1) Бұқтырма су қоймасының барлық салалары (соның ішінде Зайсан көлі) және Ертіс өзенінің жоғарғы ағысынан (Қара Ертіс өзені) ҚХР мемлекеттік шекарасына дейін; </w:t>
      </w:r>
      <w:r>
        <w:br/>
      </w:r>
      <w:r>
        <w:rPr>
          <w:rFonts w:ascii="Times New Roman"/>
          <w:b w:val="false"/>
          <w:i w:val="false"/>
          <w:color w:val="000000"/>
          <w:sz w:val="28"/>
        </w:rPr>
        <w:t>
</w:t>
      </w:r>
      <w:r>
        <w:rPr>
          <w:rFonts w:ascii="Times New Roman"/>
          <w:b w:val="false"/>
          <w:i w:val="false"/>
          <w:color w:val="000000"/>
          <w:sz w:val="28"/>
        </w:rPr>
        <w:t xml:space="preserve">
      2) Шүлбі су қоймасы; </w:t>
      </w:r>
      <w:r>
        <w:br/>
      </w:r>
      <w:r>
        <w:rPr>
          <w:rFonts w:ascii="Times New Roman"/>
          <w:b w:val="false"/>
          <w:i w:val="false"/>
          <w:color w:val="000000"/>
          <w:sz w:val="28"/>
        </w:rPr>
        <w:t>
</w:t>
      </w:r>
      <w:r>
        <w:rPr>
          <w:rFonts w:ascii="Times New Roman"/>
          <w:b w:val="false"/>
          <w:i w:val="false"/>
          <w:color w:val="000000"/>
          <w:sz w:val="28"/>
        </w:rPr>
        <w:t xml:space="preserve">
      3) Өскемен су қоймасы; </w:t>
      </w:r>
      <w:r>
        <w:br/>
      </w:r>
      <w:r>
        <w:rPr>
          <w:rFonts w:ascii="Times New Roman"/>
          <w:b w:val="false"/>
          <w:i w:val="false"/>
          <w:color w:val="000000"/>
          <w:sz w:val="28"/>
        </w:rPr>
        <w:t>
</w:t>
      </w:r>
      <w:r>
        <w:rPr>
          <w:rFonts w:ascii="Times New Roman"/>
          <w:b w:val="false"/>
          <w:i w:val="false"/>
          <w:color w:val="000000"/>
          <w:sz w:val="28"/>
        </w:rPr>
        <w:t xml:space="preserve">
      4) Ертіс өзені; </w:t>
      </w:r>
      <w:r>
        <w:br/>
      </w:r>
      <w:r>
        <w:rPr>
          <w:rFonts w:ascii="Times New Roman"/>
          <w:b w:val="false"/>
          <w:i w:val="false"/>
          <w:color w:val="000000"/>
          <w:sz w:val="28"/>
        </w:rPr>
        <w:t>
</w:t>
      </w:r>
      <w:r>
        <w:rPr>
          <w:rFonts w:ascii="Times New Roman"/>
          <w:b w:val="false"/>
          <w:i w:val="false"/>
          <w:color w:val="000000"/>
          <w:sz w:val="28"/>
        </w:rPr>
        <w:t xml:space="preserve">
      5) Павлодар облысының су тоғандары. </w:t>
      </w:r>
    </w:p>
    <w:bookmarkEnd w:id="19"/>
    <w:bookmarkStart w:name="z104" w:id="20"/>
    <w:p>
      <w:pPr>
        <w:spacing w:after="0"/>
        <w:ind w:left="0"/>
        <w:jc w:val="left"/>
      </w:pPr>
      <w:r>
        <w:rPr>
          <w:rFonts w:ascii="Times New Roman"/>
          <w:b/>
          <w:i w:val="false"/>
          <w:color w:val="000000"/>
        </w:rPr>
        <w:t xml:space="preserve"> 
8 тарау. Бұқтырма су қоймасының, соның ішінде Зайсан көлі </w:t>
      </w:r>
    </w:p>
    <w:bookmarkEnd w:id="20"/>
    <w:bookmarkStart w:name="z105" w:id="21"/>
    <w:p>
      <w:pPr>
        <w:spacing w:after="0"/>
        <w:ind w:left="0"/>
        <w:jc w:val="both"/>
      </w:pPr>
      <w:r>
        <w:rPr>
          <w:rFonts w:ascii="Times New Roman"/>
          <w:b w:val="false"/>
          <w:i w:val="false"/>
          <w:color w:val="000000"/>
          <w:sz w:val="28"/>
        </w:rPr>
        <w:t xml:space="preserve">
      33. Жыл бойы келесі учаскелерде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бұрынғы Ескі Қарақас ауылын Ұлтарақ мүйісімен байланыстыратын Зайсан көлінің Солтүстік-Батыс бөлігіндегі батыс сызығында; </w:t>
      </w:r>
      <w:r>
        <w:br/>
      </w:r>
      <w:r>
        <w:rPr>
          <w:rFonts w:ascii="Times New Roman"/>
          <w:b w:val="false"/>
          <w:i w:val="false"/>
          <w:color w:val="000000"/>
          <w:sz w:val="28"/>
        </w:rPr>
        <w:t>
</w:t>
      </w:r>
      <w:r>
        <w:rPr>
          <w:rFonts w:ascii="Times New Roman"/>
          <w:b w:val="false"/>
          <w:i w:val="false"/>
          <w:color w:val="000000"/>
          <w:sz w:val="28"/>
        </w:rPr>
        <w:t xml:space="preserve">
      2) Қара Ертіс өзені дельтасының тыйым салынған аймақтың шекарасынан шығысқа қарай: </w:t>
      </w:r>
      <w:r>
        <w:br/>
      </w:r>
      <w:r>
        <w:rPr>
          <w:rFonts w:ascii="Times New Roman"/>
          <w:b w:val="false"/>
          <w:i w:val="false"/>
          <w:color w:val="000000"/>
          <w:sz w:val="28"/>
        </w:rPr>
        <w:t xml:space="preserve">
      су деңгейін белгілеген кезде 397 метрден төмен Аманат-Приозерный сызығы бойымен; </w:t>
      </w:r>
      <w:r>
        <w:br/>
      </w:r>
      <w:r>
        <w:rPr>
          <w:rFonts w:ascii="Times New Roman"/>
          <w:b w:val="false"/>
          <w:i w:val="false"/>
          <w:color w:val="000000"/>
          <w:sz w:val="28"/>
        </w:rPr>
        <w:t xml:space="preserve">
      су деңгейін өлшеген кезде 397 метр және Аманат-Сақтаған-Қамышзауыт сызығынан жоғары; </w:t>
      </w:r>
      <w:r>
        <w:br/>
      </w:r>
      <w:r>
        <w:rPr>
          <w:rFonts w:ascii="Times New Roman"/>
          <w:b w:val="false"/>
          <w:i w:val="false"/>
          <w:color w:val="000000"/>
          <w:sz w:val="28"/>
        </w:rPr>
        <w:t>
</w:t>
      </w:r>
      <w:r>
        <w:rPr>
          <w:rFonts w:ascii="Times New Roman"/>
          <w:b w:val="false"/>
          <w:i w:val="false"/>
          <w:color w:val="000000"/>
          <w:sz w:val="28"/>
        </w:rPr>
        <w:t xml:space="preserve">
      3) қара Ертіс өзенінің дельтасынан ҚХР мемлекеттік шекарасына дейін; </w:t>
      </w:r>
      <w:r>
        <w:br/>
      </w:r>
      <w:r>
        <w:rPr>
          <w:rFonts w:ascii="Times New Roman"/>
          <w:b w:val="false"/>
          <w:i w:val="false"/>
          <w:color w:val="000000"/>
          <w:sz w:val="28"/>
        </w:rPr>
        <w:t>
</w:t>
      </w:r>
      <w:r>
        <w:rPr>
          <w:rFonts w:ascii="Times New Roman"/>
          <w:b w:val="false"/>
          <w:i w:val="false"/>
          <w:color w:val="000000"/>
          <w:sz w:val="28"/>
        </w:rPr>
        <w:t xml:space="preserve">
      4) Жасыл-Ойран (Торанғы шығанағы) сызығынан шығысқа қарай; </w:t>
      </w:r>
      <w:r>
        <w:br/>
      </w:r>
      <w:r>
        <w:rPr>
          <w:rFonts w:ascii="Times New Roman"/>
          <w:b w:val="false"/>
          <w:i w:val="false"/>
          <w:color w:val="000000"/>
          <w:sz w:val="28"/>
        </w:rPr>
        <w:t>
</w:t>
      </w:r>
      <w:r>
        <w:rPr>
          <w:rFonts w:ascii="Times New Roman"/>
          <w:b w:val="false"/>
          <w:i w:val="false"/>
          <w:color w:val="000000"/>
          <w:sz w:val="28"/>
        </w:rPr>
        <w:t xml:space="preserve">
      5) Үлкеннарым шығанағында механикаланған Қуандық мүйісімен (ауданы 9 шаршы шақырым) біріктіретін шығысқа қарай; </w:t>
      </w:r>
      <w:r>
        <w:br/>
      </w:r>
      <w:r>
        <w:rPr>
          <w:rFonts w:ascii="Times New Roman"/>
          <w:b w:val="false"/>
          <w:i w:val="false"/>
          <w:color w:val="000000"/>
          <w:sz w:val="28"/>
        </w:rPr>
        <w:t>
</w:t>
      </w:r>
      <w:r>
        <w:rPr>
          <w:rFonts w:ascii="Times New Roman"/>
          <w:b w:val="false"/>
          <w:i w:val="false"/>
          <w:color w:val="000000"/>
          <w:sz w:val="28"/>
        </w:rPr>
        <w:t xml:space="preserve">
      6) Көкпекті, Күршім, Бұқтырма, Нарым, Калджир, Кааба, Ақ-Қаба, Қара-Қаба өзендерінің құймаларының ара қашықтығы өзеннің бастамасынан сағасына дейін, әуесқой (спорттық) балық аулаудан басқа, өзеннің сағасынан су қойманың 500 метрлік аймағын қосқанда. </w:t>
      </w:r>
      <w:r>
        <w:br/>
      </w:r>
      <w:r>
        <w:rPr>
          <w:rFonts w:ascii="Times New Roman"/>
          <w:b w:val="false"/>
          <w:i w:val="false"/>
          <w:color w:val="000000"/>
          <w:sz w:val="28"/>
        </w:rPr>
        <w:t>
</w:t>
      </w:r>
      <w:r>
        <w:rPr>
          <w:rFonts w:ascii="Times New Roman"/>
          <w:b w:val="false"/>
          <w:i w:val="false"/>
          <w:color w:val="000000"/>
          <w:sz w:val="28"/>
        </w:rPr>
        <w:t xml:space="preserve">
      34.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20 сәуірден 20 мамырға дейін Бұқтырма су қоймасы (соның ішінде Зайсан көлі) Қара Ертіс өзеннің сағасынан Батинді шоқыларға дейін; </w:t>
      </w:r>
      <w:r>
        <w:br/>
      </w:r>
      <w:r>
        <w:rPr>
          <w:rFonts w:ascii="Times New Roman"/>
          <w:b w:val="false"/>
          <w:i w:val="false"/>
          <w:color w:val="000000"/>
          <w:sz w:val="28"/>
        </w:rPr>
        <w:t>
</w:t>
      </w:r>
      <w:r>
        <w:rPr>
          <w:rFonts w:ascii="Times New Roman"/>
          <w:b w:val="false"/>
          <w:i w:val="false"/>
          <w:color w:val="000000"/>
          <w:sz w:val="28"/>
        </w:rPr>
        <w:t xml:space="preserve">
      2) 10 мамырдан 10 маусымға дейін Батинді шоқылардан Бұқтырма СЭС дейін Бұқтырма су қоймасының терең жерінде; </w:t>
      </w:r>
      <w:r>
        <w:br/>
      </w:r>
      <w:r>
        <w:rPr>
          <w:rFonts w:ascii="Times New Roman"/>
          <w:b w:val="false"/>
          <w:i w:val="false"/>
          <w:color w:val="000000"/>
          <w:sz w:val="28"/>
        </w:rPr>
        <w:t>
</w:t>
      </w:r>
      <w:r>
        <w:rPr>
          <w:rFonts w:ascii="Times New Roman"/>
          <w:b w:val="false"/>
          <w:i w:val="false"/>
          <w:color w:val="000000"/>
          <w:sz w:val="28"/>
        </w:rPr>
        <w:t xml:space="preserve">
      Ескертпе: тыйым салынған кезеңде балықтарды және басқа да су жануарларды ғылыми-зерттеу жұмыстары үшін, бақылау үшін, балықтың санын реттеу үшін аулау уәкілетті органдардың рұқсатымен жүзеге асады. </w:t>
      </w:r>
      <w:r>
        <w:br/>
      </w:r>
      <w:r>
        <w:rPr>
          <w:rFonts w:ascii="Times New Roman"/>
          <w:b w:val="false"/>
          <w:i w:val="false"/>
          <w:color w:val="000000"/>
          <w:sz w:val="28"/>
        </w:rPr>
        <w:t>
</w:t>
      </w:r>
      <w:r>
        <w:rPr>
          <w:rFonts w:ascii="Times New Roman"/>
          <w:b w:val="false"/>
          <w:i w:val="false"/>
          <w:color w:val="000000"/>
          <w:sz w:val="28"/>
        </w:rPr>
        <w:t xml:space="preserve">
      3) жыл бойы бекіре тұқымдасына жататын балықтарды, нельманы, тайменді аулауға, ақсаха тұқымдас балықтарын 10 қарашадан 10 желтоқсанға дейін, өсімін молайту мақсатында және ғылыми-зерттеулер үшін аулауды қоспағанда; </w:t>
      </w:r>
      <w:r>
        <w:br/>
      </w:r>
      <w:r>
        <w:rPr>
          <w:rFonts w:ascii="Times New Roman"/>
          <w:b w:val="false"/>
          <w:i w:val="false"/>
          <w:color w:val="000000"/>
          <w:sz w:val="28"/>
        </w:rPr>
        <w:t>
</w:t>
      </w:r>
      <w:r>
        <w:rPr>
          <w:rFonts w:ascii="Times New Roman"/>
          <w:b w:val="false"/>
          <w:i w:val="false"/>
          <w:color w:val="000000"/>
          <w:sz w:val="28"/>
        </w:rPr>
        <w:t xml:space="preserve">
      4) тыйым салу кезінде қолдануға: </w:t>
      </w:r>
      <w:r>
        <w:br/>
      </w:r>
      <w:r>
        <w:rPr>
          <w:rFonts w:ascii="Times New Roman"/>
          <w:b w:val="false"/>
          <w:i w:val="false"/>
          <w:color w:val="000000"/>
          <w:sz w:val="28"/>
        </w:rPr>
        <w:t xml:space="preserve">
      Бұқтырма су қоймасының бөлімдерінде өзен-көлді және көлді тралдарын; </w:t>
      </w:r>
      <w:r>
        <w:br/>
      </w:r>
      <w:r>
        <w:rPr>
          <w:rFonts w:ascii="Times New Roman"/>
          <w:b w:val="false"/>
          <w:i w:val="false"/>
          <w:color w:val="000000"/>
          <w:sz w:val="28"/>
        </w:rPr>
        <w:t xml:space="preserve">
      Бұқтырма су қоймасының барлық су айлағында құрма сүзекілерді; </w:t>
      </w:r>
      <w:r>
        <w:br/>
      </w:r>
      <w:r>
        <w:rPr>
          <w:rFonts w:ascii="Times New Roman"/>
          <w:b w:val="false"/>
          <w:i w:val="false"/>
          <w:color w:val="000000"/>
          <w:sz w:val="28"/>
        </w:rPr>
        <w:t xml:space="preserve">
      үшкір аулау құралдарды (қақпан, пика, өткір шанышқы). </w:t>
      </w:r>
      <w:r>
        <w:br/>
      </w:r>
      <w:r>
        <w:rPr>
          <w:rFonts w:ascii="Times New Roman"/>
          <w:b w:val="false"/>
          <w:i w:val="false"/>
          <w:color w:val="000000"/>
          <w:sz w:val="28"/>
        </w:rPr>
        <w:t>
</w:t>
      </w:r>
      <w:r>
        <w:rPr>
          <w:rFonts w:ascii="Times New Roman"/>
          <w:b w:val="false"/>
          <w:i w:val="false"/>
          <w:color w:val="000000"/>
          <w:sz w:val="28"/>
        </w:rPr>
        <w:t xml:space="preserve">
      35.Уәкілетті органның рұқсатымен келесі аулау құралдары қолданылады: </w:t>
      </w:r>
      <w:r>
        <w:br/>
      </w:r>
      <w:r>
        <w:rPr>
          <w:rFonts w:ascii="Times New Roman"/>
          <w:b w:val="false"/>
          <w:i w:val="false"/>
          <w:color w:val="000000"/>
          <w:sz w:val="28"/>
        </w:rPr>
        <w:t>
</w:t>
      </w:r>
      <w:r>
        <w:rPr>
          <w:rFonts w:ascii="Times New Roman"/>
          <w:b w:val="false"/>
          <w:i w:val="false"/>
          <w:color w:val="000000"/>
          <w:sz w:val="28"/>
        </w:rPr>
        <w:t xml:space="preserve">
      1) Свинчатка ауылынан Бұхтырма СЭС-не дейінгі Бұқтырма су қоймасының терең су айдынында тралды; </w:t>
      </w:r>
      <w:r>
        <w:br/>
      </w:r>
      <w:r>
        <w:rPr>
          <w:rFonts w:ascii="Times New Roman"/>
          <w:b w:val="false"/>
          <w:i w:val="false"/>
          <w:color w:val="000000"/>
          <w:sz w:val="28"/>
        </w:rPr>
        <w:t>
</w:t>
      </w:r>
      <w:r>
        <w:rPr>
          <w:rFonts w:ascii="Times New Roman"/>
          <w:b w:val="false"/>
          <w:i w:val="false"/>
          <w:color w:val="000000"/>
          <w:sz w:val="28"/>
        </w:rPr>
        <w:t xml:space="preserve">
      2) 25 метрді құрайтын құрма ауларды; </w:t>
      </w:r>
      <w:r>
        <w:br/>
      </w:r>
      <w:r>
        <w:rPr>
          <w:rFonts w:ascii="Times New Roman"/>
          <w:b w:val="false"/>
          <w:i w:val="false"/>
          <w:color w:val="000000"/>
          <w:sz w:val="28"/>
        </w:rPr>
        <w:t>
</w:t>
      </w:r>
      <w:r>
        <w:rPr>
          <w:rFonts w:ascii="Times New Roman"/>
          <w:b w:val="false"/>
          <w:i w:val="false"/>
          <w:color w:val="000000"/>
          <w:sz w:val="28"/>
        </w:rPr>
        <w:t xml:space="preserve">
      3) 600 метрді құрайтын лақтырмалы сүзекіні. </w:t>
      </w:r>
      <w:r>
        <w:br/>
      </w:r>
      <w:r>
        <w:rPr>
          <w:rFonts w:ascii="Times New Roman"/>
          <w:b w:val="false"/>
          <w:i w:val="false"/>
          <w:color w:val="000000"/>
          <w:sz w:val="28"/>
        </w:rPr>
        <w:t>
</w:t>
      </w:r>
      <w:r>
        <w:rPr>
          <w:rFonts w:ascii="Times New Roman"/>
          <w:b w:val="false"/>
          <w:i w:val="false"/>
          <w:color w:val="000000"/>
          <w:sz w:val="28"/>
        </w:rPr>
        <w:t xml:space="preserve">
      36. Кәсіптік балық өлшемі (аулауға мүмкін болатын балықтың ең кіші өлшемі): сазан – 45 см, көк шұбар балық - 19 см, көксерке - 38 см. </w:t>
      </w:r>
      <w:r>
        <w:br/>
      </w:r>
      <w:r>
        <w:rPr>
          <w:rFonts w:ascii="Times New Roman"/>
          <w:b w:val="false"/>
          <w:i w:val="false"/>
          <w:color w:val="000000"/>
          <w:sz w:val="28"/>
        </w:rPr>
        <w:t>
</w:t>
      </w:r>
      <w:r>
        <w:rPr>
          <w:rFonts w:ascii="Times New Roman"/>
          <w:b w:val="false"/>
          <w:i w:val="false"/>
          <w:color w:val="000000"/>
          <w:sz w:val="28"/>
        </w:rPr>
        <w:t xml:space="preserve">
      37. Лақтырмалы сүзекі тор көздерінің ең кіші өлшемі: </w:t>
      </w:r>
      <w:r>
        <w:br/>
      </w:r>
      <w:r>
        <w:rPr>
          <w:rFonts w:ascii="Times New Roman"/>
          <w:b w:val="false"/>
          <w:i w:val="false"/>
          <w:color w:val="000000"/>
          <w:sz w:val="28"/>
        </w:rPr>
        <w:t>
</w:t>
      </w:r>
      <w:r>
        <w:rPr>
          <w:rFonts w:ascii="Times New Roman"/>
          <w:b w:val="false"/>
          <w:i w:val="false"/>
          <w:color w:val="000000"/>
          <w:sz w:val="28"/>
        </w:rPr>
        <w:t xml:space="preserve">
      1) Бұқтырма су қоймасының көлді бөлімінде (Зайсан көлі): </w:t>
      </w:r>
      <w:r>
        <w:br/>
      </w:r>
      <w:r>
        <w:rPr>
          <w:rFonts w:ascii="Times New Roman"/>
          <w:b w:val="false"/>
          <w:i w:val="false"/>
          <w:color w:val="000000"/>
          <w:sz w:val="28"/>
        </w:rPr>
        <w:t xml:space="preserve">
      қалтасы – 32 мм; </w:t>
      </w:r>
      <w:r>
        <w:br/>
      </w:r>
      <w:r>
        <w:rPr>
          <w:rFonts w:ascii="Times New Roman"/>
          <w:b w:val="false"/>
          <w:i w:val="false"/>
          <w:color w:val="000000"/>
          <w:sz w:val="28"/>
        </w:rPr>
        <w:t xml:space="preserve">
      қайырма қанаты – 48 мм; </w:t>
      </w:r>
      <w:r>
        <w:br/>
      </w:r>
      <w:r>
        <w:rPr>
          <w:rFonts w:ascii="Times New Roman"/>
          <w:b w:val="false"/>
          <w:i w:val="false"/>
          <w:color w:val="000000"/>
          <w:sz w:val="28"/>
        </w:rPr>
        <w:t>
</w:t>
      </w:r>
      <w:r>
        <w:rPr>
          <w:rFonts w:ascii="Times New Roman"/>
          <w:b w:val="false"/>
          <w:i w:val="false"/>
          <w:color w:val="000000"/>
          <w:sz w:val="28"/>
        </w:rPr>
        <w:t xml:space="preserve">
      2) Бұқтырма су қоймасының терең жерінде: </w:t>
      </w:r>
      <w:r>
        <w:br/>
      </w:r>
      <w:r>
        <w:rPr>
          <w:rFonts w:ascii="Times New Roman"/>
          <w:b w:val="false"/>
          <w:i w:val="false"/>
          <w:color w:val="000000"/>
          <w:sz w:val="28"/>
        </w:rPr>
        <w:t xml:space="preserve">
      қалтасы – 32 мм; </w:t>
      </w:r>
      <w:r>
        <w:br/>
      </w:r>
      <w:r>
        <w:rPr>
          <w:rFonts w:ascii="Times New Roman"/>
          <w:b w:val="false"/>
          <w:i w:val="false"/>
          <w:color w:val="000000"/>
          <w:sz w:val="28"/>
        </w:rPr>
        <w:t xml:space="preserve">
      қайырма қанаты - 32 мм; </w:t>
      </w:r>
      <w:r>
        <w:br/>
      </w:r>
      <w:r>
        <w:rPr>
          <w:rFonts w:ascii="Times New Roman"/>
          <w:b w:val="false"/>
          <w:i w:val="false"/>
          <w:color w:val="000000"/>
          <w:sz w:val="28"/>
        </w:rPr>
        <w:t>
</w:t>
      </w:r>
      <w:r>
        <w:rPr>
          <w:rFonts w:ascii="Times New Roman"/>
          <w:b w:val="false"/>
          <w:i w:val="false"/>
          <w:color w:val="000000"/>
          <w:sz w:val="28"/>
        </w:rPr>
        <w:t xml:space="preserve">
      3) ақсаха тұқымдас балықтарға: </w:t>
      </w:r>
      <w:r>
        <w:br/>
      </w:r>
      <w:r>
        <w:rPr>
          <w:rFonts w:ascii="Times New Roman"/>
          <w:b w:val="false"/>
          <w:i w:val="false"/>
          <w:color w:val="000000"/>
          <w:sz w:val="28"/>
        </w:rPr>
        <w:t xml:space="preserve">
      қалтасы - 24 мм; </w:t>
      </w:r>
      <w:r>
        <w:br/>
      </w:r>
      <w:r>
        <w:rPr>
          <w:rFonts w:ascii="Times New Roman"/>
          <w:b w:val="false"/>
          <w:i w:val="false"/>
          <w:color w:val="000000"/>
          <w:sz w:val="28"/>
        </w:rPr>
        <w:t xml:space="preserve">
      қайырма қанаты - 32 мм. </w:t>
      </w:r>
      <w:r>
        <w:br/>
      </w:r>
      <w:r>
        <w:rPr>
          <w:rFonts w:ascii="Times New Roman"/>
          <w:b w:val="false"/>
          <w:i w:val="false"/>
          <w:color w:val="000000"/>
          <w:sz w:val="28"/>
        </w:rPr>
        <w:t>
</w:t>
      </w:r>
      <w:r>
        <w:rPr>
          <w:rFonts w:ascii="Times New Roman"/>
          <w:b w:val="false"/>
          <w:i w:val="false"/>
          <w:color w:val="000000"/>
          <w:sz w:val="28"/>
        </w:rPr>
        <w:t xml:space="preserve">
      38. Құрма аулары тор көздерінің өлшемдері: </w:t>
      </w:r>
      <w:r>
        <w:br/>
      </w:r>
      <w:r>
        <w:rPr>
          <w:rFonts w:ascii="Times New Roman"/>
          <w:b w:val="false"/>
          <w:i w:val="false"/>
          <w:color w:val="000000"/>
          <w:sz w:val="28"/>
        </w:rPr>
        <w:t>
</w:t>
      </w:r>
      <w:r>
        <w:rPr>
          <w:rFonts w:ascii="Times New Roman"/>
          <w:b w:val="false"/>
          <w:i w:val="false"/>
          <w:color w:val="000000"/>
          <w:sz w:val="28"/>
        </w:rPr>
        <w:t xml:space="preserve">
      1) көлді бөлімінде - 55 мм-ден кем емес және 80 мм артық емес; </w:t>
      </w:r>
      <w:r>
        <w:br/>
      </w:r>
      <w:r>
        <w:rPr>
          <w:rFonts w:ascii="Times New Roman"/>
          <w:b w:val="false"/>
          <w:i w:val="false"/>
          <w:color w:val="000000"/>
          <w:sz w:val="28"/>
        </w:rPr>
        <w:t>
</w:t>
      </w:r>
      <w:r>
        <w:rPr>
          <w:rFonts w:ascii="Times New Roman"/>
          <w:b w:val="false"/>
          <w:i w:val="false"/>
          <w:color w:val="000000"/>
          <w:sz w:val="28"/>
        </w:rPr>
        <w:t xml:space="preserve">
      2) терең жерінде – 36 мм-ден кем емес және 70 мм артық емес; </w:t>
      </w:r>
      <w:r>
        <w:br/>
      </w:r>
      <w:r>
        <w:rPr>
          <w:rFonts w:ascii="Times New Roman"/>
          <w:b w:val="false"/>
          <w:i w:val="false"/>
          <w:color w:val="000000"/>
          <w:sz w:val="28"/>
        </w:rPr>
        <w:t>
</w:t>
      </w:r>
      <w:r>
        <w:rPr>
          <w:rFonts w:ascii="Times New Roman"/>
          <w:b w:val="false"/>
          <w:i w:val="false"/>
          <w:color w:val="000000"/>
          <w:sz w:val="28"/>
        </w:rPr>
        <w:t xml:space="preserve">
      3) ақсаха тұқымдастарын аулау үшін – 26 мм және одан артық. </w:t>
      </w:r>
      <w:r>
        <w:br/>
      </w:r>
      <w:r>
        <w:rPr>
          <w:rFonts w:ascii="Times New Roman"/>
          <w:b w:val="false"/>
          <w:i w:val="false"/>
          <w:color w:val="000000"/>
          <w:sz w:val="28"/>
        </w:rPr>
        <w:t>
</w:t>
      </w:r>
      <w:r>
        <w:rPr>
          <w:rFonts w:ascii="Times New Roman"/>
          <w:b w:val="false"/>
          <w:i w:val="false"/>
          <w:color w:val="000000"/>
          <w:sz w:val="28"/>
        </w:rPr>
        <w:t xml:space="preserve">
      39. Шаяндарды тек тұзақтармен және қабаданмен аулауға рұқсат етіледі. </w:t>
      </w:r>
    </w:p>
    <w:bookmarkEnd w:id="21"/>
    <w:bookmarkStart w:name="z131" w:id="22"/>
    <w:p>
      <w:pPr>
        <w:spacing w:after="0"/>
        <w:ind w:left="0"/>
        <w:jc w:val="left"/>
      </w:pPr>
      <w:r>
        <w:rPr>
          <w:rFonts w:ascii="Times New Roman"/>
          <w:b/>
          <w:i w:val="false"/>
          <w:color w:val="000000"/>
        </w:rPr>
        <w:t xml:space="preserve"> 
9 тарау. Шүлбі су қоймасы </w:t>
      </w:r>
    </w:p>
    <w:bookmarkEnd w:id="22"/>
    <w:bookmarkStart w:name="z132" w:id="23"/>
    <w:p>
      <w:pPr>
        <w:spacing w:after="0"/>
        <w:ind w:left="0"/>
        <w:jc w:val="both"/>
      </w:pPr>
      <w:r>
        <w:rPr>
          <w:rFonts w:ascii="Times New Roman"/>
          <w:b w:val="false"/>
          <w:i w:val="false"/>
          <w:color w:val="000000"/>
          <w:sz w:val="28"/>
        </w:rPr>
        <w:t xml:space="preserve">
      40. Жыл бойы кәсіптік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Қызыл-Су, Шүлбі, Ковалевский, Осиха шығанағында; </w:t>
      </w:r>
      <w:r>
        <w:br/>
      </w:r>
      <w:r>
        <w:rPr>
          <w:rFonts w:ascii="Times New Roman"/>
          <w:b w:val="false"/>
          <w:i w:val="false"/>
          <w:color w:val="000000"/>
          <w:sz w:val="28"/>
        </w:rPr>
        <w:t>
</w:t>
      </w:r>
      <w:r>
        <w:rPr>
          <w:rFonts w:ascii="Times New Roman"/>
          <w:b w:val="false"/>
          <w:i w:val="false"/>
          <w:color w:val="000000"/>
          <w:sz w:val="28"/>
        </w:rPr>
        <w:t xml:space="preserve">
      2) Үбі өзенінде; </w:t>
      </w:r>
      <w:r>
        <w:br/>
      </w:r>
      <w:r>
        <w:rPr>
          <w:rFonts w:ascii="Times New Roman"/>
          <w:b w:val="false"/>
          <w:i w:val="false"/>
          <w:color w:val="000000"/>
          <w:sz w:val="28"/>
        </w:rPr>
        <w:t>
</w:t>
      </w:r>
      <w:r>
        <w:rPr>
          <w:rFonts w:ascii="Times New Roman"/>
          <w:b w:val="false"/>
          <w:i w:val="false"/>
          <w:color w:val="000000"/>
          <w:sz w:val="28"/>
        </w:rPr>
        <w:t xml:space="preserve">
      3) өзендердің саға алды кеңістігінде, су қойманың 500 метр ішіне қарай және өзеннің ағысымен 1,5 шақырым жоғары қарай. </w:t>
      </w:r>
      <w:r>
        <w:br/>
      </w:r>
      <w:r>
        <w:rPr>
          <w:rFonts w:ascii="Times New Roman"/>
          <w:b w:val="false"/>
          <w:i w:val="false"/>
          <w:color w:val="000000"/>
          <w:sz w:val="28"/>
        </w:rPr>
        <w:t>
</w:t>
      </w:r>
      <w:r>
        <w:rPr>
          <w:rFonts w:ascii="Times New Roman"/>
          <w:b w:val="false"/>
          <w:i w:val="false"/>
          <w:color w:val="000000"/>
          <w:sz w:val="28"/>
        </w:rPr>
        <w:t xml:space="preserve">
      41. Шанышпалы аулау құралдары (қақпан, пика, өткір шанышқы). </w:t>
      </w:r>
      <w:r>
        <w:br/>
      </w:r>
      <w:r>
        <w:rPr>
          <w:rFonts w:ascii="Times New Roman"/>
          <w:b w:val="false"/>
          <w:i w:val="false"/>
          <w:color w:val="000000"/>
          <w:sz w:val="28"/>
        </w:rPr>
        <w:t>
</w:t>
      </w:r>
      <w:r>
        <w:rPr>
          <w:rFonts w:ascii="Times New Roman"/>
          <w:b w:val="false"/>
          <w:i w:val="false"/>
          <w:color w:val="000000"/>
          <w:sz w:val="28"/>
        </w:rPr>
        <w:t xml:space="preserve">
      42. 10 мамырдан 10 маусымға дейін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43. Ау құралы тор көздерінің өлшемі: </w:t>
      </w:r>
      <w:r>
        <w:br/>
      </w:r>
      <w:r>
        <w:rPr>
          <w:rFonts w:ascii="Times New Roman"/>
          <w:b w:val="false"/>
          <w:i w:val="false"/>
          <w:color w:val="000000"/>
          <w:sz w:val="28"/>
        </w:rPr>
        <w:t>
</w:t>
      </w:r>
      <w:r>
        <w:rPr>
          <w:rFonts w:ascii="Times New Roman"/>
          <w:b w:val="false"/>
          <w:i w:val="false"/>
          <w:color w:val="000000"/>
          <w:sz w:val="28"/>
        </w:rPr>
        <w:t xml:space="preserve">
      1) лақтырмалы сүзекі: қалтасы - 32 мм, қайырма қанаты - 32 мм; </w:t>
      </w:r>
      <w:r>
        <w:br/>
      </w:r>
      <w:r>
        <w:rPr>
          <w:rFonts w:ascii="Times New Roman"/>
          <w:b w:val="false"/>
          <w:i w:val="false"/>
          <w:color w:val="000000"/>
          <w:sz w:val="28"/>
        </w:rPr>
        <w:t>
</w:t>
      </w:r>
      <w:r>
        <w:rPr>
          <w:rFonts w:ascii="Times New Roman"/>
          <w:b w:val="false"/>
          <w:i w:val="false"/>
          <w:color w:val="000000"/>
          <w:sz w:val="28"/>
        </w:rPr>
        <w:t xml:space="preserve">
      2) құрма аулар: 30 мм аз емес 70 мм-ден артық емес, ау ұзындығы 25 метрге дейін. </w:t>
      </w:r>
      <w:r>
        <w:br/>
      </w:r>
      <w:r>
        <w:rPr>
          <w:rFonts w:ascii="Times New Roman"/>
          <w:b w:val="false"/>
          <w:i w:val="false"/>
          <w:color w:val="000000"/>
          <w:sz w:val="28"/>
        </w:rPr>
        <w:t>
</w:t>
      </w:r>
      <w:r>
        <w:rPr>
          <w:rFonts w:ascii="Times New Roman"/>
          <w:b w:val="false"/>
          <w:i w:val="false"/>
          <w:color w:val="000000"/>
          <w:sz w:val="28"/>
        </w:rPr>
        <w:t xml:space="preserve">
      44. Шаяндарды тек тұзақтармен, шаян аулағыштар және қабаданмен аулауға рұқсат етіледі. </w:t>
      </w:r>
    </w:p>
    <w:bookmarkEnd w:id="23"/>
    <w:bookmarkStart w:name="z142" w:id="24"/>
    <w:p>
      <w:pPr>
        <w:spacing w:after="0"/>
        <w:ind w:left="0"/>
        <w:jc w:val="left"/>
      </w:pPr>
      <w:r>
        <w:rPr>
          <w:rFonts w:ascii="Times New Roman"/>
          <w:b/>
          <w:i w:val="false"/>
          <w:color w:val="000000"/>
        </w:rPr>
        <w:t xml:space="preserve"> 
10 тарау. Өскемен су қоймасы </w:t>
      </w:r>
    </w:p>
    <w:bookmarkEnd w:id="24"/>
    <w:bookmarkStart w:name="z143" w:id="25"/>
    <w:p>
      <w:pPr>
        <w:spacing w:after="0"/>
        <w:ind w:left="0"/>
        <w:jc w:val="both"/>
      </w:pPr>
      <w:r>
        <w:rPr>
          <w:rFonts w:ascii="Times New Roman"/>
          <w:b w:val="false"/>
          <w:i w:val="false"/>
          <w:color w:val="000000"/>
          <w:sz w:val="28"/>
        </w:rPr>
        <w:t xml:space="preserve">
      45. Тыйым салынады: </w:t>
      </w:r>
      <w:r>
        <w:br/>
      </w:r>
      <w:r>
        <w:rPr>
          <w:rFonts w:ascii="Times New Roman"/>
          <w:b w:val="false"/>
          <w:i w:val="false"/>
          <w:color w:val="000000"/>
          <w:sz w:val="28"/>
        </w:rPr>
        <w:t>
</w:t>
      </w:r>
      <w:r>
        <w:rPr>
          <w:rFonts w:ascii="Times New Roman"/>
          <w:b w:val="false"/>
          <w:i w:val="false"/>
          <w:color w:val="000000"/>
          <w:sz w:val="28"/>
        </w:rPr>
        <w:t xml:space="preserve">
      1) жыл бойы бекіре тұқымдас балықтарын, нельманы, тайменьді аулауға; </w:t>
      </w:r>
      <w:r>
        <w:br/>
      </w:r>
      <w:r>
        <w:rPr>
          <w:rFonts w:ascii="Times New Roman"/>
          <w:b w:val="false"/>
          <w:i w:val="false"/>
          <w:color w:val="000000"/>
          <w:sz w:val="28"/>
        </w:rPr>
        <w:t>
</w:t>
      </w:r>
      <w:r>
        <w:rPr>
          <w:rFonts w:ascii="Times New Roman"/>
          <w:b w:val="false"/>
          <w:i w:val="false"/>
          <w:color w:val="000000"/>
          <w:sz w:val="28"/>
        </w:rPr>
        <w:t xml:space="preserve">
      2) 10 қарашадан 10 желтоқсанға дейін өсімін молайту мақсатында және ғылыми-зерттеулер үшін аулауды қоспағанда ақсаха тұқымдас балықтарын аулауға; </w:t>
      </w:r>
      <w:r>
        <w:br/>
      </w:r>
      <w:r>
        <w:rPr>
          <w:rFonts w:ascii="Times New Roman"/>
          <w:b w:val="false"/>
          <w:i w:val="false"/>
          <w:color w:val="000000"/>
          <w:sz w:val="28"/>
        </w:rPr>
        <w:t>
</w:t>
      </w:r>
      <w:r>
        <w:rPr>
          <w:rFonts w:ascii="Times New Roman"/>
          <w:b w:val="false"/>
          <w:i w:val="false"/>
          <w:color w:val="000000"/>
          <w:sz w:val="28"/>
        </w:rPr>
        <w:t xml:space="preserve">
      3) Таловский шығанағында балық аулауға; </w:t>
      </w:r>
      <w:r>
        <w:br/>
      </w:r>
      <w:r>
        <w:rPr>
          <w:rFonts w:ascii="Times New Roman"/>
          <w:b w:val="false"/>
          <w:i w:val="false"/>
          <w:color w:val="000000"/>
          <w:sz w:val="28"/>
        </w:rPr>
        <w:t>
</w:t>
      </w:r>
      <w:r>
        <w:rPr>
          <w:rFonts w:ascii="Times New Roman"/>
          <w:b w:val="false"/>
          <w:i w:val="false"/>
          <w:color w:val="000000"/>
          <w:sz w:val="28"/>
        </w:rPr>
        <w:t xml:space="preserve">
      4) шанышпалы аулау құралдары (қақпан, пика, өткір шанышқы); </w:t>
      </w:r>
      <w:r>
        <w:br/>
      </w:r>
      <w:r>
        <w:rPr>
          <w:rFonts w:ascii="Times New Roman"/>
          <w:b w:val="false"/>
          <w:i w:val="false"/>
          <w:color w:val="000000"/>
          <w:sz w:val="28"/>
        </w:rPr>
        <w:t>
</w:t>
      </w:r>
      <w:r>
        <w:rPr>
          <w:rFonts w:ascii="Times New Roman"/>
          <w:b w:val="false"/>
          <w:i w:val="false"/>
          <w:color w:val="000000"/>
          <w:sz w:val="28"/>
        </w:rPr>
        <w:t xml:space="preserve">
      5) балықтардың көктемгі уылдырық шашуына байланысты 10 мамырдан 10 маусымға дейін балық аулауға; </w:t>
      </w:r>
      <w:r>
        <w:br/>
      </w:r>
      <w:r>
        <w:rPr>
          <w:rFonts w:ascii="Times New Roman"/>
          <w:b w:val="false"/>
          <w:i w:val="false"/>
          <w:color w:val="000000"/>
          <w:sz w:val="28"/>
        </w:rPr>
        <w:t>
</w:t>
      </w:r>
      <w:r>
        <w:rPr>
          <w:rFonts w:ascii="Times New Roman"/>
          <w:b w:val="false"/>
          <w:i w:val="false"/>
          <w:color w:val="000000"/>
          <w:sz w:val="28"/>
        </w:rPr>
        <w:t xml:space="preserve">
      6) кәсіптік балық аулау құралдарын қолдануға, тек келесіден басқа: </w:t>
      </w:r>
      <w:r>
        <w:br/>
      </w:r>
      <w:r>
        <w:rPr>
          <w:rFonts w:ascii="Times New Roman"/>
          <w:b w:val="false"/>
          <w:i w:val="false"/>
          <w:color w:val="000000"/>
          <w:sz w:val="28"/>
        </w:rPr>
        <w:t>
</w:t>
      </w:r>
      <w:r>
        <w:rPr>
          <w:rFonts w:ascii="Times New Roman"/>
          <w:b w:val="false"/>
          <w:i w:val="false"/>
          <w:color w:val="000000"/>
          <w:sz w:val="28"/>
        </w:rPr>
        <w:t xml:space="preserve">
      құрма аулардың ұзындығы 25 метрге дейін, ұяшықтардың өлшемі 30-70 мм болу керек; </w:t>
      </w:r>
      <w:r>
        <w:br/>
      </w:r>
      <w:r>
        <w:rPr>
          <w:rFonts w:ascii="Times New Roman"/>
          <w:b w:val="false"/>
          <w:i w:val="false"/>
          <w:color w:val="000000"/>
          <w:sz w:val="28"/>
        </w:rPr>
        <w:t>
</w:t>
      </w:r>
      <w:r>
        <w:rPr>
          <w:rFonts w:ascii="Times New Roman"/>
          <w:b w:val="false"/>
          <w:i w:val="false"/>
          <w:color w:val="000000"/>
          <w:sz w:val="28"/>
        </w:rPr>
        <w:t xml:space="preserve">
      лақтырма аулардың ұзындығы 200 метрге дейін, ұяшықтарының өлшемі: </w:t>
      </w:r>
      <w:r>
        <w:br/>
      </w:r>
      <w:r>
        <w:rPr>
          <w:rFonts w:ascii="Times New Roman"/>
          <w:b w:val="false"/>
          <w:i w:val="false"/>
          <w:color w:val="000000"/>
          <w:sz w:val="28"/>
        </w:rPr>
        <w:t xml:space="preserve">
      қалтасы – 32 мм; </w:t>
      </w:r>
      <w:r>
        <w:br/>
      </w:r>
      <w:r>
        <w:rPr>
          <w:rFonts w:ascii="Times New Roman"/>
          <w:b w:val="false"/>
          <w:i w:val="false"/>
          <w:color w:val="000000"/>
          <w:sz w:val="28"/>
        </w:rPr>
        <w:t xml:space="preserve">
      қайырма қанаты – 32 мм. </w:t>
      </w:r>
      <w:r>
        <w:br/>
      </w:r>
      <w:r>
        <w:rPr>
          <w:rFonts w:ascii="Times New Roman"/>
          <w:b w:val="false"/>
          <w:i w:val="false"/>
          <w:color w:val="000000"/>
          <w:sz w:val="28"/>
        </w:rPr>
        <w:t>
</w:t>
      </w:r>
      <w:r>
        <w:rPr>
          <w:rFonts w:ascii="Times New Roman"/>
          <w:b w:val="false"/>
          <w:i w:val="false"/>
          <w:color w:val="000000"/>
          <w:sz w:val="28"/>
        </w:rPr>
        <w:t xml:space="preserve">
      Ескертпе: тыйым салынған кезеңде балықтарды және басқа да су жануарларды ғылыми-зерттеу жұмыстары үшін, бақылау үшін, балықтың санын реттеу үшін аулау уәкілетті органдардың рұқсатымен жүзеге асады. </w:t>
      </w:r>
    </w:p>
    <w:bookmarkEnd w:id="25"/>
    <w:bookmarkStart w:name="z150" w:id="26"/>
    <w:p>
      <w:pPr>
        <w:spacing w:after="0"/>
        <w:ind w:left="0"/>
        <w:jc w:val="left"/>
      </w:pPr>
      <w:r>
        <w:rPr>
          <w:rFonts w:ascii="Times New Roman"/>
          <w:b/>
          <w:i w:val="false"/>
          <w:color w:val="000000"/>
        </w:rPr>
        <w:t xml:space="preserve"> 
11 тарау. Шығыс-Қазақстан облысы шегіндегі Ертіс өзені </w:t>
      </w:r>
    </w:p>
    <w:bookmarkEnd w:id="26"/>
    <w:bookmarkStart w:name="z151" w:id="27"/>
    <w:p>
      <w:pPr>
        <w:spacing w:after="0"/>
        <w:ind w:left="0"/>
        <w:jc w:val="both"/>
      </w:pPr>
      <w:r>
        <w:rPr>
          <w:rFonts w:ascii="Times New Roman"/>
          <w:b w:val="false"/>
          <w:i w:val="false"/>
          <w:color w:val="000000"/>
          <w:sz w:val="28"/>
        </w:rPr>
        <w:t xml:space="preserve">
      46. Тыйым салынады: </w:t>
      </w:r>
      <w:r>
        <w:br/>
      </w:r>
      <w:r>
        <w:rPr>
          <w:rFonts w:ascii="Times New Roman"/>
          <w:b w:val="false"/>
          <w:i w:val="false"/>
          <w:color w:val="000000"/>
          <w:sz w:val="28"/>
        </w:rPr>
        <w:t>
</w:t>
      </w:r>
      <w:r>
        <w:rPr>
          <w:rFonts w:ascii="Times New Roman"/>
          <w:b w:val="false"/>
          <w:i w:val="false"/>
          <w:color w:val="000000"/>
          <w:sz w:val="28"/>
        </w:rPr>
        <w:t xml:space="preserve">
      1) жыл бойы бекіре тұқымдасына жататын балықтарды, нельманы, тайменді аулауға; </w:t>
      </w:r>
      <w:r>
        <w:br/>
      </w:r>
      <w:r>
        <w:rPr>
          <w:rFonts w:ascii="Times New Roman"/>
          <w:b w:val="false"/>
          <w:i w:val="false"/>
          <w:color w:val="000000"/>
          <w:sz w:val="28"/>
        </w:rPr>
        <w:t>
</w:t>
      </w:r>
      <w:r>
        <w:rPr>
          <w:rFonts w:ascii="Times New Roman"/>
          <w:b w:val="false"/>
          <w:i w:val="false"/>
          <w:color w:val="000000"/>
          <w:sz w:val="28"/>
        </w:rPr>
        <w:t xml:space="preserve">
      2) өсімін молайту мақсатында және ғылыми-зерттеулер үшін аулауды қоспағанда, ақсаха тұқымдас балықтарын 10 қарашадан 10 желтоқсанға дейін аулауға; </w:t>
      </w:r>
      <w:r>
        <w:br/>
      </w:r>
      <w:r>
        <w:rPr>
          <w:rFonts w:ascii="Times New Roman"/>
          <w:b w:val="false"/>
          <w:i w:val="false"/>
          <w:color w:val="000000"/>
          <w:sz w:val="28"/>
        </w:rPr>
        <w:t>
</w:t>
      </w:r>
      <w:r>
        <w:rPr>
          <w:rFonts w:ascii="Times New Roman"/>
          <w:b w:val="false"/>
          <w:i w:val="false"/>
          <w:color w:val="000000"/>
          <w:sz w:val="28"/>
        </w:rPr>
        <w:t xml:space="preserve">
      3) шанышпалы аулау құралдарын "қара қармақ", қарсы жүзетін ықпа ауларды қолдануға; </w:t>
      </w:r>
      <w:r>
        <w:br/>
      </w:r>
      <w:r>
        <w:rPr>
          <w:rFonts w:ascii="Times New Roman"/>
          <w:b w:val="false"/>
          <w:i w:val="false"/>
          <w:color w:val="000000"/>
          <w:sz w:val="28"/>
        </w:rPr>
        <w:t>
</w:t>
      </w:r>
      <w:r>
        <w:rPr>
          <w:rFonts w:ascii="Times New Roman"/>
          <w:b w:val="false"/>
          <w:i w:val="false"/>
          <w:color w:val="000000"/>
          <w:sz w:val="28"/>
        </w:rPr>
        <w:t xml:space="preserve">
      4) Шанышпалы аулау құралдары (қақпан, пика, өткір шанышқы). </w:t>
      </w:r>
      <w:r>
        <w:br/>
      </w:r>
      <w:r>
        <w:rPr>
          <w:rFonts w:ascii="Times New Roman"/>
          <w:b w:val="false"/>
          <w:i w:val="false"/>
          <w:color w:val="000000"/>
          <w:sz w:val="28"/>
        </w:rPr>
        <w:t>
</w:t>
      </w:r>
      <w:r>
        <w:rPr>
          <w:rFonts w:ascii="Times New Roman"/>
          <w:b w:val="false"/>
          <w:i w:val="false"/>
          <w:color w:val="000000"/>
          <w:sz w:val="28"/>
        </w:rPr>
        <w:t xml:space="preserve">
      47. 10 мамырдан 10 маусымға дейін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48. Құрма және үш қабырғалы қалқымалы жоғарғы аулардан, лақтырмалы сүзекіден басқа кәсіптік балық аулау құралдарын қолдануға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49. Ау құралының тор көзінің өлшемі: </w:t>
      </w:r>
      <w:r>
        <w:br/>
      </w:r>
      <w:r>
        <w:rPr>
          <w:rFonts w:ascii="Times New Roman"/>
          <w:b w:val="false"/>
          <w:i w:val="false"/>
          <w:color w:val="000000"/>
          <w:sz w:val="28"/>
        </w:rPr>
        <w:t>
</w:t>
      </w:r>
      <w:r>
        <w:rPr>
          <w:rFonts w:ascii="Times New Roman"/>
          <w:b w:val="false"/>
          <w:i w:val="false"/>
          <w:color w:val="000000"/>
          <w:sz w:val="28"/>
        </w:rPr>
        <w:t xml:space="preserve">
      1) лақтырмалы сүзекілерде: </w:t>
      </w:r>
      <w:r>
        <w:br/>
      </w:r>
      <w:r>
        <w:rPr>
          <w:rFonts w:ascii="Times New Roman"/>
          <w:b w:val="false"/>
          <w:i w:val="false"/>
          <w:color w:val="000000"/>
          <w:sz w:val="28"/>
        </w:rPr>
        <w:t xml:space="preserve">
      қалтасы – 24 мм және одан да артық; </w:t>
      </w:r>
      <w:r>
        <w:br/>
      </w:r>
      <w:r>
        <w:rPr>
          <w:rFonts w:ascii="Times New Roman"/>
          <w:b w:val="false"/>
          <w:i w:val="false"/>
          <w:color w:val="000000"/>
          <w:sz w:val="28"/>
        </w:rPr>
        <w:t xml:space="preserve">
      қайырма қанаты - 32 мм және одан да артық; </w:t>
      </w:r>
      <w:r>
        <w:br/>
      </w:r>
      <w:r>
        <w:rPr>
          <w:rFonts w:ascii="Times New Roman"/>
          <w:b w:val="false"/>
          <w:i w:val="false"/>
          <w:color w:val="000000"/>
          <w:sz w:val="28"/>
        </w:rPr>
        <w:t>
</w:t>
      </w:r>
      <w:r>
        <w:rPr>
          <w:rFonts w:ascii="Times New Roman"/>
          <w:b w:val="false"/>
          <w:i w:val="false"/>
          <w:color w:val="000000"/>
          <w:sz w:val="28"/>
        </w:rPr>
        <w:t xml:space="preserve">
      2) құрма аулар – 30 мм кем емес және 70 мм артық емес; </w:t>
      </w:r>
      <w:r>
        <w:br/>
      </w:r>
      <w:r>
        <w:rPr>
          <w:rFonts w:ascii="Times New Roman"/>
          <w:b w:val="false"/>
          <w:i w:val="false"/>
          <w:color w:val="000000"/>
          <w:sz w:val="28"/>
        </w:rPr>
        <w:t>
</w:t>
      </w:r>
      <w:r>
        <w:rPr>
          <w:rFonts w:ascii="Times New Roman"/>
          <w:b w:val="false"/>
          <w:i w:val="false"/>
          <w:color w:val="000000"/>
          <w:sz w:val="28"/>
        </w:rPr>
        <w:t xml:space="preserve">
      3) үш қабырғалы қалқымалы жоғарғы аулар 50 мм-ден кем емес және 70 мм артық емес; </w:t>
      </w:r>
      <w:r>
        <w:br/>
      </w:r>
      <w:r>
        <w:rPr>
          <w:rFonts w:ascii="Times New Roman"/>
          <w:b w:val="false"/>
          <w:i w:val="false"/>
          <w:color w:val="000000"/>
          <w:sz w:val="28"/>
        </w:rPr>
        <w:t>
</w:t>
      </w:r>
      <w:r>
        <w:rPr>
          <w:rFonts w:ascii="Times New Roman"/>
          <w:b w:val="false"/>
          <w:i w:val="false"/>
          <w:color w:val="000000"/>
          <w:sz w:val="28"/>
        </w:rPr>
        <w:t xml:space="preserve">
      4) ряжі - 200 мм. </w:t>
      </w:r>
    </w:p>
    <w:bookmarkEnd w:id="27"/>
    <w:bookmarkStart w:name="z163" w:id="28"/>
    <w:p>
      <w:pPr>
        <w:spacing w:after="0"/>
        <w:ind w:left="0"/>
        <w:jc w:val="left"/>
      </w:pPr>
      <w:r>
        <w:rPr>
          <w:rFonts w:ascii="Times New Roman"/>
          <w:b/>
          <w:i w:val="false"/>
          <w:color w:val="000000"/>
        </w:rPr>
        <w:t xml:space="preserve"> 
12 тарау. Павлодар облысының су тоғандары </w:t>
      </w:r>
    </w:p>
    <w:bookmarkEnd w:id="28"/>
    <w:bookmarkStart w:name="z164" w:id="29"/>
    <w:p>
      <w:pPr>
        <w:spacing w:after="0"/>
        <w:ind w:left="0"/>
        <w:jc w:val="both"/>
      </w:pPr>
      <w:r>
        <w:rPr>
          <w:rFonts w:ascii="Times New Roman"/>
          <w:b w:val="false"/>
          <w:i w:val="false"/>
          <w:color w:val="000000"/>
          <w:sz w:val="28"/>
        </w:rPr>
        <w:t xml:space="preserve">
      50. Тыйым салынады: </w:t>
      </w:r>
      <w:r>
        <w:br/>
      </w:r>
      <w:r>
        <w:rPr>
          <w:rFonts w:ascii="Times New Roman"/>
          <w:b w:val="false"/>
          <w:i w:val="false"/>
          <w:color w:val="000000"/>
          <w:sz w:val="28"/>
        </w:rPr>
        <w:t>
</w:t>
      </w:r>
      <w:r>
        <w:rPr>
          <w:rFonts w:ascii="Times New Roman"/>
          <w:b w:val="false"/>
          <w:i w:val="false"/>
          <w:color w:val="000000"/>
          <w:sz w:val="28"/>
        </w:rPr>
        <w:t xml:space="preserve">
      1) жыл бойы бекіре тұқымдасына жататын балықтарды, нельманы аулауға; </w:t>
      </w:r>
      <w:r>
        <w:br/>
      </w:r>
      <w:r>
        <w:rPr>
          <w:rFonts w:ascii="Times New Roman"/>
          <w:b w:val="false"/>
          <w:i w:val="false"/>
          <w:color w:val="000000"/>
          <w:sz w:val="28"/>
        </w:rPr>
        <w:t>
</w:t>
      </w:r>
      <w:r>
        <w:rPr>
          <w:rFonts w:ascii="Times New Roman"/>
          <w:b w:val="false"/>
          <w:i w:val="false"/>
          <w:color w:val="000000"/>
          <w:sz w:val="28"/>
        </w:rPr>
        <w:t xml:space="preserve">
      2) шанышпалы аулау құралдарын қолдануға (қақпан, пика, өткір шанышқы); </w:t>
      </w:r>
      <w:r>
        <w:br/>
      </w:r>
      <w:r>
        <w:rPr>
          <w:rFonts w:ascii="Times New Roman"/>
          <w:b w:val="false"/>
          <w:i w:val="false"/>
          <w:color w:val="000000"/>
          <w:sz w:val="28"/>
        </w:rPr>
        <w:t>
</w:t>
      </w:r>
      <w:r>
        <w:rPr>
          <w:rFonts w:ascii="Times New Roman"/>
          <w:b w:val="false"/>
          <w:i w:val="false"/>
          <w:color w:val="000000"/>
          <w:sz w:val="28"/>
        </w:rPr>
        <w:t xml:space="preserve">
      3) қара қармақ аулау құралын қолдану (шанышқы құрал-жабдықтарды, қармақтарды, жаппай балық аулауға арналған "қара қармақ", құрма арқан, керме желілерді қолдануға); </w:t>
      </w:r>
      <w:r>
        <w:br/>
      </w:r>
      <w:r>
        <w:rPr>
          <w:rFonts w:ascii="Times New Roman"/>
          <w:b w:val="false"/>
          <w:i w:val="false"/>
          <w:color w:val="000000"/>
          <w:sz w:val="28"/>
        </w:rPr>
        <w:t>
</w:t>
      </w:r>
      <w:r>
        <w:rPr>
          <w:rFonts w:ascii="Times New Roman"/>
          <w:b w:val="false"/>
          <w:i w:val="false"/>
          <w:color w:val="000000"/>
          <w:sz w:val="28"/>
        </w:rPr>
        <w:t xml:space="preserve">
      4) жоғарғы және төменгі (су түбі) ықпа ауларды қолдануға. </w:t>
      </w:r>
      <w:r>
        <w:br/>
      </w:r>
      <w:r>
        <w:rPr>
          <w:rFonts w:ascii="Times New Roman"/>
          <w:b w:val="false"/>
          <w:i w:val="false"/>
          <w:color w:val="000000"/>
          <w:sz w:val="28"/>
        </w:rPr>
        <w:t>
</w:t>
      </w:r>
      <w:r>
        <w:rPr>
          <w:rFonts w:ascii="Times New Roman"/>
          <w:b w:val="false"/>
          <w:i w:val="false"/>
          <w:color w:val="000000"/>
          <w:sz w:val="28"/>
        </w:rPr>
        <w:t xml:space="preserve">
      51.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20 мамырдан 20 маусымға дейін Қаныш Сатпаев атындағы каналының су қоймаларында, Екібастұз су қоймасында СРЭС-1, СРЭС-2; </w:t>
      </w:r>
      <w:r>
        <w:br/>
      </w:r>
      <w:r>
        <w:rPr>
          <w:rFonts w:ascii="Times New Roman"/>
          <w:b w:val="false"/>
          <w:i w:val="false"/>
          <w:color w:val="000000"/>
          <w:sz w:val="28"/>
        </w:rPr>
        <w:t xml:space="preserve">
      2) 20 мамырдан 30 маусымға дейін Павлодар облысының басқа да су тоғандарында; </w:t>
      </w:r>
      <w:r>
        <w:br/>
      </w:r>
      <w:r>
        <w:rPr>
          <w:rFonts w:ascii="Times New Roman"/>
          <w:b w:val="false"/>
          <w:i w:val="false"/>
          <w:color w:val="000000"/>
          <w:sz w:val="28"/>
        </w:rPr>
        <w:t>
</w:t>
      </w:r>
      <w:r>
        <w:rPr>
          <w:rFonts w:ascii="Times New Roman"/>
          <w:b w:val="false"/>
          <w:i w:val="false"/>
          <w:color w:val="000000"/>
          <w:sz w:val="28"/>
        </w:rPr>
        <w:t xml:space="preserve">
      52. Кәсіптік балық өлшемі (аулауға мүмкін болатын балықтың ең кіші өлшемі): сазан – 24 см, көксерке - 32 см, мөңке – 14 см, оңғақ – 20 см, аққайран – 20 см. </w:t>
      </w:r>
      <w:r>
        <w:br/>
      </w:r>
      <w:r>
        <w:rPr>
          <w:rFonts w:ascii="Times New Roman"/>
          <w:b w:val="false"/>
          <w:i w:val="false"/>
          <w:color w:val="000000"/>
          <w:sz w:val="28"/>
        </w:rPr>
        <w:t>
</w:t>
      </w:r>
      <w:r>
        <w:rPr>
          <w:rFonts w:ascii="Times New Roman"/>
          <w:b w:val="false"/>
          <w:i w:val="false"/>
          <w:color w:val="000000"/>
          <w:sz w:val="28"/>
        </w:rPr>
        <w:t xml:space="preserve">
      53. Ау құралдарының тор көздерінің ең кіші өлшемі: </w:t>
      </w:r>
      <w:r>
        <w:br/>
      </w:r>
      <w:r>
        <w:rPr>
          <w:rFonts w:ascii="Times New Roman"/>
          <w:b w:val="false"/>
          <w:i w:val="false"/>
          <w:color w:val="000000"/>
          <w:sz w:val="28"/>
        </w:rPr>
        <w:t>
</w:t>
      </w:r>
      <w:r>
        <w:rPr>
          <w:rFonts w:ascii="Times New Roman"/>
          <w:b w:val="false"/>
          <w:i w:val="false"/>
          <w:color w:val="000000"/>
          <w:sz w:val="28"/>
        </w:rPr>
        <w:t xml:space="preserve">
      1) көл сүзекісі: </w:t>
      </w:r>
      <w:r>
        <w:br/>
      </w:r>
      <w:r>
        <w:rPr>
          <w:rFonts w:ascii="Times New Roman"/>
          <w:b w:val="false"/>
          <w:i w:val="false"/>
          <w:color w:val="000000"/>
          <w:sz w:val="28"/>
        </w:rPr>
        <w:t xml:space="preserve">
      қалтасы – 28 мм; </w:t>
      </w:r>
      <w:r>
        <w:br/>
      </w:r>
      <w:r>
        <w:rPr>
          <w:rFonts w:ascii="Times New Roman"/>
          <w:b w:val="false"/>
          <w:i w:val="false"/>
          <w:color w:val="000000"/>
          <w:sz w:val="28"/>
        </w:rPr>
        <w:t xml:space="preserve">
      қанат торы – 32 мм; </w:t>
      </w:r>
      <w:r>
        <w:br/>
      </w:r>
      <w:r>
        <w:rPr>
          <w:rFonts w:ascii="Times New Roman"/>
          <w:b w:val="false"/>
          <w:i w:val="false"/>
          <w:color w:val="000000"/>
          <w:sz w:val="28"/>
        </w:rPr>
        <w:t xml:space="preserve">
      қайырма қанаты – 36 мм; </w:t>
      </w:r>
      <w:r>
        <w:br/>
      </w:r>
      <w:r>
        <w:rPr>
          <w:rFonts w:ascii="Times New Roman"/>
          <w:b w:val="false"/>
          <w:i w:val="false"/>
          <w:color w:val="000000"/>
          <w:sz w:val="28"/>
        </w:rPr>
        <w:t>
</w:t>
      </w:r>
      <w:r>
        <w:rPr>
          <w:rFonts w:ascii="Times New Roman"/>
          <w:b w:val="false"/>
          <w:i w:val="false"/>
          <w:color w:val="000000"/>
          <w:sz w:val="28"/>
        </w:rPr>
        <w:t xml:space="preserve">
      2) өзен сүзекісі: </w:t>
      </w:r>
      <w:r>
        <w:br/>
      </w:r>
      <w:r>
        <w:rPr>
          <w:rFonts w:ascii="Times New Roman"/>
          <w:b w:val="false"/>
          <w:i w:val="false"/>
          <w:color w:val="000000"/>
          <w:sz w:val="28"/>
        </w:rPr>
        <w:t xml:space="preserve">
      қалтасы – 32 мм; </w:t>
      </w:r>
      <w:r>
        <w:br/>
      </w:r>
      <w:r>
        <w:rPr>
          <w:rFonts w:ascii="Times New Roman"/>
          <w:b w:val="false"/>
          <w:i w:val="false"/>
          <w:color w:val="000000"/>
          <w:sz w:val="28"/>
        </w:rPr>
        <w:t xml:space="preserve">
      қанат торы – 36 мм; </w:t>
      </w:r>
      <w:r>
        <w:br/>
      </w:r>
      <w:r>
        <w:rPr>
          <w:rFonts w:ascii="Times New Roman"/>
          <w:b w:val="false"/>
          <w:i w:val="false"/>
          <w:color w:val="000000"/>
          <w:sz w:val="28"/>
        </w:rPr>
        <w:t xml:space="preserve">
      қайырма қанаты - 40 мм; </w:t>
      </w:r>
      <w:r>
        <w:br/>
      </w:r>
      <w:r>
        <w:rPr>
          <w:rFonts w:ascii="Times New Roman"/>
          <w:b w:val="false"/>
          <w:i w:val="false"/>
          <w:color w:val="000000"/>
          <w:sz w:val="28"/>
        </w:rPr>
        <w:t>
</w:t>
      </w:r>
      <w:r>
        <w:rPr>
          <w:rFonts w:ascii="Times New Roman"/>
          <w:b w:val="false"/>
          <w:i w:val="false"/>
          <w:color w:val="000000"/>
          <w:sz w:val="28"/>
        </w:rPr>
        <w:t xml:space="preserve">
      3) құрма аулар: </w:t>
      </w:r>
      <w:r>
        <w:br/>
      </w:r>
      <w:r>
        <w:rPr>
          <w:rFonts w:ascii="Times New Roman"/>
          <w:b w:val="false"/>
          <w:i w:val="false"/>
          <w:color w:val="000000"/>
          <w:sz w:val="28"/>
        </w:rPr>
        <w:t xml:space="preserve">
      жиі кездесетін үлкен балық үшін – 44 мм; </w:t>
      </w:r>
      <w:r>
        <w:br/>
      </w:r>
      <w:r>
        <w:rPr>
          <w:rFonts w:ascii="Times New Roman"/>
          <w:b w:val="false"/>
          <w:i w:val="false"/>
          <w:color w:val="000000"/>
          <w:sz w:val="28"/>
        </w:rPr>
        <w:t xml:space="preserve">
      жиі кездесетін кіші балық үшін – 28 мм; </w:t>
      </w:r>
      <w:r>
        <w:br/>
      </w:r>
      <w:r>
        <w:rPr>
          <w:rFonts w:ascii="Times New Roman"/>
          <w:b w:val="false"/>
          <w:i w:val="false"/>
          <w:color w:val="000000"/>
          <w:sz w:val="28"/>
        </w:rPr>
        <w:t>
</w:t>
      </w:r>
      <w:r>
        <w:rPr>
          <w:rFonts w:ascii="Times New Roman"/>
          <w:b w:val="false"/>
          <w:i w:val="false"/>
          <w:color w:val="000000"/>
          <w:sz w:val="28"/>
        </w:rPr>
        <w:t xml:space="preserve">
      4) қабадан: </w:t>
      </w:r>
      <w:r>
        <w:br/>
      </w:r>
      <w:r>
        <w:rPr>
          <w:rFonts w:ascii="Times New Roman"/>
          <w:b w:val="false"/>
          <w:i w:val="false"/>
          <w:color w:val="000000"/>
          <w:sz w:val="28"/>
        </w:rPr>
        <w:t xml:space="preserve">
      артқы бөшкеде – 40 мм; </w:t>
      </w:r>
      <w:r>
        <w:br/>
      </w:r>
      <w:r>
        <w:rPr>
          <w:rFonts w:ascii="Times New Roman"/>
          <w:b w:val="false"/>
          <w:i w:val="false"/>
          <w:color w:val="000000"/>
          <w:sz w:val="28"/>
        </w:rPr>
        <w:t xml:space="preserve">
      алдыңғы бөшке – 44 мм. </w:t>
      </w:r>
      <w:r>
        <w:br/>
      </w:r>
      <w:r>
        <w:rPr>
          <w:rFonts w:ascii="Times New Roman"/>
          <w:b w:val="false"/>
          <w:i w:val="false"/>
          <w:color w:val="000000"/>
          <w:sz w:val="28"/>
        </w:rPr>
        <w:t>
</w:t>
      </w:r>
      <w:r>
        <w:rPr>
          <w:rFonts w:ascii="Times New Roman"/>
          <w:b w:val="false"/>
          <w:i w:val="false"/>
          <w:color w:val="000000"/>
          <w:sz w:val="28"/>
        </w:rPr>
        <w:t xml:space="preserve">
      54. 25 метрден артық ауларды қолдануға тыйым салынады. </w:t>
      </w:r>
    </w:p>
    <w:bookmarkEnd w:id="29"/>
    <w:bookmarkStart w:name="z178" w:id="30"/>
    <w:p>
      <w:pPr>
        <w:spacing w:after="0"/>
        <w:ind w:left="0"/>
        <w:jc w:val="left"/>
      </w:pPr>
      <w:r>
        <w:rPr>
          <w:rFonts w:ascii="Times New Roman"/>
          <w:b/>
          <w:i w:val="false"/>
          <w:color w:val="000000"/>
        </w:rPr>
        <w:t xml:space="preserve"> 
4 бөлім. Орал-Каспий бассейні бойынша балық ресурстарын және басқа да су жануарларын пайдалануға арналған шектеулер мен тыйымдар </w:t>
      </w:r>
    </w:p>
    <w:bookmarkEnd w:id="30"/>
    <w:bookmarkStart w:name="z179" w:id="31"/>
    <w:p>
      <w:pPr>
        <w:spacing w:after="0"/>
        <w:ind w:left="0"/>
        <w:jc w:val="left"/>
      </w:pPr>
      <w:r>
        <w:rPr>
          <w:rFonts w:ascii="Times New Roman"/>
          <w:b/>
          <w:i w:val="false"/>
          <w:color w:val="000000"/>
        </w:rPr>
        <w:t xml:space="preserve"> 
13 тарау. Атырау және Маңғыстау облыстары шегіндегі Орал-Каспий бассейнінің су тоғандары </w:t>
      </w:r>
    </w:p>
    <w:bookmarkEnd w:id="31"/>
    <w:bookmarkStart w:name="z180" w:id="32"/>
    <w:p>
      <w:pPr>
        <w:spacing w:after="0"/>
        <w:ind w:left="0"/>
        <w:jc w:val="both"/>
      </w:pPr>
      <w:r>
        <w:rPr>
          <w:rFonts w:ascii="Times New Roman"/>
          <w:b w:val="false"/>
          <w:i w:val="false"/>
          <w:color w:val="000000"/>
          <w:sz w:val="28"/>
        </w:rPr>
        <w:t xml:space="preserve">
      55. Осы тараудың Ережесі келесі су тоғандарға арналған: </w:t>
      </w:r>
      <w:r>
        <w:br/>
      </w:r>
      <w:r>
        <w:rPr>
          <w:rFonts w:ascii="Times New Roman"/>
          <w:b w:val="false"/>
          <w:i w:val="false"/>
          <w:color w:val="000000"/>
          <w:sz w:val="28"/>
        </w:rPr>
        <w:t>
</w:t>
      </w:r>
      <w:r>
        <w:rPr>
          <w:rFonts w:ascii="Times New Roman"/>
          <w:b w:val="false"/>
          <w:i w:val="false"/>
          <w:color w:val="000000"/>
          <w:sz w:val="28"/>
        </w:rPr>
        <w:t xml:space="preserve">
      1) Каспий теңізінің барлық шығанақтары мен бұғаздары, қолтықтары мен көлтабандарын қоса алғандағы солтүстік бөлігі; </w:t>
      </w:r>
      <w:r>
        <w:br/>
      </w:r>
      <w:r>
        <w:rPr>
          <w:rFonts w:ascii="Times New Roman"/>
          <w:b w:val="false"/>
          <w:i w:val="false"/>
          <w:color w:val="000000"/>
          <w:sz w:val="28"/>
        </w:rPr>
        <w:t>
</w:t>
      </w:r>
      <w:r>
        <w:rPr>
          <w:rFonts w:ascii="Times New Roman"/>
          <w:b w:val="false"/>
          <w:i w:val="false"/>
          <w:color w:val="000000"/>
          <w:sz w:val="28"/>
        </w:rPr>
        <w:t xml:space="preserve">
      2) Жайық және Қиғаш өзендерінің қосалқы су тоғандары; </w:t>
      </w:r>
      <w:r>
        <w:br/>
      </w:r>
      <w:r>
        <w:rPr>
          <w:rFonts w:ascii="Times New Roman"/>
          <w:b w:val="false"/>
          <w:i w:val="false"/>
          <w:color w:val="000000"/>
          <w:sz w:val="28"/>
        </w:rPr>
        <w:t>
</w:t>
      </w:r>
      <w:r>
        <w:rPr>
          <w:rFonts w:ascii="Times New Roman"/>
          <w:b w:val="false"/>
          <w:i w:val="false"/>
          <w:color w:val="000000"/>
          <w:sz w:val="28"/>
        </w:rPr>
        <w:t xml:space="preserve">
      3) Жайық және Қиғаш өзендерінің түбірлі сулары. </w:t>
      </w:r>
      <w:r>
        <w:br/>
      </w:r>
      <w:r>
        <w:rPr>
          <w:rFonts w:ascii="Times New Roman"/>
          <w:b w:val="false"/>
          <w:i w:val="false"/>
          <w:color w:val="000000"/>
          <w:sz w:val="28"/>
        </w:rPr>
        <w:t>
</w:t>
      </w:r>
      <w:r>
        <w:rPr>
          <w:rFonts w:ascii="Times New Roman"/>
          <w:b w:val="false"/>
          <w:i w:val="false"/>
          <w:color w:val="000000"/>
          <w:sz w:val="28"/>
        </w:rPr>
        <w:t xml:space="preserve">
      56. Бекіренің тұқымдық балықтарын уылдырық шашу орындарына өрістеуін қамтамасыз ету үшін Атырау облысы шегіндегі Жайық өзенінде ау салу бекеттерінде "күндіктермен" шектеледі, көктемдік балық аулау маусымында 25 сәуірге дейін 5:3, 25 сәуірден 25 мамырға дейін 3:2. Күздік балық аулау маусымында мұз қатқанға дейін 5:2. </w:t>
      </w:r>
      <w:r>
        <w:br/>
      </w:r>
      <w:r>
        <w:rPr>
          <w:rFonts w:ascii="Times New Roman"/>
          <w:b w:val="false"/>
          <w:i w:val="false"/>
          <w:color w:val="000000"/>
          <w:sz w:val="28"/>
        </w:rPr>
        <w:t>
</w:t>
      </w:r>
      <w:r>
        <w:rPr>
          <w:rFonts w:ascii="Times New Roman"/>
          <w:b w:val="false"/>
          <w:i w:val="false"/>
          <w:color w:val="000000"/>
          <w:sz w:val="28"/>
        </w:rPr>
        <w:t xml:space="preserve">
      57. Ғылыми-зерттеу мақсатта, Жайық өзенінде мұз ерігеннен кейін жалпы лимит шегінде ұсақ тор көзді сүзгілерді қолдана отырып "Бугорки" бақылау ау салу бекетінде балық аулау жүргізіледі. Золотой және Яицкий қолтықтарында күн күндік және кәсіптік аулауға тыйым салу кезінде күндізгі уақытта уәкілетті органның бақылаумен максималды өзеннің арнасын жабу арқылы аулау. 4 міндетті ау салу бекеттерінен кейін тәулік ішінде 2 сағат сайын 2 ау салу бойынша - аптасына бір рет тәуліктік бақылау бекеті жүргізіледі. </w:t>
      </w:r>
      <w:r>
        <w:br/>
      </w:r>
      <w:r>
        <w:rPr>
          <w:rFonts w:ascii="Times New Roman"/>
          <w:b w:val="false"/>
          <w:i w:val="false"/>
          <w:color w:val="000000"/>
          <w:sz w:val="28"/>
        </w:rPr>
        <w:t>
</w:t>
      </w:r>
      <w:r>
        <w:rPr>
          <w:rFonts w:ascii="Times New Roman"/>
          <w:b w:val="false"/>
          <w:i w:val="false"/>
          <w:color w:val="000000"/>
          <w:sz w:val="28"/>
        </w:rPr>
        <w:t xml:space="preserve">
      58.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10 мамырмен 31 тамыз аралығында Каспий теңізінің барлық шығанақтар мен бұғаздарын, қолтықтары мен көлтабандарын қоса алғандағы солтүстік бөлігі, тек қана Маңғышлақ мыңаралы Түпқараған мүйісінен Бұрыншық мүйісіне дейінгі аралдардан басқа, ол жерде 15 қарашадан 15 наурыз аралығында; </w:t>
      </w:r>
      <w:r>
        <w:br/>
      </w:r>
      <w:r>
        <w:rPr>
          <w:rFonts w:ascii="Times New Roman"/>
          <w:b w:val="false"/>
          <w:i w:val="false"/>
          <w:color w:val="000000"/>
          <w:sz w:val="28"/>
        </w:rPr>
        <w:t>
</w:t>
      </w:r>
      <w:r>
        <w:rPr>
          <w:rFonts w:ascii="Times New Roman"/>
          <w:b w:val="false"/>
          <w:i w:val="false"/>
          <w:color w:val="000000"/>
          <w:sz w:val="28"/>
        </w:rPr>
        <w:t xml:space="preserve">
      2) 1 сәуірмен 31 тамыз аралығында Жайық пен Қиғаш өзендерінің және олардың қосалқы су тоғандарында; </w:t>
      </w:r>
      <w:r>
        <w:br/>
      </w:r>
      <w:r>
        <w:rPr>
          <w:rFonts w:ascii="Times New Roman"/>
          <w:b w:val="false"/>
          <w:i w:val="false"/>
          <w:color w:val="000000"/>
          <w:sz w:val="28"/>
        </w:rPr>
        <w:t>
</w:t>
      </w:r>
      <w:r>
        <w:rPr>
          <w:rFonts w:ascii="Times New Roman"/>
          <w:b w:val="false"/>
          <w:i w:val="false"/>
          <w:color w:val="000000"/>
          <w:sz w:val="28"/>
        </w:rPr>
        <w:t xml:space="preserve">
      3) 25 мамырмен 15 тамыз аралығында Жайық және Қиғаш өзендерінің түбірлі суларында. </w:t>
      </w:r>
      <w:r>
        <w:br/>
      </w:r>
      <w:r>
        <w:rPr>
          <w:rFonts w:ascii="Times New Roman"/>
          <w:b w:val="false"/>
          <w:i w:val="false"/>
          <w:color w:val="000000"/>
          <w:sz w:val="28"/>
        </w:rPr>
        <w:t>
</w:t>
      </w:r>
      <w:r>
        <w:rPr>
          <w:rFonts w:ascii="Times New Roman"/>
          <w:b w:val="false"/>
          <w:i w:val="false"/>
          <w:color w:val="000000"/>
          <w:sz w:val="28"/>
        </w:rPr>
        <w:t xml:space="preserve">
      Ескертпе: 10 мамырмен 31 тамыз аралығында Қиғаш өзенінде қабадандармен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59. Кәсіптік балық өлшемі (аулауға мүмкін болатын балықтың ең кіші өлшемі), см: қортпа – 180, бекіре – 105, пілмай – 105, шоқыр – 110, Каспий теңізіне құйылатын өзендер мен Солтүстік Каспий теңізіндегі көксерке – 37, теңіз көксеркесі (Ортаңғы Каспий) – 30, сазан (Каспий теңізінің шығыс бөлігінен басқа) – 40, Каспий теңізінің шығыс бөлігіндегі сазан – 30, табан балық – 24, қаракөз – 17, қызыл қанат шұбар балық – 17, майшабақ – 20, бозаңқы – 14, ақ амур – 75, дөңмаңдай – 75, қамса бадырақ шабақ – 7, шаян – 9, ақмарқа – 41, тікенді балық – 24, жайын – 53, шортан – 30, балпан балық – 17, қылыш балық – 26, ақкөз балық – 22. </w:t>
      </w:r>
      <w:r>
        <w:br/>
      </w:r>
      <w:r>
        <w:rPr>
          <w:rFonts w:ascii="Times New Roman"/>
          <w:b w:val="false"/>
          <w:i w:val="false"/>
          <w:color w:val="000000"/>
          <w:sz w:val="28"/>
        </w:rPr>
        <w:t>
</w:t>
      </w:r>
      <w:r>
        <w:rPr>
          <w:rFonts w:ascii="Times New Roman"/>
          <w:b w:val="false"/>
          <w:i w:val="false"/>
          <w:color w:val="000000"/>
          <w:sz w:val="28"/>
        </w:rPr>
        <w:t xml:space="preserve">
      Ескертпе: торта және оңғақ балықтарына кәсіптік балық өлшемдері орнатылмайды. </w:t>
      </w:r>
      <w:r>
        <w:br/>
      </w:r>
      <w:r>
        <w:rPr>
          <w:rFonts w:ascii="Times New Roman"/>
          <w:b w:val="false"/>
          <w:i w:val="false"/>
          <w:color w:val="000000"/>
          <w:sz w:val="28"/>
        </w:rPr>
        <w:t>
</w:t>
      </w:r>
      <w:r>
        <w:rPr>
          <w:rFonts w:ascii="Times New Roman"/>
          <w:b w:val="false"/>
          <w:i w:val="false"/>
          <w:color w:val="000000"/>
          <w:sz w:val="28"/>
        </w:rPr>
        <w:t xml:space="preserve">
      60. Аулау құралдарындағы тор көзінің ең кіші өлшемі, мм: </w:t>
      </w:r>
      <w:r>
        <w:br/>
      </w:r>
      <w:r>
        <w:rPr>
          <w:rFonts w:ascii="Times New Roman"/>
          <w:b w:val="false"/>
          <w:i w:val="false"/>
          <w:color w:val="000000"/>
          <w:sz w:val="28"/>
        </w:rPr>
        <w:t>
</w:t>
      </w:r>
      <w:r>
        <w:rPr>
          <w:rFonts w:ascii="Times New Roman"/>
          <w:b w:val="false"/>
          <w:i w:val="false"/>
          <w:color w:val="000000"/>
          <w:sz w:val="28"/>
        </w:rPr>
        <w:t xml:space="preserve">
      1) құрма аулар, төсемде: </w:t>
      </w:r>
      <w:r>
        <w:br/>
      </w:r>
      <w:r>
        <w:rPr>
          <w:rFonts w:ascii="Times New Roman"/>
          <w:b w:val="false"/>
          <w:i w:val="false"/>
          <w:color w:val="000000"/>
          <w:sz w:val="28"/>
        </w:rPr>
        <w:t xml:space="preserve">
      көктемде – 35; </w:t>
      </w:r>
      <w:r>
        <w:br/>
      </w:r>
      <w:r>
        <w:rPr>
          <w:rFonts w:ascii="Times New Roman"/>
          <w:b w:val="false"/>
          <w:i w:val="false"/>
          <w:color w:val="000000"/>
          <w:sz w:val="28"/>
        </w:rPr>
        <w:t xml:space="preserve">
      күзде және қыста – 50. </w:t>
      </w:r>
      <w:r>
        <w:br/>
      </w:r>
      <w:r>
        <w:rPr>
          <w:rFonts w:ascii="Times New Roman"/>
          <w:b w:val="false"/>
          <w:i w:val="false"/>
          <w:color w:val="000000"/>
          <w:sz w:val="28"/>
        </w:rPr>
        <w:t>
</w:t>
      </w:r>
      <w:r>
        <w:rPr>
          <w:rFonts w:ascii="Times New Roman"/>
          <w:b w:val="false"/>
          <w:i w:val="false"/>
          <w:color w:val="000000"/>
          <w:sz w:val="28"/>
        </w:rPr>
        <w:t xml:space="preserve">
      2) жиі кездесетін балықтарды аулау үшін құрма аулар, төсемде – 55; </w:t>
      </w:r>
      <w:r>
        <w:br/>
      </w:r>
      <w:r>
        <w:rPr>
          <w:rFonts w:ascii="Times New Roman"/>
          <w:b w:val="false"/>
          <w:i w:val="false"/>
          <w:color w:val="000000"/>
          <w:sz w:val="28"/>
        </w:rPr>
        <w:t>
</w:t>
      </w:r>
      <w:r>
        <w:rPr>
          <w:rFonts w:ascii="Times New Roman"/>
          <w:b w:val="false"/>
          <w:i w:val="false"/>
          <w:color w:val="000000"/>
          <w:sz w:val="28"/>
        </w:rPr>
        <w:t xml:space="preserve">
      3) майшабақ балықтарды аулау үшін құрма аулар, төсемде – 35; </w:t>
      </w:r>
      <w:r>
        <w:br/>
      </w:r>
      <w:r>
        <w:rPr>
          <w:rFonts w:ascii="Times New Roman"/>
          <w:b w:val="false"/>
          <w:i w:val="false"/>
          <w:color w:val="000000"/>
          <w:sz w:val="28"/>
        </w:rPr>
        <w:t>
</w:t>
      </w:r>
      <w:r>
        <w:rPr>
          <w:rFonts w:ascii="Times New Roman"/>
          <w:b w:val="false"/>
          <w:i w:val="false"/>
          <w:color w:val="000000"/>
          <w:sz w:val="28"/>
        </w:rPr>
        <w:t xml:space="preserve">
      4) пророндар мен өзектерде қаракөзді арнайы аулауға арналған құрма аулар, төседе – 35; </w:t>
      </w:r>
      <w:r>
        <w:br/>
      </w:r>
      <w:r>
        <w:rPr>
          <w:rFonts w:ascii="Times New Roman"/>
          <w:b w:val="false"/>
          <w:i w:val="false"/>
          <w:color w:val="000000"/>
          <w:sz w:val="28"/>
        </w:rPr>
        <w:t>
</w:t>
      </w:r>
      <w:r>
        <w:rPr>
          <w:rFonts w:ascii="Times New Roman"/>
          <w:b w:val="false"/>
          <w:i w:val="false"/>
          <w:color w:val="000000"/>
          <w:sz w:val="28"/>
        </w:rPr>
        <w:t xml:space="preserve">
      5) Жайық және Қиғаш өзендердің сағасында және раскаттарында сазан, шортан, жайынды арнайы аулауға арналған аулар, төсемде – 70-100; </w:t>
      </w:r>
      <w:r>
        <w:br/>
      </w:r>
      <w:r>
        <w:rPr>
          <w:rFonts w:ascii="Times New Roman"/>
          <w:b w:val="false"/>
          <w:i w:val="false"/>
          <w:color w:val="000000"/>
          <w:sz w:val="28"/>
        </w:rPr>
        <w:t>
</w:t>
      </w:r>
      <w:r>
        <w:rPr>
          <w:rFonts w:ascii="Times New Roman"/>
          <w:b w:val="false"/>
          <w:i w:val="false"/>
          <w:color w:val="000000"/>
          <w:sz w:val="28"/>
        </w:rPr>
        <w:t xml:space="preserve">
      6) тікенді балықты аулауға арналған поряждік аулар, төсемде – 32-45, поряжде – 300; </w:t>
      </w:r>
      <w:r>
        <w:br/>
      </w:r>
      <w:r>
        <w:rPr>
          <w:rFonts w:ascii="Times New Roman"/>
          <w:b w:val="false"/>
          <w:i w:val="false"/>
          <w:color w:val="000000"/>
          <w:sz w:val="28"/>
        </w:rPr>
        <w:t>
</w:t>
      </w:r>
      <w:r>
        <w:rPr>
          <w:rFonts w:ascii="Times New Roman"/>
          <w:b w:val="false"/>
          <w:i w:val="false"/>
          <w:color w:val="000000"/>
          <w:sz w:val="28"/>
        </w:rPr>
        <w:t xml:space="preserve">
      7) Солтүстік және Ортаңғы Каспий теңізінде сазанды арнайы аулауға арналған аулар, төсемде – 80; </w:t>
      </w:r>
      <w:r>
        <w:br/>
      </w:r>
      <w:r>
        <w:rPr>
          <w:rFonts w:ascii="Times New Roman"/>
          <w:b w:val="false"/>
          <w:i w:val="false"/>
          <w:color w:val="000000"/>
          <w:sz w:val="28"/>
        </w:rPr>
        <w:t>
</w:t>
      </w:r>
      <w:r>
        <w:rPr>
          <w:rFonts w:ascii="Times New Roman"/>
          <w:b w:val="false"/>
          <w:i w:val="false"/>
          <w:color w:val="000000"/>
          <w:sz w:val="28"/>
        </w:rPr>
        <w:t xml:space="preserve">
      8) Майшабақ балықтарды аулауға арналған құрма сүзекі: </w:t>
      </w:r>
      <w:r>
        <w:br/>
      </w:r>
      <w:r>
        <w:rPr>
          <w:rFonts w:ascii="Times New Roman"/>
          <w:b w:val="false"/>
          <w:i w:val="false"/>
          <w:color w:val="000000"/>
          <w:sz w:val="28"/>
        </w:rPr>
        <w:t xml:space="preserve">
      шонтайында (қазан) – 8; </w:t>
      </w:r>
      <w:r>
        <w:br/>
      </w:r>
      <w:r>
        <w:rPr>
          <w:rFonts w:ascii="Times New Roman"/>
          <w:b w:val="false"/>
          <w:i w:val="false"/>
          <w:color w:val="000000"/>
          <w:sz w:val="28"/>
        </w:rPr>
        <w:t xml:space="preserve">
      тор қанатында (қора) – 10; </w:t>
      </w:r>
      <w:r>
        <w:br/>
      </w:r>
      <w:r>
        <w:rPr>
          <w:rFonts w:ascii="Times New Roman"/>
          <w:b w:val="false"/>
          <w:i w:val="false"/>
          <w:color w:val="000000"/>
          <w:sz w:val="28"/>
        </w:rPr>
        <w:t xml:space="preserve">
      қанатында – 16; </w:t>
      </w:r>
      <w:r>
        <w:br/>
      </w:r>
      <w:r>
        <w:rPr>
          <w:rFonts w:ascii="Times New Roman"/>
          <w:b w:val="false"/>
          <w:i w:val="false"/>
          <w:color w:val="000000"/>
          <w:sz w:val="28"/>
        </w:rPr>
        <w:t>
</w:t>
      </w:r>
      <w:r>
        <w:rPr>
          <w:rFonts w:ascii="Times New Roman"/>
          <w:b w:val="false"/>
          <w:i w:val="false"/>
          <w:color w:val="000000"/>
          <w:sz w:val="28"/>
        </w:rPr>
        <w:t xml:space="preserve">
      9) өзендік лақтырма сүзекілер көктемде: </w:t>
      </w:r>
      <w:r>
        <w:br/>
      </w:r>
      <w:r>
        <w:rPr>
          <w:rFonts w:ascii="Times New Roman"/>
          <w:b w:val="false"/>
          <w:i w:val="false"/>
          <w:color w:val="000000"/>
          <w:sz w:val="28"/>
        </w:rPr>
        <w:t xml:space="preserve">
      шонтайында (қазан) – 28; </w:t>
      </w:r>
      <w:r>
        <w:br/>
      </w:r>
      <w:r>
        <w:rPr>
          <w:rFonts w:ascii="Times New Roman"/>
          <w:b w:val="false"/>
          <w:i w:val="false"/>
          <w:color w:val="000000"/>
          <w:sz w:val="28"/>
        </w:rPr>
        <w:t xml:space="preserve">
      тор қанатында (қора) – 36; </w:t>
      </w:r>
      <w:r>
        <w:br/>
      </w:r>
      <w:r>
        <w:rPr>
          <w:rFonts w:ascii="Times New Roman"/>
          <w:b w:val="false"/>
          <w:i w:val="false"/>
          <w:color w:val="000000"/>
          <w:sz w:val="28"/>
        </w:rPr>
        <w:t xml:space="preserve">
      қанатында – 40; </w:t>
      </w:r>
      <w:r>
        <w:br/>
      </w:r>
      <w:r>
        <w:rPr>
          <w:rFonts w:ascii="Times New Roman"/>
          <w:b w:val="false"/>
          <w:i w:val="false"/>
          <w:color w:val="000000"/>
          <w:sz w:val="28"/>
        </w:rPr>
        <w:t>
</w:t>
      </w:r>
      <w:r>
        <w:rPr>
          <w:rFonts w:ascii="Times New Roman"/>
          <w:b w:val="false"/>
          <w:i w:val="false"/>
          <w:color w:val="000000"/>
          <w:sz w:val="28"/>
        </w:rPr>
        <w:t xml:space="preserve">
      10) өзендік лақтырма сүзекілер күзде және қыста: </w:t>
      </w:r>
      <w:r>
        <w:br/>
      </w:r>
      <w:r>
        <w:rPr>
          <w:rFonts w:ascii="Times New Roman"/>
          <w:b w:val="false"/>
          <w:i w:val="false"/>
          <w:color w:val="000000"/>
          <w:sz w:val="28"/>
        </w:rPr>
        <w:t xml:space="preserve">
      шонтайында (қазан) – 48; </w:t>
      </w:r>
      <w:r>
        <w:br/>
      </w:r>
      <w:r>
        <w:rPr>
          <w:rFonts w:ascii="Times New Roman"/>
          <w:b w:val="false"/>
          <w:i w:val="false"/>
          <w:color w:val="000000"/>
          <w:sz w:val="28"/>
        </w:rPr>
        <w:t xml:space="preserve">
      тор қанатында (қора) – 50; </w:t>
      </w:r>
      <w:r>
        <w:br/>
      </w:r>
      <w:r>
        <w:rPr>
          <w:rFonts w:ascii="Times New Roman"/>
          <w:b w:val="false"/>
          <w:i w:val="false"/>
          <w:color w:val="000000"/>
          <w:sz w:val="28"/>
        </w:rPr>
        <w:t xml:space="preserve">
      қанатында – 55; </w:t>
      </w:r>
      <w:r>
        <w:br/>
      </w:r>
      <w:r>
        <w:rPr>
          <w:rFonts w:ascii="Times New Roman"/>
          <w:b w:val="false"/>
          <w:i w:val="false"/>
          <w:color w:val="000000"/>
          <w:sz w:val="28"/>
        </w:rPr>
        <w:t>
</w:t>
      </w:r>
      <w:r>
        <w:rPr>
          <w:rFonts w:ascii="Times New Roman"/>
          <w:b w:val="false"/>
          <w:i w:val="false"/>
          <w:color w:val="000000"/>
          <w:sz w:val="28"/>
        </w:rPr>
        <w:t xml:space="preserve">
      11) қиыстырылған өзендік лақтырма сүзекілер: </w:t>
      </w:r>
      <w:r>
        <w:br/>
      </w:r>
      <w:r>
        <w:rPr>
          <w:rFonts w:ascii="Times New Roman"/>
          <w:b w:val="false"/>
          <w:i w:val="false"/>
          <w:color w:val="000000"/>
          <w:sz w:val="28"/>
        </w:rPr>
        <w:t xml:space="preserve">
      шонтайында (қазан) – 48; </w:t>
      </w:r>
      <w:r>
        <w:br/>
      </w:r>
      <w:r>
        <w:rPr>
          <w:rFonts w:ascii="Times New Roman"/>
          <w:b w:val="false"/>
          <w:i w:val="false"/>
          <w:color w:val="000000"/>
          <w:sz w:val="28"/>
        </w:rPr>
        <w:t xml:space="preserve">
      тор қанатында (қора) – 50; </w:t>
      </w:r>
      <w:r>
        <w:br/>
      </w:r>
      <w:r>
        <w:rPr>
          <w:rFonts w:ascii="Times New Roman"/>
          <w:b w:val="false"/>
          <w:i w:val="false"/>
          <w:color w:val="000000"/>
          <w:sz w:val="28"/>
        </w:rPr>
        <w:t xml:space="preserve">
      қанатында – 55; </w:t>
      </w:r>
      <w:r>
        <w:br/>
      </w:r>
      <w:r>
        <w:rPr>
          <w:rFonts w:ascii="Times New Roman"/>
          <w:b w:val="false"/>
          <w:i w:val="false"/>
          <w:color w:val="000000"/>
          <w:sz w:val="28"/>
        </w:rPr>
        <w:t>
</w:t>
      </w:r>
      <w:r>
        <w:rPr>
          <w:rFonts w:ascii="Times New Roman"/>
          <w:b w:val="false"/>
          <w:i w:val="false"/>
          <w:color w:val="000000"/>
          <w:sz w:val="28"/>
        </w:rPr>
        <w:t xml:space="preserve">
      12) тікенді балықтарды аулауға арналған сүзекілер: </w:t>
      </w:r>
      <w:r>
        <w:br/>
      </w:r>
      <w:r>
        <w:rPr>
          <w:rFonts w:ascii="Times New Roman"/>
          <w:b w:val="false"/>
          <w:i w:val="false"/>
          <w:color w:val="000000"/>
          <w:sz w:val="28"/>
        </w:rPr>
        <w:t xml:space="preserve">
      шонтайында (қазан) – 20; </w:t>
      </w:r>
      <w:r>
        <w:br/>
      </w:r>
      <w:r>
        <w:rPr>
          <w:rFonts w:ascii="Times New Roman"/>
          <w:b w:val="false"/>
          <w:i w:val="false"/>
          <w:color w:val="000000"/>
          <w:sz w:val="28"/>
        </w:rPr>
        <w:t xml:space="preserve">
      тор қанатында (қора) – 24; </w:t>
      </w:r>
      <w:r>
        <w:br/>
      </w:r>
      <w:r>
        <w:rPr>
          <w:rFonts w:ascii="Times New Roman"/>
          <w:b w:val="false"/>
          <w:i w:val="false"/>
          <w:color w:val="000000"/>
          <w:sz w:val="28"/>
        </w:rPr>
        <w:t xml:space="preserve">
      қанатында – 30; </w:t>
      </w:r>
      <w:r>
        <w:br/>
      </w:r>
      <w:r>
        <w:rPr>
          <w:rFonts w:ascii="Times New Roman"/>
          <w:b w:val="false"/>
          <w:i w:val="false"/>
          <w:color w:val="000000"/>
          <w:sz w:val="28"/>
        </w:rPr>
        <w:t>
</w:t>
      </w:r>
      <w:r>
        <w:rPr>
          <w:rFonts w:ascii="Times New Roman"/>
          <w:b w:val="false"/>
          <w:i w:val="false"/>
          <w:color w:val="000000"/>
          <w:sz w:val="28"/>
        </w:rPr>
        <w:t xml:space="preserve">
      13) Жайық өзеніндегі тыйым салынған аумағында балық аулауға арналған сүйретпе аулар: </w:t>
      </w:r>
      <w:r>
        <w:br/>
      </w:r>
      <w:r>
        <w:rPr>
          <w:rFonts w:ascii="Times New Roman"/>
          <w:b w:val="false"/>
          <w:i w:val="false"/>
          <w:color w:val="000000"/>
          <w:sz w:val="28"/>
        </w:rPr>
        <w:t xml:space="preserve">
      шонтайында (қазан) – 48; </w:t>
      </w:r>
      <w:r>
        <w:br/>
      </w:r>
      <w:r>
        <w:rPr>
          <w:rFonts w:ascii="Times New Roman"/>
          <w:b w:val="false"/>
          <w:i w:val="false"/>
          <w:color w:val="000000"/>
          <w:sz w:val="28"/>
        </w:rPr>
        <w:t xml:space="preserve">
      тор қанатында (қора) – 50; </w:t>
      </w:r>
      <w:r>
        <w:br/>
      </w:r>
      <w:r>
        <w:rPr>
          <w:rFonts w:ascii="Times New Roman"/>
          <w:b w:val="false"/>
          <w:i w:val="false"/>
          <w:color w:val="000000"/>
          <w:sz w:val="28"/>
        </w:rPr>
        <w:t xml:space="preserve">
      қанатында – 55; </w:t>
      </w:r>
      <w:r>
        <w:br/>
      </w:r>
      <w:r>
        <w:rPr>
          <w:rFonts w:ascii="Times New Roman"/>
          <w:b w:val="false"/>
          <w:i w:val="false"/>
          <w:color w:val="000000"/>
          <w:sz w:val="28"/>
        </w:rPr>
        <w:t>
</w:t>
      </w:r>
      <w:r>
        <w:rPr>
          <w:rFonts w:ascii="Times New Roman"/>
          <w:b w:val="false"/>
          <w:i w:val="false"/>
          <w:color w:val="000000"/>
          <w:sz w:val="28"/>
        </w:rPr>
        <w:t xml:space="preserve">
      14) Атырау облысы Құрманғазы ауданында қабадандар мен секреттер, төсемде: </w:t>
      </w:r>
      <w:r>
        <w:br/>
      </w:r>
      <w:r>
        <w:rPr>
          <w:rFonts w:ascii="Times New Roman"/>
          <w:b w:val="false"/>
          <w:i w:val="false"/>
          <w:color w:val="000000"/>
          <w:sz w:val="28"/>
        </w:rPr>
        <w:t xml:space="preserve">
      бөшкеде – 30; </w:t>
      </w:r>
      <w:r>
        <w:br/>
      </w:r>
      <w:r>
        <w:rPr>
          <w:rFonts w:ascii="Times New Roman"/>
          <w:b w:val="false"/>
          <w:i w:val="false"/>
          <w:color w:val="000000"/>
          <w:sz w:val="28"/>
        </w:rPr>
        <w:t xml:space="preserve">
      қанатта – 40. </w:t>
      </w:r>
      <w:r>
        <w:br/>
      </w:r>
      <w:r>
        <w:rPr>
          <w:rFonts w:ascii="Times New Roman"/>
          <w:b w:val="false"/>
          <w:i w:val="false"/>
          <w:color w:val="000000"/>
          <w:sz w:val="28"/>
        </w:rPr>
        <w:t>
</w:t>
      </w:r>
      <w:r>
        <w:rPr>
          <w:rFonts w:ascii="Times New Roman"/>
          <w:b w:val="false"/>
          <w:i w:val="false"/>
          <w:color w:val="000000"/>
          <w:sz w:val="28"/>
        </w:rPr>
        <w:t xml:space="preserve">
      Ескертпе: лақтырма сүзекілердің әрбір тор қанаттының ұзындығы тиісті қанаттың 1/3 ұзындығынан артық болмауы тиіс. </w:t>
      </w:r>
      <w:r>
        <w:br/>
      </w:r>
      <w:r>
        <w:rPr>
          <w:rFonts w:ascii="Times New Roman"/>
          <w:b w:val="false"/>
          <w:i w:val="false"/>
          <w:color w:val="000000"/>
          <w:sz w:val="28"/>
        </w:rPr>
        <w:t>
</w:t>
      </w:r>
      <w:r>
        <w:rPr>
          <w:rFonts w:ascii="Times New Roman"/>
          <w:b w:val="false"/>
          <w:i w:val="false"/>
          <w:color w:val="000000"/>
          <w:sz w:val="28"/>
        </w:rPr>
        <w:t xml:space="preserve">
      61. Жайык өзенінің келесі балық қыстау шұңқырларында барлық аулау құралдарымен және тәсілдермен балық аулауға жыл бойы тыйым салынады: </w:t>
      </w:r>
      <w:r>
        <w:br/>
      </w:r>
      <w:r>
        <w:rPr>
          <w:rFonts w:ascii="Times New Roman"/>
          <w:b w:val="false"/>
          <w:i w:val="false"/>
          <w:color w:val="000000"/>
          <w:sz w:val="28"/>
        </w:rPr>
        <w:t>
</w:t>
      </w:r>
      <w:r>
        <w:rPr>
          <w:rFonts w:ascii="Times New Roman"/>
          <w:b w:val="false"/>
          <w:i w:val="false"/>
          <w:color w:val="000000"/>
          <w:sz w:val="28"/>
        </w:rPr>
        <w:t xml:space="preserve">
      1) Жайық өзенінің атырауындағы Яицкий жылғасында, сағадан жылғамен 10 шақырым жоғары балық қадағалау постының қасындағы ұзындығы 240 метрді құрайтын Үлкен Ганюшкин шұңқырында; </w:t>
      </w:r>
      <w:r>
        <w:br/>
      </w:r>
      <w:r>
        <w:rPr>
          <w:rFonts w:ascii="Times New Roman"/>
          <w:b w:val="false"/>
          <w:i w:val="false"/>
          <w:color w:val="000000"/>
          <w:sz w:val="28"/>
        </w:rPr>
        <w:t>
</w:t>
      </w:r>
      <w:r>
        <w:rPr>
          <w:rFonts w:ascii="Times New Roman"/>
          <w:b w:val="false"/>
          <w:i w:val="false"/>
          <w:color w:val="000000"/>
          <w:sz w:val="28"/>
        </w:rPr>
        <w:t xml:space="preserve">
      2) Үлкен Ганюшкинен 1 шақырым жерде орналасқан ұзындығы 280 метрді құрайтын Яицкий жылғасында Кіші Ганюшкин шұңқырында; </w:t>
      </w:r>
      <w:r>
        <w:br/>
      </w:r>
      <w:r>
        <w:rPr>
          <w:rFonts w:ascii="Times New Roman"/>
          <w:b w:val="false"/>
          <w:i w:val="false"/>
          <w:color w:val="000000"/>
          <w:sz w:val="28"/>
        </w:rPr>
        <w:t>
</w:t>
      </w:r>
      <w:r>
        <w:rPr>
          <w:rFonts w:ascii="Times New Roman"/>
          <w:b w:val="false"/>
          <w:i w:val="false"/>
          <w:color w:val="000000"/>
          <w:sz w:val="28"/>
        </w:rPr>
        <w:t xml:space="preserve">
      3) Сол жақ Яицкий тармағының бастауындағы ұзындығы 80 метрді құрайтын Сол жақ Яицкий шұңқырында; </w:t>
      </w:r>
      <w:r>
        <w:br/>
      </w:r>
      <w:r>
        <w:rPr>
          <w:rFonts w:ascii="Times New Roman"/>
          <w:b w:val="false"/>
          <w:i w:val="false"/>
          <w:color w:val="000000"/>
          <w:sz w:val="28"/>
        </w:rPr>
        <w:t>
</w:t>
      </w:r>
      <w:r>
        <w:rPr>
          <w:rFonts w:ascii="Times New Roman"/>
          <w:b w:val="false"/>
          <w:i w:val="false"/>
          <w:color w:val="000000"/>
          <w:sz w:val="28"/>
        </w:rPr>
        <w:t xml:space="preserve">
      4) Сол жақтағы тар ағынының бастауынан 3 шақырым жердегі ұзындығы 150 метрді құрайтын оң жақ Яицкий жеңіндегі Теңіздік шұңқырында; </w:t>
      </w:r>
      <w:r>
        <w:br/>
      </w:r>
      <w:r>
        <w:rPr>
          <w:rFonts w:ascii="Times New Roman"/>
          <w:b w:val="false"/>
          <w:i w:val="false"/>
          <w:color w:val="000000"/>
          <w:sz w:val="28"/>
        </w:rPr>
        <w:t>
</w:t>
      </w:r>
      <w:r>
        <w:rPr>
          <w:rFonts w:ascii="Times New Roman"/>
          <w:b w:val="false"/>
          <w:i w:val="false"/>
          <w:color w:val="000000"/>
          <w:sz w:val="28"/>
        </w:rPr>
        <w:t xml:space="preserve">
      5) мұз базасынан Жайық өзенінің Алтын тармағына дейінгі Кіші Дамба шұңқырында; </w:t>
      </w:r>
      <w:r>
        <w:br/>
      </w:r>
      <w:r>
        <w:rPr>
          <w:rFonts w:ascii="Times New Roman"/>
          <w:b w:val="false"/>
          <w:i w:val="false"/>
          <w:color w:val="000000"/>
          <w:sz w:val="28"/>
        </w:rPr>
        <w:t>
</w:t>
      </w:r>
      <w:r>
        <w:rPr>
          <w:rFonts w:ascii="Times New Roman"/>
          <w:b w:val="false"/>
          <w:i w:val="false"/>
          <w:color w:val="000000"/>
          <w:sz w:val="28"/>
        </w:rPr>
        <w:t xml:space="preserve">
      6) мұз базасынан жоғарғы ағысы бойынша 500 метр ұзындықта орналасқан Жайық өзенінің Золотой тармағындағы Үлкен Дамба шұңқырында. </w:t>
      </w:r>
      <w:r>
        <w:br/>
      </w:r>
      <w:r>
        <w:rPr>
          <w:rFonts w:ascii="Times New Roman"/>
          <w:b w:val="false"/>
          <w:i w:val="false"/>
          <w:color w:val="000000"/>
          <w:sz w:val="28"/>
        </w:rPr>
        <w:t>
</w:t>
      </w:r>
      <w:r>
        <w:rPr>
          <w:rFonts w:ascii="Times New Roman"/>
          <w:b w:val="false"/>
          <w:i w:val="false"/>
          <w:color w:val="000000"/>
          <w:sz w:val="28"/>
        </w:rPr>
        <w:t xml:space="preserve">
      62. Қиғаш өзенінің келесі балық қыстау шұңқырларында барлық аулау құралдарымен және тәсілдермен балық аулауға жыл бойы тыйым салынады: </w:t>
      </w:r>
      <w:r>
        <w:br/>
      </w:r>
      <w:r>
        <w:rPr>
          <w:rFonts w:ascii="Times New Roman"/>
          <w:b w:val="false"/>
          <w:i w:val="false"/>
          <w:color w:val="000000"/>
          <w:sz w:val="28"/>
        </w:rPr>
        <w:t>
</w:t>
      </w:r>
      <w:r>
        <w:rPr>
          <w:rFonts w:ascii="Times New Roman"/>
          <w:b w:val="false"/>
          <w:i w:val="false"/>
          <w:color w:val="000000"/>
          <w:sz w:val="28"/>
        </w:rPr>
        <w:t xml:space="preserve">
      1) Дамба жылғасынан ағыс бойынша 850 метр төмен Сумница өзеніндегі Дамба шұңқырында; </w:t>
      </w:r>
      <w:r>
        <w:br/>
      </w:r>
      <w:r>
        <w:rPr>
          <w:rFonts w:ascii="Times New Roman"/>
          <w:b w:val="false"/>
          <w:i w:val="false"/>
          <w:color w:val="000000"/>
          <w:sz w:val="28"/>
        </w:rPr>
        <w:t>
</w:t>
      </w:r>
      <w:r>
        <w:rPr>
          <w:rFonts w:ascii="Times New Roman"/>
          <w:b w:val="false"/>
          <w:i w:val="false"/>
          <w:color w:val="000000"/>
          <w:sz w:val="28"/>
        </w:rPr>
        <w:t xml:space="preserve">
      2) Корзиночная өзенінен Тура Каныча өзенінің бастауынан Манчаусовская өзенінің ойпатына дейін ағыс бойы төмен орналасқан 2000 метр ұзындықты құрайтын Корзиночная шұңқырында; </w:t>
      </w:r>
      <w:r>
        <w:br/>
      </w:r>
      <w:r>
        <w:rPr>
          <w:rFonts w:ascii="Times New Roman"/>
          <w:b w:val="false"/>
          <w:i w:val="false"/>
          <w:color w:val="000000"/>
          <w:sz w:val="28"/>
        </w:rPr>
        <w:t>
</w:t>
      </w:r>
      <w:r>
        <w:rPr>
          <w:rFonts w:ascii="Times New Roman"/>
          <w:b w:val="false"/>
          <w:i w:val="false"/>
          <w:color w:val="000000"/>
          <w:sz w:val="28"/>
        </w:rPr>
        <w:t xml:space="preserve">
      3) Каныча өзенінің бойындағы 2500 метр ұзындықты құрайтын Канычинская шұңқырында. </w:t>
      </w:r>
      <w:r>
        <w:br/>
      </w:r>
      <w:r>
        <w:rPr>
          <w:rFonts w:ascii="Times New Roman"/>
          <w:b w:val="false"/>
          <w:i w:val="false"/>
          <w:color w:val="000000"/>
          <w:sz w:val="28"/>
        </w:rPr>
        <w:t>
</w:t>
      </w:r>
      <w:r>
        <w:rPr>
          <w:rFonts w:ascii="Times New Roman"/>
          <w:b w:val="false"/>
          <w:i w:val="false"/>
          <w:color w:val="000000"/>
          <w:sz w:val="28"/>
        </w:rPr>
        <w:t xml:space="preserve">
      63. Әуесқойлық (спорттық) балық аулау жүргізіледі: </w:t>
      </w:r>
      <w:r>
        <w:br/>
      </w:r>
      <w:r>
        <w:rPr>
          <w:rFonts w:ascii="Times New Roman"/>
          <w:b w:val="false"/>
          <w:i w:val="false"/>
          <w:color w:val="000000"/>
          <w:sz w:val="28"/>
        </w:rPr>
        <w:t>
</w:t>
      </w:r>
      <w:r>
        <w:rPr>
          <w:rFonts w:ascii="Times New Roman"/>
          <w:b w:val="false"/>
          <w:i w:val="false"/>
          <w:color w:val="000000"/>
          <w:sz w:val="28"/>
        </w:rPr>
        <w:t xml:space="preserve">
      1) Атырау облысының су тоғандарында жүзбелі және лақтырма қармақтардың барлық атаулары, сонымен бірге бір балықшыға 5 ілгектен аспайтын және 12 нөмірлі көлемге дейін болуы тиіс. Жылтырақ қармақтар 40 граммнан артық болмауы керек, спининг екі-, үшілгекті, капронды қармақ жібінің диаметрі 0,7 мм, қармақтарда қарамақ жіптің ұзындығы 30 метрге дейін, спинингтің катушкасында 100 метрге дейін болуы қажет. Азаматтар демалатын жерден тыс мылтықпен су асты аңшылығын жүргізуге, нан және наннан жасалған өнімдерден және кәсіптік балықтардың шабақтарынан басқа қоректердің барлық түрімен қолдануға болады; </w:t>
      </w:r>
      <w:r>
        <w:br/>
      </w:r>
      <w:r>
        <w:rPr>
          <w:rFonts w:ascii="Times New Roman"/>
          <w:b w:val="false"/>
          <w:i w:val="false"/>
          <w:color w:val="000000"/>
          <w:sz w:val="28"/>
        </w:rPr>
        <w:t>
</w:t>
      </w:r>
      <w:r>
        <w:rPr>
          <w:rFonts w:ascii="Times New Roman"/>
          <w:b w:val="false"/>
          <w:i w:val="false"/>
          <w:color w:val="000000"/>
          <w:sz w:val="28"/>
        </w:rPr>
        <w:t xml:space="preserve">
      2) жаздық және қыстық қармақтардың барлық атаулары сонымен бірге бір балықшыға 5 ілгектен аспауы керек және 12 нөмірлі көлемге дейін болуы тиіс. Қармақ жіптің диаметрі 1,0 мм, спининг екі-, үшілгекті, жылтырауық 5 талдан артық болмауы қажет. </w:t>
      </w:r>
    </w:p>
    <w:bookmarkEnd w:id="32"/>
    <w:bookmarkStart w:name="z219" w:id="33"/>
    <w:p>
      <w:pPr>
        <w:spacing w:after="0"/>
        <w:ind w:left="0"/>
        <w:jc w:val="left"/>
      </w:pPr>
      <w:r>
        <w:rPr>
          <w:rFonts w:ascii="Times New Roman"/>
          <w:b/>
          <w:i w:val="false"/>
          <w:color w:val="000000"/>
        </w:rPr>
        <w:t xml:space="preserve"> 
14 тарау. Батыс-Қазақстан облысы шегіндегі Орал-Каспий бассейнінің су тоғандары </w:t>
      </w:r>
    </w:p>
    <w:bookmarkEnd w:id="33"/>
    <w:bookmarkStart w:name="z220" w:id="34"/>
    <w:p>
      <w:pPr>
        <w:spacing w:after="0"/>
        <w:ind w:left="0"/>
        <w:jc w:val="both"/>
      </w:pPr>
      <w:r>
        <w:rPr>
          <w:rFonts w:ascii="Times New Roman"/>
          <w:b w:val="false"/>
          <w:i w:val="false"/>
          <w:color w:val="000000"/>
          <w:sz w:val="28"/>
        </w:rPr>
        <w:t xml:space="preserve">
      64. Осы тараудың Ережесі келесі су тоғандарға арналған: </w:t>
      </w:r>
      <w:r>
        <w:br/>
      </w:r>
      <w:r>
        <w:rPr>
          <w:rFonts w:ascii="Times New Roman"/>
          <w:b w:val="false"/>
          <w:i w:val="false"/>
          <w:color w:val="000000"/>
          <w:sz w:val="28"/>
        </w:rPr>
        <w:t>
</w:t>
      </w:r>
      <w:r>
        <w:rPr>
          <w:rFonts w:ascii="Times New Roman"/>
          <w:b w:val="false"/>
          <w:i w:val="false"/>
          <w:color w:val="000000"/>
          <w:sz w:val="28"/>
        </w:rPr>
        <w:t xml:space="preserve">
      1) Батыс-Қазақстан облысы шегіндегі Жайық өзені; </w:t>
      </w:r>
      <w:r>
        <w:br/>
      </w:r>
      <w:r>
        <w:rPr>
          <w:rFonts w:ascii="Times New Roman"/>
          <w:b w:val="false"/>
          <w:i w:val="false"/>
          <w:color w:val="000000"/>
          <w:sz w:val="28"/>
        </w:rPr>
        <w:t>
</w:t>
      </w:r>
      <w:r>
        <w:rPr>
          <w:rFonts w:ascii="Times New Roman"/>
          <w:b w:val="false"/>
          <w:i w:val="false"/>
          <w:color w:val="000000"/>
          <w:sz w:val="28"/>
        </w:rPr>
        <w:t xml:space="preserve">
      2) Шалқар көлі; </w:t>
      </w:r>
      <w:r>
        <w:br/>
      </w:r>
      <w:r>
        <w:rPr>
          <w:rFonts w:ascii="Times New Roman"/>
          <w:b w:val="false"/>
          <w:i w:val="false"/>
          <w:color w:val="000000"/>
          <w:sz w:val="28"/>
        </w:rPr>
        <w:t>
</w:t>
      </w:r>
      <w:r>
        <w:rPr>
          <w:rFonts w:ascii="Times New Roman"/>
          <w:b w:val="false"/>
          <w:i w:val="false"/>
          <w:color w:val="000000"/>
          <w:sz w:val="28"/>
        </w:rPr>
        <w:t xml:space="preserve">
      3) Жайық-Құшмұрын су тоғандар жүйесі; </w:t>
      </w:r>
      <w:r>
        <w:br/>
      </w:r>
      <w:r>
        <w:rPr>
          <w:rFonts w:ascii="Times New Roman"/>
          <w:b w:val="false"/>
          <w:i w:val="false"/>
          <w:color w:val="000000"/>
          <w:sz w:val="28"/>
        </w:rPr>
        <w:t>
</w:t>
      </w:r>
      <w:r>
        <w:rPr>
          <w:rFonts w:ascii="Times New Roman"/>
          <w:b w:val="false"/>
          <w:i w:val="false"/>
          <w:color w:val="000000"/>
          <w:sz w:val="28"/>
        </w:rPr>
        <w:t xml:space="preserve">
      4) Қамыс-Самаралық көлдер жүйесінің су тоғандары. </w:t>
      </w:r>
      <w:r>
        <w:br/>
      </w:r>
      <w:r>
        <w:rPr>
          <w:rFonts w:ascii="Times New Roman"/>
          <w:b w:val="false"/>
          <w:i w:val="false"/>
          <w:color w:val="000000"/>
          <w:sz w:val="28"/>
        </w:rPr>
        <w:t>
</w:t>
      </w:r>
      <w:r>
        <w:rPr>
          <w:rFonts w:ascii="Times New Roman"/>
          <w:b w:val="false"/>
          <w:i w:val="false"/>
          <w:color w:val="000000"/>
          <w:sz w:val="28"/>
        </w:rPr>
        <w:t xml:space="preserve">
      65. Келесі мерзімде кәсіптік және әуесқойлық (спорттық)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 сәуір мен 31 тамыз аралығында Жайық өзенінің жанама су тоғандарында; </w:t>
      </w:r>
      <w:r>
        <w:br/>
      </w:r>
      <w:r>
        <w:rPr>
          <w:rFonts w:ascii="Times New Roman"/>
          <w:b w:val="false"/>
          <w:i w:val="false"/>
          <w:color w:val="000000"/>
          <w:sz w:val="28"/>
        </w:rPr>
        <w:t>
</w:t>
      </w:r>
      <w:r>
        <w:rPr>
          <w:rFonts w:ascii="Times New Roman"/>
          <w:b w:val="false"/>
          <w:i w:val="false"/>
          <w:color w:val="000000"/>
          <w:sz w:val="28"/>
        </w:rPr>
        <w:t xml:space="preserve">
      2) 25 мамыр мен 15 тамыз аралығында Жайық өзенінің түбірлі суларында; </w:t>
      </w:r>
      <w:r>
        <w:br/>
      </w:r>
      <w:r>
        <w:rPr>
          <w:rFonts w:ascii="Times New Roman"/>
          <w:b w:val="false"/>
          <w:i w:val="false"/>
          <w:color w:val="000000"/>
          <w:sz w:val="28"/>
        </w:rPr>
        <w:t>
</w:t>
      </w:r>
      <w:r>
        <w:rPr>
          <w:rFonts w:ascii="Times New Roman"/>
          <w:b w:val="false"/>
          <w:i w:val="false"/>
          <w:color w:val="000000"/>
          <w:sz w:val="28"/>
        </w:rPr>
        <w:t xml:space="preserve">
      3) 1 мамыр мен 15 маусым аралығында Құшым өзенінде және Кировск, Битикск, Донголюкск, Пятимарск су қоймаларында; </w:t>
      </w:r>
      <w:r>
        <w:br/>
      </w:r>
      <w:r>
        <w:rPr>
          <w:rFonts w:ascii="Times New Roman"/>
          <w:b w:val="false"/>
          <w:i w:val="false"/>
          <w:color w:val="000000"/>
          <w:sz w:val="28"/>
        </w:rPr>
        <w:t>
</w:t>
      </w:r>
      <w:r>
        <w:rPr>
          <w:rFonts w:ascii="Times New Roman"/>
          <w:b w:val="false"/>
          <w:i w:val="false"/>
          <w:color w:val="000000"/>
          <w:sz w:val="28"/>
        </w:rPr>
        <w:t xml:space="preserve">
      4) 1 мамыр мен 31 мамыр аралығында Шалқар көлінде; </w:t>
      </w:r>
      <w:r>
        <w:br/>
      </w:r>
      <w:r>
        <w:rPr>
          <w:rFonts w:ascii="Times New Roman"/>
          <w:b w:val="false"/>
          <w:i w:val="false"/>
          <w:color w:val="000000"/>
          <w:sz w:val="28"/>
        </w:rPr>
        <w:t>
</w:t>
      </w:r>
      <w:r>
        <w:rPr>
          <w:rFonts w:ascii="Times New Roman"/>
          <w:b w:val="false"/>
          <w:i w:val="false"/>
          <w:color w:val="000000"/>
          <w:sz w:val="28"/>
        </w:rPr>
        <w:t xml:space="preserve">
      5) 1 мамыр мен 1 маусым аралығында Жайық-Құшмұрын көлдер жүйесі және Қамыс-Самаралық көлдер жүйесінің су тоғандарында; </w:t>
      </w:r>
      <w:r>
        <w:br/>
      </w:r>
      <w:r>
        <w:rPr>
          <w:rFonts w:ascii="Times New Roman"/>
          <w:b w:val="false"/>
          <w:i w:val="false"/>
          <w:color w:val="000000"/>
          <w:sz w:val="28"/>
        </w:rPr>
        <w:t>
</w:t>
      </w:r>
      <w:r>
        <w:rPr>
          <w:rFonts w:ascii="Times New Roman"/>
          <w:b w:val="false"/>
          <w:i w:val="false"/>
          <w:color w:val="000000"/>
          <w:sz w:val="28"/>
        </w:rPr>
        <w:t xml:space="preserve">
      Ескертпе: тыйым салу кезеңінде уәкілетті органның рұқсатымен балықтың санын реттеу, бақылау үшін, ғылыми-зерттеу үшін аулаулар жүргізіледі. </w:t>
      </w:r>
      <w:r>
        <w:br/>
      </w:r>
      <w:r>
        <w:rPr>
          <w:rFonts w:ascii="Times New Roman"/>
          <w:b w:val="false"/>
          <w:i w:val="false"/>
          <w:color w:val="000000"/>
          <w:sz w:val="28"/>
        </w:rPr>
        <w:t>
</w:t>
      </w:r>
      <w:r>
        <w:rPr>
          <w:rFonts w:ascii="Times New Roman"/>
          <w:b w:val="false"/>
          <w:i w:val="false"/>
          <w:color w:val="000000"/>
          <w:sz w:val="28"/>
        </w:rPr>
        <w:t xml:space="preserve">
      66. Кәсіптік балық өлшемі (аулауға мүмкін болатын балықтың ең кіші өлшемі): сазан – 40 см, табан балық – 24 см, қаракөз – 17 см, қызыл қанат шұбар балық – 17 см, ақ дөңмаңдай – 75 см, шаян – 9 см, ақмарқа – 41 см, жайын – 53 см, шортан – 30 см. </w:t>
      </w:r>
      <w:r>
        <w:br/>
      </w:r>
      <w:r>
        <w:rPr>
          <w:rFonts w:ascii="Times New Roman"/>
          <w:b w:val="false"/>
          <w:i w:val="false"/>
          <w:color w:val="000000"/>
          <w:sz w:val="28"/>
        </w:rPr>
        <w:t>
</w:t>
      </w:r>
      <w:r>
        <w:rPr>
          <w:rFonts w:ascii="Times New Roman"/>
          <w:b w:val="false"/>
          <w:i w:val="false"/>
          <w:color w:val="000000"/>
          <w:sz w:val="28"/>
        </w:rPr>
        <w:t xml:space="preserve">
      67. Аулау құралдарындағы тор көздерінің өлшемі: </w:t>
      </w:r>
      <w:r>
        <w:br/>
      </w:r>
      <w:r>
        <w:rPr>
          <w:rFonts w:ascii="Times New Roman"/>
          <w:b w:val="false"/>
          <w:i w:val="false"/>
          <w:color w:val="000000"/>
          <w:sz w:val="28"/>
        </w:rPr>
        <w:t>
</w:t>
      </w:r>
      <w:r>
        <w:rPr>
          <w:rFonts w:ascii="Times New Roman"/>
          <w:b w:val="false"/>
          <w:i w:val="false"/>
          <w:color w:val="000000"/>
          <w:sz w:val="28"/>
        </w:rPr>
        <w:t xml:space="preserve">
      1) сүзекілерде: </w:t>
      </w:r>
      <w:r>
        <w:br/>
      </w:r>
      <w:r>
        <w:rPr>
          <w:rFonts w:ascii="Times New Roman"/>
          <w:b w:val="false"/>
          <w:i w:val="false"/>
          <w:color w:val="000000"/>
          <w:sz w:val="28"/>
        </w:rPr>
        <w:t xml:space="preserve">
      көлді және өзенді: шонтайы – 36 мм, тартпа – 40 мм, қанаты – 44 мм; </w:t>
      </w:r>
      <w:r>
        <w:br/>
      </w:r>
      <w:r>
        <w:rPr>
          <w:rFonts w:ascii="Times New Roman"/>
          <w:b w:val="false"/>
          <w:i w:val="false"/>
          <w:color w:val="000000"/>
          <w:sz w:val="28"/>
        </w:rPr>
        <w:t xml:space="preserve">
      Шалқар көлінде көлді: шонтайы – 44 мм, тартпа – 50 мм, қанаты – 56 мм; </w:t>
      </w:r>
      <w:r>
        <w:br/>
      </w:r>
      <w:r>
        <w:rPr>
          <w:rFonts w:ascii="Times New Roman"/>
          <w:b w:val="false"/>
          <w:i w:val="false"/>
          <w:color w:val="000000"/>
          <w:sz w:val="28"/>
        </w:rPr>
        <w:t>
</w:t>
      </w:r>
      <w:r>
        <w:rPr>
          <w:rFonts w:ascii="Times New Roman"/>
          <w:b w:val="false"/>
          <w:i w:val="false"/>
          <w:color w:val="000000"/>
          <w:sz w:val="28"/>
        </w:rPr>
        <w:t xml:space="preserve">
      2) Құрма ауларда: </w:t>
      </w:r>
      <w:r>
        <w:br/>
      </w:r>
      <w:r>
        <w:rPr>
          <w:rFonts w:ascii="Times New Roman"/>
          <w:b w:val="false"/>
          <w:i w:val="false"/>
          <w:color w:val="000000"/>
          <w:sz w:val="28"/>
        </w:rPr>
        <w:t xml:space="preserve">
      жиі кездесетін ірі балықтарға - 55 мм кем емес; </w:t>
      </w:r>
      <w:r>
        <w:br/>
      </w:r>
      <w:r>
        <w:rPr>
          <w:rFonts w:ascii="Times New Roman"/>
          <w:b w:val="false"/>
          <w:i w:val="false"/>
          <w:color w:val="000000"/>
          <w:sz w:val="28"/>
        </w:rPr>
        <w:t xml:space="preserve">
      жиі кездесетін ұсақ балықтарға - 36 мм кем емес; </w:t>
      </w:r>
      <w:r>
        <w:br/>
      </w:r>
      <w:r>
        <w:rPr>
          <w:rFonts w:ascii="Times New Roman"/>
          <w:b w:val="false"/>
          <w:i w:val="false"/>
          <w:color w:val="000000"/>
          <w:sz w:val="28"/>
        </w:rPr>
        <w:t>
</w:t>
      </w:r>
      <w:r>
        <w:rPr>
          <w:rFonts w:ascii="Times New Roman"/>
          <w:b w:val="false"/>
          <w:i w:val="false"/>
          <w:color w:val="000000"/>
          <w:sz w:val="28"/>
        </w:rPr>
        <w:t xml:space="preserve">
      3) қабаданда: </w:t>
      </w:r>
      <w:r>
        <w:br/>
      </w:r>
      <w:r>
        <w:rPr>
          <w:rFonts w:ascii="Times New Roman"/>
          <w:b w:val="false"/>
          <w:i w:val="false"/>
          <w:color w:val="000000"/>
          <w:sz w:val="28"/>
        </w:rPr>
        <w:t xml:space="preserve">
      артқы бөшкеде – 40 мм; </w:t>
      </w:r>
      <w:r>
        <w:br/>
      </w:r>
      <w:r>
        <w:rPr>
          <w:rFonts w:ascii="Times New Roman"/>
          <w:b w:val="false"/>
          <w:i w:val="false"/>
          <w:color w:val="000000"/>
          <w:sz w:val="28"/>
        </w:rPr>
        <w:t xml:space="preserve">
      алдыңғы бөшкеде – 50 мм; </w:t>
      </w:r>
      <w:r>
        <w:br/>
      </w:r>
      <w:r>
        <w:rPr>
          <w:rFonts w:ascii="Times New Roman"/>
          <w:b w:val="false"/>
          <w:i w:val="false"/>
          <w:color w:val="000000"/>
          <w:sz w:val="28"/>
        </w:rPr>
        <w:t xml:space="preserve">
      шаян аулағышта – 22 мм. </w:t>
      </w:r>
      <w:r>
        <w:br/>
      </w:r>
      <w:r>
        <w:rPr>
          <w:rFonts w:ascii="Times New Roman"/>
          <w:b w:val="false"/>
          <w:i w:val="false"/>
          <w:color w:val="000000"/>
          <w:sz w:val="28"/>
        </w:rPr>
        <w:t>
</w:t>
      </w:r>
      <w:r>
        <w:rPr>
          <w:rFonts w:ascii="Times New Roman"/>
          <w:b w:val="false"/>
          <w:i w:val="false"/>
          <w:color w:val="000000"/>
          <w:sz w:val="28"/>
        </w:rPr>
        <w:t xml:space="preserve">
      68. Әуесқойлық (спорттық) балық аулау жүргізіледі: </w:t>
      </w:r>
      <w:r>
        <w:br/>
      </w:r>
      <w:r>
        <w:rPr>
          <w:rFonts w:ascii="Times New Roman"/>
          <w:b w:val="false"/>
          <w:i w:val="false"/>
          <w:color w:val="000000"/>
          <w:sz w:val="28"/>
        </w:rPr>
        <w:t>
</w:t>
      </w:r>
      <w:r>
        <w:rPr>
          <w:rFonts w:ascii="Times New Roman"/>
          <w:b w:val="false"/>
          <w:i w:val="false"/>
          <w:color w:val="000000"/>
          <w:sz w:val="28"/>
        </w:rPr>
        <w:t xml:space="preserve">
      1) Жайық өзенінің жағасындағы елді мекендерде (елді мекеннен 1 шақырымнан артық емес), резервті учаскелерде және барлық бекеттерде, тек 10 сәуірмен 15 маусым аралығында Жайық өзенінде және оның барлық жағалық су тоғандарында, ал қалған су тоғандарында 1 мамыр мен 31 мамыр аралығында тыйым салынады; </w:t>
      </w:r>
      <w:r>
        <w:br/>
      </w:r>
      <w:r>
        <w:rPr>
          <w:rFonts w:ascii="Times New Roman"/>
          <w:b w:val="false"/>
          <w:i w:val="false"/>
          <w:color w:val="000000"/>
          <w:sz w:val="28"/>
        </w:rPr>
        <w:t>
</w:t>
      </w:r>
      <w:r>
        <w:rPr>
          <w:rFonts w:ascii="Times New Roman"/>
          <w:b w:val="false"/>
          <w:i w:val="false"/>
          <w:color w:val="000000"/>
          <w:sz w:val="28"/>
        </w:rPr>
        <w:t xml:space="preserve">
      2) қармақтардың барлық атаулары, сонымен бірге бір балықшыға 5 ілгектен аспауы керек және 12 нөмірлі көлемге дейін болуы тиіс. Қармақ жіптің диаметрі 1,0 мм, қысқы жылтырауықтар және спининг екі-, үшілгекті, жылтырауық 5 талдан артық болмауы қажет. </w:t>
      </w:r>
      <w:r>
        <w:br/>
      </w:r>
      <w:r>
        <w:rPr>
          <w:rFonts w:ascii="Times New Roman"/>
          <w:b w:val="false"/>
          <w:i w:val="false"/>
          <w:color w:val="000000"/>
          <w:sz w:val="28"/>
        </w:rPr>
        <w:t>
</w:t>
      </w:r>
      <w:r>
        <w:rPr>
          <w:rFonts w:ascii="Times New Roman"/>
          <w:b w:val="false"/>
          <w:i w:val="false"/>
          <w:color w:val="000000"/>
          <w:sz w:val="28"/>
        </w:rPr>
        <w:t xml:space="preserve">
      69. Әуесқойлық (спорттық)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кәсіптік балық түрлері қыстайтын шұңқырларда және уылдырық шашу орындарында; </w:t>
      </w:r>
      <w:r>
        <w:br/>
      </w:r>
      <w:r>
        <w:rPr>
          <w:rFonts w:ascii="Times New Roman"/>
          <w:b w:val="false"/>
          <w:i w:val="false"/>
          <w:color w:val="000000"/>
          <w:sz w:val="28"/>
        </w:rPr>
        <w:t>
</w:t>
      </w:r>
      <w:r>
        <w:rPr>
          <w:rFonts w:ascii="Times New Roman"/>
          <w:b w:val="false"/>
          <w:i w:val="false"/>
          <w:color w:val="000000"/>
          <w:sz w:val="28"/>
        </w:rPr>
        <w:t xml:space="preserve">
      2) жарылғыш заттарды, электртоғын, шаншып аулайтын құралдарды оқпен атылатын және пневматикалық қаруларды (су асты аңшылығын жүргізуге арналған қару мен тапаншадан басқа), шулату арқылы, қадау және кәсіптік аулауға арналған құралдарды пайдалануға. </w:t>
      </w:r>
    </w:p>
    <w:bookmarkEnd w:id="34"/>
    <w:bookmarkStart w:name="z243" w:id="35"/>
    <w:p>
      <w:pPr>
        <w:spacing w:after="0"/>
        <w:ind w:left="0"/>
        <w:jc w:val="left"/>
      </w:pPr>
      <w:r>
        <w:rPr>
          <w:rFonts w:ascii="Times New Roman"/>
          <w:b/>
          <w:i w:val="false"/>
          <w:color w:val="000000"/>
        </w:rPr>
        <w:t xml:space="preserve"> 
5 бөлім. Ақмола, Ақтөбе, Қостанай, Солтүстік-Қазақстан, Жамбыл, Қарағанды облыстары бойынша балық ресурстарын және басқа да су жануарларын пайдалануға арналған шектеулер мен тыйымдар </w:t>
      </w:r>
    </w:p>
    <w:bookmarkEnd w:id="35"/>
    <w:bookmarkStart w:name="z244" w:id="36"/>
    <w:p>
      <w:pPr>
        <w:spacing w:after="0"/>
        <w:ind w:left="0"/>
        <w:jc w:val="left"/>
      </w:pPr>
      <w:r>
        <w:rPr>
          <w:rFonts w:ascii="Times New Roman"/>
          <w:b/>
          <w:i w:val="false"/>
          <w:color w:val="000000"/>
        </w:rPr>
        <w:t xml:space="preserve"> 
15 тарау. Ақмола облысының су тоғандары </w:t>
      </w:r>
    </w:p>
    <w:bookmarkEnd w:id="36"/>
    <w:bookmarkStart w:name="z245" w:id="37"/>
    <w:p>
      <w:pPr>
        <w:spacing w:after="0"/>
        <w:ind w:left="0"/>
        <w:jc w:val="both"/>
      </w:pPr>
      <w:r>
        <w:rPr>
          <w:rFonts w:ascii="Times New Roman"/>
          <w:b w:val="false"/>
          <w:i w:val="false"/>
          <w:color w:val="000000"/>
          <w:sz w:val="28"/>
        </w:rPr>
        <w:t xml:space="preserve">
      70. Осы тараудың Ережесі Ақмола облысындағы су тоғандарға арналған. </w:t>
      </w:r>
      <w:r>
        <w:br/>
      </w:r>
      <w:r>
        <w:rPr>
          <w:rFonts w:ascii="Times New Roman"/>
          <w:b w:val="false"/>
          <w:i w:val="false"/>
          <w:color w:val="000000"/>
          <w:sz w:val="28"/>
        </w:rPr>
        <w:t>
</w:t>
      </w:r>
      <w:r>
        <w:rPr>
          <w:rFonts w:ascii="Times New Roman"/>
          <w:b w:val="false"/>
          <w:i w:val="false"/>
          <w:color w:val="000000"/>
          <w:sz w:val="28"/>
        </w:rPr>
        <w:t xml:space="preserve">
      71. Уылдырық шашу кезеңінде балық аулауға келесі мерзімде тыйым салынады: </w:t>
      </w:r>
      <w:r>
        <w:br/>
      </w:r>
      <w:r>
        <w:rPr>
          <w:rFonts w:ascii="Times New Roman"/>
          <w:b w:val="false"/>
          <w:i w:val="false"/>
          <w:color w:val="000000"/>
          <w:sz w:val="28"/>
        </w:rPr>
        <w:t>
</w:t>
      </w:r>
      <w:r>
        <w:rPr>
          <w:rFonts w:ascii="Times New Roman"/>
          <w:b w:val="false"/>
          <w:i w:val="false"/>
          <w:color w:val="000000"/>
          <w:sz w:val="28"/>
        </w:rPr>
        <w:t xml:space="preserve">
      1) 10 сәуір мен 10 мамыр арлағында шортанға; </w:t>
      </w:r>
      <w:r>
        <w:br/>
      </w:r>
      <w:r>
        <w:rPr>
          <w:rFonts w:ascii="Times New Roman"/>
          <w:b w:val="false"/>
          <w:i w:val="false"/>
          <w:color w:val="000000"/>
          <w:sz w:val="28"/>
        </w:rPr>
        <w:t>
</w:t>
      </w:r>
      <w:r>
        <w:rPr>
          <w:rFonts w:ascii="Times New Roman"/>
          <w:b w:val="false"/>
          <w:i w:val="false"/>
          <w:color w:val="000000"/>
          <w:sz w:val="28"/>
        </w:rPr>
        <w:t xml:space="preserve">
      2) 15 сәуір мен 15 мамыр аралығында аққайранға; </w:t>
      </w:r>
      <w:r>
        <w:br/>
      </w:r>
      <w:r>
        <w:rPr>
          <w:rFonts w:ascii="Times New Roman"/>
          <w:b w:val="false"/>
          <w:i w:val="false"/>
          <w:color w:val="000000"/>
          <w:sz w:val="28"/>
        </w:rPr>
        <w:t>
</w:t>
      </w:r>
      <w:r>
        <w:rPr>
          <w:rFonts w:ascii="Times New Roman"/>
          <w:b w:val="false"/>
          <w:i w:val="false"/>
          <w:color w:val="000000"/>
          <w:sz w:val="28"/>
        </w:rPr>
        <w:t xml:space="preserve">
      3) 15 сәуір мен 15 мамыр аралығында көксеркеге; </w:t>
      </w:r>
      <w:r>
        <w:br/>
      </w:r>
      <w:r>
        <w:rPr>
          <w:rFonts w:ascii="Times New Roman"/>
          <w:b w:val="false"/>
          <w:i w:val="false"/>
          <w:color w:val="000000"/>
          <w:sz w:val="28"/>
        </w:rPr>
        <w:t>
</w:t>
      </w:r>
      <w:r>
        <w:rPr>
          <w:rFonts w:ascii="Times New Roman"/>
          <w:b w:val="false"/>
          <w:i w:val="false"/>
          <w:color w:val="000000"/>
          <w:sz w:val="28"/>
        </w:rPr>
        <w:t xml:space="preserve">
      4) 20 сәуір мен 20 мамыр аралығында тұқыға (сазан). </w:t>
      </w:r>
      <w:r>
        <w:br/>
      </w:r>
      <w:r>
        <w:rPr>
          <w:rFonts w:ascii="Times New Roman"/>
          <w:b w:val="false"/>
          <w:i w:val="false"/>
          <w:color w:val="000000"/>
          <w:sz w:val="28"/>
        </w:rPr>
        <w:t>
</w:t>
      </w:r>
      <w:r>
        <w:rPr>
          <w:rFonts w:ascii="Times New Roman"/>
          <w:b w:val="false"/>
          <w:i w:val="false"/>
          <w:color w:val="000000"/>
          <w:sz w:val="28"/>
        </w:rPr>
        <w:t xml:space="preserve">
      Ескертпе: Осы тармақтың Ережесі ғылыми-зерттеу, бақылау үшін аулау, өсімін молайту және олардың санын реттеу үшін аулауға арналмаған. </w:t>
      </w:r>
      <w:r>
        <w:br/>
      </w:r>
      <w:r>
        <w:rPr>
          <w:rFonts w:ascii="Times New Roman"/>
          <w:b w:val="false"/>
          <w:i w:val="false"/>
          <w:color w:val="000000"/>
          <w:sz w:val="28"/>
        </w:rPr>
        <w:t>
</w:t>
      </w:r>
      <w:r>
        <w:rPr>
          <w:rFonts w:ascii="Times New Roman"/>
          <w:b w:val="false"/>
          <w:i w:val="false"/>
          <w:color w:val="000000"/>
          <w:sz w:val="28"/>
        </w:rPr>
        <w:t xml:space="preserve">
      72. Тыйым салынады: </w:t>
      </w:r>
      <w:r>
        <w:br/>
      </w:r>
      <w:r>
        <w:rPr>
          <w:rFonts w:ascii="Times New Roman"/>
          <w:b w:val="false"/>
          <w:i w:val="false"/>
          <w:color w:val="000000"/>
          <w:sz w:val="28"/>
        </w:rPr>
        <w:t>
</w:t>
      </w:r>
      <w:r>
        <w:rPr>
          <w:rFonts w:ascii="Times New Roman"/>
          <w:b w:val="false"/>
          <w:i w:val="false"/>
          <w:color w:val="000000"/>
          <w:sz w:val="28"/>
        </w:rPr>
        <w:t xml:space="preserve">
      1) тескіш аулау құралдарын пайдалануға (өткір шанышқы, пика, қапқан); </w:t>
      </w:r>
      <w:r>
        <w:br/>
      </w:r>
      <w:r>
        <w:rPr>
          <w:rFonts w:ascii="Times New Roman"/>
          <w:b w:val="false"/>
          <w:i w:val="false"/>
          <w:color w:val="000000"/>
          <w:sz w:val="28"/>
        </w:rPr>
        <w:t>
</w:t>
      </w:r>
      <w:r>
        <w:rPr>
          <w:rFonts w:ascii="Times New Roman"/>
          <w:b w:val="false"/>
          <w:i w:val="false"/>
          <w:color w:val="000000"/>
          <w:sz w:val="28"/>
        </w:rPr>
        <w:t xml:space="preserve">
      2) өздігінен аулайтын аулау құралдарын пайдалануға (ілмек, тесуші құрал, қақпандарды және қолдан жасалған басқа да аулау құралдар); </w:t>
      </w:r>
      <w:r>
        <w:br/>
      </w:r>
      <w:r>
        <w:rPr>
          <w:rFonts w:ascii="Times New Roman"/>
          <w:b w:val="false"/>
          <w:i w:val="false"/>
          <w:color w:val="000000"/>
          <w:sz w:val="28"/>
        </w:rPr>
        <w:t>
</w:t>
      </w:r>
      <w:r>
        <w:rPr>
          <w:rFonts w:ascii="Times New Roman"/>
          <w:b w:val="false"/>
          <w:i w:val="false"/>
          <w:color w:val="000000"/>
          <w:sz w:val="28"/>
        </w:rPr>
        <w:t xml:space="preserve">
      3) элетроқармақ, жарылғыш және уландырғыш заттарды қолдануға. </w:t>
      </w:r>
      <w:r>
        <w:br/>
      </w:r>
      <w:r>
        <w:rPr>
          <w:rFonts w:ascii="Times New Roman"/>
          <w:b w:val="false"/>
          <w:i w:val="false"/>
          <w:color w:val="000000"/>
          <w:sz w:val="28"/>
        </w:rPr>
        <w:t>
</w:t>
      </w:r>
      <w:r>
        <w:rPr>
          <w:rFonts w:ascii="Times New Roman"/>
          <w:b w:val="false"/>
          <w:i w:val="false"/>
          <w:color w:val="000000"/>
          <w:sz w:val="28"/>
        </w:rPr>
        <w:t xml:space="preserve">
      73. Кәсіптік балық аулау кезінде барлық кәсіптік аулау құралыдарын қолдануға тыйым салынады, тек келесі аулау құралдарынан басқа: </w:t>
      </w:r>
      <w:r>
        <w:br/>
      </w:r>
      <w:r>
        <w:rPr>
          <w:rFonts w:ascii="Times New Roman"/>
          <w:b w:val="false"/>
          <w:i w:val="false"/>
          <w:color w:val="000000"/>
          <w:sz w:val="28"/>
        </w:rPr>
        <w:t>
</w:t>
      </w:r>
      <w:r>
        <w:rPr>
          <w:rFonts w:ascii="Times New Roman"/>
          <w:b w:val="false"/>
          <w:i w:val="false"/>
          <w:color w:val="000000"/>
          <w:sz w:val="28"/>
        </w:rPr>
        <w:t xml:space="preserve">
      1) құрма аулар; </w:t>
      </w:r>
      <w:r>
        <w:br/>
      </w:r>
      <w:r>
        <w:rPr>
          <w:rFonts w:ascii="Times New Roman"/>
          <w:b w:val="false"/>
          <w:i w:val="false"/>
          <w:color w:val="000000"/>
          <w:sz w:val="28"/>
        </w:rPr>
        <w:t>
</w:t>
      </w:r>
      <w:r>
        <w:rPr>
          <w:rFonts w:ascii="Times New Roman"/>
          <w:b w:val="false"/>
          <w:i w:val="false"/>
          <w:color w:val="000000"/>
          <w:sz w:val="28"/>
        </w:rPr>
        <w:t xml:space="preserve">
      2) қабадандар; </w:t>
      </w:r>
      <w:r>
        <w:br/>
      </w:r>
      <w:r>
        <w:rPr>
          <w:rFonts w:ascii="Times New Roman"/>
          <w:b w:val="false"/>
          <w:i w:val="false"/>
          <w:color w:val="000000"/>
          <w:sz w:val="28"/>
        </w:rPr>
        <w:t>
</w:t>
      </w:r>
      <w:r>
        <w:rPr>
          <w:rFonts w:ascii="Times New Roman"/>
          <w:b w:val="false"/>
          <w:i w:val="false"/>
          <w:color w:val="000000"/>
          <w:sz w:val="28"/>
        </w:rPr>
        <w:t xml:space="preserve">
      3) лақтырма және құрма сүзекілер. </w:t>
      </w:r>
    </w:p>
    <w:bookmarkEnd w:id="37"/>
    <w:bookmarkStart w:name="z260" w:id="38"/>
    <w:p>
      <w:pPr>
        <w:spacing w:after="0"/>
        <w:ind w:left="0"/>
        <w:jc w:val="left"/>
      </w:pPr>
      <w:r>
        <w:rPr>
          <w:rFonts w:ascii="Times New Roman"/>
          <w:b/>
          <w:i w:val="false"/>
          <w:color w:val="000000"/>
        </w:rPr>
        <w:t xml:space="preserve"> 
16 тарау. Ақтөбе облысының су тоғандары </w:t>
      </w:r>
    </w:p>
    <w:bookmarkEnd w:id="38"/>
    <w:bookmarkStart w:name="z261" w:id="39"/>
    <w:p>
      <w:pPr>
        <w:spacing w:after="0"/>
        <w:ind w:left="0"/>
        <w:jc w:val="both"/>
      </w:pPr>
      <w:r>
        <w:rPr>
          <w:rFonts w:ascii="Times New Roman"/>
          <w:b w:val="false"/>
          <w:i w:val="false"/>
          <w:color w:val="000000"/>
          <w:sz w:val="28"/>
        </w:rPr>
        <w:t xml:space="preserve">
      74. Осы тараудың Ережесі Ақтөбе облысының аумағында орналасқан су тоғандарға арналған. </w:t>
      </w:r>
      <w:r>
        <w:br/>
      </w:r>
      <w:r>
        <w:rPr>
          <w:rFonts w:ascii="Times New Roman"/>
          <w:b w:val="false"/>
          <w:i w:val="false"/>
          <w:color w:val="000000"/>
          <w:sz w:val="28"/>
        </w:rPr>
        <w:t>
</w:t>
      </w:r>
      <w:r>
        <w:rPr>
          <w:rFonts w:ascii="Times New Roman"/>
          <w:b w:val="false"/>
          <w:i w:val="false"/>
          <w:color w:val="000000"/>
          <w:sz w:val="28"/>
        </w:rPr>
        <w:t xml:space="preserve">
      75. Ауасы жеткілікті су тоғандарда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15 сәуірден 1 қыркүйек аралығында Торғай мемлекеттік резерватының аумағында; </w:t>
      </w:r>
      <w:r>
        <w:br/>
      </w:r>
      <w:r>
        <w:rPr>
          <w:rFonts w:ascii="Times New Roman"/>
          <w:b w:val="false"/>
          <w:i w:val="false"/>
          <w:color w:val="000000"/>
          <w:sz w:val="28"/>
        </w:rPr>
        <w:t>
</w:t>
      </w:r>
      <w:r>
        <w:rPr>
          <w:rFonts w:ascii="Times New Roman"/>
          <w:b w:val="false"/>
          <w:i w:val="false"/>
          <w:color w:val="000000"/>
          <w:sz w:val="28"/>
        </w:rPr>
        <w:t xml:space="preserve">
      2) облыстың қалған балық шаруашылығы су тоғандарында: </w:t>
      </w:r>
      <w:r>
        <w:br/>
      </w:r>
      <w:r>
        <w:rPr>
          <w:rFonts w:ascii="Times New Roman"/>
          <w:b w:val="false"/>
          <w:i w:val="false"/>
          <w:color w:val="000000"/>
          <w:sz w:val="28"/>
        </w:rPr>
        <w:t>
</w:t>
      </w:r>
      <w:r>
        <w:rPr>
          <w:rFonts w:ascii="Times New Roman"/>
          <w:b w:val="false"/>
          <w:i w:val="false"/>
          <w:color w:val="000000"/>
          <w:sz w:val="28"/>
        </w:rPr>
        <w:t xml:space="preserve">
      20 сәуір мен 20 мамыр аралығында шортан, көксерке, беріш, аққайран, ақмарқа, қызыл көз, торта, алабұға,тұрпа, тарақ балықтарын; </w:t>
      </w:r>
      <w:r>
        <w:br/>
      </w:r>
      <w:r>
        <w:rPr>
          <w:rFonts w:ascii="Times New Roman"/>
          <w:b w:val="false"/>
          <w:i w:val="false"/>
          <w:color w:val="000000"/>
          <w:sz w:val="28"/>
        </w:rPr>
        <w:t xml:space="preserve">
      20 мамыр мен 30 маусым аралығында сазан, күміс мөңке, алтын мөңке, оңғақ, жайын, қызыл қанатты шұбар балық, айнакөз, табан балықтарын; </w:t>
      </w:r>
      <w:r>
        <w:br/>
      </w:r>
      <w:r>
        <w:rPr>
          <w:rFonts w:ascii="Times New Roman"/>
          <w:b w:val="false"/>
          <w:i w:val="false"/>
          <w:color w:val="000000"/>
          <w:sz w:val="28"/>
        </w:rPr>
        <w:t xml:space="preserve">
      20 желтоқсаннан 20 қаңтар аралығында нәлім балығын; </w:t>
      </w:r>
      <w:r>
        <w:br/>
      </w:r>
      <w:r>
        <w:rPr>
          <w:rFonts w:ascii="Times New Roman"/>
          <w:b w:val="false"/>
          <w:i w:val="false"/>
          <w:color w:val="000000"/>
          <w:sz w:val="28"/>
        </w:rPr>
        <w:t xml:space="preserve">
      20 қазаннан 20 қараша аралығында ақсаха балығын; </w:t>
      </w:r>
      <w:r>
        <w:br/>
      </w:r>
      <w:r>
        <w:rPr>
          <w:rFonts w:ascii="Times New Roman"/>
          <w:b w:val="false"/>
          <w:i w:val="false"/>
          <w:color w:val="000000"/>
          <w:sz w:val="28"/>
        </w:rPr>
        <w:t xml:space="preserve">
      15 қазаннан 30 маусым аралығында шаяндарды. </w:t>
      </w:r>
      <w:r>
        <w:br/>
      </w:r>
      <w:r>
        <w:rPr>
          <w:rFonts w:ascii="Times New Roman"/>
          <w:b w:val="false"/>
          <w:i w:val="false"/>
          <w:color w:val="000000"/>
          <w:sz w:val="28"/>
        </w:rPr>
        <w:t>
</w:t>
      </w:r>
      <w:r>
        <w:rPr>
          <w:rFonts w:ascii="Times New Roman"/>
          <w:b w:val="false"/>
          <w:i w:val="false"/>
          <w:color w:val="000000"/>
          <w:sz w:val="28"/>
        </w:rPr>
        <w:t xml:space="preserve">
      76. Ауасы жеткіліксіз су тоғандарда тыйым салу кезеңінде уәкілетті органның рұқсатымен және ғылыми-зерттеу ұйымның келісуімен балықтарды аулау жүргізіледі. </w:t>
      </w:r>
      <w:r>
        <w:br/>
      </w:r>
      <w:r>
        <w:rPr>
          <w:rFonts w:ascii="Times New Roman"/>
          <w:b w:val="false"/>
          <w:i w:val="false"/>
          <w:color w:val="000000"/>
          <w:sz w:val="28"/>
        </w:rPr>
        <w:t>
</w:t>
      </w:r>
      <w:r>
        <w:rPr>
          <w:rFonts w:ascii="Times New Roman"/>
          <w:b w:val="false"/>
          <w:i w:val="false"/>
          <w:color w:val="000000"/>
          <w:sz w:val="28"/>
        </w:rPr>
        <w:t xml:space="preserve">
      77. Кәсіптік балық өлшемі (аулауға мүмкін болатын балықтың ең кіші өлшемі): сазан - 24 см, көксерке - 32 см, табан - 20 см, оңғақ - 20 см, аққайран - 20 см, торта - 15 см, мөңке - 16 см. </w:t>
      </w:r>
      <w:r>
        <w:br/>
      </w:r>
      <w:r>
        <w:rPr>
          <w:rFonts w:ascii="Times New Roman"/>
          <w:b w:val="false"/>
          <w:i w:val="false"/>
          <w:color w:val="000000"/>
          <w:sz w:val="28"/>
        </w:rPr>
        <w:t>
</w:t>
      </w:r>
      <w:r>
        <w:rPr>
          <w:rFonts w:ascii="Times New Roman"/>
          <w:b w:val="false"/>
          <w:i w:val="false"/>
          <w:color w:val="000000"/>
          <w:sz w:val="28"/>
        </w:rPr>
        <w:t xml:space="preserve">
      78. Аулау құралдарының ең кіші тор көзі: </w:t>
      </w:r>
      <w:r>
        <w:br/>
      </w:r>
      <w:r>
        <w:rPr>
          <w:rFonts w:ascii="Times New Roman"/>
          <w:b w:val="false"/>
          <w:i w:val="false"/>
          <w:color w:val="000000"/>
          <w:sz w:val="28"/>
        </w:rPr>
        <w:t>
</w:t>
      </w:r>
      <w:r>
        <w:rPr>
          <w:rFonts w:ascii="Times New Roman"/>
          <w:b w:val="false"/>
          <w:i w:val="false"/>
          <w:color w:val="000000"/>
          <w:sz w:val="28"/>
        </w:rPr>
        <w:t xml:space="preserve">
      1) көл лақтырма сүзекілері: </w:t>
      </w:r>
      <w:r>
        <w:br/>
      </w:r>
      <w:r>
        <w:rPr>
          <w:rFonts w:ascii="Times New Roman"/>
          <w:b w:val="false"/>
          <w:i w:val="false"/>
          <w:color w:val="000000"/>
          <w:sz w:val="28"/>
        </w:rPr>
        <w:t xml:space="preserve">
      шонтайында – 32 мм; </w:t>
      </w:r>
      <w:r>
        <w:br/>
      </w:r>
      <w:r>
        <w:rPr>
          <w:rFonts w:ascii="Times New Roman"/>
          <w:b w:val="false"/>
          <w:i w:val="false"/>
          <w:color w:val="000000"/>
          <w:sz w:val="28"/>
        </w:rPr>
        <w:t xml:space="preserve">
      қанатында – 40 мм; </w:t>
      </w:r>
      <w:r>
        <w:br/>
      </w:r>
      <w:r>
        <w:rPr>
          <w:rFonts w:ascii="Times New Roman"/>
          <w:b w:val="false"/>
          <w:i w:val="false"/>
          <w:color w:val="000000"/>
          <w:sz w:val="28"/>
        </w:rPr>
        <w:t>
</w:t>
      </w:r>
      <w:r>
        <w:rPr>
          <w:rFonts w:ascii="Times New Roman"/>
          <w:b w:val="false"/>
          <w:i w:val="false"/>
          <w:color w:val="000000"/>
          <w:sz w:val="28"/>
        </w:rPr>
        <w:t xml:space="preserve">
      2) құрма ауларда – 32 мм; </w:t>
      </w:r>
      <w:r>
        <w:br/>
      </w:r>
      <w:r>
        <w:rPr>
          <w:rFonts w:ascii="Times New Roman"/>
          <w:b w:val="false"/>
          <w:i w:val="false"/>
          <w:color w:val="000000"/>
          <w:sz w:val="28"/>
        </w:rPr>
        <w:t>
</w:t>
      </w:r>
      <w:r>
        <w:rPr>
          <w:rFonts w:ascii="Times New Roman"/>
          <w:b w:val="false"/>
          <w:i w:val="false"/>
          <w:color w:val="000000"/>
          <w:sz w:val="28"/>
        </w:rPr>
        <w:t xml:space="preserve">
      3) қабаданда: </w:t>
      </w:r>
      <w:r>
        <w:br/>
      </w:r>
      <w:r>
        <w:rPr>
          <w:rFonts w:ascii="Times New Roman"/>
          <w:b w:val="false"/>
          <w:i w:val="false"/>
          <w:color w:val="000000"/>
          <w:sz w:val="28"/>
        </w:rPr>
        <w:t xml:space="preserve">
      артқы бөшкеде – 32 мм; </w:t>
      </w:r>
      <w:r>
        <w:br/>
      </w:r>
      <w:r>
        <w:rPr>
          <w:rFonts w:ascii="Times New Roman"/>
          <w:b w:val="false"/>
          <w:i w:val="false"/>
          <w:color w:val="000000"/>
          <w:sz w:val="28"/>
        </w:rPr>
        <w:t xml:space="preserve">
      алдыңғы бөшкеде – 36 мм. </w:t>
      </w:r>
    </w:p>
    <w:bookmarkEnd w:id="39"/>
    <w:bookmarkStart w:name="z272" w:id="40"/>
    <w:p>
      <w:pPr>
        <w:spacing w:after="0"/>
        <w:ind w:left="0"/>
        <w:jc w:val="left"/>
      </w:pPr>
      <w:r>
        <w:rPr>
          <w:rFonts w:ascii="Times New Roman"/>
          <w:b/>
          <w:i w:val="false"/>
          <w:color w:val="000000"/>
        </w:rPr>
        <w:t xml:space="preserve"> 
17 тарау. Қостанай облысының су тоғандары </w:t>
      </w:r>
    </w:p>
    <w:bookmarkEnd w:id="40"/>
    <w:bookmarkStart w:name="z273" w:id="41"/>
    <w:p>
      <w:pPr>
        <w:spacing w:after="0"/>
        <w:ind w:left="0"/>
        <w:jc w:val="both"/>
      </w:pPr>
      <w:r>
        <w:rPr>
          <w:rFonts w:ascii="Times New Roman"/>
          <w:b w:val="false"/>
          <w:i w:val="false"/>
          <w:color w:val="000000"/>
          <w:sz w:val="28"/>
        </w:rPr>
        <w:t xml:space="preserve">
      79. Осы тараудың Ережесі Қостанай облысының су тоғандарына арналған. </w:t>
      </w:r>
      <w:r>
        <w:br/>
      </w:r>
      <w:r>
        <w:rPr>
          <w:rFonts w:ascii="Times New Roman"/>
          <w:b w:val="false"/>
          <w:i w:val="false"/>
          <w:color w:val="000000"/>
          <w:sz w:val="28"/>
        </w:rPr>
        <w:t>
</w:t>
      </w:r>
      <w:r>
        <w:rPr>
          <w:rFonts w:ascii="Times New Roman"/>
          <w:b w:val="false"/>
          <w:i w:val="false"/>
          <w:color w:val="000000"/>
          <w:sz w:val="28"/>
        </w:rPr>
        <w:t xml:space="preserve">
      80. Жыл бойы келесі учаскелерде кәсіптік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Жоғарғы-Тобол су қоймасында, Жоғарғы-Тобол балық питомнигінің мүйісінен Котюбок шығанағының жоғарғы жағы; </w:t>
      </w:r>
      <w:r>
        <w:br/>
      </w:r>
      <w:r>
        <w:rPr>
          <w:rFonts w:ascii="Times New Roman"/>
          <w:b w:val="false"/>
          <w:i w:val="false"/>
          <w:color w:val="000000"/>
          <w:sz w:val="28"/>
        </w:rPr>
        <w:t>
</w:t>
      </w:r>
      <w:r>
        <w:rPr>
          <w:rFonts w:ascii="Times New Roman"/>
          <w:b w:val="false"/>
          <w:i w:val="false"/>
          <w:color w:val="000000"/>
          <w:sz w:val="28"/>
        </w:rPr>
        <w:t xml:space="preserve">
      2) Қаратомар су қоймасында: </w:t>
      </w:r>
      <w:r>
        <w:br/>
      </w:r>
      <w:r>
        <w:rPr>
          <w:rFonts w:ascii="Times New Roman"/>
          <w:b w:val="false"/>
          <w:i w:val="false"/>
          <w:color w:val="000000"/>
          <w:sz w:val="28"/>
        </w:rPr>
        <w:t xml:space="preserve">
      Елтай ауылының моласынан Аят бұлағының бөгетіне дейін (Тобол қолтығы); </w:t>
      </w:r>
      <w:r>
        <w:br/>
      </w:r>
      <w:r>
        <w:rPr>
          <w:rFonts w:ascii="Times New Roman"/>
          <w:b w:val="false"/>
          <w:i w:val="false"/>
          <w:color w:val="000000"/>
          <w:sz w:val="28"/>
        </w:rPr>
        <w:t xml:space="preserve">
      стационарлық Рассвет бекетінен Майский ауылына дейін (Аят қолтығы). </w:t>
      </w:r>
      <w:r>
        <w:br/>
      </w:r>
      <w:r>
        <w:rPr>
          <w:rFonts w:ascii="Times New Roman"/>
          <w:b w:val="false"/>
          <w:i w:val="false"/>
          <w:color w:val="000000"/>
          <w:sz w:val="28"/>
        </w:rPr>
        <w:t>
</w:t>
      </w:r>
      <w:r>
        <w:rPr>
          <w:rFonts w:ascii="Times New Roman"/>
          <w:b w:val="false"/>
          <w:i w:val="false"/>
          <w:color w:val="000000"/>
          <w:sz w:val="28"/>
        </w:rPr>
        <w:t xml:space="preserve">
      Ескертпе: осы тармақтың Ережесі ғылыми-зерттеу, бақылау үшін аулау, өсімін молайту және олардың санын реттеу үшін аулауға арналмаған. </w:t>
      </w:r>
      <w:r>
        <w:br/>
      </w:r>
      <w:r>
        <w:rPr>
          <w:rFonts w:ascii="Times New Roman"/>
          <w:b w:val="false"/>
          <w:i w:val="false"/>
          <w:color w:val="000000"/>
          <w:sz w:val="28"/>
        </w:rPr>
        <w:t>
</w:t>
      </w:r>
      <w:r>
        <w:rPr>
          <w:rFonts w:ascii="Times New Roman"/>
          <w:b w:val="false"/>
          <w:i w:val="false"/>
          <w:color w:val="000000"/>
          <w:sz w:val="28"/>
        </w:rPr>
        <w:t xml:space="preserve">
      81. Мұздың еруінен бастап 30 маусым аралығынан әуесқойлық (спорттық) балық аулауға келесі учаскелерде тыйым салынады: </w:t>
      </w:r>
      <w:r>
        <w:br/>
      </w:r>
      <w:r>
        <w:rPr>
          <w:rFonts w:ascii="Times New Roman"/>
          <w:b w:val="false"/>
          <w:i w:val="false"/>
          <w:color w:val="000000"/>
          <w:sz w:val="28"/>
        </w:rPr>
        <w:t>
</w:t>
      </w:r>
      <w:r>
        <w:rPr>
          <w:rFonts w:ascii="Times New Roman"/>
          <w:b w:val="false"/>
          <w:i w:val="false"/>
          <w:color w:val="000000"/>
          <w:sz w:val="28"/>
        </w:rPr>
        <w:t xml:space="preserve">
      1) Жоғарғы-Тобол су қоймасында, Жоғарғы-Тобол балық питомнигінің мүйісінен Котюбок шығанағының жоғарғы жағы; </w:t>
      </w:r>
      <w:r>
        <w:br/>
      </w:r>
      <w:r>
        <w:rPr>
          <w:rFonts w:ascii="Times New Roman"/>
          <w:b w:val="false"/>
          <w:i w:val="false"/>
          <w:color w:val="000000"/>
          <w:sz w:val="28"/>
        </w:rPr>
        <w:t>
</w:t>
      </w:r>
      <w:r>
        <w:rPr>
          <w:rFonts w:ascii="Times New Roman"/>
          <w:b w:val="false"/>
          <w:i w:val="false"/>
          <w:color w:val="000000"/>
          <w:sz w:val="28"/>
        </w:rPr>
        <w:t xml:space="preserve">
      2) Қаратомар су қоймасында: </w:t>
      </w:r>
      <w:r>
        <w:br/>
      </w:r>
      <w:r>
        <w:rPr>
          <w:rFonts w:ascii="Times New Roman"/>
          <w:b w:val="false"/>
          <w:i w:val="false"/>
          <w:color w:val="000000"/>
          <w:sz w:val="28"/>
        </w:rPr>
        <w:t xml:space="preserve">
      Елтай ауылының моласынан Аят бұлағының бөгетіне дейін (Тобол қолтығы); </w:t>
      </w:r>
      <w:r>
        <w:br/>
      </w:r>
      <w:r>
        <w:rPr>
          <w:rFonts w:ascii="Times New Roman"/>
          <w:b w:val="false"/>
          <w:i w:val="false"/>
          <w:color w:val="000000"/>
          <w:sz w:val="28"/>
        </w:rPr>
        <w:t xml:space="preserve">
      стационарлық Рассвет бекетінен Майский ауылына дейін (Аят қолтығы). </w:t>
      </w:r>
      <w:r>
        <w:br/>
      </w:r>
      <w:r>
        <w:rPr>
          <w:rFonts w:ascii="Times New Roman"/>
          <w:b w:val="false"/>
          <w:i w:val="false"/>
          <w:color w:val="000000"/>
          <w:sz w:val="28"/>
        </w:rPr>
        <w:t>
</w:t>
      </w:r>
      <w:r>
        <w:rPr>
          <w:rFonts w:ascii="Times New Roman"/>
          <w:b w:val="false"/>
          <w:i w:val="false"/>
          <w:color w:val="000000"/>
          <w:sz w:val="28"/>
        </w:rPr>
        <w:t xml:space="preserve">
      82. Уылдырық шашу кезеңінде балық аулауға келесі учаскелерде және мерзімде тыйым салынады: </w:t>
      </w:r>
      <w:r>
        <w:br/>
      </w:r>
      <w:r>
        <w:rPr>
          <w:rFonts w:ascii="Times New Roman"/>
          <w:b w:val="false"/>
          <w:i w:val="false"/>
          <w:color w:val="000000"/>
          <w:sz w:val="28"/>
        </w:rPr>
        <w:t>
</w:t>
      </w:r>
      <w:r>
        <w:rPr>
          <w:rFonts w:ascii="Times New Roman"/>
          <w:b w:val="false"/>
          <w:i w:val="false"/>
          <w:color w:val="000000"/>
          <w:sz w:val="28"/>
        </w:rPr>
        <w:t xml:space="preserve">
      1) Амангелді, Жангелді аудандары мен Арқалық қаласының жергілікті маңызы бар балық шаруашылығы су тоғандарында: 20 сәуір мен 30 мамыр аралығында тұқы (сазан), табан, оңғақ балықтарын; </w:t>
      </w:r>
      <w:r>
        <w:br/>
      </w:r>
      <w:r>
        <w:rPr>
          <w:rFonts w:ascii="Times New Roman"/>
          <w:b w:val="false"/>
          <w:i w:val="false"/>
          <w:color w:val="000000"/>
          <w:sz w:val="28"/>
        </w:rPr>
        <w:t>
</w:t>
      </w:r>
      <w:r>
        <w:rPr>
          <w:rFonts w:ascii="Times New Roman"/>
          <w:b w:val="false"/>
          <w:i w:val="false"/>
          <w:color w:val="000000"/>
          <w:sz w:val="28"/>
        </w:rPr>
        <w:t xml:space="preserve">
      2) Қостанай облысының басқа жергілікті маңызы бар балық шаруашылығы су тоғандарында: </w:t>
      </w:r>
      <w:r>
        <w:br/>
      </w:r>
      <w:r>
        <w:rPr>
          <w:rFonts w:ascii="Times New Roman"/>
          <w:b w:val="false"/>
          <w:i w:val="false"/>
          <w:color w:val="000000"/>
          <w:sz w:val="28"/>
        </w:rPr>
        <w:t xml:space="preserve">
      10-15 сәуір мен 10-15 мамыр аралығында шортанды, аққайранды; </w:t>
      </w:r>
      <w:r>
        <w:br/>
      </w:r>
      <w:r>
        <w:rPr>
          <w:rFonts w:ascii="Times New Roman"/>
          <w:b w:val="false"/>
          <w:i w:val="false"/>
          <w:color w:val="000000"/>
          <w:sz w:val="28"/>
        </w:rPr>
        <w:t xml:space="preserve">
      20 мамыр мен 30 маусым аралығында тұқы (сазан), көксерке, табан, оңғақ балықтарын; </w:t>
      </w:r>
      <w:r>
        <w:br/>
      </w:r>
      <w:r>
        <w:rPr>
          <w:rFonts w:ascii="Times New Roman"/>
          <w:b w:val="false"/>
          <w:i w:val="false"/>
          <w:color w:val="000000"/>
          <w:sz w:val="28"/>
        </w:rPr>
        <w:t xml:space="preserve">
      20-25 қазан мен 20-25 қарашасынан ақсахаларды. </w:t>
      </w:r>
      <w:r>
        <w:br/>
      </w:r>
      <w:r>
        <w:rPr>
          <w:rFonts w:ascii="Times New Roman"/>
          <w:b w:val="false"/>
          <w:i w:val="false"/>
          <w:color w:val="000000"/>
          <w:sz w:val="28"/>
        </w:rPr>
        <w:t>
</w:t>
      </w:r>
      <w:r>
        <w:rPr>
          <w:rFonts w:ascii="Times New Roman"/>
          <w:b w:val="false"/>
          <w:i w:val="false"/>
          <w:color w:val="000000"/>
          <w:sz w:val="28"/>
        </w:rPr>
        <w:t xml:space="preserve">
      Ескертпе: осы тармақтың Ережесі ғылыми-зерттеу, бақылау үшін аулау, өсімін молайту және олардың санын реттеу үшін аулауға арналмаған. </w:t>
      </w:r>
      <w:r>
        <w:br/>
      </w:r>
      <w:r>
        <w:rPr>
          <w:rFonts w:ascii="Times New Roman"/>
          <w:b w:val="false"/>
          <w:i w:val="false"/>
          <w:color w:val="000000"/>
          <w:sz w:val="28"/>
        </w:rPr>
        <w:t>
</w:t>
      </w:r>
      <w:r>
        <w:rPr>
          <w:rFonts w:ascii="Times New Roman"/>
          <w:b w:val="false"/>
          <w:i w:val="false"/>
          <w:color w:val="000000"/>
          <w:sz w:val="28"/>
        </w:rPr>
        <w:t xml:space="preserve">
      83. Тыйым салынады: </w:t>
      </w:r>
      <w:r>
        <w:br/>
      </w:r>
      <w:r>
        <w:rPr>
          <w:rFonts w:ascii="Times New Roman"/>
          <w:b w:val="false"/>
          <w:i w:val="false"/>
          <w:color w:val="000000"/>
          <w:sz w:val="28"/>
        </w:rPr>
        <w:t>
</w:t>
      </w:r>
      <w:r>
        <w:rPr>
          <w:rFonts w:ascii="Times New Roman"/>
          <w:b w:val="false"/>
          <w:i w:val="false"/>
          <w:color w:val="000000"/>
          <w:sz w:val="28"/>
        </w:rPr>
        <w:t xml:space="preserve">
      1) тескіш аулау құралдарын пайдалануға (өткір шанышқы, пика, қапқан); </w:t>
      </w:r>
      <w:r>
        <w:br/>
      </w:r>
      <w:r>
        <w:rPr>
          <w:rFonts w:ascii="Times New Roman"/>
          <w:b w:val="false"/>
          <w:i w:val="false"/>
          <w:color w:val="000000"/>
          <w:sz w:val="28"/>
        </w:rPr>
        <w:t>
</w:t>
      </w:r>
      <w:r>
        <w:rPr>
          <w:rFonts w:ascii="Times New Roman"/>
          <w:b w:val="false"/>
          <w:i w:val="false"/>
          <w:color w:val="000000"/>
          <w:sz w:val="28"/>
        </w:rPr>
        <w:t xml:space="preserve">
      2) өздігінен аулайтын аулау құралдарын пайдалануға (ілмек, тесуші құрал, қақпандарды және қолдан жасалған басқа да аулау құралдары); </w:t>
      </w:r>
      <w:r>
        <w:br/>
      </w:r>
      <w:r>
        <w:rPr>
          <w:rFonts w:ascii="Times New Roman"/>
          <w:b w:val="false"/>
          <w:i w:val="false"/>
          <w:color w:val="000000"/>
          <w:sz w:val="28"/>
        </w:rPr>
        <w:t>
</w:t>
      </w:r>
      <w:r>
        <w:rPr>
          <w:rFonts w:ascii="Times New Roman"/>
          <w:b w:val="false"/>
          <w:i w:val="false"/>
          <w:color w:val="000000"/>
          <w:sz w:val="28"/>
        </w:rPr>
        <w:t xml:space="preserve">
      3) элетроқармақ, жарылғыш және уландырғыш заттарды қолдануға. </w:t>
      </w:r>
      <w:r>
        <w:br/>
      </w:r>
      <w:r>
        <w:rPr>
          <w:rFonts w:ascii="Times New Roman"/>
          <w:b w:val="false"/>
          <w:i w:val="false"/>
          <w:color w:val="000000"/>
          <w:sz w:val="28"/>
        </w:rPr>
        <w:t>
</w:t>
      </w:r>
      <w:r>
        <w:rPr>
          <w:rFonts w:ascii="Times New Roman"/>
          <w:b w:val="false"/>
          <w:i w:val="false"/>
          <w:color w:val="000000"/>
          <w:sz w:val="28"/>
        </w:rPr>
        <w:t xml:space="preserve">
      84. Құрма аулар, қабадандар, лақтырма және құрма сүзекілерден басқа барлық кәсіптік аулау құралдарына тыйым салынады. </w:t>
      </w:r>
      <w:r>
        <w:br/>
      </w:r>
      <w:r>
        <w:rPr>
          <w:rFonts w:ascii="Times New Roman"/>
          <w:b w:val="false"/>
          <w:i w:val="false"/>
          <w:color w:val="000000"/>
          <w:sz w:val="28"/>
        </w:rPr>
        <w:t>
</w:t>
      </w:r>
      <w:r>
        <w:rPr>
          <w:rFonts w:ascii="Times New Roman"/>
          <w:b w:val="false"/>
          <w:i w:val="false"/>
          <w:color w:val="000000"/>
          <w:sz w:val="28"/>
        </w:rPr>
        <w:t xml:space="preserve">
      85. Кәсіптік балық өлшемі (аулауға мүмкін болатын балықтың ең кіші өлшемі): </w:t>
      </w:r>
      <w:r>
        <w:br/>
      </w:r>
      <w:r>
        <w:rPr>
          <w:rFonts w:ascii="Times New Roman"/>
          <w:b w:val="false"/>
          <w:i w:val="false"/>
          <w:color w:val="000000"/>
          <w:sz w:val="28"/>
        </w:rPr>
        <w:t>
</w:t>
      </w:r>
      <w:r>
        <w:rPr>
          <w:rFonts w:ascii="Times New Roman"/>
          <w:b w:val="false"/>
          <w:i w:val="false"/>
          <w:color w:val="000000"/>
          <w:sz w:val="28"/>
        </w:rPr>
        <w:t xml:space="preserve">
      1) Қостанай облысының жергілікті маңызы бар ауасы жеткілікті балық шаруашылығы су тоғандары үшін сазан (тұқы) - 26 см, көксерке - 45 см, табан – 20 см, оңғақ – 20 см, шортан - 45 см, нәлім - 45 см, көкшұбар – 16 см, көкшұбар балық - 22 см, пайдабалық – 26 см, ақсаха - 30 см. </w:t>
      </w:r>
      <w:r>
        <w:br/>
      </w:r>
      <w:r>
        <w:rPr>
          <w:rFonts w:ascii="Times New Roman"/>
          <w:b w:val="false"/>
          <w:i w:val="false"/>
          <w:color w:val="000000"/>
          <w:sz w:val="28"/>
        </w:rPr>
        <w:t>
</w:t>
      </w:r>
      <w:r>
        <w:rPr>
          <w:rFonts w:ascii="Times New Roman"/>
          <w:b w:val="false"/>
          <w:i w:val="false"/>
          <w:color w:val="000000"/>
          <w:sz w:val="28"/>
        </w:rPr>
        <w:t xml:space="preserve">
      2) Жоғарғы-Тобол және Қаратомар су қоймалары үшін сазан (тұқы) - 45 см, көксерке - 45 см, табан – 22 см, оңғақ – 20 см, шортан - 45 см, нәлім - 45 см, көкшұбар – 16 см, көкшұбар балық - 22 см, пайдабалық – 26 см, ақсаха - 30 см. </w:t>
      </w:r>
      <w:r>
        <w:br/>
      </w:r>
      <w:r>
        <w:rPr>
          <w:rFonts w:ascii="Times New Roman"/>
          <w:b w:val="false"/>
          <w:i w:val="false"/>
          <w:color w:val="000000"/>
          <w:sz w:val="28"/>
        </w:rPr>
        <w:t>
</w:t>
      </w:r>
      <w:r>
        <w:rPr>
          <w:rFonts w:ascii="Times New Roman"/>
          <w:b w:val="false"/>
          <w:i w:val="false"/>
          <w:color w:val="000000"/>
          <w:sz w:val="28"/>
        </w:rPr>
        <w:t xml:space="preserve">
      Ескертпе: осы тармақтың Ережесі ғылыми-зерттеу, бақылау үшін аулау, өсімін молайту және олардың санын реттеу үшін аулауға арналмаған. </w:t>
      </w:r>
      <w:r>
        <w:br/>
      </w:r>
      <w:r>
        <w:rPr>
          <w:rFonts w:ascii="Times New Roman"/>
          <w:b w:val="false"/>
          <w:i w:val="false"/>
          <w:color w:val="000000"/>
          <w:sz w:val="28"/>
        </w:rPr>
        <w:t>
</w:t>
      </w:r>
      <w:r>
        <w:rPr>
          <w:rFonts w:ascii="Times New Roman"/>
          <w:b w:val="false"/>
          <w:i w:val="false"/>
          <w:color w:val="000000"/>
          <w:sz w:val="28"/>
        </w:rPr>
        <w:t xml:space="preserve">
      86. Қостанай облысының жергілікті маңызы бар ауасы жеткілікті балық шаруашылығы су тоғандарында тор көзі рұқсат етілетін аулау құралдары: </w:t>
      </w:r>
      <w:r>
        <w:br/>
      </w:r>
      <w:r>
        <w:rPr>
          <w:rFonts w:ascii="Times New Roman"/>
          <w:b w:val="false"/>
          <w:i w:val="false"/>
          <w:color w:val="000000"/>
          <w:sz w:val="28"/>
        </w:rPr>
        <w:t>
</w:t>
      </w:r>
      <w:r>
        <w:rPr>
          <w:rFonts w:ascii="Times New Roman"/>
          <w:b w:val="false"/>
          <w:i w:val="false"/>
          <w:color w:val="000000"/>
          <w:sz w:val="28"/>
        </w:rPr>
        <w:t xml:space="preserve">
      1) лақтырма сүзекілер: шотайында - 30 мм, тартпада – 38 мм, қанатында - 40 мм; </w:t>
      </w:r>
      <w:r>
        <w:br/>
      </w:r>
      <w:r>
        <w:rPr>
          <w:rFonts w:ascii="Times New Roman"/>
          <w:b w:val="false"/>
          <w:i w:val="false"/>
          <w:color w:val="000000"/>
          <w:sz w:val="28"/>
        </w:rPr>
        <w:t>
</w:t>
      </w:r>
      <w:r>
        <w:rPr>
          <w:rFonts w:ascii="Times New Roman"/>
          <w:b w:val="false"/>
          <w:i w:val="false"/>
          <w:color w:val="000000"/>
          <w:sz w:val="28"/>
        </w:rPr>
        <w:t xml:space="preserve">
      2) құрма сүзекілер: орамда – 24 мм, аулада – 28, тартпасында – 30 мм; </w:t>
      </w:r>
      <w:r>
        <w:br/>
      </w:r>
      <w:r>
        <w:rPr>
          <w:rFonts w:ascii="Times New Roman"/>
          <w:b w:val="false"/>
          <w:i w:val="false"/>
          <w:color w:val="000000"/>
          <w:sz w:val="28"/>
        </w:rPr>
        <w:t>
</w:t>
      </w:r>
      <w:r>
        <w:rPr>
          <w:rFonts w:ascii="Times New Roman"/>
          <w:b w:val="false"/>
          <w:i w:val="false"/>
          <w:color w:val="000000"/>
          <w:sz w:val="28"/>
        </w:rPr>
        <w:t xml:space="preserve">
      3) құрма аулар: жиі кездесетін ірі балық үшін – 50 мм, жиі кездесетін ұсақ балық үшін – 30 мм; </w:t>
      </w:r>
      <w:r>
        <w:br/>
      </w:r>
      <w:r>
        <w:rPr>
          <w:rFonts w:ascii="Times New Roman"/>
          <w:b w:val="false"/>
          <w:i w:val="false"/>
          <w:color w:val="000000"/>
          <w:sz w:val="28"/>
        </w:rPr>
        <w:t>
</w:t>
      </w:r>
      <w:r>
        <w:rPr>
          <w:rFonts w:ascii="Times New Roman"/>
          <w:b w:val="false"/>
          <w:i w:val="false"/>
          <w:color w:val="000000"/>
          <w:sz w:val="28"/>
        </w:rPr>
        <w:t xml:space="preserve">
      4) қабадан: артқы бөшкеде – 28 мм, алдыңғы бөшкеде – 30 мм. </w:t>
      </w:r>
      <w:r>
        <w:br/>
      </w:r>
      <w:r>
        <w:rPr>
          <w:rFonts w:ascii="Times New Roman"/>
          <w:b w:val="false"/>
          <w:i w:val="false"/>
          <w:color w:val="000000"/>
          <w:sz w:val="28"/>
        </w:rPr>
        <w:t>
</w:t>
      </w:r>
      <w:r>
        <w:rPr>
          <w:rFonts w:ascii="Times New Roman"/>
          <w:b w:val="false"/>
          <w:i w:val="false"/>
          <w:color w:val="000000"/>
          <w:sz w:val="28"/>
        </w:rPr>
        <w:t xml:space="preserve">
      87. Қостанай облысының жергілікті маңызы бар ауасы жеткіліксіз балық шаруашылығы су тоғандарында тор көзі рұқсат етілетін аулау құралдары: </w:t>
      </w:r>
      <w:r>
        <w:br/>
      </w:r>
      <w:r>
        <w:rPr>
          <w:rFonts w:ascii="Times New Roman"/>
          <w:b w:val="false"/>
          <w:i w:val="false"/>
          <w:color w:val="000000"/>
          <w:sz w:val="28"/>
        </w:rPr>
        <w:t>
</w:t>
      </w:r>
      <w:r>
        <w:rPr>
          <w:rFonts w:ascii="Times New Roman"/>
          <w:b w:val="false"/>
          <w:i w:val="false"/>
          <w:color w:val="000000"/>
          <w:sz w:val="28"/>
        </w:rPr>
        <w:t xml:space="preserve">
      1) лақтырма сүзекілер: шотайында - 22 мм, тартпада – 24 мм, қанатында - 30 мм; </w:t>
      </w:r>
      <w:r>
        <w:br/>
      </w:r>
      <w:r>
        <w:rPr>
          <w:rFonts w:ascii="Times New Roman"/>
          <w:b w:val="false"/>
          <w:i w:val="false"/>
          <w:color w:val="000000"/>
          <w:sz w:val="28"/>
        </w:rPr>
        <w:t>
</w:t>
      </w:r>
      <w:r>
        <w:rPr>
          <w:rFonts w:ascii="Times New Roman"/>
          <w:b w:val="false"/>
          <w:i w:val="false"/>
          <w:color w:val="000000"/>
          <w:sz w:val="28"/>
        </w:rPr>
        <w:t xml:space="preserve">
      2) құрма сүзекілер: орамда – 20 мм, тартпасында – 22 мм; </w:t>
      </w:r>
      <w:r>
        <w:br/>
      </w:r>
      <w:r>
        <w:rPr>
          <w:rFonts w:ascii="Times New Roman"/>
          <w:b w:val="false"/>
          <w:i w:val="false"/>
          <w:color w:val="000000"/>
          <w:sz w:val="28"/>
        </w:rPr>
        <w:t>
</w:t>
      </w:r>
      <w:r>
        <w:rPr>
          <w:rFonts w:ascii="Times New Roman"/>
          <w:b w:val="false"/>
          <w:i w:val="false"/>
          <w:color w:val="000000"/>
          <w:sz w:val="28"/>
        </w:rPr>
        <w:t xml:space="preserve">
      3) құрма аулар: жиі кездесетін ірі балық үшін – 36 мм, жиі кездесетін ұсақ балық үшін – 22 мм; </w:t>
      </w:r>
      <w:r>
        <w:br/>
      </w:r>
      <w:r>
        <w:rPr>
          <w:rFonts w:ascii="Times New Roman"/>
          <w:b w:val="false"/>
          <w:i w:val="false"/>
          <w:color w:val="000000"/>
          <w:sz w:val="28"/>
        </w:rPr>
        <w:t>
</w:t>
      </w:r>
      <w:r>
        <w:rPr>
          <w:rFonts w:ascii="Times New Roman"/>
          <w:b w:val="false"/>
          <w:i w:val="false"/>
          <w:color w:val="000000"/>
          <w:sz w:val="28"/>
        </w:rPr>
        <w:t xml:space="preserve">
      4) қабадан: артқы бөшкеде – 28 мм, алдынғы бөшкеде – 30 мм. </w:t>
      </w:r>
      <w:r>
        <w:br/>
      </w:r>
      <w:r>
        <w:rPr>
          <w:rFonts w:ascii="Times New Roman"/>
          <w:b w:val="false"/>
          <w:i w:val="false"/>
          <w:color w:val="000000"/>
          <w:sz w:val="28"/>
        </w:rPr>
        <w:t>
</w:t>
      </w:r>
      <w:r>
        <w:rPr>
          <w:rFonts w:ascii="Times New Roman"/>
          <w:b w:val="false"/>
          <w:i w:val="false"/>
          <w:color w:val="000000"/>
          <w:sz w:val="28"/>
        </w:rPr>
        <w:t xml:space="preserve">
      Ескертпе: осы тармақтың Ережесі ғылыми-зерттеу, бақылау үшін аулау, өсімін молайту және олардың санын реттеу үшін аулауға арналмаған. </w:t>
      </w:r>
    </w:p>
    <w:bookmarkEnd w:id="41"/>
    <w:bookmarkStart w:name="z302" w:id="42"/>
    <w:p>
      <w:pPr>
        <w:spacing w:after="0"/>
        <w:ind w:left="0"/>
        <w:jc w:val="left"/>
      </w:pPr>
      <w:r>
        <w:rPr>
          <w:rFonts w:ascii="Times New Roman"/>
          <w:b/>
          <w:i w:val="false"/>
          <w:color w:val="000000"/>
        </w:rPr>
        <w:t xml:space="preserve"> 
18 тарау. Солтүстік Қазақстан облысының су тоғандары </w:t>
      </w:r>
    </w:p>
    <w:bookmarkEnd w:id="42"/>
    <w:bookmarkStart w:name="z303" w:id="43"/>
    <w:p>
      <w:pPr>
        <w:spacing w:after="0"/>
        <w:ind w:left="0"/>
        <w:jc w:val="both"/>
      </w:pPr>
      <w:r>
        <w:rPr>
          <w:rFonts w:ascii="Times New Roman"/>
          <w:b w:val="false"/>
          <w:i w:val="false"/>
          <w:color w:val="000000"/>
          <w:sz w:val="28"/>
        </w:rPr>
        <w:t xml:space="preserve">
      88. Осы тараудың Ережесі Солтүстік Қазақстан облысының су тоғандарына арналған. </w:t>
      </w:r>
      <w:r>
        <w:br/>
      </w:r>
      <w:r>
        <w:rPr>
          <w:rFonts w:ascii="Times New Roman"/>
          <w:b w:val="false"/>
          <w:i w:val="false"/>
          <w:color w:val="000000"/>
          <w:sz w:val="28"/>
        </w:rPr>
        <w:t>
</w:t>
      </w:r>
      <w:r>
        <w:rPr>
          <w:rFonts w:ascii="Times New Roman"/>
          <w:b w:val="false"/>
          <w:i w:val="false"/>
          <w:color w:val="000000"/>
          <w:sz w:val="28"/>
        </w:rPr>
        <w:t xml:space="preserve">
      89. Уылдырық шашу кезіңінде келесі балық түрлерін аулауға және келесі мерзімде тыйым салынады: </w:t>
      </w:r>
      <w:r>
        <w:br/>
      </w:r>
      <w:r>
        <w:rPr>
          <w:rFonts w:ascii="Times New Roman"/>
          <w:b w:val="false"/>
          <w:i w:val="false"/>
          <w:color w:val="000000"/>
          <w:sz w:val="28"/>
        </w:rPr>
        <w:t>
</w:t>
      </w:r>
      <w:r>
        <w:rPr>
          <w:rFonts w:ascii="Times New Roman"/>
          <w:b w:val="false"/>
          <w:i w:val="false"/>
          <w:color w:val="000000"/>
          <w:sz w:val="28"/>
        </w:rPr>
        <w:t xml:space="preserve">
      1) 10 сәуір мен 10 мамыр аралығында шортанды; </w:t>
      </w:r>
      <w:r>
        <w:br/>
      </w:r>
      <w:r>
        <w:rPr>
          <w:rFonts w:ascii="Times New Roman"/>
          <w:b w:val="false"/>
          <w:i w:val="false"/>
          <w:color w:val="000000"/>
          <w:sz w:val="28"/>
        </w:rPr>
        <w:t>
</w:t>
      </w:r>
      <w:r>
        <w:rPr>
          <w:rFonts w:ascii="Times New Roman"/>
          <w:b w:val="false"/>
          <w:i w:val="false"/>
          <w:color w:val="000000"/>
          <w:sz w:val="28"/>
        </w:rPr>
        <w:t xml:space="preserve">
      2) 15 сәуір мен 15 мамыр аралығында аққайранды; </w:t>
      </w:r>
      <w:r>
        <w:br/>
      </w:r>
      <w:r>
        <w:rPr>
          <w:rFonts w:ascii="Times New Roman"/>
          <w:b w:val="false"/>
          <w:i w:val="false"/>
          <w:color w:val="000000"/>
          <w:sz w:val="28"/>
        </w:rPr>
        <w:t>
</w:t>
      </w:r>
      <w:r>
        <w:rPr>
          <w:rFonts w:ascii="Times New Roman"/>
          <w:b w:val="false"/>
          <w:i w:val="false"/>
          <w:color w:val="000000"/>
          <w:sz w:val="28"/>
        </w:rPr>
        <w:t xml:space="preserve">
      3) 15 сәуір мен 15 мамыр аралығында көксеркені; </w:t>
      </w:r>
      <w:r>
        <w:br/>
      </w:r>
      <w:r>
        <w:rPr>
          <w:rFonts w:ascii="Times New Roman"/>
          <w:b w:val="false"/>
          <w:i w:val="false"/>
          <w:color w:val="000000"/>
          <w:sz w:val="28"/>
        </w:rPr>
        <w:t>
</w:t>
      </w:r>
      <w:r>
        <w:rPr>
          <w:rFonts w:ascii="Times New Roman"/>
          <w:b w:val="false"/>
          <w:i w:val="false"/>
          <w:color w:val="000000"/>
          <w:sz w:val="28"/>
        </w:rPr>
        <w:t xml:space="preserve">
      4) 20 мамыр мен 20 маусым аралығында тұқыны (сазан). </w:t>
      </w:r>
      <w:r>
        <w:br/>
      </w:r>
      <w:r>
        <w:rPr>
          <w:rFonts w:ascii="Times New Roman"/>
          <w:b w:val="false"/>
          <w:i w:val="false"/>
          <w:color w:val="000000"/>
          <w:sz w:val="28"/>
        </w:rPr>
        <w:t>
</w:t>
      </w:r>
      <w:r>
        <w:rPr>
          <w:rFonts w:ascii="Times New Roman"/>
          <w:b w:val="false"/>
          <w:i w:val="false"/>
          <w:color w:val="000000"/>
          <w:sz w:val="28"/>
        </w:rPr>
        <w:t xml:space="preserve">
      Ескертпе: осы тармақтың Ережесі ғылыми-зерттеу, бақылау үшін аулау, өсімін молайту және олардың санын реттеу үшін аулауға арналмаған. </w:t>
      </w:r>
      <w:r>
        <w:br/>
      </w:r>
      <w:r>
        <w:rPr>
          <w:rFonts w:ascii="Times New Roman"/>
          <w:b w:val="false"/>
          <w:i w:val="false"/>
          <w:color w:val="000000"/>
          <w:sz w:val="28"/>
        </w:rPr>
        <w:t>
</w:t>
      </w:r>
      <w:r>
        <w:rPr>
          <w:rFonts w:ascii="Times New Roman"/>
          <w:b w:val="false"/>
          <w:i w:val="false"/>
          <w:color w:val="000000"/>
          <w:sz w:val="28"/>
        </w:rPr>
        <w:t xml:space="preserve">
      90. Қолдануға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1) тескіш аулау құралдарын пайдалануға (өткір шанышқы, пика, қапқан); </w:t>
      </w:r>
      <w:r>
        <w:br/>
      </w:r>
      <w:r>
        <w:rPr>
          <w:rFonts w:ascii="Times New Roman"/>
          <w:b w:val="false"/>
          <w:i w:val="false"/>
          <w:color w:val="000000"/>
          <w:sz w:val="28"/>
        </w:rPr>
        <w:t>
</w:t>
      </w:r>
      <w:r>
        <w:rPr>
          <w:rFonts w:ascii="Times New Roman"/>
          <w:b w:val="false"/>
          <w:i w:val="false"/>
          <w:color w:val="000000"/>
          <w:sz w:val="28"/>
        </w:rPr>
        <w:t xml:space="preserve">
      2) өздігінен аулайтын аулау құралдарын пайдалануға (ілмек, тесуші құрал, қақпандарды және қолдан жасалған басқа да аулау құралдары); </w:t>
      </w:r>
      <w:r>
        <w:br/>
      </w:r>
      <w:r>
        <w:rPr>
          <w:rFonts w:ascii="Times New Roman"/>
          <w:b w:val="false"/>
          <w:i w:val="false"/>
          <w:color w:val="000000"/>
          <w:sz w:val="28"/>
        </w:rPr>
        <w:t>
</w:t>
      </w:r>
      <w:r>
        <w:rPr>
          <w:rFonts w:ascii="Times New Roman"/>
          <w:b w:val="false"/>
          <w:i w:val="false"/>
          <w:color w:val="000000"/>
          <w:sz w:val="28"/>
        </w:rPr>
        <w:t xml:space="preserve">
      3) элетроқармақ, жарылғыш және уландырғыш заттарды қолдануға; </w:t>
      </w:r>
      <w:r>
        <w:br/>
      </w:r>
      <w:r>
        <w:rPr>
          <w:rFonts w:ascii="Times New Roman"/>
          <w:b w:val="false"/>
          <w:i w:val="false"/>
          <w:color w:val="000000"/>
          <w:sz w:val="28"/>
        </w:rPr>
        <w:t>
</w:t>
      </w:r>
      <w:r>
        <w:rPr>
          <w:rFonts w:ascii="Times New Roman"/>
          <w:b w:val="false"/>
          <w:i w:val="false"/>
          <w:color w:val="000000"/>
          <w:sz w:val="28"/>
        </w:rPr>
        <w:t xml:space="preserve">
      4) құрма аулар, қабадан, лақтырма және құрма сүзекілерден басқа барлық аулау құралдарын. </w:t>
      </w:r>
      <w:r>
        <w:br/>
      </w:r>
      <w:r>
        <w:rPr>
          <w:rFonts w:ascii="Times New Roman"/>
          <w:b w:val="false"/>
          <w:i w:val="false"/>
          <w:color w:val="000000"/>
          <w:sz w:val="28"/>
        </w:rPr>
        <w:t>
</w:t>
      </w:r>
      <w:r>
        <w:rPr>
          <w:rFonts w:ascii="Times New Roman"/>
          <w:b w:val="false"/>
          <w:i w:val="false"/>
          <w:color w:val="000000"/>
          <w:sz w:val="28"/>
        </w:rPr>
        <w:t xml:space="preserve">
      91. Солтүстік Қазақстан облысының ауасы жеткілікті жергілікті маңызы бар балық шаруашылығы су тоғандарында кәсіптік балық өлшемі (аулауға мүмкін болатын балықтың ең кіші өлшемі): сазан (тұқы) - 26 см, көксерке – 45 см, табан – 20 см, көкшұбар балық - 22 см, оңғақ - 20 см, шортан - 45 см, нәлім -5 см, көкшұбар – 16 см, рипус – 22 мм, пайдабалық - 26 см, ақсаха - 30 см. </w:t>
      </w:r>
      <w:r>
        <w:br/>
      </w:r>
      <w:r>
        <w:rPr>
          <w:rFonts w:ascii="Times New Roman"/>
          <w:b w:val="false"/>
          <w:i w:val="false"/>
          <w:color w:val="000000"/>
          <w:sz w:val="28"/>
        </w:rPr>
        <w:t>
</w:t>
      </w:r>
      <w:r>
        <w:rPr>
          <w:rFonts w:ascii="Times New Roman"/>
          <w:b w:val="false"/>
          <w:i w:val="false"/>
          <w:color w:val="000000"/>
          <w:sz w:val="28"/>
        </w:rPr>
        <w:t xml:space="preserve">
      92. Солтүстік Қазақстан облысының жергілікті маңызы бар ауасы жеткілікті балық шаруашылығы су тоғандарында тор көзі рұқсат етілетін аулау құралдары: </w:t>
      </w:r>
      <w:r>
        <w:br/>
      </w:r>
      <w:r>
        <w:rPr>
          <w:rFonts w:ascii="Times New Roman"/>
          <w:b w:val="false"/>
          <w:i w:val="false"/>
          <w:color w:val="000000"/>
          <w:sz w:val="28"/>
        </w:rPr>
        <w:t>
</w:t>
      </w:r>
      <w:r>
        <w:rPr>
          <w:rFonts w:ascii="Times New Roman"/>
          <w:b w:val="false"/>
          <w:i w:val="false"/>
          <w:color w:val="000000"/>
          <w:sz w:val="28"/>
        </w:rPr>
        <w:t xml:space="preserve">
      1) лақтырма сүзекілер: шонтайында - 22 мм, тартпада – 38 мм, қанатында - 40 мм; </w:t>
      </w:r>
      <w:r>
        <w:br/>
      </w:r>
      <w:r>
        <w:rPr>
          <w:rFonts w:ascii="Times New Roman"/>
          <w:b w:val="false"/>
          <w:i w:val="false"/>
          <w:color w:val="000000"/>
          <w:sz w:val="28"/>
        </w:rPr>
        <w:t>
</w:t>
      </w:r>
      <w:r>
        <w:rPr>
          <w:rFonts w:ascii="Times New Roman"/>
          <w:b w:val="false"/>
          <w:i w:val="false"/>
          <w:color w:val="000000"/>
          <w:sz w:val="28"/>
        </w:rPr>
        <w:t xml:space="preserve">
      2) құрма сүзекілер: орамда – 24 мм, тартпасында - 30 мм, ауласында - 28 мм; </w:t>
      </w:r>
      <w:r>
        <w:br/>
      </w:r>
      <w:r>
        <w:rPr>
          <w:rFonts w:ascii="Times New Roman"/>
          <w:b w:val="false"/>
          <w:i w:val="false"/>
          <w:color w:val="000000"/>
          <w:sz w:val="28"/>
        </w:rPr>
        <w:t>
</w:t>
      </w:r>
      <w:r>
        <w:rPr>
          <w:rFonts w:ascii="Times New Roman"/>
          <w:b w:val="false"/>
          <w:i w:val="false"/>
          <w:color w:val="000000"/>
          <w:sz w:val="28"/>
        </w:rPr>
        <w:t xml:space="preserve">
      3) құрма аулар: жиі кездесетін ірі балық үшін – 50 мм, жиі кездесетін ұсақ балық үшін – 30 мм; </w:t>
      </w:r>
      <w:r>
        <w:br/>
      </w:r>
      <w:r>
        <w:rPr>
          <w:rFonts w:ascii="Times New Roman"/>
          <w:b w:val="false"/>
          <w:i w:val="false"/>
          <w:color w:val="000000"/>
          <w:sz w:val="28"/>
        </w:rPr>
        <w:t>
</w:t>
      </w:r>
      <w:r>
        <w:rPr>
          <w:rFonts w:ascii="Times New Roman"/>
          <w:b w:val="false"/>
          <w:i w:val="false"/>
          <w:color w:val="000000"/>
          <w:sz w:val="28"/>
        </w:rPr>
        <w:t xml:space="preserve">
      4) қабадан: артқы бөшкеде – 28 мм, алдыңғы бөшкеде – 30 мм. </w:t>
      </w:r>
      <w:r>
        <w:br/>
      </w:r>
      <w:r>
        <w:rPr>
          <w:rFonts w:ascii="Times New Roman"/>
          <w:b w:val="false"/>
          <w:i w:val="false"/>
          <w:color w:val="000000"/>
          <w:sz w:val="28"/>
        </w:rPr>
        <w:t>
</w:t>
      </w:r>
      <w:r>
        <w:rPr>
          <w:rFonts w:ascii="Times New Roman"/>
          <w:b w:val="false"/>
          <w:i w:val="false"/>
          <w:color w:val="000000"/>
          <w:sz w:val="28"/>
        </w:rPr>
        <w:t xml:space="preserve">
      93. Солтүстік Қазақстан облысының ауасы жеткіліксіз жергілікті маңызы бар балық шаруашылығы су тоғандарында тор көзі рұқсат етілетін аулау құралдары: </w:t>
      </w:r>
      <w:r>
        <w:br/>
      </w:r>
      <w:r>
        <w:rPr>
          <w:rFonts w:ascii="Times New Roman"/>
          <w:b w:val="false"/>
          <w:i w:val="false"/>
          <w:color w:val="000000"/>
          <w:sz w:val="28"/>
        </w:rPr>
        <w:t>
</w:t>
      </w:r>
      <w:r>
        <w:rPr>
          <w:rFonts w:ascii="Times New Roman"/>
          <w:b w:val="false"/>
          <w:i w:val="false"/>
          <w:color w:val="000000"/>
          <w:sz w:val="28"/>
        </w:rPr>
        <w:t xml:space="preserve">
      1) лақтырма сүзекілер: шонтайында - 22 мм, тартпада – 24 мм, қанатында - 30 мм; </w:t>
      </w:r>
      <w:r>
        <w:br/>
      </w:r>
      <w:r>
        <w:rPr>
          <w:rFonts w:ascii="Times New Roman"/>
          <w:b w:val="false"/>
          <w:i w:val="false"/>
          <w:color w:val="000000"/>
          <w:sz w:val="28"/>
        </w:rPr>
        <w:t>
</w:t>
      </w:r>
      <w:r>
        <w:rPr>
          <w:rFonts w:ascii="Times New Roman"/>
          <w:b w:val="false"/>
          <w:i w:val="false"/>
          <w:color w:val="000000"/>
          <w:sz w:val="28"/>
        </w:rPr>
        <w:t xml:space="preserve">
      2) құрма сүзекілер: орамда – 20 мм, тартпасында - 22 мм, ауласында - 22 мм; </w:t>
      </w:r>
      <w:r>
        <w:br/>
      </w:r>
      <w:r>
        <w:rPr>
          <w:rFonts w:ascii="Times New Roman"/>
          <w:b w:val="false"/>
          <w:i w:val="false"/>
          <w:color w:val="000000"/>
          <w:sz w:val="28"/>
        </w:rPr>
        <w:t>
</w:t>
      </w:r>
      <w:r>
        <w:rPr>
          <w:rFonts w:ascii="Times New Roman"/>
          <w:b w:val="false"/>
          <w:i w:val="false"/>
          <w:color w:val="000000"/>
          <w:sz w:val="28"/>
        </w:rPr>
        <w:t xml:space="preserve">
      3) құрма аулар: жиі кездесетін ірі балық үшін – 36 мм, жиі кездесетін ұсақ балық үшін – 30 мм; </w:t>
      </w:r>
      <w:r>
        <w:br/>
      </w:r>
      <w:r>
        <w:rPr>
          <w:rFonts w:ascii="Times New Roman"/>
          <w:b w:val="false"/>
          <w:i w:val="false"/>
          <w:color w:val="000000"/>
          <w:sz w:val="28"/>
        </w:rPr>
        <w:t>
</w:t>
      </w:r>
      <w:r>
        <w:rPr>
          <w:rFonts w:ascii="Times New Roman"/>
          <w:b w:val="false"/>
          <w:i w:val="false"/>
          <w:color w:val="000000"/>
          <w:sz w:val="28"/>
        </w:rPr>
        <w:t xml:space="preserve">
      4) қабадан: артқы бөшкеде – 28 мм, алдыңғы бөшкеде – 30 мм. </w:t>
      </w:r>
      <w:r>
        <w:br/>
      </w:r>
      <w:r>
        <w:rPr>
          <w:rFonts w:ascii="Times New Roman"/>
          <w:b w:val="false"/>
          <w:i w:val="false"/>
          <w:color w:val="000000"/>
          <w:sz w:val="28"/>
        </w:rPr>
        <w:t>
</w:t>
      </w:r>
      <w:r>
        <w:rPr>
          <w:rFonts w:ascii="Times New Roman"/>
          <w:b w:val="false"/>
          <w:i w:val="false"/>
          <w:color w:val="000000"/>
          <w:sz w:val="28"/>
        </w:rPr>
        <w:t xml:space="preserve">
      Ескертпе: осы тармақтың Ережесі ғылыми-зерттеу, бақылау үшін аулау, өсімін молайту және олардың санын реттеу үшін аулауға арналмаған. </w:t>
      </w:r>
    </w:p>
    <w:bookmarkEnd w:id="43"/>
    <w:bookmarkStart w:name="z327" w:id="44"/>
    <w:p>
      <w:pPr>
        <w:spacing w:after="0"/>
        <w:ind w:left="0"/>
        <w:jc w:val="left"/>
      </w:pPr>
      <w:r>
        <w:rPr>
          <w:rFonts w:ascii="Times New Roman"/>
          <w:b/>
          <w:i w:val="false"/>
          <w:color w:val="000000"/>
        </w:rPr>
        <w:t xml:space="preserve"> 
19 тарау. Жамбыл облысының су тоғандары </w:t>
      </w:r>
    </w:p>
    <w:bookmarkEnd w:id="44"/>
    <w:bookmarkStart w:name="z328" w:id="45"/>
    <w:p>
      <w:pPr>
        <w:spacing w:after="0"/>
        <w:ind w:left="0"/>
        <w:jc w:val="both"/>
      </w:pPr>
      <w:r>
        <w:rPr>
          <w:rFonts w:ascii="Times New Roman"/>
          <w:b w:val="false"/>
          <w:i w:val="false"/>
          <w:color w:val="000000"/>
          <w:sz w:val="28"/>
        </w:rPr>
        <w:t xml:space="preserve">
      94. Осы тараудың Ережесі Жамбыл облысының жергілікті маңызы бар балық шаруашылығы су тоғандарына арналған. </w:t>
      </w:r>
      <w:r>
        <w:br/>
      </w:r>
      <w:r>
        <w:rPr>
          <w:rFonts w:ascii="Times New Roman"/>
          <w:b w:val="false"/>
          <w:i w:val="false"/>
          <w:color w:val="000000"/>
          <w:sz w:val="28"/>
        </w:rPr>
        <w:t>
</w:t>
      </w:r>
      <w:r>
        <w:rPr>
          <w:rFonts w:ascii="Times New Roman"/>
          <w:b w:val="false"/>
          <w:i w:val="false"/>
          <w:color w:val="000000"/>
          <w:sz w:val="28"/>
        </w:rPr>
        <w:t xml:space="preserve">
      95.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Жыл бойы Тасөткел су қоймасынан жоғары қарай Шу өзені және оның барлық жылғаларында; </w:t>
      </w:r>
      <w:r>
        <w:br/>
      </w:r>
      <w:r>
        <w:rPr>
          <w:rFonts w:ascii="Times New Roman"/>
          <w:b w:val="false"/>
          <w:i w:val="false"/>
          <w:color w:val="000000"/>
          <w:sz w:val="28"/>
        </w:rPr>
        <w:t>
</w:t>
      </w:r>
      <w:r>
        <w:rPr>
          <w:rFonts w:ascii="Times New Roman"/>
          <w:b w:val="false"/>
          <w:i w:val="false"/>
          <w:color w:val="000000"/>
          <w:sz w:val="28"/>
        </w:rPr>
        <w:t xml:space="preserve">
      2) 15 сәуір мен 31 мамыр аралығында Талас өзенінде және жергілікті маңызы бар балық шаруашылығы су тоғандарында. </w:t>
      </w:r>
      <w:r>
        <w:br/>
      </w:r>
      <w:r>
        <w:rPr>
          <w:rFonts w:ascii="Times New Roman"/>
          <w:b w:val="false"/>
          <w:i w:val="false"/>
          <w:color w:val="000000"/>
          <w:sz w:val="28"/>
        </w:rPr>
        <w:t>
</w:t>
      </w:r>
      <w:r>
        <w:rPr>
          <w:rFonts w:ascii="Times New Roman"/>
          <w:b w:val="false"/>
          <w:i w:val="false"/>
          <w:color w:val="000000"/>
          <w:sz w:val="28"/>
        </w:rPr>
        <w:t xml:space="preserve">
      96. Ұланбел ауылынан төмен Шу өзенінің бойындағы орналасқан ауасы жеткіліксіз су тоғандарына, Жамбыл облысы шегіндегі Асса өзені бассейінің Алакөл көлінін төмен орналасқан су тоғандарына және Қозаты көлдер жүйесіне (Талас өзенінің төменгі ағысындағы су тоғандары) қарасты аулау мерзімі, балық аулау құралдарының түрлері және тор көздерінің өлшемдері, кәсіптік балық өлшеміне (аулауға мүмкін болатын балықтың ең кіші өлшемі) қатысты тыйымдар мен шектеулер орнатылмайды. </w:t>
      </w:r>
      <w:r>
        <w:br/>
      </w:r>
      <w:r>
        <w:rPr>
          <w:rFonts w:ascii="Times New Roman"/>
          <w:b w:val="false"/>
          <w:i w:val="false"/>
          <w:color w:val="000000"/>
          <w:sz w:val="28"/>
        </w:rPr>
        <w:t>
</w:t>
      </w:r>
      <w:r>
        <w:rPr>
          <w:rFonts w:ascii="Times New Roman"/>
          <w:b w:val="false"/>
          <w:i w:val="false"/>
          <w:color w:val="000000"/>
          <w:sz w:val="28"/>
        </w:rPr>
        <w:t xml:space="preserve">
      97. Кәсіптік балық өлшемі (аулауға мүмкін болатын балықтың ең кіші өлшемі): сазан – 36 см, көксерке – 42 см, табан - 21см, мөңке – 20 см, аққайран және қызыл қанатты шұбар балық – 22 см, торта және тарақ-балық – 19 см, ақмарқа – 31 см, ақ амур және дөңмаңдай – 45 см. </w:t>
      </w:r>
      <w:r>
        <w:br/>
      </w:r>
      <w:r>
        <w:rPr>
          <w:rFonts w:ascii="Times New Roman"/>
          <w:b w:val="false"/>
          <w:i w:val="false"/>
          <w:color w:val="000000"/>
          <w:sz w:val="28"/>
        </w:rPr>
        <w:t>
</w:t>
      </w:r>
      <w:r>
        <w:rPr>
          <w:rFonts w:ascii="Times New Roman"/>
          <w:b w:val="false"/>
          <w:i w:val="false"/>
          <w:color w:val="000000"/>
          <w:sz w:val="28"/>
        </w:rPr>
        <w:t xml:space="preserve">
      98. Барлық кәсіптік балық аулау құралдарын қолдануға тыйым салынады, тек келесі аулау құралдарынан басқа: </w:t>
      </w:r>
      <w:r>
        <w:br/>
      </w:r>
      <w:r>
        <w:rPr>
          <w:rFonts w:ascii="Times New Roman"/>
          <w:b w:val="false"/>
          <w:i w:val="false"/>
          <w:color w:val="000000"/>
          <w:sz w:val="28"/>
        </w:rPr>
        <w:t>
</w:t>
      </w:r>
      <w:r>
        <w:rPr>
          <w:rFonts w:ascii="Times New Roman"/>
          <w:b w:val="false"/>
          <w:i w:val="false"/>
          <w:color w:val="000000"/>
          <w:sz w:val="28"/>
        </w:rPr>
        <w:t xml:space="preserve">
      1) лақтырма және құрма аулар; </w:t>
      </w:r>
      <w:r>
        <w:br/>
      </w:r>
      <w:r>
        <w:rPr>
          <w:rFonts w:ascii="Times New Roman"/>
          <w:b w:val="false"/>
          <w:i w:val="false"/>
          <w:color w:val="000000"/>
          <w:sz w:val="28"/>
        </w:rPr>
        <w:t>
</w:t>
      </w:r>
      <w:r>
        <w:rPr>
          <w:rFonts w:ascii="Times New Roman"/>
          <w:b w:val="false"/>
          <w:i w:val="false"/>
          <w:color w:val="000000"/>
          <w:sz w:val="28"/>
        </w:rPr>
        <w:t xml:space="preserve">
      2) капронды және нейлонды, құрма және ықпа, бір-, екі-, үшқабырғалы, терезелі аулар; </w:t>
      </w:r>
      <w:r>
        <w:br/>
      </w:r>
      <w:r>
        <w:rPr>
          <w:rFonts w:ascii="Times New Roman"/>
          <w:b w:val="false"/>
          <w:i w:val="false"/>
          <w:color w:val="000000"/>
          <w:sz w:val="28"/>
        </w:rPr>
        <w:t>
</w:t>
      </w:r>
      <w:r>
        <w:rPr>
          <w:rFonts w:ascii="Times New Roman"/>
          <w:b w:val="false"/>
          <w:i w:val="false"/>
          <w:color w:val="000000"/>
          <w:sz w:val="28"/>
        </w:rPr>
        <w:t xml:space="preserve">
      3) бір-, екі бөшкелі қабадандар; </w:t>
      </w:r>
      <w:r>
        <w:br/>
      </w:r>
      <w:r>
        <w:rPr>
          <w:rFonts w:ascii="Times New Roman"/>
          <w:b w:val="false"/>
          <w:i w:val="false"/>
          <w:color w:val="000000"/>
          <w:sz w:val="28"/>
        </w:rPr>
        <w:t>
</w:t>
      </w:r>
      <w:r>
        <w:rPr>
          <w:rFonts w:ascii="Times New Roman"/>
          <w:b w:val="false"/>
          <w:i w:val="false"/>
          <w:color w:val="000000"/>
          <w:sz w:val="28"/>
        </w:rPr>
        <w:t xml:space="preserve">
      4) жайын және жыланбас балыққа арналған ілгек жабдықтары. </w:t>
      </w:r>
      <w:r>
        <w:br/>
      </w:r>
      <w:r>
        <w:rPr>
          <w:rFonts w:ascii="Times New Roman"/>
          <w:b w:val="false"/>
          <w:i w:val="false"/>
          <w:color w:val="000000"/>
          <w:sz w:val="28"/>
        </w:rPr>
        <w:t>
</w:t>
      </w:r>
      <w:r>
        <w:rPr>
          <w:rFonts w:ascii="Times New Roman"/>
          <w:b w:val="false"/>
          <w:i w:val="false"/>
          <w:color w:val="000000"/>
          <w:sz w:val="28"/>
        </w:rPr>
        <w:t xml:space="preserve">
      99. Кәсіптік аулау құралдарының тор көзінің ең кіші өлшемі, ілгек жабдықтары: </w:t>
      </w:r>
      <w:r>
        <w:br/>
      </w:r>
      <w:r>
        <w:rPr>
          <w:rFonts w:ascii="Times New Roman"/>
          <w:b w:val="false"/>
          <w:i w:val="false"/>
          <w:color w:val="000000"/>
          <w:sz w:val="28"/>
        </w:rPr>
        <w:t>
</w:t>
      </w:r>
      <w:r>
        <w:rPr>
          <w:rFonts w:ascii="Times New Roman"/>
          <w:b w:val="false"/>
          <w:i w:val="false"/>
          <w:color w:val="000000"/>
          <w:sz w:val="28"/>
        </w:rPr>
        <w:t xml:space="preserve">
      1) лақтырма сүзекілер - 40 мм; </w:t>
      </w:r>
      <w:r>
        <w:br/>
      </w:r>
      <w:r>
        <w:rPr>
          <w:rFonts w:ascii="Times New Roman"/>
          <w:b w:val="false"/>
          <w:i w:val="false"/>
          <w:color w:val="000000"/>
          <w:sz w:val="28"/>
        </w:rPr>
        <w:t>
</w:t>
      </w:r>
      <w:r>
        <w:rPr>
          <w:rFonts w:ascii="Times New Roman"/>
          <w:b w:val="false"/>
          <w:i w:val="false"/>
          <w:color w:val="000000"/>
          <w:sz w:val="28"/>
        </w:rPr>
        <w:t xml:space="preserve">
      2) құрма аулар - 36 мм; </w:t>
      </w:r>
      <w:r>
        <w:br/>
      </w:r>
      <w:r>
        <w:rPr>
          <w:rFonts w:ascii="Times New Roman"/>
          <w:b w:val="false"/>
          <w:i w:val="false"/>
          <w:color w:val="000000"/>
          <w:sz w:val="28"/>
        </w:rPr>
        <w:t>
</w:t>
      </w:r>
      <w:r>
        <w:rPr>
          <w:rFonts w:ascii="Times New Roman"/>
          <w:b w:val="false"/>
          <w:i w:val="false"/>
          <w:color w:val="000000"/>
          <w:sz w:val="28"/>
        </w:rPr>
        <w:t xml:space="preserve">
      3) бір сызыққа 10 ілгектен артық емес - ілгек жабдығы. </w:t>
      </w:r>
    </w:p>
    <w:bookmarkEnd w:id="45"/>
    <w:bookmarkStart w:name="z343" w:id="46"/>
    <w:p>
      <w:pPr>
        <w:spacing w:after="0"/>
        <w:ind w:left="0"/>
        <w:jc w:val="left"/>
      </w:pPr>
      <w:r>
        <w:rPr>
          <w:rFonts w:ascii="Times New Roman"/>
          <w:b/>
          <w:i w:val="false"/>
          <w:color w:val="000000"/>
        </w:rPr>
        <w:t xml:space="preserve"> 
20 тарау. Қарағанды облысының су тоғандары </w:t>
      </w:r>
    </w:p>
    <w:bookmarkEnd w:id="46"/>
    <w:bookmarkStart w:name="z344" w:id="47"/>
    <w:p>
      <w:pPr>
        <w:spacing w:after="0"/>
        <w:ind w:left="0"/>
        <w:jc w:val="both"/>
      </w:pPr>
      <w:r>
        <w:rPr>
          <w:rFonts w:ascii="Times New Roman"/>
          <w:b w:val="false"/>
          <w:i w:val="false"/>
          <w:color w:val="000000"/>
          <w:sz w:val="28"/>
        </w:rPr>
        <w:t xml:space="preserve">
      100. Осы тараудың Ережесі Қарағанды облысы шегіндегі жергілікті маңызы бар балық шаруашылығы су тоғандарына және Есіл өзеніне арналған. </w:t>
      </w:r>
      <w:r>
        <w:br/>
      </w:r>
      <w:r>
        <w:rPr>
          <w:rFonts w:ascii="Times New Roman"/>
          <w:b w:val="false"/>
          <w:i w:val="false"/>
          <w:color w:val="000000"/>
          <w:sz w:val="28"/>
        </w:rPr>
        <w:t>
</w:t>
      </w:r>
      <w:r>
        <w:rPr>
          <w:rFonts w:ascii="Times New Roman"/>
          <w:b w:val="false"/>
          <w:i w:val="false"/>
          <w:color w:val="000000"/>
          <w:sz w:val="28"/>
        </w:rPr>
        <w:t xml:space="preserve">
      101. Жыл бойы келесі учаскелерде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Шерубай-Нұра су қоймасы және Шерубай-Нұра өзені келіп құятын сағасының су айдынында, сағадан Шерубай-Нұра өзенінің шегінде 1 шақырым жоғары, Шерубай-Нұра су қоймасында, Шерубай-Нұра өзенінің сағасынан оңтүстік жағалауда 2 шақырым және солтүстік жағалауда 1 шақырым; </w:t>
      </w:r>
      <w:r>
        <w:br/>
      </w:r>
      <w:r>
        <w:rPr>
          <w:rFonts w:ascii="Times New Roman"/>
          <w:b w:val="false"/>
          <w:i w:val="false"/>
          <w:color w:val="000000"/>
          <w:sz w:val="28"/>
        </w:rPr>
        <w:t>
</w:t>
      </w:r>
      <w:r>
        <w:rPr>
          <w:rFonts w:ascii="Times New Roman"/>
          <w:b w:val="false"/>
          <w:i w:val="false"/>
          <w:color w:val="000000"/>
          <w:sz w:val="28"/>
        </w:rPr>
        <w:t xml:space="preserve">
      2) Самарқанд су қоймасының шығыс бөлігінде солтүстік жағалау бойынша 2 шақырым бойы және оңтүстік жағалауда 1,5 шақырым бойы және 0,5 шақырым сағадан шығысқа қарай Нұра өзенінің арнасы; </w:t>
      </w:r>
      <w:r>
        <w:br/>
      </w:r>
      <w:r>
        <w:rPr>
          <w:rFonts w:ascii="Times New Roman"/>
          <w:b w:val="false"/>
          <w:i w:val="false"/>
          <w:color w:val="000000"/>
          <w:sz w:val="28"/>
        </w:rPr>
        <w:t>
</w:t>
      </w:r>
      <w:r>
        <w:rPr>
          <w:rFonts w:ascii="Times New Roman"/>
          <w:b w:val="false"/>
          <w:i w:val="false"/>
          <w:color w:val="000000"/>
          <w:sz w:val="28"/>
        </w:rPr>
        <w:t xml:space="preserve">
      3) Шалқар және Рудный көлдерін өзара байланыстырып тұратын жылғада, шығанаққа дейінгі Шалқар көлі, Рудный көлінің жағасынан 0,5 шақырым көлдің ішіне қарай. </w:t>
      </w:r>
      <w:r>
        <w:br/>
      </w:r>
      <w:r>
        <w:rPr>
          <w:rFonts w:ascii="Times New Roman"/>
          <w:b w:val="false"/>
          <w:i w:val="false"/>
          <w:color w:val="000000"/>
          <w:sz w:val="28"/>
        </w:rPr>
        <w:t>
</w:t>
      </w:r>
      <w:r>
        <w:rPr>
          <w:rFonts w:ascii="Times New Roman"/>
          <w:b w:val="false"/>
          <w:i w:val="false"/>
          <w:color w:val="000000"/>
          <w:sz w:val="28"/>
        </w:rPr>
        <w:t xml:space="preserve">
      102.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15 сәуір мен 15 мамыр аралығында - шортан, аққайран, көксеркеге; </w:t>
      </w:r>
      <w:r>
        <w:br/>
      </w:r>
      <w:r>
        <w:rPr>
          <w:rFonts w:ascii="Times New Roman"/>
          <w:b w:val="false"/>
          <w:i w:val="false"/>
          <w:color w:val="000000"/>
          <w:sz w:val="28"/>
        </w:rPr>
        <w:t>
</w:t>
      </w:r>
      <w:r>
        <w:rPr>
          <w:rFonts w:ascii="Times New Roman"/>
          <w:b w:val="false"/>
          <w:i w:val="false"/>
          <w:color w:val="000000"/>
          <w:sz w:val="28"/>
        </w:rPr>
        <w:t xml:space="preserve">
      2) 1 мамыр мен 31 мамыр аралығында - тұқыға (сазан). </w:t>
      </w:r>
      <w:r>
        <w:br/>
      </w:r>
      <w:r>
        <w:rPr>
          <w:rFonts w:ascii="Times New Roman"/>
          <w:b w:val="false"/>
          <w:i w:val="false"/>
          <w:color w:val="000000"/>
          <w:sz w:val="28"/>
        </w:rPr>
        <w:t>
</w:t>
      </w:r>
      <w:r>
        <w:rPr>
          <w:rFonts w:ascii="Times New Roman"/>
          <w:b w:val="false"/>
          <w:i w:val="false"/>
          <w:color w:val="000000"/>
          <w:sz w:val="28"/>
        </w:rPr>
        <w:t xml:space="preserve">
      Ескертпе: уәкілетті органның рұқсатымен және ғылыми-зерттеу ұйымының келісуімен осы тармақтың Ережесі ғылыми-зерттеу, бақылау үшін аулау, өсімін молайту және олардың санын реттеу үшін аулауға арналмаған. </w:t>
      </w:r>
      <w:r>
        <w:br/>
      </w:r>
      <w:r>
        <w:rPr>
          <w:rFonts w:ascii="Times New Roman"/>
          <w:b w:val="false"/>
          <w:i w:val="false"/>
          <w:color w:val="000000"/>
          <w:sz w:val="28"/>
        </w:rPr>
        <w:t>
</w:t>
      </w:r>
      <w:r>
        <w:rPr>
          <w:rFonts w:ascii="Times New Roman"/>
          <w:b w:val="false"/>
          <w:i w:val="false"/>
          <w:color w:val="000000"/>
          <w:sz w:val="28"/>
        </w:rPr>
        <w:t xml:space="preserve">
      103. Келесі аулау құралдарын пайдалануға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1) жарылғыш және уландырғыш заттарды қолдануға; </w:t>
      </w:r>
      <w:r>
        <w:br/>
      </w:r>
      <w:r>
        <w:rPr>
          <w:rFonts w:ascii="Times New Roman"/>
          <w:b w:val="false"/>
          <w:i w:val="false"/>
          <w:color w:val="000000"/>
          <w:sz w:val="28"/>
        </w:rPr>
        <w:t>
</w:t>
      </w:r>
      <w:r>
        <w:rPr>
          <w:rFonts w:ascii="Times New Roman"/>
          <w:b w:val="false"/>
          <w:i w:val="false"/>
          <w:color w:val="000000"/>
          <w:sz w:val="28"/>
        </w:rPr>
        <w:t xml:space="preserve">
      2) атылатын қаруларды қолдануға; </w:t>
      </w:r>
      <w:r>
        <w:br/>
      </w:r>
      <w:r>
        <w:rPr>
          <w:rFonts w:ascii="Times New Roman"/>
          <w:b w:val="false"/>
          <w:i w:val="false"/>
          <w:color w:val="000000"/>
          <w:sz w:val="28"/>
        </w:rPr>
        <w:t>
</w:t>
      </w:r>
      <w:r>
        <w:rPr>
          <w:rFonts w:ascii="Times New Roman"/>
          <w:b w:val="false"/>
          <w:i w:val="false"/>
          <w:color w:val="000000"/>
          <w:sz w:val="28"/>
        </w:rPr>
        <w:t xml:space="preserve">
      3) үшкір аулау құралдарын; </w:t>
      </w:r>
      <w:r>
        <w:br/>
      </w:r>
      <w:r>
        <w:rPr>
          <w:rFonts w:ascii="Times New Roman"/>
          <w:b w:val="false"/>
          <w:i w:val="false"/>
          <w:color w:val="000000"/>
          <w:sz w:val="28"/>
        </w:rPr>
        <w:t>
</w:t>
      </w:r>
      <w:r>
        <w:rPr>
          <w:rFonts w:ascii="Times New Roman"/>
          <w:b w:val="false"/>
          <w:i w:val="false"/>
          <w:color w:val="000000"/>
          <w:sz w:val="28"/>
        </w:rPr>
        <w:t xml:space="preserve">
      4) уәкілетті органның рұқсатымен бақылау үшін және ғылыми-зерттеу мақсаттағы аулаудан басқа осы шектулер мен тыйымдарда орнатылған аулау құралдарының кіші көз тормен және электраулауларды қолдануға. </w:t>
      </w:r>
      <w:r>
        <w:br/>
      </w:r>
      <w:r>
        <w:rPr>
          <w:rFonts w:ascii="Times New Roman"/>
          <w:b w:val="false"/>
          <w:i w:val="false"/>
          <w:color w:val="000000"/>
          <w:sz w:val="28"/>
        </w:rPr>
        <w:t>
</w:t>
      </w:r>
      <w:r>
        <w:rPr>
          <w:rFonts w:ascii="Times New Roman"/>
          <w:b w:val="false"/>
          <w:i w:val="false"/>
          <w:color w:val="000000"/>
          <w:sz w:val="28"/>
        </w:rPr>
        <w:t xml:space="preserve">
      104. Кәсіптік аулау құралдарымен аулауға тыйым салынады, тек келесіден басқа: </w:t>
      </w:r>
      <w:r>
        <w:br/>
      </w:r>
      <w:r>
        <w:rPr>
          <w:rFonts w:ascii="Times New Roman"/>
          <w:b w:val="false"/>
          <w:i w:val="false"/>
          <w:color w:val="000000"/>
          <w:sz w:val="28"/>
        </w:rPr>
        <w:t>
</w:t>
      </w:r>
      <w:r>
        <w:rPr>
          <w:rFonts w:ascii="Times New Roman"/>
          <w:b w:val="false"/>
          <w:i w:val="false"/>
          <w:color w:val="000000"/>
          <w:sz w:val="28"/>
        </w:rPr>
        <w:t xml:space="preserve">
      1) ең кіші тор көздері бар лақтырма сүзекілер: </w:t>
      </w:r>
      <w:r>
        <w:br/>
      </w:r>
      <w:r>
        <w:rPr>
          <w:rFonts w:ascii="Times New Roman"/>
          <w:b w:val="false"/>
          <w:i w:val="false"/>
          <w:color w:val="000000"/>
          <w:sz w:val="28"/>
        </w:rPr>
        <w:t xml:space="preserve">
      шонтайында – 30 мм; </w:t>
      </w:r>
      <w:r>
        <w:br/>
      </w:r>
      <w:r>
        <w:rPr>
          <w:rFonts w:ascii="Times New Roman"/>
          <w:b w:val="false"/>
          <w:i w:val="false"/>
          <w:color w:val="000000"/>
          <w:sz w:val="28"/>
        </w:rPr>
        <w:t xml:space="preserve">
      қанатында – 40 мм; </w:t>
      </w:r>
      <w:r>
        <w:br/>
      </w:r>
      <w:r>
        <w:rPr>
          <w:rFonts w:ascii="Times New Roman"/>
          <w:b w:val="false"/>
          <w:i w:val="false"/>
          <w:color w:val="000000"/>
          <w:sz w:val="28"/>
        </w:rPr>
        <w:t>
</w:t>
      </w:r>
      <w:r>
        <w:rPr>
          <w:rFonts w:ascii="Times New Roman"/>
          <w:b w:val="false"/>
          <w:i w:val="false"/>
          <w:color w:val="000000"/>
          <w:sz w:val="28"/>
        </w:rPr>
        <w:t xml:space="preserve">
      2) ең кіші тор көздері бар құрма аулар: </w:t>
      </w:r>
      <w:r>
        <w:br/>
      </w:r>
      <w:r>
        <w:rPr>
          <w:rFonts w:ascii="Times New Roman"/>
          <w:b w:val="false"/>
          <w:i w:val="false"/>
          <w:color w:val="000000"/>
          <w:sz w:val="28"/>
        </w:rPr>
        <w:t xml:space="preserve">
      жиі кездесетін ірі балық үшін – 50 мм; </w:t>
      </w:r>
      <w:r>
        <w:br/>
      </w:r>
      <w:r>
        <w:rPr>
          <w:rFonts w:ascii="Times New Roman"/>
          <w:b w:val="false"/>
          <w:i w:val="false"/>
          <w:color w:val="000000"/>
          <w:sz w:val="28"/>
        </w:rPr>
        <w:t xml:space="preserve">
      жиі кездесетін ұсақ балық үшін – 30 мм; </w:t>
      </w:r>
      <w:r>
        <w:br/>
      </w:r>
      <w:r>
        <w:rPr>
          <w:rFonts w:ascii="Times New Roman"/>
          <w:b w:val="false"/>
          <w:i w:val="false"/>
          <w:color w:val="000000"/>
          <w:sz w:val="28"/>
        </w:rPr>
        <w:t>
</w:t>
      </w:r>
      <w:r>
        <w:rPr>
          <w:rFonts w:ascii="Times New Roman"/>
          <w:b w:val="false"/>
          <w:i w:val="false"/>
          <w:color w:val="000000"/>
          <w:sz w:val="28"/>
        </w:rPr>
        <w:t xml:space="preserve">
      3) ең кіші тор көздері бар қабаданда: </w:t>
      </w:r>
      <w:r>
        <w:br/>
      </w:r>
      <w:r>
        <w:rPr>
          <w:rFonts w:ascii="Times New Roman"/>
          <w:b w:val="false"/>
          <w:i w:val="false"/>
          <w:color w:val="000000"/>
          <w:sz w:val="28"/>
        </w:rPr>
        <w:t xml:space="preserve">
      артқы бөшкеде – 28 мм; </w:t>
      </w:r>
      <w:r>
        <w:br/>
      </w:r>
      <w:r>
        <w:rPr>
          <w:rFonts w:ascii="Times New Roman"/>
          <w:b w:val="false"/>
          <w:i w:val="false"/>
          <w:color w:val="000000"/>
          <w:sz w:val="28"/>
        </w:rPr>
        <w:t xml:space="preserve">
      алдыңғы бөкеде – 30 мм. </w:t>
      </w:r>
      <w:r>
        <w:br/>
      </w:r>
      <w:r>
        <w:rPr>
          <w:rFonts w:ascii="Times New Roman"/>
          <w:b w:val="false"/>
          <w:i w:val="false"/>
          <w:color w:val="000000"/>
          <w:sz w:val="28"/>
        </w:rPr>
        <w:t>
</w:t>
      </w:r>
      <w:r>
        <w:rPr>
          <w:rFonts w:ascii="Times New Roman"/>
          <w:b w:val="false"/>
          <w:i w:val="false"/>
          <w:color w:val="000000"/>
          <w:sz w:val="28"/>
        </w:rPr>
        <w:t xml:space="preserve">
      105. Кәсіптік балық өлшемі (аулауға мүмкін болатын балықтың ең кіші өлшемі): сазан – 24 см, көксерке - 32 см, алтын мөңке - 20см, оңғақ – 20 см, шортан - 35 см, ақ амур - 45 см, дөңмаңдай - 45 см, көкшұбар, будан ақсаха - 22 см. </w:t>
      </w:r>
    </w:p>
    <w:bookmarkEnd w:id="47"/>
    <w:bookmarkStart w:name="z363" w:id="48"/>
    <w:p>
      <w:pPr>
        <w:spacing w:after="0"/>
        <w:ind w:left="0"/>
        <w:jc w:val="left"/>
      </w:pPr>
      <w:r>
        <w:rPr>
          <w:rFonts w:ascii="Times New Roman"/>
          <w:b/>
          <w:i w:val="false"/>
          <w:color w:val="000000"/>
        </w:rPr>
        <w:t xml:space="preserve"> 
21 тарау. Қарағанды облысы шегіндегі Қаныш Сатпаев  атындағы канал </w:t>
      </w:r>
    </w:p>
    <w:bookmarkEnd w:id="48"/>
    <w:bookmarkStart w:name="z364" w:id="49"/>
    <w:p>
      <w:pPr>
        <w:spacing w:after="0"/>
        <w:ind w:left="0"/>
        <w:jc w:val="both"/>
      </w:pPr>
      <w:r>
        <w:rPr>
          <w:rFonts w:ascii="Times New Roman"/>
          <w:b w:val="false"/>
          <w:i w:val="false"/>
          <w:color w:val="000000"/>
          <w:sz w:val="28"/>
        </w:rPr>
        <w:t xml:space="preserve">
      106. Осы тараудың Ережесі Қарағанды облысы шегіндегі Қаныш Сатпаев атындағы каналдың су тоғандарына арналған. </w:t>
      </w:r>
      <w:r>
        <w:br/>
      </w:r>
      <w:r>
        <w:rPr>
          <w:rFonts w:ascii="Times New Roman"/>
          <w:b w:val="false"/>
          <w:i w:val="false"/>
          <w:color w:val="000000"/>
          <w:sz w:val="28"/>
        </w:rPr>
        <w:t>
</w:t>
      </w:r>
      <w:r>
        <w:rPr>
          <w:rFonts w:ascii="Times New Roman"/>
          <w:b w:val="false"/>
          <w:i w:val="false"/>
          <w:color w:val="000000"/>
          <w:sz w:val="28"/>
        </w:rPr>
        <w:t xml:space="preserve">
      107. Келесі мерзімде балық аулауға тыйым салынады: </w:t>
      </w:r>
      <w:r>
        <w:br/>
      </w:r>
      <w:r>
        <w:rPr>
          <w:rFonts w:ascii="Times New Roman"/>
          <w:b w:val="false"/>
          <w:i w:val="false"/>
          <w:color w:val="000000"/>
          <w:sz w:val="28"/>
        </w:rPr>
        <w:t>
</w:t>
      </w:r>
      <w:r>
        <w:rPr>
          <w:rFonts w:ascii="Times New Roman"/>
          <w:b w:val="false"/>
          <w:i w:val="false"/>
          <w:color w:val="000000"/>
          <w:sz w:val="28"/>
        </w:rPr>
        <w:t xml:space="preserve">
      1) 15 сәуір мен 15 мамыр аралығында шортан және көксерке балықтарына; </w:t>
      </w:r>
      <w:r>
        <w:br/>
      </w:r>
      <w:r>
        <w:rPr>
          <w:rFonts w:ascii="Times New Roman"/>
          <w:b w:val="false"/>
          <w:i w:val="false"/>
          <w:color w:val="000000"/>
          <w:sz w:val="28"/>
        </w:rPr>
        <w:t>
</w:t>
      </w:r>
      <w:r>
        <w:rPr>
          <w:rFonts w:ascii="Times New Roman"/>
          <w:b w:val="false"/>
          <w:i w:val="false"/>
          <w:color w:val="000000"/>
          <w:sz w:val="28"/>
        </w:rPr>
        <w:t xml:space="preserve">
      2) 1 мамыр мен 15 мамыр аралығында тұқы (сазан) балығын. </w:t>
      </w:r>
      <w:r>
        <w:br/>
      </w:r>
      <w:r>
        <w:rPr>
          <w:rFonts w:ascii="Times New Roman"/>
          <w:b w:val="false"/>
          <w:i w:val="false"/>
          <w:color w:val="000000"/>
          <w:sz w:val="28"/>
        </w:rPr>
        <w:t>
</w:t>
      </w:r>
      <w:r>
        <w:rPr>
          <w:rFonts w:ascii="Times New Roman"/>
          <w:b w:val="false"/>
          <w:i w:val="false"/>
          <w:color w:val="000000"/>
          <w:sz w:val="28"/>
        </w:rPr>
        <w:t xml:space="preserve">
      Ескертпе: уәкілетті органның рұқсатымен және ғылыми-зерттеу ұйымының келісуімен осы тармақтың Ережесі ғылыми-зерттеу, бақылау үшін аулау, өсімін молайту және олардың санын реттеу үшін аулауға арналмаған. </w:t>
      </w:r>
      <w:r>
        <w:br/>
      </w:r>
      <w:r>
        <w:rPr>
          <w:rFonts w:ascii="Times New Roman"/>
          <w:b w:val="false"/>
          <w:i w:val="false"/>
          <w:color w:val="000000"/>
          <w:sz w:val="28"/>
        </w:rPr>
        <w:t>
</w:t>
      </w:r>
      <w:r>
        <w:rPr>
          <w:rFonts w:ascii="Times New Roman"/>
          <w:b w:val="false"/>
          <w:i w:val="false"/>
          <w:color w:val="000000"/>
          <w:sz w:val="28"/>
        </w:rPr>
        <w:t xml:space="preserve">
      108. Келесі аулау құралдарын қолдануға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1) жарылғыш және уландырғыш заттарды қолдануға; </w:t>
      </w:r>
      <w:r>
        <w:br/>
      </w:r>
      <w:r>
        <w:rPr>
          <w:rFonts w:ascii="Times New Roman"/>
          <w:b w:val="false"/>
          <w:i w:val="false"/>
          <w:color w:val="000000"/>
          <w:sz w:val="28"/>
        </w:rPr>
        <w:t>
</w:t>
      </w:r>
      <w:r>
        <w:rPr>
          <w:rFonts w:ascii="Times New Roman"/>
          <w:b w:val="false"/>
          <w:i w:val="false"/>
          <w:color w:val="000000"/>
          <w:sz w:val="28"/>
        </w:rPr>
        <w:t xml:space="preserve">
      2) атылатын қаруларды қолдануға; </w:t>
      </w:r>
      <w:r>
        <w:br/>
      </w:r>
      <w:r>
        <w:rPr>
          <w:rFonts w:ascii="Times New Roman"/>
          <w:b w:val="false"/>
          <w:i w:val="false"/>
          <w:color w:val="000000"/>
          <w:sz w:val="28"/>
        </w:rPr>
        <w:t>
</w:t>
      </w:r>
      <w:r>
        <w:rPr>
          <w:rFonts w:ascii="Times New Roman"/>
          <w:b w:val="false"/>
          <w:i w:val="false"/>
          <w:color w:val="000000"/>
          <w:sz w:val="28"/>
        </w:rPr>
        <w:t xml:space="preserve">
      3) үшкір аулау құралдарын; </w:t>
      </w:r>
      <w:r>
        <w:br/>
      </w:r>
      <w:r>
        <w:rPr>
          <w:rFonts w:ascii="Times New Roman"/>
          <w:b w:val="false"/>
          <w:i w:val="false"/>
          <w:color w:val="000000"/>
          <w:sz w:val="28"/>
        </w:rPr>
        <w:t>
</w:t>
      </w:r>
      <w:r>
        <w:rPr>
          <w:rFonts w:ascii="Times New Roman"/>
          <w:b w:val="false"/>
          <w:i w:val="false"/>
          <w:color w:val="000000"/>
          <w:sz w:val="28"/>
        </w:rPr>
        <w:t xml:space="preserve">
      4) электраулау; </w:t>
      </w:r>
      <w:r>
        <w:br/>
      </w:r>
      <w:r>
        <w:rPr>
          <w:rFonts w:ascii="Times New Roman"/>
          <w:b w:val="false"/>
          <w:i w:val="false"/>
          <w:color w:val="000000"/>
          <w:sz w:val="28"/>
        </w:rPr>
        <w:t>
</w:t>
      </w:r>
      <w:r>
        <w:rPr>
          <w:rFonts w:ascii="Times New Roman"/>
          <w:b w:val="false"/>
          <w:i w:val="false"/>
          <w:color w:val="000000"/>
          <w:sz w:val="28"/>
        </w:rPr>
        <w:t xml:space="preserve">
      5) уәкілетті органның рұқсатымен бақылау үшін және ғылыми зерттеу мақсаттағы аулаудан басқа, осы шектулер мен тыйымдарда орнатылған аулау құралдарының кіші көз торын және электраулауларды қолдануға. </w:t>
      </w:r>
      <w:r>
        <w:br/>
      </w:r>
      <w:r>
        <w:rPr>
          <w:rFonts w:ascii="Times New Roman"/>
          <w:b w:val="false"/>
          <w:i w:val="false"/>
          <w:color w:val="000000"/>
          <w:sz w:val="28"/>
        </w:rPr>
        <w:t>
</w:t>
      </w:r>
      <w:r>
        <w:rPr>
          <w:rFonts w:ascii="Times New Roman"/>
          <w:b w:val="false"/>
          <w:i w:val="false"/>
          <w:color w:val="000000"/>
          <w:sz w:val="28"/>
        </w:rPr>
        <w:t xml:space="preserve">
      109. Кәсіптік аулау құралдарын қолдануға тыйым салынады, тек келесіден басқа: </w:t>
      </w:r>
      <w:r>
        <w:br/>
      </w:r>
      <w:r>
        <w:rPr>
          <w:rFonts w:ascii="Times New Roman"/>
          <w:b w:val="false"/>
          <w:i w:val="false"/>
          <w:color w:val="000000"/>
          <w:sz w:val="28"/>
        </w:rPr>
        <w:t>
</w:t>
      </w:r>
      <w:r>
        <w:rPr>
          <w:rFonts w:ascii="Times New Roman"/>
          <w:b w:val="false"/>
          <w:i w:val="false"/>
          <w:color w:val="000000"/>
          <w:sz w:val="28"/>
        </w:rPr>
        <w:t xml:space="preserve">
      1) ең кіші тор көздері бар лақтырма сүзекілер: </w:t>
      </w:r>
      <w:r>
        <w:br/>
      </w:r>
      <w:r>
        <w:rPr>
          <w:rFonts w:ascii="Times New Roman"/>
          <w:b w:val="false"/>
          <w:i w:val="false"/>
          <w:color w:val="000000"/>
          <w:sz w:val="28"/>
        </w:rPr>
        <w:t xml:space="preserve">
      шонтайында – 22 мм; </w:t>
      </w:r>
      <w:r>
        <w:br/>
      </w:r>
      <w:r>
        <w:rPr>
          <w:rFonts w:ascii="Times New Roman"/>
          <w:b w:val="false"/>
          <w:i w:val="false"/>
          <w:color w:val="000000"/>
          <w:sz w:val="28"/>
        </w:rPr>
        <w:t xml:space="preserve">
      қанатында – 34 мм. </w:t>
      </w:r>
      <w:r>
        <w:br/>
      </w:r>
      <w:r>
        <w:rPr>
          <w:rFonts w:ascii="Times New Roman"/>
          <w:b w:val="false"/>
          <w:i w:val="false"/>
          <w:color w:val="000000"/>
          <w:sz w:val="28"/>
        </w:rPr>
        <w:t>
</w:t>
      </w:r>
      <w:r>
        <w:rPr>
          <w:rFonts w:ascii="Times New Roman"/>
          <w:b w:val="false"/>
          <w:i w:val="false"/>
          <w:color w:val="000000"/>
          <w:sz w:val="28"/>
        </w:rPr>
        <w:t xml:space="preserve">
      2) ең кіші тор көздері бар 25 метр және одан артық құрма аулар: </w:t>
      </w:r>
      <w:r>
        <w:br/>
      </w:r>
      <w:r>
        <w:rPr>
          <w:rFonts w:ascii="Times New Roman"/>
          <w:b w:val="false"/>
          <w:i w:val="false"/>
          <w:color w:val="000000"/>
          <w:sz w:val="28"/>
        </w:rPr>
        <w:t xml:space="preserve">
      жиі кездесетін ірі балық үшін – 45 мм; </w:t>
      </w:r>
      <w:r>
        <w:br/>
      </w:r>
      <w:r>
        <w:rPr>
          <w:rFonts w:ascii="Times New Roman"/>
          <w:b w:val="false"/>
          <w:i w:val="false"/>
          <w:color w:val="000000"/>
          <w:sz w:val="28"/>
        </w:rPr>
        <w:t xml:space="preserve">
      жиі кездесетін ұсақ балық үшін – 30 мм; </w:t>
      </w:r>
      <w:r>
        <w:br/>
      </w:r>
      <w:r>
        <w:rPr>
          <w:rFonts w:ascii="Times New Roman"/>
          <w:b w:val="false"/>
          <w:i w:val="false"/>
          <w:color w:val="000000"/>
          <w:sz w:val="28"/>
        </w:rPr>
        <w:t>
</w:t>
      </w:r>
      <w:r>
        <w:rPr>
          <w:rFonts w:ascii="Times New Roman"/>
          <w:b w:val="false"/>
          <w:i w:val="false"/>
          <w:color w:val="000000"/>
          <w:sz w:val="28"/>
        </w:rPr>
        <w:t xml:space="preserve">
      3) ең кіші тор көздері бар қабаданда: </w:t>
      </w:r>
      <w:r>
        <w:br/>
      </w:r>
      <w:r>
        <w:rPr>
          <w:rFonts w:ascii="Times New Roman"/>
          <w:b w:val="false"/>
          <w:i w:val="false"/>
          <w:color w:val="000000"/>
          <w:sz w:val="28"/>
        </w:rPr>
        <w:t xml:space="preserve">
      артқы бөшкеде – 22 мм. </w:t>
      </w:r>
      <w:r>
        <w:br/>
      </w:r>
      <w:r>
        <w:rPr>
          <w:rFonts w:ascii="Times New Roman"/>
          <w:b w:val="false"/>
          <w:i w:val="false"/>
          <w:color w:val="000000"/>
          <w:sz w:val="28"/>
        </w:rPr>
        <w:t>
</w:t>
      </w:r>
      <w:r>
        <w:rPr>
          <w:rFonts w:ascii="Times New Roman"/>
          <w:b w:val="false"/>
          <w:i w:val="false"/>
          <w:color w:val="000000"/>
          <w:sz w:val="28"/>
        </w:rPr>
        <w:t xml:space="preserve">
      110. Кәсіптік балық өлшемі (аулауға мүмкін болатын балықтың ең кіші өлшемі): сазан (тұқы) - 30 см, көксерке - 32 см, шортан - 35 см, ақ амур - 45 см, дөңмаңдай – 45 см.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