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6304" w14:textId="8136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Бюджеттердің түсімдері мен шығыстары жөніндегі есептерді беру ережесін, мерзімін және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20 шілдедегі N 306 Бұйрығы. Қазақстан Республикасының Әділет министрлігінде 2009 жылғы 17 тамызда Нормативтік құқықтық кесімдерді мемлекеттік тіркеудің тізіліміне N 5749 болып енгізілді. Күші жойылды - Қазақстан Республикасы Қаржы министрінің 2015 жылғы 21 қазандағы № 531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21.10.2015 </w:t>
      </w:r>
      <w:r>
        <w:rPr>
          <w:rFonts w:ascii="Times New Roman"/>
          <w:b w:val="false"/>
          <w:i w:val="false"/>
          <w:color w:val="ff0000"/>
          <w:sz w:val="28"/>
        </w:rPr>
        <w:t>№ 531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2009 жылғы 26 ақпандағы N 220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Бюджеттің атқарылуы және оған кассалық қызмет көрсету ережесінің 64-тармағын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Бюджеттердің түсімдері мен шығыстары жөніндегі есептерді беру </w:t>
      </w:r>
      <w:r>
        <w:rPr>
          <w:rFonts w:ascii="Times New Roman"/>
          <w:b w:val="false"/>
          <w:i w:val="false"/>
          <w:color w:val="000000"/>
          <w:sz w:val="28"/>
        </w:rPr>
        <w:t xml:space="preserve">ережесі және мерзімі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бұйрыққа 1-17-қосымшаларға сәйкес бюджеттердің түсімдері мен шығыстары жөніндегі есеп </w:t>
      </w:r>
      <w:r>
        <w:rPr>
          <w:rFonts w:ascii="Times New Roman"/>
          <w:b w:val="false"/>
          <w:i w:val="false"/>
          <w:color w:val="000000"/>
          <w:sz w:val="28"/>
        </w:rPr>
        <w:t xml:space="preserve">нысандары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Мыналардың: </w:t>
      </w:r>
      <w:r>
        <w:br/>
      </w:r>
      <w:r>
        <w:rPr>
          <w:rFonts w:ascii="Times New Roman"/>
          <w:b w:val="false"/>
          <w:i w:val="false"/>
          <w:color w:val="000000"/>
          <w:sz w:val="28"/>
        </w:rPr>
        <w:t>
</w:t>
      </w:r>
      <w:r>
        <w:rPr>
          <w:rFonts w:ascii="Times New Roman"/>
          <w:b w:val="false"/>
          <w:i w:val="false"/>
          <w:color w:val="000000"/>
          <w:sz w:val="28"/>
        </w:rPr>
        <w:t>
      1) "Бюджеттердің түсімдері мен шығыстары жөніндегі есептерді беру ережесін, мерзімін және нысандарын бекіту туралы" Қазақстан Республикасы Қаржы министрінің 2007 жылғы 3 тамыздағы N 282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4910 болып тіркелген, 2007 жылғы 21 қырқүйекте N 145 "Заң газетінде" жарияланған (1348)); </w:t>
      </w:r>
      <w:r>
        <w:br/>
      </w:r>
      <w:r>
        <w:rPr>
          <w:rFonts w:ascii="Times New Roman"/>
          <w:b w:val="false"/>
          <w:i w:val="false"/>
          <w:color w:val="000000"/>
          <w:sz w:val="28"/>
        </w:rPr>
        <w:t>
</w:t>
      </w:r>
      <w:r>
        <w:rPr>
          <w:rFonts w:ascii="Times New Roman"/>
          <w:b w:val="false"/>
          <w:i w:val="false"/>
          <w:color w:val="000000"/>
          <w:sz w:val="28"/>
        </w:rPr>
        <w:t>
      2) "Бюджеттердің түсімдері мен шығыстары жөніндегі есептерді беру ережесін, мерзімін және нысандарын бекіту туралы" Қазақстан Республикасы Қаржы министрінің 2007 жылғы 3 тамыздағы N 282 бұйрығына өзгерістер мен толықтырулар енгізу туралы" Қазақстан Республикасы Қаржы министрінің 2008 жылғы 18 ақпандағы N 79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5167 болып тіркелген, 2008 жылғы 04 сәуірде N 50 "Заң газетінде" жарияланған (1450))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Есептерді уақытылы беру, олардың толықтығы мен дұрыстығы үшін дербес жауапкершілік Қазақстан Республикасы Қаржы министрлігі Қазынашылық комитетінің тиісті аумақтық бөлімшелерінің басшыларына жүктелсін.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министрлігінің Қазынашылық комитеті (Ә.Н. Түсіпбеков) заңнамада белгіленген тәртіппен осы бұйрықтың Қазақстан Республикасы Әділет министрлігінде мемлекеттік тіркелуін және оның ресми бұқаралық ақпарат құралдарында кейінгі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ресми жарияланған күннен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Б. Жәмішев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бұйрығымен бекітілген </w:t>
      </w:r>
    </w:p>
    <w:bookmarkEnd w:id="1"/>
    <w:p>
      <w:pPr>
        <w:spacing w:after="0"/>
        <w:ind w:left="0"/>
        <w:jc w:val="left"/>
      </w:pPr>
      <w:r>
        <w:rPr>
          <w:rFonts w:ascii="Times New Roman"/>
          <w:b/>
          <w:i w:val="false"/>
          <w:color w:val="000000"/>
        </w:rPr>
        <w:t xml:space="preserve"> Бюджеттердің түсімдері мен шығыстары жөніндегі есептерді беру ережесі мен мерзімі </w:t>
      </w:r>
    </w:p>
    <w:bookmarkStart w:name="z12" w:id="2"/>
    <w:p>
      <w:pPr>
        <w:spacing w:after="0"/>
        <w:ind w:left="0"/>
        <w:jc w:val="both"/>
      </w:pPr>
      <w:r>
        <w:rPr>
          <w:rFonts w:ascii="Times New Roman"/>
          <w:b w:val="false"/>
          <w:i w:val="false"/>
          <w:color w:val="000000"/>
          <w:sz w:val="28"/>
        </w:rPr>
        <w:t>
      1. Осы ереже Қазақстан Республикасы Үкіметінің 2009 жылғы 26 ақпандағы N 220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Бюджеттің атқарылуы және оған кассалық қызмет көрсету ережесінің 64-тармағын іске асыру мақсатында әзірленді және бюджеттердің түсімдері мен шығыстары жөніндегі есептерді беру мерзімін және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Бюджеттердің түсімдері мен шығыстары жөніндегі есептер Қазынашылықтың біріктірілген ақпараттық жүйесінде қалыптастырылады және оларды Қазақстан Республикасы Қаржы министрлігінің Қазынашылық комитеті мен оның аумақтық құрылымдық бөлімшелері мүдделі мемлекеттік органдарға және мемлекеттік мекемелерге береді. </w:t>
      </w:r>
      <w:r>
        <w:br/>
      </w:r>
      <w:r>
        <w:rPr>
          <w:rFonts w:ascii="Times New Roman"/>
          <w:b w:val="false"/>
          <w:i w:val="false"/>
          <w:color w:val="000000"/>
          <w:sz w:val="28"/>
        </w:rPr>
        <w:t>
</w:t>
      </w:r>
      <w:r>
        <w:rPr>
          <w:rFonts w:ascii="Times New Roman"/>
          <w:b w:val="false"/>
          <w:i w:val="false"/>
          <w:color w:val="000000"/>
          <w:sz w:val="28"/>
        </w:rPr>
        <w:t xml:space="preserve">
      3. Есептер қағаз тасығышта және/немесе электрондық тасығышта беріледі. </w:t>
      </w:r>
      <w:r>
        <w:br/>
      </w:r>
      <w:r>
        <w:rPr>
          <w:rFonts w:ascii="Times New Roman"/>
          <w:b w:val="false"/>
          <w:i w:val="false"/>
          <w:color w:val="000000"/>
          <w:sz w:val="28"/>
        </w:rPr>
        <w:t>
</w:t>
      </w:r>
      <w:r>
        <w:rPr>
          <w:rFonts w:ascii="Times New Roman"/>
          <w:b w:val="false"/>
          <w:i w:val="false"/>
          <w:color w:val="000000"/>
          <w:sz w:val="28"/>
        </w:rPr>
        <w:t xml:space="preserve">
      4. Есептерге уәкілетті тұлғалар қол қояды. </w:t>
      </w:r>
      <w:r>
        <w:br/>
      </w:r>
      <w:r>
        <w:rPr>
          <w:rFonts w:ascii="Times New Roman"/>
          <w:b w:val="false"/>
          <w:i w:val="false"/>
          <w:color w:val="000000"/>
          <w:sz w:val="28"/>
        </w:rPr>
        <w:t>
</w:t>
      </w:r>
      <w:r>
        <w:rPr>
          <w:rFonts w:ascii="Times New Roman"/>
          <w:b w:val="false"/>
          <w:i w:val="false"/>
          <w:color w:val="000000"/>
          <w:sz w:val="28"/>
        </w:rPr>
        <w:t xml:space="preserve">
      5. Күн сайын қалыптастырылатын есептер есепті күннен кейінгі күні, ал ай сайын және тоқсан сайын қалыптастырылатын есептер тиісінше есепті айдан және тоқсаннан кейін 2 жұмыс күні ішінде беріледі. </w:t>
      </w:r>
      <w:r>
        <w:br/>
      </w:r>
      <w:r>
        <w:rPr>
          <w:rFonts w:ascii="Times New Roman"/>
          <w:b w:val="false"/>
          <w:i w:val="false"/>
          <w:color w:val="000000"/>
          <w:sz w:val="28"/>
        </w:rPr>
        <w:t xml:space="preserve">
      Есептерді беру үшін белгіленген мерзім демалыс күнге (жұмыс емес күнге) сәйкес келген жағдайда, есеп одан кейінгі бірінші жұмыс күні беріледі. </w:t>
      </w:r>
      <w:r>
        <w:br/>
      </w:r>
      <w:r>
        <w:rPr>
          <w:rFonts w:ascii="Times New Roman"/>
          <w:b w:val="false"/>
          <w:i w:val="false"/>
          <w:color w:val="000000"/>
          <w:sz w:val="28"/>
        </w:rPr>
        <w:t>
</w:t>
      </w:r>
      <w:r>
        <w:rPr>
          <w:rFonts w:ascii="Times New Roman"/>
          <w:b w:val="false"/>
          <w:i w:val="false"/>
          <w:color w:val="000000"/>
          <w:sz w:val="28"/>
        </w:rPr>
        <w:t xml:space="preserve">
      6. Бюджеттердің түсімдері мен шығыстары жөніндегі есептердің нысандары атауының, есептердің нысандары нөмірлерінің тізбесі, оларды беру мерзімі, есептерді жөнелтушілер мен алушылар осы ережеге қосымшада айқындалған. </w:t>
      </w:r>
    </w:p>
    <w:bookmarkEnd w:id="2"/>
    <w:bookmarkStart w:name="z18" w:id="3"/>
    <w:p>
      <w:pPr>
        <w:spacing w:after="0"/>
        <w:ind w:left="0"/>
        <w:jc w:val="both"/>
      </w:pPr>
      <w:r>
        <w:rPr>
          <w:rFonts w:ascii="Times New Roman"/>
          <w:b w:val="false"/>
          <w:i w:val="false"/>
          <w:color w:val="000000"/>
          <w:sz w:val="28"/>
        </w:rPr>
        <w:t xml:space="preserve">
Бюджеттердің түсімдері мен    </w:t>
      </w:r>
      <w:r>
        <w:br/>
      </w:r>
      <w:r>
        <w:rPr>
          <w:rFonts w:ascii="Times New Roman"/>
          <w:b w:val="false"/>
          <w:i w:val="false"/>
          <w:color w:val="000000"/>
          <w:sz w:val="28"/>
        </w:rPr>
        <w:t xml:space="preserve">
шығыстары жөніндегі есептерді </w:t>
      </w:r>
      <w:r>
        <w:br/>
      </w:r>
      <w:r>
        <w:rPr>
          <w:rFonts w:ascii="Times New Roman"/>
          <w:b w:val="false"/>
          <w:i w:val="false"/>
          <w:color w:val="000000"/>
          <w:sz w:val="28"/>
        </w:rPr>
        <w:t xml:space="preserve">
беру ережесіне және мерзіміне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ff0000"/>
          <w:sz w:val="28"/>
        </w:rPr>
        <w:t xml:space="preserve">      Ескерту. Қосымшаға өзгерту енгізілді - ҚР Қаржы министрінің 2010.10.08 </w:t>
      </w:r>
      <w:r>
        <w:rPr>
          <w:rFonts w:ascii="Times New Roman"/>
          <w:b w:val="false"/>
          <w:i w:val="false"/>
          <w:color w:val="ff0000"/>
          <w:sz w:val="28"/>
        </w:rPr>
        <w:t>№ 614</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Бюджеттердің түсімдері мен шығыстары жөніндегі есептер      нысандарының тізбесі, оларды беру мерзімі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038"/>
        <w:gridCol w:w="1831"/>
        <w:gridCol w:w="2572"/>
        <w:gridCol w:w="2263"/>
        <w:gridCol w:w="1313"/>
        <w:gridCol w:w="213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нысанының атауы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нысанының нөмірі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 мерзімі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 </w:t>
            </w:r>
            <w:r>
              <w:br/>
            </w:r>
            <w:r>
              <w:rPr>
                <w:rFonts w:ascii="Times New Roman"/>
                <w:b w:val="false"/>
                <w:i w:val="false"/>
                <w:color w:val="000000"/>
                <w:sz w:val="20"/>
              </w:rPr>
              <w:t xml:space="preserve">
нысаны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жөнелтуші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алушы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15"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атқарылуы туралы деректердің экспорты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1-күнінен бастап 3-дейін, осы айдың 16- нан бастап 18-дейін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XML файл түріндегі 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айға айдың 1 күні, ағымдағы айдың бірінші жартысына - 16 күні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процесстерге мониторинг жүргізу" БАЖ–ге жергілікті бюджет бойынша электрондық түрде деректер базасына енгізу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ЕСД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ҰҚ–ға аударуға арналған түсімдердің күн </w:t>
            </w:r>
            <w:r>
              <w:br/>
            </w:r>
            <w:r>
              <w:rPr>
                <w:rFonts w:ascii="Times New Roman"/>
                <w:b w:val="false"/>
                <w:i w:val="false"/>
                <w:color w:val="000000"/>
                <w:sz w:val="20"/>
              </w:rPr>
              <w:t xml:space="preserve">
сайынғы тізілімі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АСО, Бюджетті атқару жөніндегі жергілікті уәкілетті орган </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түсімдерді бөлу туралы есеп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2-11А- </w:t>
            </w:r>
            <w:r>
              <w:br/>
            </w:r>
            <w:r>
              <w:rPr>
                <w:rFonts w:ascii="Times New Roman"/>
                <w:b w:val="false"/>
                <w:i w:val="false"/>
                <w:color w:val="000000"/>
                <w:sz w:val="20"/>
              </w:rPr>
              <w:t xml:space="preserve">
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есептіден кейінгі жылдың бірінші жұмыс күні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АСО, Мемлекеттік жоспарлау жөніндегі жергілікті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1-ші күніне және сұрау бойынша айдың 16-сы күніне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 бойынша түсімдерді бөлу туралы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r>
              <w:br/>
            </w:r>
            <w:r>
              <w:rPr>
                <w:rFonts w:ascii="Times New Roman"/>
                <w:b w:val="false"/>
                <w:i w:val="false"/>
                <w:color w:val="000000"/>
                <w:sz w:val="20"/>
              </w:rPr>
              <w:t xml:space="preserve">
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w:t>
            </w:r>
            <w:r>
              <w:br/>
            </w:r>
            <w:r>
              <w:rPr>
                <w:rFonts w:ascii="Times New Roman"/>
                <w:b w:val="false"/>
                <w:i w:val="false"/>
                <w:color w:val="000000"/>
                <w:sz w:val="20"/>
              </w:rPr>
              <w:t xml:space="preserve">
бойынша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АСО, Бюджетті атқару жөніндегі жергілікті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 жинау жөніндегі күн сайынғы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АСО, Бюджетті атқару жөніндегі жергілікті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түсімдерді жинау жөніндегі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АСО, Бюджетті атқару жөніндегі жергілікті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түсімдерді жинау жөніндегі шоғырландырылған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r>
              <w:br/>
            </w:r>
            <w:r>
              <w:rPr>
                <w:rFonts w:ascii="Times New Roman"/>
                <w:b w:val="false"/>
                <w:i w:val="false"/>
                <w:color w:val="000000"/>
                <w:sz w:val="20"/>
              </w:rPr>
              <w:t xml:space="preserve">
Ай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r>
              <w:br/>
            </w:r>
            <w:r>
              <w:rPr>
                <w:rFonts w:ascii="Times New Roman"/>
                <w:b w:val="false"/>
                <w:i w:val="false"/>
                <w:color w:val="000000"/>
                <w:sz w:val="20"/>
              </w:rPr>
              <w:t xml:space="preserve">
АСО </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 бөлудің күн сайынғы ведомосі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 </w:t>
            </w:r>
            <w:r>
              <w:br/>
            </w:r>
            <w:r>
              <w:rPr>
                <w:rFonts w:ascii="Times New Roman"/>
                <w:b w:val="false"/>
                <w:i w:val="false"/>
                <w:color w:val="000000"/>
                <w:sz w:val="20"/>
              </w:rPr>
              <w:t xml:space="preserve">
СК, АСО, Мемлекеттік жоспарлау жөніндегі жергілікті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түсімдерді бөлудің ведомосі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А-нысан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орган,Мемлекеттік жоспарлау жөніндегі жергілікті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бойынша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 </w:t>
            </w:r>
            <w:r>
              <w:br/>
            </w:r>
            <w:r>
              <w:rPr>
                <w:rFonts w:ascii="Times New Roman"/>
                <w:b w:val="false"/>
                <w:i w:val="false"/>
                <w:color w:val="000000"/>
                <w:sz w:val="20"/>
              </w:rPr>
              <w:t xml:space="preserve">
СК, </w:t>
            </w:r>
            <w:r>
              <w:br/>
            </w:r>
            <w:r>
              <w:rPr>
                <w:rFonts w:ascii="Times New Roman"/>
                <w:b w:val="false"/>
                <w:i w:val="false"/>
                <w:color w:val="000000"/>
                <w:sz w:val="20"/>
              </w:rPr>
              <w:t xml:space="preserve">
АСО, Мемлекеттік жоспарлау жөніндегі жергілікті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күн сайынғы түсімдерін бөлу туралы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КО-ны бөлу жөніндегі есеп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2-28-нысан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тасығышта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АҚБ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 АСО</w:t>
            </w:r>
          </w:p>
        </w:tc>
      </w:tr>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төлеушілерге бюджетке түскен түсімдерді қайтару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r>
              <w:br/>
            </w:r>
            <w:r>
              <w:rPr>
                <w:rFonts w:ascii="Times New Roman"/>
                <w:b w:val="false"/>
                <w:i w:val="false"/>
                <w:color w:val="000000"/>
                <w:sz w:val="20"/>
              </w:rPr>
              <w:t xml:space="preserve">
АСО, </w:t>
            </w:r>
            <w:r>
              <w:br/>
            </w:r>
            <w:r>
              <w:rPr>
                <w:rFonts w:ascii="Times New Roman"/>
                <w:b w:val="false"/>
                <w:i w:val="false"/>
                <w:color w:val="000000"/>
                <w:sz w:val="20"/>
              </w:rPr>
              <w:t xml:space="preserve">
Бюджетке түсетін түсімдерді өндіріп алуға жауапты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АСО </w:t>
            </w:r>
          </w:p>
        </w:tc>
      </w:tr>
      <w:tr>
        <w:trPr>
          <w:trHeight w:val="99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комитеттері және БСК арасындағы түсімдерді ауыстыру бойынша есеп </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2-31А-нысан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операциялар бойынша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r>
              <w:br/>
            </w:r>
            <w:r>
              <w:rPr>
                <w:rFonts w:ascii="Times New Roman"/>
                <w:b w:val="false"/>
                <w:i w:val="false"/>
                <w:color w:val="000000"/>
                <w:sz w:val="20"/>
              </w:rPr>
              <w:t xml:space="preserve">
АСО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түсетін түсімдерді өндіріп алуға жауапты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түсетін түсімдерді облыстық және төмен тұрған бюджеттер арасында бөлу нормативі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Нормативтерді енгізгеннен және өзгерткеннен кейін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жоспарлау жөніндегі жергілікті уәкілетті орган, </w:t>
            </w:r>
            <w:r>
              <w:br/>
            </w:r>
            <w:r>
              <w:rPr>
                <w:rFonts w:ascii="Times New Roman"/>
                <w:b w:val="false"/>
                <w:i w:val="false"/>
                <w:color w:val="000000"/>
                <w:sz w:val="20"/>
              </w:rPr>
              <w:t xml:space="preserve">
АСО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r>
              <w:br/>
            </w:r>
            <w:r>
              <w:rPr>
                <w:rFonts w:ascii="Times New Roman"/>
                <w:b w:val="false"/>
                <w:i w:val="false"/>
                <w:color w:val="000000"/>
                <w:sz w:val="20"/>
              </w:rPr>
              <w:t xml:space="preserve">
АСО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тапсырмаларын талдау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ҚК </w:t>
            </w:r>
            <w:r>
              <w:br/>
            </w:r>
            <w:r>
              <w:rPr>
                <w:rFonts w:ascii="Times New Roman"/>
                <w:b w:val="false"/>
                <w:i w:val="false"/>
                <w:color w:val="000000"/>
                <w:sz w:val="20"/>
              </w:rPr>
              <w:t xml:space="preserve">
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 </w:t>
            </w:r>
            <w:r>
              <w:br/>
            </w:r>
            <w:r>
              <w:rPr>
                <w:rFonts w:ascii="Times New Roman"/>
                <w:b w:val="false"/>
                <w:i w:val="false"/>
                <w:color w:val="000000"/>
                <w:sz w:val="20"/>
              </w:rPr>
              <w:t xml:space="preserve">
АСО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сыныптамасының коды бойынша түсімдер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операциялар бойынша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жергілікті уәкілетті орган, </w:t>
            </w:r>
            <w:r>
              <w:br/>
            </w:r>
            <w:r>
              <w:rPr>
                <w:rFonts w:ascii="Times New Roman"/>
                <w:b w:val="false"/>
                <w:i w:val="false"/>
                <w:color w:val="000000"/>
                <w:sz w:val="20"/>
              </w:rPr>
              <w:t xml:space="preserve">
КБК аумақтық бөлімшелері, </w:t>
            </w:r>
            <w:r>
              <w:br/>
            </w:r>
            <w:r>
              <w:rPr>
                <w:rFonts w:ascii="Times New Roman"/>
                <w:b w:val="false"/>
                <w:i w:val="false"/>
                <w:color w:val="000000"/>
                <w:sz w:val="20"/>
              </w:rPr>
              <w:t xml:space="preserve">
Бюджетке түсетін түсімдерді өндіріп алуға жауапты уәкілетті орган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бойынша жиынтық есеп (ББӘ бойынша)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r>
              <w:br/>
            </w:r>
            <w:r>
              <w:rPr>
                <w:rFonts w:ascii="Times New Roman"/>
                <w:b w:val="false"/>
                <w:i w:val="false"/>
                <w:color w:val="000000"/>
                <w:sz w:val="20"/>
              </w:rPr>
              <w:t xml:space="preserve">
нысан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r>
              <w:br/>
            </w:r>
            <w:r>
              <w:rPr>
                <w:rFonts w:ascii="Times New Roman"/>
                <w:b w:val="false"/>
                <w:i w:val="false"/>
                <w:color w:val="000000"/>
                <w:sz w:val="20"/>
              </w:rPr>
              <w:t xml:space="preserve">
ҚК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 қайтару жөніндегі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Қайтарылатын зейнетақы төлемдерінің және әлеуметтік аударымдардың түсуі шамасына қарай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төлемдерді қайтару жөніндегі есеп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Қайтарылатын жалақы бойынша төлемдердің түсуі шамасына қарай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тасығышта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АҚБ - Аумақтық қазынашылық бөлімшелері </w:t>
      </w:r>
      <w:r>
        <w:br/>
      </w:r>
      <w:r>
        <w:rPr>
          <w:rFonts w:ascii="Times New Roman"/>
          <w:b w:val="false"/>
          <w:i w:val="false"/>
          <w:color w:val="000000"/>
          <w:sz w:val="28"/>
        </w:rPr>
        <w:t xml:space="preserve">
      ҚК - Қазынашылық комитеті </w:t>
      </w:r>
      <w:r>
        <w:br/>
      </w:r>
      <w:r>
        <w:rPr>
          <w:rFonts w:ascii="Times New Roman"/>
          <w:b w:val="false"/>
          <w:i w:val="false"/>
          <w:color w:val="000000"/>
          <w:sz w:val="28"/>
        </w:rPr>
        <w:t xml:space="preserve">
      ЕСД - Қаржы министрлігінің Есептілік және статистика департаменті </w:t>
      </w:r>
      <w:r>
        <w:br/>
      </w:r>
      <w:r>
        <w:rPr>
          <w:rFonts w:ascii="Times New Roman"/>
          <w:b w:val="false"/>
          <w:i w:val="false"/>
          <w:color w:val="000000"/>
          <w:sz w:val="28"/>
        </w:rPr>
        <w:t xml:space="preserve">
      ҰҚ - Ұлттық қор </w:t>
      </w:r>
      <w:r>
        <w:br/>
      </w:r>
      <w:r>
        <w:rPr>
          <w:rFonts w:ascii="Times New Roman"/>
          <w:b w:val="false"/>
          <w:i w:val="false"/>
          <w:color w:val="000000"/>
          <w:sz w:val="28"/>
        </w:rPr>
        <w:t xml:space="preserve">
      АСО - Салық комитетінің аумақтық бөлімшелері </w:t>
      </w:r>
      <w:r>
        <w:br/>
      </w:r>
      <w:r>
        <w:rPr>
          <w:rFonts w:ascii="Times New Roman"/>
          <w:b w:val="false"/>
          <w:i w:val="false"/>
          <w:color w:val="000000"/>
          <w:sz w:val="28"/>
        </w:rPr>
        <w:t xml:space="preserve">
      СК - Салық комитеті </w:t>
      </w:r>
      <w:r>
        <w:br/>
      </w:r>
      <w:r>
        <w:rPr>
          <w:rFonts w:ascii="Times New Roman"/>
          <w:b w:val="false"/>
          <w:i w:val="false"/>
          <w:color w:val="000000"/>
          <w:sz w:val="28"/>
        </w:rPr>
        <w:t xml:space="preserve">
      ММ - Мемлекеттік мекемелер </w:t>
      </w:r>
      <w:r>
        <w:br/>
      </w:r>
      <w:r>
        <w:rPr>
          <w:rFonts w:ascii="Times New Roman"/>
          <w:b w:val="false"/>
          <w:i w:val="false"/>
          <w:color w:val="000000"/>
          <w:sz w:val="28"/>
        </w:rPr>
        <w:t xml:space="preserve">
      КБК - Кедендік бақылау комитетінің аумақтық бөлімшелері </w:t>
      </w:r>
      <w:r>
        <w:br/>
      </w:r>
      <w:r>
        <w:rPr>
          <w:rFonts w:ascii="Times New Roman"/>
          <w:b w:val="false"/>
          <w:i w:val="false"/>
          <w:color w:val="000000"/>
          <w:sz w:val="28"/>
        </w:rPr>
        <w:t xml:space="preserve">
      ББӘ - Бюджеттік бағдарламалардың әкімшілері </w:t>
      </w:r>
      <w:r>
        <w:br/>
      </w:r>
      <w:r>
        <w:rPr>
          <w:rFonts w:ascii="Times New Roman"/>
          <w:b w:val="false"/>
          <w:i w:val="false"/>
          <w:color w:val="000000"/>
          <w:sz w:val="28"/>
        </w:rPr>
        <w:t>
      БСК - Бюджеттік сыныптама коды</w:t>
      </w:r>
      <w:r>
        <w:br/>
      </w:r>
      <w:r>
        <w:rPr>
          <w:rFonts w:ascii="Times New Roman"/>
          <w:b w:val="false"/>
          <w:i w:val="false"/>
          <w:color w:val="000000"/>
          <w:sz w:val="28"/>
        </w:rPr>
        <w:t>
      КО - Кеден одағы</w:t>
      </w:r>
    </w:p>
    <w:bookmarkStart w:name="z1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i w:val="false"/>
          <w:color w:val="000000"/>
          <w:sz w:val="28"/>
        </w:rPr>
        <w:t xml:space="preserve">      Бюджеттің атқарылуы туралы деректердің экспорты </w:t>
      </w:r>
    </w:p>
    <w:p>
      <w:pPr>
        <w:spacing w:after="0"/>
        <w:ind w:left="0"/>
        <w:jc w:val="both"/>
      </w:pPr>
      <w:r>
        <w:rPr>
          <w:rFonts w:ascii="Times New Roman"/>
          <w:b w:val="false"/>
          <w:i w:val="false"/>
          <w:color w:val="000000"/>
          <w:sz w:val="28"/>
        </w:rPr>
        <w:t xml:space="preserve">бюджет  түсімдері бойынша ақпараттар болатын, xml-файлы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сынып </w:t>
            </w:r>
          </w:p>
        </w:tc>
      </w:tr>
      <w:tr>
        <w:trPr>
          <w:trHeight w:val="3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бекітілген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нақтыланған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түзетілген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түсімдердің және қаржыландырудың жиынтық жоспары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бюджеттік бағдарламалар (кіші бағдарламалар) бойынша бюджет түсімдерін және/немесе төленген міндеттемелерді атқару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күні </w:t>
            </w:r>
          </w:p>
        </w:tc>
      </w:tr>
    </w:tbl>
    <w:p>
      <w:pPr>
        <w:spacing w:after="0"/>
        <w:ind w:left="0"/>
        <w:jc w:val="both"/>
      </w:pPr>
      <w:r>
        <w:rPr>
          <w:rFonts w:ascii="Times New Roman"/>
          <w:b w:val="false"/>
          <w:i w:val="false"/>
          <w:color w:val="000000"/>
          <w:sz w:val="28"/>
        </w:rPr>
        <w:t xml:space="preserve">бюджет  шығыстары бойынша ақпараттар болатын, xml-файлы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r>
      <w:tr>
        <w:trPr>
          <w:trHeight w:val="39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бекітілген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нақтыланған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арналған түзетілген бюджет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түсімдердің және қаржыландырудың жиынтық жоспары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бюджеттік бағдарламалар (кіші бағдарламалар) бойынша бюджет түсімдерін және/немесе төленген міндеттемелерді атқару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міндеттемелер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Құрылған күні </w:t>
            </w:r>
          </w:p>
        </w:tc>
      </w:tr>
    </w:tbl>
    <w:p>
      <w:pPr>
        <w:spacing w:after="0"/>
        <w:ind w:left="0"/>
        <w:jc w:val="both"/>
      </w:pPr>
      <w:r>
        <w:rPr>
          <w:rFonts w:ascii="Times New Roman"/>
          <w:b w:val="false"/>
          <w:i w:val="false"/>
          <w:color w:val="000000"/>
          <w:sz w:val="28"/>
        </w:rPr>
        <w:t xml:space="preserve">Жауапты орындаушы ____________________________ </w:t>
      </w:r>
    </w:p>
    <w:bookmarkStart w:name="z2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 xml:space="preserve">2-08 нысаны </w:t>
      </w:r>
    </w:p>
    <w:p>
      <w:pPr>
        <w:spacing w:after="0"/>
        <w:ind w:left="0"/>
        <w:jc w:val="both"/>
      </w:pPr>
      <w:r>
        <w:rPr>
          <w:rFonts w:ascii="Times New Roman"/>
          <w:b w:val="false"/>
          <w:i w:val="false"/>
          <w:color w:val="000000"/>
          <w:sz w:val="28"/>
        </w:rPr>
        <w:t xml:space="preserve">Есеп жүргізілді: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ҰҚ–ға аударуға арналған түсімдердің күн </w:t>
      </w:r>
      <w:r>
        <w:br/>
      </w:r>
      <w:r>
        <w:rPr>
          <w:rFonts w:ascii="Times New Roman"/>
          <w:b/>
          <w:i w:val="false"/>
          <w:color w:val="000000"/>
        </w:rPr>
        <w:t xml:space="preserve">
сайынғы тізілімі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Күні: </w:t>
      </w:r>
      <w:r>
        <w:br/>
      </w:r>
      <w:r>
        <w:rPr>
          <w:rFonts w:ascii="Times New Roman"/>
          <w:b w:val="false"/>
          <w:i w:val="false"/>
          <w:color w:val="000000"/>
          <w:sz w:val="28"/>
        </w:rPr>
        <w:t xml:space="preserve">
Өлшем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284"/>
        <w:gridCol w:w="2064"/>
        <w:gridCol w:w="1264"/>
        <w:gridCol w:w="1616"/>
        <w:gridCol w:w="1655"/>
        <w:gridCol w:w="1518"/>
        <w:gridCol w:w="1675"/>
      </w:tblGrid>
      <w:tr>
        <w:trPr>
          <w:trHeight w:val="30" w:hRule="atLeast"/>
        </w:trPr>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бюджеттік сыныптама коды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банкінің атауы </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 </w:t>
      </w:r>
    </w:p>
    <w:bookmarkStart w:name="z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2-11А нысаны </w:t>
      </w:r>
      <w:r>
        <w:br/>
      </w:r>
      <w:r>
        <w:rPr>
          <w:rFonts w:ascii="Times New Roman"/>
          <w:b w:val="false"/>
          <w:i w:val="false"/>
          <w:color w:val="000000"/>
          <w:sz w:val="28"/>
        </w:rPr>
        <w:t xml:space="preserve">
Х парақтан Х  парақ </w:t>
      </w:r>
    </w:p>
    <w:p>
      <w:pPr>
        <w:spacing w:after="0"/>
        <w:ind w:left="0"/>
        <w:jc w:val="both"/>
      </w:pPr>
      <w:r>
        <w:rPr>
          <w:rFonts w:ascii="Times New Roman"/>
          <w:b w:val="false"/>
          <w:i w:val="false"/>
          <w:color w:val="000000"/>
          <w:sz w:val="28"/>
        </w:rPr>
        <w:t xml:space="preserve">Есеп жүргізілді: ХХ ХХ ХХХХ </w:t>
      </w:r>
    </w:p>
    <w:p>
      <w:pPr>
        <w:spacing w:after="0"/>
        <w:ind w:left="0"/>
        <w:jc w:val="left"/>
      </w:pPr>
      <w:r>
        <w:rPr>
          <w:rFonts w:ascii="Times New Roman"/>
          <w:b/>
          <w:i w:val="false"/>
          <w:color w:val="000000"/>
        </w:rPr>
        <w:t xml:space="preserve"> Айлық түсімдерді бөлу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5"/>
        <w:gridCol w:w="1269"/>
        <w:gridCol w:w="2039"/>
        <w:gridCol w:w="1250"/>
        <w:gridCol w:w="1596"/>
        <w:gridCol w:w="1635"/>
        <w:gridCol w:w="1500"/>
        <w:gridCol w:w="165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бюджеттік сыныптама коды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ҚАБ басшысы             _________ 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Салық органының басшысы _________ ______________________________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Жауапты орындаушы       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Салық органының жауапты </w:t>
      </w:r>
      <w:r>
        <w:br/>
      </w:r>
      <w:r>
        <w:rPr>
          <w:rFonts w:ascii="Times New Roman"/>
          <w:b w:val="false"/>
          <w:i w:val="false"/>
          <w:color w:val="000000"/>
          <w:sz w:val="28"/>
        </w:rPr>
        <w:t xml:space="preserve">
орындаушысы             _________ ______________________________  </w:t>
      </w:r>
      <w:r>
        <w:br/>
      </w:r>
      <w:r>
        <w:rPr>
          <w:rFonts w:ascii="Times New Roman"/>
          <w:b w:val="false"/>
          <w:i w:val="false"/>
          <w:color w:val="000000"/>
          <w:sz w:val="28"/>
        </w:rPr>
        <w:t xml:space="preserve">
                          (қолы)             (аты-жөні) </w:t>
      </w:r>
    </w:p>
    <w:bookmarkStart w:name="z2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2-11 нысаны  </w:t>
      </w:r>
      <w:r>
        <w:br/>
      </w:r>
      <w:r>
        <w:rPr>
          <w:rFonts w:ascii="Times New Roman"/>
          <w:b w:val="false"/>
          <w:i w:val="false"/>
          <w:color w:val="000000"/>
          <w:sz w:val="28"/>
        </w:rPr>
        <w:t xml:space="preserve">
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Күндер бойынша түсімдерді бөлу туралы есеп </w:t>
      </w:r>
      <w:r>
        <w:br/>
      </w:r>
      <w:r>
        <w:rPr>
          <w:rFonts w:ascii="Times New Roman"/>
          <w:b/>
          <w:i w:val="false"/>
          <w:color w:val="000000"/>
        </w:rPr>
        <w:t xml:space="preserve">
Кезең: _______ бастап ________ дейін </w:t>
      </w:r>
    </w:p>
    <w:p>
      <w:pPr>
        <w:spacing w:after="0"/>
        <w:ind w:left="0"/>
        <w:jc w:val="both"/>
      </w:pPr>
      <w:r>
        <w:rPr>
          <w:rFonts w:ascii="Times New Roman"/>
          <w:b w:val="false"/>
          <w:i w:val="false"/>
          <w:color w:val="000000"/>
          <w:sz w:val="28"/>
        </w:rPr>
        <w:t xml:space="preserve">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5"/>
        <w:gridCol w:w="1269"/>
        <w:gridCol w:w="2039"/>
        <w:gridCol w:w="1250"/>
        <w:gridCol w:w="1596"/>
        <w:gridCol w:w="1635"/>
        <w:gridCol w:w="1500"/>
        <w:gridCol w:w="165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бюджеттік сыныптама коды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____________________________ </w:t>
      </w:r>
    </w:p>
    <w:bookmarkStart w:name="z2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000000"/>
          <w:sz w:val="28"/>
        </w:rPr>
        <w:t xml:space="preserve">2-15 нысаны </w:t>
      </w:r>
      <w:r>
        <w:br/>
      </w:r>
      <w:r>
        <w:rPr>
          <w:rFonts w:ascii="Times New Roman"/>
          <w:b w:val="false"/>
          <w:i w:val="false"/>
          <w:color w:val="000000"/>
          <w:sz w:val="28"/>
        </w:rPr>
        <w:t xml:space="preserve">
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Түсімдерді жинау жөніндегі күн сайынғы есеп </w:t>
      </w:r>
      <w:r>
        <w:br/>
      </w:r>
      <w:r>
        <w:rPr>
          <w:rFonts w:ascii="Times New Roman"/>
          <w:b/>
          <w:i w:val="false"/>
          <w:color w:val="000000"/>
        </w:rPr>
        <w:t xml:space="preserve">
Ағымдағы күн: ХХ ХХ ХХХХ </w:t>
      </w:r>
    </w:p>
    <w:p>
      <w:pPr>
        <w:spacing w:after="0"/>
        <w:ind w:left="0"/>
        <w:jc w:val="both"/>
      </w:pPr>
      <w:r>
        <w:rPr>
          <w:rFonts w:ascii="Times New Roman"/>
          <w:b w:val="false"/>
          <w:i w:val="false"/>
          <w:color w:val="000000"/>
          <w:sz w:val="28"/>
        </w:rPr>
        <w:t xml:space="preserve">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188"/>
        <w:gridCol w:w="1058"/>
        <w:gridCol w:w="948"/>
        <w:gridCol w:w="1022"/>
        <w:gridCol w:w="744"/>
        <w:gridCol w:w="966"/>
        <w:gridCol w:w="911"/>
        <w:gridCol w:w="688"/>
        <w:gridCol w:w="948"/>
        <w:gridCol w:w="1078"/>
        <w:gridCol w:w="1319"/>
        <w:gridCol w:w="1208"/>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түсетін түсімдер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қайтарымдар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бөлінгені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Республика бойынша жиыны: </w:t>
      </w:r>
    </w:p>
    <w:p>
      <w:pPr>
        <w:spacing w:after="0"/>
        <w:ind w:left="0"/>
        <w:jc w:val="both"/>
      </w:pPr>
      <w:r>
        <w:rPr>
          <w:rFonts w:ascii="Times New Roman"/>
          <w:b w:val="false"/>
          <w:i w:val="false"/>
          <w:color w:val="000000"/>
          <w:sz w:val="28"/>
        </w:rPr>
        <w:t xml:space="preserve">Жауапты орындаушы ____________________________ </w:t>
      </w:r>
    </w:p>
    <w:bookmarkStart w:name="z2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000000"/>
          <w:sz w:val="28"/>
        </w:rPr>
        <w:t xml:space="preserve">2-16 нысаны  </w:t>
      </w:r>
      <w:r>
        <w:br/>
      </w:r>
      <w:r>
        <w:rPr>
          <w:rFonts w:ascii="Times New Roman"/>
          <w:b w:val="false"/>
          <w:i w:val="false"/>
          <w:color w:val="000000"/>
          <w:sz w:val="28"/>
        </w:rPr>
        <w:t xml:space="preserve">
Күні:ХХ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Түсімдерді жыл басынан бастап жинау жөніндегі есеп </w:t>
      </w:r>
      <w:r>
        <w:br/>
      </w:r>
      <w:r>
        <w:rPr>
          <w:rFonts w:ascii="Times New Roman"/>
          <w:b/>
          <w:i w:val="false"/>
          <w:color w:val="000000"/>
        </w:rPr>
        <w:t xml:space="preserve">
Ағымдағы күн: ХХ ХХ ХХХХ </w:t>
      </w:r>
    </w:p>
    <w:p>
      <w:pPr>
        <w:spacing w:after="0"/>
        <w:ind w:left="0"/>
        <w:jc w:val="both"/>
      </w:pPr>
      <w:r>
        <w:rPr>
          <w:rFonts w:ascii="Times New Roman"/>
          <w:b w:val="false"/>
          <w:i w:val="false"/>
          <w:color w:val="000000"/>
          <w:sz w:val="28"/>
        </w:rPr>
        <w:t xml:space="preserve">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188"/>
        <w:gridCol w:w="1058"/>
        <w:gridCol w:w="948"/>
        <w:gridCol w:w="1022"/>
        <w:gridCol w:w="744"/>
        <w:gridCol w:w="966"/>
        <w:gridCol w:w="911"/>
        <w:gridCol w:w="688"/>
        <w:gridCol w:w="948"/>
        <w:gridCol w:w="1078"/>
        <w:gridCol w:w="1319"/>
        <w:gridCol w:w="1208"/>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түсетін түсімдер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қайтарымдар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бөлінгені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Республика бойынша жиыны: </w:t>
      </w:r>
    </w:p>
    <w:p>
      <w:pPr>
        <w:spacing w:after="0"/>
        <w:ind w:left="0"/>
        <w:jc w:val="both"/>
      </w:pPr>
      <w:r>
        <w:rPr>
          <w:rFonts w:ascii="Times New Roman"/>
          <w:b w:val="false"/>
          <w:i w:val="false"/>
          <w:color w:val="000000"/>
          <w:sz w:val="28"/>
        </w:rPr>
        <w:t xml:space="preserve">Жауапты орындаушы ____________________________ </w:t>
      </w:r>
    </w:p>
    <w:bookmarkStart w:name="z2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7-қосымша       </w:t>
      </w:r>
    </w:p>
    <w:bookmarkEnd w:id="10"/>
    <w:p>
      <w:pPr>
        <w:spacing w:after="0"/>
        <w:ind w:left="0"/>
        <w:jc w:val="both"/>
      </w:pPr>
      <w:r>
        <w:rPr>
          <w:rFonts w:ascii="Times New Roman"/>
          <w:b w:val="false"/>
          <w:i w:val="false"/>
          <w:color w:val="000000"/>
          <w:sz w:val="28"/>
        </w:rPr>
        <w:t xml:space="preserve">2-18 нысаны   </w:t>
      </w:r>
      <w:r>
        <w:br/>
      </w:r>
      <w:r>
        <w:rPr>
          <w:rFonts w:ascii="Times New Roman"/>
          <w:b w:val="false"/>
          <w:i w:val="false"/>
          <w:color w:val="000000"/>
          <w:sz w:val="28"/>
        </w:rPr>
        <w:t xml:space="preserve">
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Жыл басынан бастап түсімдерді жинау жөніндегі шоғырландырылған есеп </w:t>
      </w:r>
      <w:r>
        <w:br/>
      </w:r>
      <w:r>
        <w:rPr>
          <w:rFonts w:ascii="Times New Roman"/>
          <w:b/>
          <w:i w:val="false"/>
          <w:color w:val="000000"/>
        </w:rPr>
        <w:t xml:space="preserve">
Ағымдағы күн: ХХ ХХ ХХХХ </w:t>
      </w:r>
    </w:p>
    <w:p>
      <w:pPr>
        <w:spacing w:after="0"/>
        <w:ind w:left="0"/>
        <w:jc w:val="both"/>
      </w:pPr>
      <w:r>
        <w:rPr>
          <w:rFonts w:ascii="Times New Roman"/>
          <w:b w:val="false"/>
          <w:i w:val="false"/>
          <w:color w:val="000000"/>
          <w:sz w:val="28"/>
        </w:rPr>
        <w:t xml:space="preserve">Қаржыландыру көзі – 1 (бюджет) </w:t>
      </w:r>
      <w:r>
        <w:br/>
      </w:r>
      <w:r>
        <w:rPr>
          <w:rFonts w:ascii="Times New Roman"/>
          <w:b w:val="false"/>
          <w:i w:val="false"/>
          <w:color w:val="000000"/>
          <w:sz w:val="28"/>
        </w:rPr>
        <w:t xml:space="preserve">
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223"/>
        <w:gridCol w:w="1090"/>
        <w:gridCol w:w="975"/>
        <w:gridCol w:w="1052"/>
        <w:gridCol w:w="765"/>
        <w:gridCol w:w="995"/>
        <w:gridCol w:w="937"/>
        <w:gridCol w:w="707"/>
        <w:gridCol w:w="784"/>
        <w:gridCol w:w="1263"/>
        <w:gridCol w:w="1359"/>
        <w:gridCol w:w="899"/>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түсетін түсімдер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қайтарымдар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есепке алынды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шоғырландырылған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____________________________ </w:t>
      </w:r>
    </w:p>
    <w:bookmarkStart w:name="z2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8-қосымша       </w:t>
      </w:r>
    </w:p>
    <w:bookmarkEnd w:id="11"/>
    <w:p>
      <w:pPr>
        <w:spacing w:after="0"/>
        <w:ind w:left="0"/>
        <w:jc w:val="both"/>
      </w:pPr>
      <w:r>
        <w:rPr>
          <w:rFonts w:ascii="Times New Roman"/>
          <w:b w:val="false"/>
          <w:i w:val="false"/>
          <w:color w:val="000000"/>
          <w:sz w:val="28"/>
        </w:rPr>
        <w:t xml:space="preserve">2-19 нысаны   </w:t>
      </w:r>
      <w:r>
        <w:br/>
      </w:r>
      <w:r>
        <w:rPr>
          <w:rFonts w:ascii="Times New Roman"/>
          <w:b w:val="false"/>
          <w:i w:val="false"/>
          <w:color w:val="000000"/>
          <w:sz w:val="28"/>
        </w:rPr>
        <w:t xml:space="preserve">
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Түсімдерді бөлудің күн сайынғы ведомосі </w:t>
      </w:r>
      <w:r>
        <w:br/>
      </w:r>
      <w:r>
        <w:rPr>
          <w:rFonts w:ascii="Times New Roman"/>
          <w:b/>
          <w:i w:val="false"/>
          <w:color w:val="000000"/>
        </w:rPr>
        <w:t xml:space="preserve">
Ағымдағы күн: ХХ ХХ ХХХХ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643"/>
        <w:gridCol w:w="967"/>
        <w:gridCol w:w="1418"/>
        <w:gridCol w:w="1268"/>
        <w:gridCol w:w="1569"/>
        <w:gridCol w:w="967"/>
        <w:gridCol w:w="1099"/>
        <w:gridCol w:w="1343"/>
        <w:gridCol w:w="1239"/>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 түскен түсімдердің </w:t>
            </w:r>
            <w:r>
              <w:br/>
            </w:r>
            <w:r>
              <w:rPr>
                <w:rFonts w:ascii="Times New Roman"/>
                <w:b w:val="false"/>
                <w:i w:val="false"/>
                <w:color w:val="000000"/>
                <w:sz w:val="20"/>
              </w:rPr>
              <w:t>
</w:t>
            </w:r>
            <w:r>
              <w:rPr>
                <w:rFonts w:ascii="Times New Roman"/>
                <w:b w:val="false"/>
                <w:i w:val="false"/>
                <w:color w:val="000000"/>
                <w:sz w:val="20"/>
              </w:rPr>
              <w:t xml:space="preserve">барлығы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республикалық бюджет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аудандық бюджет (облыстық маңыздағы қалалар)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күндегі Астана қ. </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 xml:space="preserve">Алматы қ./ </w:t>
            </w:r>
            <w:r>
              <w:br/>
            </w:r>
            <w:r>
              <w:rPr>
                <w:rFonts w:ascii="Times New Roman"/>
                <w:b w:val="false"/>
                <w:i w:val="false"/>
                <w:color w:val="000000"/>
                <w:sz w:val="20"/>
              </w:rPr>
              <w:t>
</w:t>
            </w:r>
            <w:r>
              <w:rPr>
                <w:rFonts w:ascii="Times New Roman"/>
                <w:b w:val="false"/>
                <w:i w:val="false"/>
                <w:color w:val="000000"/>
                <w:sz w:val="20"/>
              </w:rPr>
              <w:t xml:space="preserve">облыстық </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r>
              <w:br/>
            </w:r>
            <w:r>
              <w:rPr>
                <w:rFonts w:ascii="Times New Roman"/>
                <w:b w:val="false"/>
                <w:i w:val="false"/>
                <w:color w:val="000000"/>
                <w:sz w:val="20"/>
              </w:rPr>
              <w:t>
</w:t>
            </w:r>
            <w:r>
              <w:rPr>
                <w:rFonts w:ascii="Times New Roman"/>
                <w:b w:val="false"/>
                <w:i w:val="false"/>
                <w:color w:val="000000"/>
                <w:sz w:val="20"/>
              </w:rPr>
              <w:t xml:space="preserve">түскентүсімдердің </w:t>
            </w:r>
            <w:r>
              <w:br/>
            </w:r>
            <w:r>
              <w:rPr>
                <w:rFonts w:ascii="Times New Roman"/>
                <w:b w:val="false"/>
                <w:i w:val="false"/>
                <w:color w:val="000000"/>
                <w:sz w:val="20"/>
              </w:rPr>
              <w:t>
</w:t>
            </w:r>
            <w:r>
              <w:rPr>
                <w:rFonts w:ascii="Times New Roman"/>
                <w:b w:val="false"/>
                <w:i w:val="false"/>
                <w:color w:val="000000"/>
                <w:sz w:val="20"/>
              </w:rPr>
              <w:t xml:space="preserve">барлығы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w:t>
            </w:r>
            <w:r>
              <w:rPr>
                <w:rFonts w:ascii="Times New Roman"/>
                <w:b w:val="false"/>
                <w:i w:val="false"/>
                <w:color w:val="000000"/>
                <w:sz w:val="20"/>
              </w:rPr>
              <w:t xml:space="preserve">бастап түскенреспубликалық </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w:t>
            </w:r>
            <w:r>
              <w:rPr>
                <w:rFonts w:ascii="Times New Roman"/>
                <w:b w:val="false"/>
                <w:i w:val="false"/>
                <w:color w:val="000000"/>
                <w:sz w:val="20"/>
              </w:rPr>
              <w:t xml:space="preserve">бастап түскен </w:t>
            </w:r>
            <w:r>
              <w:br/>
            </w:r>
            <w:r>
              <w:rPr>
                <w:rFonts w:ascii="Times New Roman"/>
                <w:b w:val="false"/>
                <w:i w:val="false"/>
                <w:color w:val="000000"/>
                <w:sz w:val="20"/>
              </w:rPr>
              <w:t>
</w:t>
            </w:r>
            <w:r>
              <w:rPr>
                <w:rFonts w:ascii="Times New Roman"/>
                <w:b w:val="false"/>
                <w:i w:val="false"/>
                <w:color w:val="000000"/>
                <w:sz w:val="20"/>
              </w:rPr>
              <w:t xml:space="preserve">аудандық </w:t>
            </w:r>
            <w:r>
              <w:br/>
            </w:r>
            <w:r>
              <w:rPr>
                <w:rFonts w:ascii="Times New Roman"/>
                <w:b w:val="false"/>
                <w:i w:val="false"/>
                <w:color w:val="000000"/>
                <w:sz w:val="20"/>
              </w:rPr>
              <w:t>
</w:t>
            </w:r>
            <w:r>
              <w:rPr>
                <w:rFonts w:ascii="Times New Roman"/>
                <w:b w:val="false"/>
                <w:i w:val="false"/>
                <w:color w:val="000000"/>
                <w:sz w:val="20"/>
              </w:rPr>
              <w:t xml:space="preserve">бюджет (облыстық маңыздағы қалалар)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r>
              <w:br/>
            </w:r>
            <w:r>
              <w:rPr>
                <w:rFonts w:ascii="Times New Roman"/>
                <w:b w:val="false"/>
                <w:i w:val="false"/>
                <w:color w:val="000000"/>
                <w:sz w:val="20"/>
              </w:rPr>
              <w:t>
</w:t>
            </w:r>
            <w:r>
              <w:rPr>
                <w:rFonts w:ascii="Times New Roman"/>
                <w:b w:val="false"/>
                <w:i w:val="false"/>
                <w:color w:val="000000"/>
                <w:sz w:val="20"/>
              </w:rPr>
              <w:t xml:space="preserve">Астана қ. </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 xml:space="preserve">Алматы қ./ </w:t>
            </w:r>
            <w:r>
              <w:br/>
            </w:r>
            <w:r>
              <w:rPr>
                <w:rFonts w:ascii="Times New Roman"/>
                <w:b w:val="false"/>
                <w:i w:val="false"/>
                <w:color w:val="000000"/>
                <w:sz w:val="20"/>
              </w:rPr>
              <w:t>
</w:t>
            </w:r>
            <w:r>
              <w:rPr>
                <w:rFonts w:ascii="Times New Roman"/>
                <w:b w:val="false"/>
                <w:i w:val="false"/>
                <w:color w:val="000000"/>
                <w:sz w:val="20"/>
              </w:rPr>
              <w:t xml:space="preserve">облыстық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М.О. </w:t>
      </w:r>
    </w:p>
    <w:bookmarkStart w:name="z2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9-қосымша       </w:t>
      </w:r>
    </w:p>
    <w:bookmarkEnd w:id="12"/>
    <w:p>
      <w:pPr>
        <w:spacing w:after="0"/>
        <w:ind w:left="0"/>
        <w:jc w:val="both"/>
      </w:pPr>
      <w:r>
        <w:rPr>
          <w:rFonts w:ascii="Times New Roman"/>
          <w:b w:val="false"/>
          <w:i w:val="false"/>
          <w:color w:val="000000"/>
          <w:sz w:val="28"/>
        </w:rPr>
        <w:t xml:space="preserve">2-19 А нысаны </w:t>
      </w:r>
    </w:p>
    <w:p>
      <w:pPr>
        <w:spacing w:after="0"/>
        <w:ind w:left="0"/>
        <w:jc w:val="both"/>
      </w:pPr>
      <w:r>
        <w:rPr>
          <w:rFonts w:ascii="Times New Roman"/>
          <w:b w:val="false"/>
          <w:i w:val="false"/>
          <w:color w:val="000000"/>
          <w:sz w:val="28"/>
        </w:rPr>
        <w:t xml:space="preserve">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Бір айдағы түсімдерді бөлудің ведомосі </w:t>
      </w:r>
      <w:r>
        <w:br/>
      </w:r>
      <w:r>
        <w:rPr>
          <w:rFonts w:ascii="Times New Roman"/>
          <w:b/>
          <w:i w:val="false"/>
          <w:color w:val="000000"/>
        </w:rPr>
        <w:t xml:space="preserve">
Ағымдағы кезең: ХХ ХХХХ Ағымдағы күн: ХХ ХХ ХХХХ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643"/>
        <w:gridCol w:w="967"/>
        <w:gridCol w:w="1418"/>
        <w:gridCol w:w="1268"/>
        <w:gridCol w:w="1569"/>
        <w:gridCol w:w="967"/>
        <w:gridCol w:w="1099"/>
        <w:gridCol w:w="1343"/>
        <w:gridCol w:w="1239"/>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түскен түсімдердің </w:t>
            </w:r>
            <w:r>
              <w:br/>
            </w:r>
            <w:r>
              <w:rPr>
                <w:rFonts w:ascii="Times New Roman"/>
                <w:b w:val="false"/>
                <w:i w:val="false"/>
                <w:color w:val="000000"/>
                <w:sz w:val="20"/>
              </w:rPr>
              <w:t>
</w:t>
            </w:r>
            <w:r>
              <w:rPr>
                <w:rFonts w:ascii="Times New Roman"/>
                <w:b w:val="false"/>
                <w:i w:val="false"/>
                <w:color w:val="000000"/>
                <w:sz w:val="20"/>
              </w:rPr>
              <w:t xml:space="preserve">арлығы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республикалық бюджет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аудандық бюджет (облыстық маңызы бар қалалар)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Астана қ. </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 xml:space="preserve">Алматы қ./ </w:t>
            </w:r>
            <w:r>
              <w:br/>
            </w:r>
            <w:r>
              <w:rPr>
                <w:rFonts w:ascii="Times New Roman"/>
                <w:b w:val="false"/>
                <w:i w:val="false"/>
                <w:color w:val="000000"/>
                <w:sz w:val="20"/>
              </w:rPr>
              <w:t>
</w:t>
            </w:r>
            <w:r>
              <w:rPr>
                <w:rFonts w:ascii="Times New Roman"/>
                <w:b w:val="false"/>
                <w:i w:val="false"/>
                <w:color w:val="000000"/>
                <w:sz w:val="20"/>
              </w:rPr>
              <w:t xml:space="preserve">облыстық </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r>
              <w:br/>
            </w:r>
            <w:r>
              <w:rPr>
                <w:rFonts w:ascii="Times New Roman"/>
                <w:b w:val="false"/>
                <w:i w:val="false"/>
                <w:color w:val="000000"/>
                <w:sz w:val="20"/>
              </w:rPr>
              <w:t>
</w:t>
            </w:r>
            <w:r>
              <w:rPr>
                <w:rFonts w:ascii="Times New Roman"/>
                <w:b w:val="false"/>
                <w:i w:val="false"/>
                <w:color w:val="000000"/>
                <w:sz w:val="20"/>
              </w:rPr>
              <w:t xml:space="preserve">түскен </w:t>
            </w:r>
            <w:r>
              <w:rPr>
                <w:rFonts w:ascii="Times New Roman"/>
                <w:b w:val="false"/>
                <w:i w:val="false"/>
                <w:color w:val="000000"/>
                <w:sz w:val="20"/>
              </w:rPr>
              <w:t xml:space="preserve">түсімдердің </w:t>
            </w:r>
            <w:r>
              <w:rPr>
                <w:rFonts w:ascii="Times New Roman"/>
                <w:b w:val="false"/>
                <w:i w:val="false"/>
                <w:color w:val="000000"/>
                <w:sz w:val="20"/>
              </w:rPr>
              <w:t xml:space="preserve">барлығы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w:t>
            </w:r>
            <w:r>
              <w:rPr>
                <w:rFonts w:ascii="Times New Roman"/>
                <w:b w:val="false"/>
                <w:i w:val="false"/>
                <w:color w:val="000000"/>
                <w:sz w:val="20"/>
              </w:rPr>
              <w:t xml:space="preserve">бастап түскенреспубликалық </w:t>
            </w:r>
            <w:r>
              <w:br/>
            </w:r>
            <w:r>
              <w:rPr>
                <w:rFonts w:ascii="Times New Roman"/>
                <w:b w:val="false"/>
                <w:i w:val="false"/>
                <w:color w:val="000000"/>
                <w:sz w:val="20"/>
              </w:rPr>
              <w:t>
</w:t>
            </w:r>
            <w:r>
              <w:rPr>
                <w:rFonts w:ascii="Times New Roman"/>
                <w:b w:val="false"/>
                <w:i w:val="false"/>
                <w:color w:val="000000"/>
                <w:sz w:val="20"/>
              </w:rPr>
              <w:t xml:space="preserve">бюджет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w:t>
            </w:r>
            <w:r>
              <w:rPr>
                <w:rFonts w:ascii="Times New Roman"/>
                <w:b w:val="false"/>
                <w:i w:val="false"/>
                <w:color w:val="000000"/>
                <w:sz w:val="20"/>
              </w:rPr>
              <w:t xml:space="preserve">бастап түскен </w:t>
            </w:r>
            <w:r>
              <w:br/>
            </w:r>
            <w:r>
              <w:rPr>
                <w:rFonts w:ascii="Times New Roman"/>
                <w:b w:val="false"/>
                <w:i w:val="false"/>
                <w:color w:val="000000"/>
                <w:sz w:val="20"/>
              </w:rPr>
              <w:t>
</w:t>
            </w:r>
            <w:r>
              <w:rPr>
                <w:rFonts w:ascii="Times New Roman"/>
                <w:b w:val="false"/>
                <w:i w:val="false"/>
                <w:color w:val="000000"/>
                <w:sz w:val="20"/>
              </w:rPr>
              <w:t xml:space="preserve">аудандық </w:t>
            </w:r>
            <w:r>
              <w:br/>
            </w:r>
            <w:r>
              <w:rPr>
                <w:rFonts w:ascii="Times New Roman"/>
                <w:b w:val="false"/>
                <w:i w:val="false"/>
                <w:color w:val="000000"/>
                <w:sz w:val="20"/>
              </w:rPr>
              <w:t>
</w:t>
            </w:r>
            <w:r>
              <w:rPr>
                <w:rFonts w:ascii="Times New Roman"/>
                <w:b w:val="false"/>
                <w:i w:val="false"/>
                <w:color w:val="000000"/>
                <w:sz w:val="20"/>
              </w:rPr>
              <w:t xml:space="preserve">бюджет (облыстық маңызы бар қалалар)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w:t>
            </w:r>
            <w:r>
              <w:br/>
            </w:r>
            <w:r>
              <w:rPr>
                <w:rFonts w:ascii="Times New Roman"/>
                <w:b w:val="false"/>
                <w:i w:val="false"/>
                <w:color w:val="000000"/>
                <w:sz w:val="20"/>
              </w:rPr>
              <w:t>
</w:t>
            </w:r>
            <w:r>
              <w:rPr>
                <w:rFonts w:ascii="Times New Roman"/>
                <w:b w:val="false"/>
                <w:i w:val="false"/>
                <w:color w:val="000000"/>
                <w:sz w:val="20"/>
              </w:rPr>
              <w:t xml:space="preserve">Астана қ. </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 xml:space="preserve">Алматы қ./ </w:t>
            </w:r>
            <w:r>
              <w:rPr>
                <w:rFonts w:ascii="Times New Roman"/>
                <w:b w:val="false"/>
                <w:i w:val="false"/>
                <w:color w:val="000000"/>
                <w:sz w:val="20"/>
              </w:rPr>
              <w:t xml:space="preserve">облыстық </w:t>
            </w:r>
            <w:r>
              <w:br/>
            </w:r>
            <w:r>
              <w:rPr>
                <w:rFonts w:ascii="Times New Roman"/>
                <w:b w:val="false"/>
                <w:i w:val="false"/>
                <w:color w:val="000000"/>
                <w:sz w:val="20"/>
              </w:rPr>
              <w:t>
</w:t>
            </w:r>
            <w:r>
              <w:rPr>
                <w:rFonts w:ascii="Times New Roman"/>
                <w:b w:val="false"/>
                <w:i w:val="false"/>
                <w:color w:val="000000"/>
                <w:sz w:val="20"/>
              </w:rPr>
              <w:t xml:space="preserve">бюджет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АҚБ басшысы                 __________ 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Жергілікті бюджетті атқару жөніндегі </w:t>
      </w:r>
      <w:r>
        <w:br/>
      </w:r>
      <w:r>
        <w:rPr>
          <w:rFonts w:ascii="Times New Roman"/>
          <w:b w:val="false"/>
          <w:i w:val="false"/>
          <w:color w:val="000000"/>
          <w:sz w:val="28"/>
        </w:rPr>
        <w:t xml:space="preserve">
уәкілетті органның басшысы  __________ 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АҚБ жауапты орындаушысы     __________ 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Жергілікті бюджетті атқару жөніндегі </w:t>
      </w:r>
      <w:r>
        <w:br/>
      </w:r>
      <w:r>
        <w:rPr>
          <w:rFonts w:ascii="Times New Roman"/>
          <w:b w:val="false"/>
          <w:i w:val="false"/>
          <w:color w:val="000000"/>
          <w:sz w:val="28"/>
        </w:rPr>
        <w:t xml:space="preserve">
уәкілетті органның жауапты орындаушысы ________ 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СО басшысы                  __________ ______________________________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СО жауапты орындаушысы      __________ ______________________________ </w:t>
      </w:r>
      <w:r>
        <w:br/>
      </w:r>
      <w:r>
        <w:rPr>
          <w:rFonts w:ascii="Times New Roman"/>
          <w:b w:val="false"/>
          <w:i w:val="false"/>
          <w:color w:val="000000"/>
          <w:sz w:val="28"/>
        </w:rPr>
        <w:t xml:space="preserve">
                              (қолы)                (аты-жөні) </w:t>
      </w:r>
    </w:p>
    <w:bookmarkStart w:name="z2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10-қосымша        </w:t>
      </w:r>
    </w:p>
    <w:bookmarkEnd w:id="13"/>
    <w:p>
      <w:pPr>
        <w:spacing w:after="0"/>
        <w:ind w:left="0"/>
        <w:jc w:val="both"/>
      </w:pPr>
      <w:r>
        <w:rPr>
          <w:rFonts w:ascii="Times New Roman"/>
          <w:b w:val="false"/>
          <w:i w:val="false"/>
          <w:color w:val="000000"/>
          <w:sz w:val="28"/>
        </w:rPr>
        <w:t xml:space="preserve">2-27 нысаны  </w:t>
      </w:r>
      <w:r>
        <w:br/>
      </w:r>
      <w:r>
        <w:rPr>
          <w:rFonts w:ascii="Times New Roman"/>
          <w:b w:val="false"/>
          <w:i w:val="false"/>
          <w:color w:val="000000"/>
          <w:sz w:val="28"/>
        </w:rPr>
        <w:t xml:space="preserve">
Күні: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_________________________________облысы бойынша </w:t>
      </w:r>
      <w:r>
        <w:br/>
      </w:r>
      <w:r>
        <w:rPr>
          <w:rFonts w:ascii="Times New Roman"/>
          <w:b/>
          <w:i w:val="false"/>
          <w:color w:val="000000"/>
        </w:rPr>
        <w:t xml:space="preserve">
  жергілікті бюджеттердің түсімдерін күн сайын бөлу туралы есеп </w:t>
      </w:r>
      <w:r>
        <w:br/>
      </w:r>
      <w:r>
        <w:rPr>
          <w:rFonts w:ascii="Times New Roman"/>
          <w:b/>
          <w:i w:val="false"/>
          <w:color w:val="000000"/>
        </w:rPr>
        <w:t xml:space="preserve">
Ағымдағы күн: ХХ ХХ ХХХХ </w:t>
      </w:r>
    </w:p>
    <w:p>
      <w:pPr>
        <w:spacing w:after="0"/>
        <w:ind w:left="0"/>
        <w:jc w:val="both"/>
      </w:pPr>
      <w:r>
        <w:rPr>
          <w:rFonts w:ascii="Times New Roman"/>
          <w:b w:val="false"/>
          <w:i w:val="false"/>
          <w:color w:val="000000"/>
          <w:sz w:val="28"/>
        </w:rPr>
        <w:t xml:space="preserve">Валюта: KZТ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1755"/>
        <w:gridCol w:w="1992"/>
        <w:gridCol w:w="2091"/>
        <w:gridCol w:w="1977"/>
        <w:gridCol w:w="1538"/>
        <w:gridCol w:w="1696"/>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жері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бюджеттік сыныптамасының коды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үлестер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 </w:t>
            </w:r>
            <w:r>
              <w:br/>
            </w:r>
            <w:r>
              <w:rPr>
                <w:rFonts w:ascii="Times New Roman"/>
                <w:b w:val="false"/>
                <w:i w:val="false"/>
                <w:color w:val="000000"/>
                <w:sz w:val="20"/>
              </w:rPr>
              <w:t xml:space="preserve">
(+)-ке </w:t>
            </w:r>
            <w:r>
              <w:br/>
            </w:r>
            <w:r>
              <w:rPr>
                <w:rFonts w:ascii="Times New Roman"/>
                <w:b w:val="false"/>
                <w:i w:val="false"/>
                <w:color w:val="000000"/>
                <w:sz w:val="20"/>
              </w:rPr>
              <w:t xml:space="preserve">
ауыстыру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w:t>
            </w:r>
            <w:r>
              <w:br/>
            </w:r>
            <w:r>
              <w:rPr>
                <w:rFonts w:ascii="Times New Roman"/>
                <w:b w:val="false"/>
                <w:i w:val="false"/>
                <w:color w:val="000000"/>
                <w:sz w:val="20"/>
              </w:rPr>
              <w:t xml:space="preserve">
сома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r>
              <w:br/>
            </w:r>
            <w:r>
              <w:rPr>
                <w:rFonts w:ascii="Times New Roman"/>
                <w:b w:val="false"/>
                <w:i w:val="false"/>
                <w:color w:val="000000"/>
                <w:sz w:val="20"/>
              </w:rPr>
              <w:t xml:space="preserve">
бастап тиесілі сома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w:t>
      </w:r>
    </w:p>
    <w:bookmarkStart w:name="z3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 306 бұйрығына      </w:t>
      </w:r>
      <w:r>
        <w:br/>
      </w:r>
      <w:r>
        <w:rPr>
          <w:rFonts w:ascii="Times New Roman"/>
          <w:b w:val="false"/>
          <w:i w:val="false"/>
          <w:color w:val="000000"/>
          <w:sz w:val="28"/>
        </w:rPr>
        <w:t xml:space="preserve">
10-1-қосымша       </w:t>
      </w:r>
    </w:p>
    <w:bookmarkEnd w:id="14"/>
    <w:p>
      <w:pPr>
        <w:spacing w:after="0"/>
        <w:ind w:left="0"/>
        <w:jc w:val="both"/>
      </w:pPr>
      <w:r>
        <w:rPr>
          <w:rFonts w:ascii="Times New Roman"/>
          <w:b w:val="false"/>
          <w:i w:val="false"/>
          <w:color w:val="ff0000"/>
          <w:sz w:val="28"/>
        </w:rPr>
        <w:t xml:space="preserve">      Ескерту. 10-1-қосымша жаңа редакцияда - ҚР Қаржы министрінің 2010.10.08 </w:t>
      </w:r>
      <w:r>
        <w:rPr>
          <w:rFonts w:ascii="Times New Roman"/>
          <w:b w:val="false"/>
          <w:i w:val="false"/>
          <w:color w:val="ff0000"/>
          <w:sz w:val="28"/>
        </w:rPr>
        <w:t>№ 614</w:t>
      </w:r>
      <w:r>
        <w:rPr>
          <w:rFonts w:ascii="Times New Roman"/>
          <w:b w:val="false"/>
          <w:i w:val="false"/>
          <w:color w:val="ff0000"/>
          <w:sz w:val="28"/>
        </w:rPr>
        <w:t xml:space="preserve">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2-28 нысаны</w:t>
      </w:r>
    </w:p>
    <w:p>
      <w:pPr>
        <w:spacing w:after="0"/>
        <w:ind w:left="0"/>
        <w:jc w:val="both"/>
      </w:pPr>
      <w:r>
        <w:rPr>
          <w:rFonts w:ascii="Times New Roman"/>
          <w:b w:val="false"/>
          <w:i w:val="false"/>
          <w:color w:val="000000"/>
          <w:sz w:val="28"/>
        </w:rPr>
        <w:t>Есеп жүргізілді: ХХ.ХХ.ХХХХ ХХ:ХХ:ХХ</w:t>
      </w:r>
    </w:p>
    <w:p>
      <w:pPr>
        <w:spacing w:after="0"/>
        <w:ind w:left="0"/>
        <w:jc w:val="left"/>
      </w:pPr>
      <w:r>
        <w:rPr>
          <w:rFonts w:ascii="Times New Roman"/>
          <w:b/>
          <w:i w:val="false"/>
          <w:color w:val="000000"/>
        </w:rPr>
        <w:t xml:space="preserve"> КО-ны бөлу жөніндегі есеп БСК 106101 «Кедендік баж, салықтар немесе жиынтық кедендік төлемдердің бірыңғай ставкасын қолдана отырып, жеке тұлғалар жеке пайдалану үшін әкелетін тауарларға салынатын кедендік баждарды, салықтарды қоспағанда, әкелінетін тауарларға салынатын кедендік баждар»</w:t>
      </w:r>
    </w:p>
    <w:p>
      <w:pPr>
        <w:spacing w:after="0"/>
        <w:ind w:left="0"/>
        <w:jc w:val="both"/>
      </w:pPr>
      <w:r>
        <w:rPr>
          <w:rFonts w:ascii="Times New Roman"/>
          <w:b w:val="false"/>
          <w:i w:val="false"/>
          <w:color w:val="000000"/>
          <w:sz w:val="28"/>
        </w:rPr>
        <w:t>Өңір: ХХХХ</w:t>
      </w:r>
      <w:r>
        <w:br/>
      </w:r>
      <w:r>
        <w:rPr>
          <w:rFonts w:ascii="Times New Roman"/>
          <w:b w:val="false"/>
          <w:i w:val="false"/>
          <w:color w:val="000000"/>
          <w:sz w:val="28"/>
        </w:rPr>
        <w:t>
Күні: ХХ.ХХ.ХХХХ</w:t>
      </w:r>
      <w:r>
        <w:br/>
      </w: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1953"/>
        <w:gridCol w:w="2053"/>
        <w:gridCol w:w="245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Қайтарым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КО ҚБШ (92,67 %)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үлесі (7,33 %)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орындаушы______________________________________(қолы) </w:t>
      </w:r>
    </w:p>
    <w:bookmarkStart w:name="z2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11-қосымша        </w:t>
      </w:r>
    </w:p>
    <w:bookmarkEnd w:id="15"/>
    <w:p>
      <w:pPr>
        <w:spacing w:after="0"/>
        <w:ind w:left="0"/>
        <w:jc w:val="both"/>
      </w:pPr>
      <w:r>
        <w:rPr>
          <w:rFonts w:ascii="Times New Roman"/>
          <w:b w:val="false"/>
          <w:i w:val="false"/>
          <w:color w:val="000000"/>
          <w:sz w:val="28"/>
        </w:rPr>
        <w:t xml:space="preserve">2-29 нысаны </w:t>
      </w:r>
      <w:r>
        <w:br/>
      </w:r>
      <w:r>
        <w:rPr>
          <w:rFonts w:ascii="Times New Roman"/>
          <w:b w:val="false"/>
          <w:i w:val="false"/>
          <w:color w:val="000000"/>
          <w:sz w:val="28"/>
        </w:rPr>
        <w:t xml:space="preserve">
Есеп жүргізілді: ХХ Х 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Бюджеттің түсімдерін салық төлеушілерге қайтару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Өлшем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73"/>
        <w:gridCol w:w="1773"/>
        <w:gridCol w:w="1913"/>
        <w:gridCol w:w="1333"/>
        <w:gridCol w:w="1473"/>
        <w:gridCol w:w="1053"/>
        <w:gridCol w:w="1033"/>
        <w:gridCol w:w="17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комитетінің төлем </w:t>
            </w:r>
            <w:r>
              <w:br/>
            </w:r>
            <w:r>
              <w:rPr>
                <w:rFonts w:ascii="Times New Roman"/>
                <w:b w:val="false"/>
                <w:i w:val="false"/>
                <w:color w:val="000000"/>
                <w:sz w:val="20"/>
              </w:rPr>
              <w:t xml:space="preserve">
тапсырмасы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бюджеттік сыныптама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сомасы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коды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АҚБ  басшысы ______ _____________   СО басшысы ______ ____________ </w:t>
      </w:r>
      <w:r>
        <w:br/>
      </w:r>
      <w:r>
        <w:rPr>
          <w:rFonts w:ascii="Times New Roman"/>
          <w:b w:val="false"/>
          <w:i w:val="false"/>
          <w:color w:val="000000"/>
          <w:sz w:val="28"/>
        </w:rPr>
        <w:t xml:space="preserve">
             (қолы)  (аты жөні)                (қолы)  (аты-жөні) </w:t>
      </w:r>
    </w:p>
    <w:p>
      <w:pPr>
        <w:spacing w:after="0"/>
        <w:ind w:left="0"/>
        <w:jc w:val="both"/>
      </w:pPr>
      <w:r>
        <w:rPr>
          <w:rFonts w:ascii="Times New Roman"/>
          <w:b w:val="false"/>
          <w:i w:val="false"/>
          <w:color w:val="000000"/>
          <w:sz w:val="28"/>
        </w:rPr>
        <w:t xml:space="preserve">М.О.                                  М.О. </w:t>
      </w:r>
      <w:r>
        <w:br/>
      </w:r>
      <w:r>
        <w:rPr>
          <w:rFonts w:ascii="Times New Roman"/>
          <w:b w:val="false"/>
          <w:i w:val="false"/>
          <w:color w:val="000000"/>
          <w:sz w:val="28"/>
        </w:rPr>
        <w:t xml:space="preserve">
АҚБ жауапты орындаушысы ______ СО жауапты орындаушысы 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w:t>
      </w:r>
    </w:p>
    <w:bookmarkStart w:name="z3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12-қосымша       </w:t>
      </w:r>
    </w:p>
    <w:bookmarkEnd w:id="16"/>
    <w:p>
      <w:pPr>
        <w:spacing w:after="0"/>
        <w:ind w:left="0"/>
        <w:jc w:val="both"/>
      </w:pPr>
      <w:r>
        <w:rPr>
          <w:rFonts w:ascii="Times New Roman"/>
          <w:b w:val="false"/>
          <w:i w:val="false"/>
          <w:color w:val="000000"/>
          <w:sz w:val="28"/>
        </w:rPr>
        <w:t xml:space="preserve">2-31А нысаны </w:t>
      </w:r>
      <w:r>
        <w:br/>
      </w:r>
      <w:r>
        <w:rPr>
          <w:rFonts w:ascii="Times New Roman"/>
          <w:b w:val="false"/>
          <w:i w:val="false"/>
          <w:color w:val="000000"/>
          <w:sz w:val="28"/>
        </w:rPr>
        <w:t xml:space="preserve">
Есеп жүргізілді: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Салық комитеттері және БСК арасында түсімдерді ауыстыру бойынша есеп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Өлшем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33"/>
        <w:gridCol w:w="2273"/>
        <w:gridCol w:w="1793"/>
        <w:gridCol w:w="1673"/>
        <w:gridCol w:w="1133"/>
        <w:gridCol w:w="1573"/>
        <w:gridCol w:w="233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Төлемтапсырмасының күні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органының СТН және атауы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Ауыстыру жөніндегі деректер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БСК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енгізу үшін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Жауапты орындаушы ____________________________ </w:t>
      </w:r>
    </w:p>
    <w:bookmarkStart w:name="z3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13-қосымша       </w:t>
      </w:r>
      <w:r>
        <w:br/>
      </w:r>
      <w:r>
        <w:rPr>
          <w:rFonts w:ascii="Times New Roman"/>
          <w:b w:val="false"/>
          <w:i w:val="false"/>
          <w:color w:val="000000"/>
          <w:sz w:val="28"/>
        </w:rPr>
        <w:t xml:space="preserve">
2-34 нысаны  </w:t>
      </w:r>
    </w:p>
    <w:bookmarkEnd w:id="17"/>
    <w:p>
      <w:pPr>
        <w:spacing w:after="0"/>
        <w:ind w:left="0"/>
        <w:jc w:val="both"/>
      </w:pPr>
      <w:r>
        <w:rPr>
          <w:rFonts w:ascii="Times New Roman"/>
          <w:b w:val="false"/>
          <w:i w:val="false"/>
          <w:color w:val="000000"/>
          <w:sz w:val="28"/>
        </w:rPr>
        <w:t xml:space="preserve">Есеп жүргізілді: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Бюджетке түсетін түсімдерді облыстық және төмен тұрған бюджеттер арасында бөлу нормативі </w:t>
      </w:r>
    </w:p>
    <w:p>
      <w:pPr>
        <w:spacing w:after="0"/>
        <w:ind w:left="0"/>
        <w:jc w:val="both"/>
      </w:pPr>
      <w:r>
        <w:rPr>
          <w:rFonts w:ascii="Times New Roman"/>
          <w:b w:val="false"/>
          <w:i w:val="false"/>
          <w:color w:val="000000"/>
          <w:sz w:val="28"/>
        </w:rPr>
        <w:t xml:space="preserve">Облыс: </w:t>
      </w:r>
      <w:r>
        <w:br/>
      </w:r>
      <w:r>
        <w:rPr>
          <w:rFonts w:ascii="Times New Roman"/>
          <w:b w:val="false"/>
          <w:i w:val="false"/>
          <w:color w:val="000000"/>
          <w:sz w:val="28"/>
        </w:rPr>
        <w:t xml:space="preserve">
Аудан: </w:t>
      </w:r>
      <w:r>
        <w:br/>
      </w:r>
      <w:r>
        <w:rPr>
          <w:rFonts w:ascii="Times New Roman"/>
          <w:b w:val="false"/>
          <w:i w:val="false"/>
          <w:color w:val="000000"/>
          <w:sz w:val="28"/>
        </w:rPr>
        <w:t xml:space="preserve">
Өлшеу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бюджеттік сыныптама коды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r>
              <w:br/>
            </w:r>
            <w:r>
              <w:rPr>
                <w:rFonts w:ascii="Times New Roman"/>
                <w:b w:val="false"/>
                <w:i w:val="false"/>
                <w:color w:val="000000"/>
                <w:sz w:val="20"/>
              </w:rPr>
              <w:t xml:space="preserve">
нормативі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w:t>
            </w:r>
            <w:r>
              <w:br/>
            </w:r>
            <w:r>
              <w:rPr>
                <w:rFonts w:ascii="Times New Roman"/>
                <w:b w:val="false"/>
                <w:i w:val="false"/>
                <w:color w:val="000000"/>
                <w:sz w:val="20"/>
              </w:rPr>
              <w:t xml:space="preserve">
бюджет нормативі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Бюджеттік жоспарлау жөніндегі </w:t>
      </w:r>
      <w:r>
        <w:br/>
      </w:r>
      <w:r>
        <w:rPr>
          <w:rFonts w:ascii="Times New Roman"/>
          <w:b w:val="false"/>
          <w:i w:val="false"/>
          <w:color w:val="000000"/>
          <w:sz w:val="28"/>
        </w:rPr>
        <w:t xml:space="preserve">
уәкілетті органның басшысы ________ _____________ 200_жылғы "__"_____                              (қолы)    (аты-жөні)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СО басшысы __________ _______________________ 200_жылғы "__"________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w:t>
      </w:r>
      <w:r>
        <w:br/>
      </w:r>
      <w:r>
        <w:rPr>
          <w:rFonts w:ascii="Times New Roman"/>
          <w:b w:val="false"/>
          <w:i w:val="false"/>
          <w:color w:val="000000"/>
          <w:sz w:val="28"/>
        </w:rPr>
        <w:t xml:space="preserve">
АҚБ басшысы _________ _______________________ 200_жылғы "__"________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М.О. </w:t>
      </w:r>
    </w:p>
    <w:bookmarkStart w:name="z32"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14-қосымша       </w:t>
      </w:r>
      <w:r>
        <w:br/>
      </w:r>
      <w:r>
        <w:rPr>
          <w:rFonts w:ascii="Times New Roman"/>
          <w:b w:val="false"/>
          <w:i w:val="false"/>
          <w:color w:val="000000"/>
          <w:sz w:val="28"/>
        </w:rPr>
        <w:t xml:space="preserve">
2-41 нысаны </w:t>
      </w:r>
    </w:p>
    <w:bookmarkEnd w:id="18"/>
    <w:p>
      <w:pPr>
        <w:spacing w:after="0"/>
        <w:ind w:left="0"/>
        <w:jc w:val="both"/>
      </w:pPr>
      <w:r>
        <w:rPr>
          <w:rFonts w:ascii="Times New Roman"/>
          <w:b w:val="false"/>
          <w:i w:val="false"/>
          <w:color w:val="000000"/>
          <w:sz w:val="28"/>
        </w:rPr>
        <w:t xml:space="preserve">Есеп жүргізілді: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Төлем тапсырмаларын талдау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Кезең: </w:t>
      </w:r>
      <w:r>
        <w:br/>
      </w:r>
      <w:r>
        <w:rPr>
          <w:rFonts w:ascii="Times New Roman"/>
          <w:b w:val="false"/>
          <w:i w:val="false"/>
          <w:color w:val="000000"/>
          <w:sz w:val="28"/>
        </w:rPr>
        <w:t xml:space="preserve">
Өлшеу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509"/>
        <w:gridCol w:w="1864"/>
        <w:gridCol w:w="1707"/>
        <w:gridCol w:w="1667"/>
        <w:gridCol w:w="2179"/>
        <w:gridCol w:w="1195"/>
        <w:gridCol w:w="1333"/>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нөмірі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күні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банк коды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шоты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Түсімдердің бюджеттік сыныптама коды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 бір күндегі барлығы ____________ сомаға құжаттар </w:t>
            </w:r>
          </w:p>
        </w:tc>
      </w:tr>
    </w:tbl>
    <w:p>
      <w:pPr>
        <w:spacing w:after="0"/>
        <w:ind w:left="0"/>
        <w:jc w:val="both"/>
      </w:pPr>
      <w:r>
        <w:rPr>
          <w:rFonts w:ascii="Times New Roman"/>
          <w:b w:val="false"/>
          <w:i w:val="false"/>
          <w:color w:val="000000"/>
          <w:sz w:val="28"/>
        </w:rPr>
        <w:t xml:space="preserve">Жауапты орындаушы ____________________________ </w:t>
      </w:r>
    </w:p>
    <w:bookmarkStart w:name="z3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15-қосымша       </w:t>
      </w:r>
    </w:p>
    <w:bookmarkEnd w:id="19"/>
    <w:p>
      <w:pPr>
        <w:spacing w:after="0"/>
        <w:ind w:left="0"/>
        <w:jc w:val="both"/>
      </w:pPr>
      <w:r>
        <w:rPr>
          <w:rFonts w:ascii="Times New Roman"/>
          <w:b w:val="false"/>
          <w:i w:val="false"/>
          <w:color w:val="000000"/>
          <w:sz w:val="28"/>
        </w:rPr>
        <w:t xml:space="preserve">2-43 нысаны </w:t>
      </w:r>
      <w:r>
        <w:br/>
      </w:r>
      <w:r>
        <w:rPr>
          <w:rFonts w:ascii="Times New Roman"/>
          <w:b w:val="false"/>
          <w:i w:val="false"/>
          <w:color w:val="000000"/>
          <w:sz w:val="28"/>
        </w:rPr>
        <w:t xml:space="preserve">
Есеп жүргізілді: ХХ ХХ ХХХХ </w:t>
      </w:r>
      <w:r>
        <w:br/>
      </w:r>
      <w:r>
        <w:rPr>
          <w:rFonts w:ascii="Times New Roman"/>
          <w:b w:val="false"/>
          <w:i w:val="false"/>
          <w:color w:val="000000"/>
          <w:sz w:val="28"/>
        </w:rPr>
        <w:t xml:space="preserve">
Х парақтан Х парақ </w:t>
      </w:r>
    </w:p>
    <w:p>
      <w:pPr>
        <w:spacing w:after="0"/>
        <w:ind w:left="0"/>
        <w:jc w:val="left"/>
      </w:pPr>
      <w:r>
        <w:rPr>
          <w:rFonts w:ascii="Times New Roman"/>
          <w:b/>
          <w:i w:val="false"/>
          <w:color w:val="000000"/>
        </w:rPr>
        <w:t xml:space="preserve"> Бюджет сыныптамасының коды бойынша түсімдер </w:t>
      </w:r>
    </w:p>
    <w:p>
      <w:pPr>
        <w:spacing w:after="0"/>
        <w:ind w:left="0"/>
        <w:jc w:val="both"/>
      </w:pPr>
      <w:r>
        <w:rPr>
          <w:rFonts w:ascii="Times New Roman"/>
          <w:b w:val="false"/>
          <w:i w:val="false"/>
          <w:color w:val="000000"/>
          <w:sz w:val="28"/>
        </w:rPr>
        <w:t xml:space="preserve">Өңір: </w:t>
      </w:r>
      <w:r>
        <w:br/>
      </w:r>
      <w:r>
        <w:rPr>
          <w:rFonts w:ascii="Times New Roman"/>
          <w:b w:val="false"/>
          <w:i w:val="false"/>
          <w:color w:val="000000"/>
          <w:sz w:val="28"/>
        </w:rPr>
        <w:t xml:space="preserve">
Күні: </w:t>
      </w:r>
      <w:r>
        <w:br/>
      </w:r>
      <w:r>
        <w:rPr>
          <w:rFonts w:ascii="Times New Roman"/>
          <w:b w:val="false"/>
          <w:i w:val="false"/>
          <w:color w:val="000000"/>
          <w:sz w:val="28"/>
        </w:rPr>
        <w:t xml:space="preserve">
Өлшем бірлігі:                                        Кіретін қалдық </w:t>
      </w:r>
    </w:p>
    <w:p>
      <w:pPr>
        <w:spacing w:after="0"/>
        <w:ind w:left="0"/>
        <w:jc w:val="both"/>
      </w:pPr>
      <w:r>
        <w:rPr>
          <w:rFonts w:ascii="Times New Roman"/>
          <w:b w:val="false"/>
          <w:i w:val="false"/>
          <w:color w:val="000000"/>
          <w:sz w:val="28"/>
        </w:rPr>
        <w:t xml:space="preserve">Түсімдер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1524"/>
        <w:gridCol w:w="1881"/>
        <w:gridCol w:w="1722"/>
        <w:gridCol w:w="2119"/>
        <w:gridCol w:w="1543"/>
        <w:gridCol w:w="1305"/>
        <w:gridCol w:w="1345"/>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мақсаты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N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rPr>
                <w:rFonts w:ascii="Times New Roman"/>
                <w:b w:val="false"/>
                <w:i w:val="false"/>
                <w:color w:val="000000"/>
                <w:sz w:val="20"/>
              </w:rPr>
              <w:t xml:space="preserve">тапсырмасының күні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СТН-і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банкінің коды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ЖСК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Шығатын қалдық </w:t>
      </w:r>
    </w:p>
    <w:p>
      <w:pPr>
        <w:spacing w:after="0"/>
        <w:ind w:left="0"/>
        <w:jc w:val="both"/>
      </w:pPr>
      <w:r>
        <w:rPr>
          <w:rFonts w:ascii="Times New Roman"/>
          <w:b w:val="false"/>
          <w:i w:val="false"/>
          <w:color w:val="000000"/>
          <w:sz w:val="28"/>
        </w:rPr>
        <w:t xml:space="preserve">Жауапты орындаушы ____________________________ </w:t>
      </w:r>
      <w:r>
        <w:br/>
      </w:r>
      <w:r>
        <w:rPr>
          <w:rFonts w:ascii="Times New Roman"/>
          <w:b w:val="false"/>
          <w:i w:val="false"/>
          <w:color w:val="000000"/>
          <w:sz w:val="28"/>
        </w:rPr>
        <w:t xml:space="preserve">
                             (қолы) </w:t>
      </w:r>
    </w:p>
    <w:bookmarkStart w:name="z3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16-қосымша       </w:t>
      </w:r>
    </w:p>
    <w:bookmarkEnd w:id="20"/>
    <w:p>
      <w:pPr>
        <w:spacing w:after="0"/>
        <w:ind w:left="0"/>
        <w:jc w:val="left"/>
      </w:pPr>
      <w:r>
        <w:rPr>
          <w:rFonts w:ascii="Times New Roman"/>
          <w:b/>
          <w:i w:val="false"/>
          <w:color w:val="000000"/>
        </w:rPr>
        <w:t xml:space="preserve"> Зейнетақы төлемдерін қайтару жөніндегі есеп </w:t>
      </w:r>
    </w:p>
    <w:p>
      <w:pPr>
        <w:spacing w:after="0"/>
        <w:ind w:left="0"/>
        <w:jc w:val="both"/>
      </w:pPr>
      <w:r>
        <w:rPr>
          <w:rFonts w:ascii="Times New Roman"/>
          <w:b w:val="false"/>
          <w:i w:val="false"/>
          <w:color w:val="000000"/>
          <w:sz w:val="28"/>
        </w:rPr>
        <w:t xml:space="preserve">      Есеп қалыптастырылды: ХХ ХХ ХХХХ </w:t>
      </w:r>
    </w:p>
    <w:p>
      <w:pPr>
        <w:spacing w:after="0"/>
        <w:ind w:left="0"/>
        <w:jc w:val="both"/>
      </w:pPr>
      <w:r>
        <w:rPr>
          <w:rFonts w:ascii="Times New Roman"/>
          <w:b w:val="false"/>
          <w:i w:val="false"/>
          <w:color w:val="000000"/>
          <w:sz w:val="28"/>
        </w:rPr>
        <w:t xml:space="preserve">      Х парақтан Х парақ </w:t>
      </w:r>
    </w:p>
    <w:p>
      <w:pPr>
        <w:spacing w:after="0"/>
        <w:ind w:left="0"/>
        <w:jc w:val="both"/>
      </w:pPr>
      <w:r>
        <w:rPr>
          <w:rFonts w:ascii="Times New Roman"/>
          <w:b w:val="false"/>
          <w:i w:val="false"/>
          <w:color w:val="000000"/>
          <w:sz w:val="28"/>
        </w:rPr>
        <w:t xml:space="preserve">Мемлекеттік мекеменің коды: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Қайтару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651"/>
        <w:gridCol w:w="1651"/>
        <w:gridCol w:w="1651"/>
        <w:gridCol w:w="1993"/>
        <w:gridCol w:w="2890"/>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  себептері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жиыны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жиыны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bookmarkStart w:name="z35"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2009 жылғы 20 шілдедегі </w:t>
      </w:r>
      <w:r>
        <w:br/>
      </w:r>
      <w:r>
        <w:rPr>
          <w:rFonts w:ascii="Times New Roman"/>
          <w:b w:val="false"/>
          <w:i w:val="false"/>
          <w:color w:val="000000"/>
          <w:sz w:val="28"/>
        </w:rPr>
        <w:t xml:space="preserve">
N 306 бұйрығына     </w:t>
      </w:r>
      <w:r>
        <w:br/>
      </w:r>
      <w:r>
        <w:rPr>
          <w:rFonts w:ascii="Times New Roman"/>
          <w:b w:val="false"/>
          <w:i w:val="false"/>
          <w:color w:val="000000"/>
          <w:sz w:val="28"/>
        </w:rPr>
        <w:t xml:space="preserve">
17-қосымша       </w:t>
      </w:r>
    </w:p>
    <w:bookmarkEnd w:id="21"/>
    <w:p>
      <w:pPr>
        <w:spacing w:after="0"/>
        <w:ind w:left="0"/>
        <w:jc w:val="left"/>
      </w:pPr>
      <w:r>
        <w:rPr>
          <w:rFonts w:ascii="Times New Roman"/>
          <w:b/>
          <w:i w:val="false"/>
          <w:color w:val="000000"/>
        </w:rPr>
        <w:t xml:space="preserve"> Жалақы бойынша төлемдерді қайтару жөніндегі есеп </w:t>
      </w:r>
    </w:p>
    <w:p>
      <w:pPr>
        <w:spacing w:after="0"/>
        <w:ind w:left="0"/>
        <w:jc w:val="both"/>
      </w:pPr>
      <w:r>
        <w:rPr>
          <w:rFonts w:ascii="Times New Roman"/>
          <w:b w:val="false"/>
          <w:i w:val="false"/>
          <w:color w:val="000000"/>
          <w:sz w:val="28"/>
        </w:rPr>
        <w:t xml:space="preserve">      Есеп беру қалыптастырылды: ХХ ХХ ХХХХ </w:t>
      </w:r>
    </w:p>
    <w:p>
      <w:pPr>
        <w:spacing w:after="0"/>
        <w:ind w:left="0"/>
        <w:jc w:val="both"/>
      </w:pPr>
      <w:r>
        <w:rPr>
          <w:rFonts w:ascii="Times New Roman"/>
          <w:b w:val="false"/>
          <w:i w:val="false"/>
          <w:color w:val="000000"/>
          <w:sz w:val="28"/>
        </w:rPr>
        <w:t xml:space="preserve">      Х парақтан Х парақ </w:t>
      </w:r>
    </w:p>
    <w:p>
      <w:pPr>
        <w:spacing w:after="0"/>
        <w:ind w:left="0"/>
        <w:jc w:val="both"/>
      </w:pPr>
      <w:r>
        <w:rPr>
          <w:rFonts w:ascii="Times New Roman"/>
          <w:b w:val="false"/>
          <w:i w:val="false"/>
          <w:color w:val="000000"/>
          <w:sz w:val="28"/>
        </w:rPr>
        <w:t xml:space="preserve">Мемлекеттік мекеменің коды: </w:t>
      </w:r>
      <w:r>
        <w:br/>
      </w:r>
      <w:r>
        <w:rPr>
          <w:rFonts w:ascii="Times New Roman"/>
          <w:b w:val="false"/>
          <w:i w:val="false"/>
          <w:color w:val="000000"/>
          <w:sz w:val="28"/>
        </w:rPr>
        <w:t xml:space="preserve">
Мемлекеттік мекеменің атауы: </w:t>
      </w:r>
      <w:r>
        <w:br/>
      </w:r>
      <w:r>
        <w:rPr>
          <w:rFonts w:ascii="Times New Roman"/>
          <w:b w:val="false"/>
          <w:i w:val="false"/>
          <w:color w:val="000000"/>
          <w:sz w:val="28"/>
        </w:rPr>
        <w:t xml:space="preserve">
Қайтару күні: </w:t>
      </w:r>
    </w:p>
    <w:p>
      <w:pPr>
        <w:spacing w:after="0"/>
        <w:ind w:left="0"/>
        <w:jc w:val="both"/>
      </w:pPr>
      <w:r>
        <w:rPr>
          <w:rFonts w:ascii="Times New Roman"/>
          <w:b w:val="false"/>
          <w:i w:val="false"/>
          <w:color w:val="000000"/>
          <w:sz w:val="28"/>
        </w:rPr>
        <w:t xml:space="preserve">      Есеп жүргізілді: </w:t>
      </w:r>
    </w:p>
    <w:p>
      <w:pPr>
        <w:spacing w:after="0"/>
        <w:ind w:left="0"/>
        <w:jc w:val="both"/>
      </w:pPr>
      <w:r>
        <w:rPr>
          <w:rFonts w:ascii="Times New Roman"/>
          <w:b w:val="false"/>
          <w:i w:val="false"/>
          <w:color w:val="000000"/>
          <w:sz w:val="28"/>
        </w:rPr>
        <w:t xml:space="preserve">      1-ден N дейінгі 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2617"/>
        <w:gridCol w:w="2618"/>
        <w:gridCol w:w="3081"/>
        <w:gridCol w:w="2147"/>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Карточканың немесе жеке шоттың N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жиыны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орындаушы 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