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53b4a" w14:textId="0653b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Қосылған құн салығын төлеушi ретінде тіркеу есебіне қоюды растаудан бас тарту жөніндегі шешім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м.а. 2009 жылғы 7 тамыздағы N 336 Бұйрығы. Қазақстан Республикасының Әділет министрлігінде 2009 жылғы 12 тамызда Нормативтік құқықтық кесімдерді мемлекеттік тіркеудің тізіліміне N 5746 болып енгізілді. Күші жойылды - Қазақстан Республикасы Премьер-Министрінің Орынбасары - Қазақстан Республикасы Қаржы министрінің 2014 жылғы 23 маусымдағы № 284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Бұйрықтың күші жойылды - ҚР Премьер-Министрінің Орынбасары - ҚР Қаржы министрінің 23.06.2014 </w:t>
      </w:r>
      <w:r>
        <w:rPr>
          <w:rFonts w:ascii="Times New Roman"/>
          <w:b w:val="false"/>
          <w:i w:val="false"/>
          <w:color w:val="ff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туралы" Қазақстан Республикасының кодексін (Салық кодексі) қолданысқа енгізу туралы" Қазақстан Республикасының 2008 жылғы 10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44-бабына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Қосылған құн салығын төлеушi ретінде тіркеу есебіне қоюды растаудан бас тарту жөніндегі шешім нысаны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Салық комитеті (Д.Е. Ерғожин) осы бұйрықтың Қазақстан Республикасы Әділет министрлігінде мемлекеттік тіркелуін және оның кейіннен бұқаралық ақпарат құралдарында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ресми жарияланған күнінен кейін он күн өткеннен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Министрдің м.а.            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Р. Дәленов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 министрдің м.а.2009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жылғы 7 тамыздағы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336 бұйрығымен бекітілді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Қосылған құн салығын төлеушi ретінде тіркеу есебіне қоюды растаудан бас тарту жөніндегі</w:t>
      </w:r>
      <w:r>
        <w:br/>
      </w:r>
      <w:r>
        <w:rPr>
          <w:rFonts w:ascii="Times New Roman"/>
          <w:b/>
          <w:i w:val="false"/>
          <w:color w:val="000000"/>
        </w:rPr>
        <w:t>
ШЕШІМ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2009 жылғы "__" _______________                         N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"Салық және бюджетке төленетін басқа да міндетті төлемдер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Қазақстан Республикасының кодексін (Салық кодексі) қолданысқа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Қазақстан Республикасының 2008 жылғы 10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Заңының </w:t>
      </w:r>
      <w:r>
        <w:rPr>
          <w:rFonts w:ascii="Times New Roman"/>
          <w:b w:val="false"/>
          <w:i w:val="false"/>
          <w:color w:val="000000"/>
          <w:sz w:val="28"/>
        </w:rPr>
        <w:t>44-бабына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(салық органының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(салық төлеушінің аты-жөні немесе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СТН, ЖСН/БСН (бар болса))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қосылған құн салығы бойынша тіркеу есебіне қою туралы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"____" _______________ салықтық өтінішін қарап, мынадай негіз(дер)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қосылған құн салығы бойынша тіркеу есебіне қоюды растаудан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 тартуды 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|____| салық есептілігін табыс ету бойынша салық міндеттемесін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орындамау;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|____| заңды тұлғаның құрылтайшысы және (немесе) басшысы немесе дара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кәсіпкер әрекетсіз дара кәсіпкер;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|____| әрекетсіз заңды тұлғаның құрылтайшысы және (немесе)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|____| әрекетке қабілетсіз немесе әрекет қабілеті шектеулі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(немесе) хабар-ошарсыз кеткен;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|____| Қазақстан Республикасы Қылмыстық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192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217-баптары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өтелмеген немесе алынбаған соттылығы бар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|____| іздеу салынған адам болып табылған.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Салық қызметі органының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басшысы (басшының орынбасары)________________________________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(аты-жөні,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Шешімді алдым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(салық төлеушінің (салық агентінің) аты-жөні,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атауы, қолы, (мөрі), 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 салық төлеушіге табыс етілді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(салық қызметі органының лауазымды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тұлғасының аты-жөні, қолы, 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 салық төлеушіге жіберілді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(жіберу және (немесе) алу фактісін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растайтын құжат)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