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62d1" w14:textId="66f6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N 141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141 Қаулысы. Қазақстан Республикасының Әділет министрлігінде 2009 жылғы 4 тамызда Нормативтік құқықтық кесімдерді мемлекеттік тіркеудің тізіліміне N 5737 болып енгізілді. Күші жойылды - Қазақстан Республикасының Ұлттық Банкі Басқармасының 2012 жылғы 24 желтоқсандағы № 387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Сақтандыру төлемдеріне кепілдік беру мәселелерін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"Сақтандыру ұйымдарының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2008 жылғы 2 қазандағы N 141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5362 тіркелген)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 Ағымдағы қаржы жылына міндетті жарна ставкасы Қазақстан Республикасының заң актілерінде Қорға міндетті қатысуы көзделген міндетті сақтандырудың әрбір түрі бойынша (бұдан әрі - міндетті сақтандыру түрлері) мынадай формула бойынша анықталады: </w:t>
      </w:r>
      <w:r>
        <w:br/>
      </w:r>
      <w:r>
        <w:rPr>
          <w:rFonts w:ascii="Times New Roman"/>
          <w:b w:val="false"/>
          <w:i w:val="false"/>
          <w:color w:val="000000"/>
          <w:sz w:val="28"/>
        </w:rPr>
        <w:t xml:space="preserve">
      Ставка (пайыздық мөлшерде)=((СТММ *N* СТЖМӨК)*ТМНБК-КР)/(ССММ *N* ССЖМӨК))*100,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СТММ - барлық қатысушы сақтандыру ұйымдарының ішіндегі міндетті сақтандырудың әрбір түрі бойынша өткен қаржы жылына бір қатысушы сақтандыру ұйымы есептеген сақтандыру төлемдерінің ең жоғарғы жиынтық мөлшері; </w:t>
      </w:r>
      <w:r>
        <w:br/>
      </w:r>
      <w:r>
        <w:rPr>
          <w:rFonts w:ascii="Times New Roman"/>
          <w:b w:val="false"/>
          <w:i w:val="false"/>
          <w:color w:val="000000"/>
          <w:sz w:val="28"/>
        </w:rPr>
        <w:t xml:space="preserve">
      N - қатысушы сақтандыру ұйымдарының саны; </w:t>
      </w:r>
      <w:r>
        <w:br/>
      </w:r>
      <w:r>
        <w:rPr>
          <w:rFonts w:ascii="Times New Roman"/>
          <w:b w:val="false"/>
          <w:i w:val="false"/>
          <w:color w:val="000000"/>
          <w:sz w:val="28"/>
        </w:rPr>
        <w:t xml:space="preserve">
      СТЖМӨК - соңғы бес жылдағы міндетті сақтандырудың әрбір түрі бойынша сақтандыру төлемдері жиынтық мөлшерінің орташа өсу коэффициенті, ол мынадай формула бойынша есептеледі: </w:t>
      </w:r>
      <w:r>
        <w:br/>
      </w:r>
      <w:r>
        <w:rPr>
          <w:rFonts w:ascii="Times New Roman"/>
          <w:b w:val="false"/>
          <w:i w:val="false"/>
          <w:color w:val="000000"/>
          <w:sz w:val="28"/>
        </w:rPr>
        <w:t xml:space="preserve">
      СТЖМӨК=(n кезеңіндегі СТ/п-1 кезеңіндегі СТ) сомасы)/5,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СТ - міндетті сақтандырудың әрбір түрі бойынша сақтандыру төлемдерінің жиынтық мөлшері; </w:t>
      </w:r>
      <w:r>
        <w:br/>
      </w:r>
      <w:r>
        <w:rPr>
          <w:rFonts w:ascii="Times New Roman"/>
          <w:b w:val="false"/>
          <w:i w:val="false"/>
          <w:color w:val="000000"/>
          <w:sz w:val="28"/>
        </w:rPr>
        <w:t xml:space="preserve">
      n - екіден беске дейінгі уақыт аралығы; </w:t>
      </w:r>
      <w:r>
        <w:br/>
      </w:r>
      <w:r>
        <w:rPr>
          <w:rFonts w:ascii="Times New Roman"/>
          <w:b w:val="false"/>
          <w:i w:val="false"/>
          <w:color w:val="000000"/>
          <w:sz w:val="28"/>
        </w:rPr>
        <w:t xml:space="preserve">
      ТМНБК - соңғы бес жылдағы төлем қабілеттілігі маржасының жеткіліктілігі нормативін бұзудың орташа коэффициенті, ол мынадай формула бойынша есептеледі: </w:t>
      </w:r>
      <w:r>
        <w:br/>
      </w:r>
      <w:r>
        <w:rPr>
          <w:rFonts w:ascii="Times New Roman"/>
          <w:b w:val="false"/>
          <w:i w:val="false"/>
          <w:color w:val="000000"/>
          <w:sz w:val="28"/>
        </w:rPr>
        <w:t xml:space="preserve">
      ТМНБК=((m кезеңінде төлем қабілеттілігі маржасының жеткіліктілігі нормативін бұзудың саны/m кезеңіндегі сақтандыру ұйымдарының саны) сомасы)/60,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m - бірден алпысқа дейінгі уақыт кезеңі; </w:t>
      </w:r>
      <w:r>
        <w:br/>
      </w:r>
      <w:r>
        <w:rPr>
          <w:rFonts w:ascii="Times New Roman"/>
          <w:b w:val="false"/>
          <w:i w:val="false"/>
          <w:color w:val="000000"/>
          <w:sz w:val="28"/>
        </w:rPr>
        <w:t xml:space="preserve">
      КР - аяқталған қаржы жылының соңына сақтандыру төлемдеріне кепілдік резерві; </w:t>
      </w:r>
      <w:r>
        <w:br/>
      </w:r>
      <w:r>
        <w:rPr>
          <w:rFonts w:ascii="Times New Roman"/>
          <w:b w:val="false"/>
          <w:i w:val="false"/>
          <w:color w:val="000000"/>
          <w:sz w:val="28"/>
        </w:rPr>
        <w:t xml:space="preserve">
      ССММ - барлық қатысушы сақтандыру ұйымдарының ішіндегі міндетті сақтандырудың әрбір түрі бойынша өткен қаржы жылына бір қатысушы сақтандыру ұйымы есептеген сақтандыру сыйлықақыларының ең жоғарғы жиынтық мөлшері; </w:t>
      </w:r>
      <w:r>
        <w:br/>
      </w:r>
      <w:r>
        <w:rPr>
          <w:rFonts w:ascii="Times New Roman"/>
          <w:b w:val="false"/>
          <w:i w:val="false"/>
          <w:color w:val="000000"/>
          <w:sz w:val="28"/>
        </w:rPr>
        <w:t xml:space="preserve">
      ССЖМӨК - соңғы бес жылдағы міндетті сақтандырудың әрбір түрі бойынша сақтандыру сыйлықақылары жиынтық мөлшерінің орташа өсу коэффициенті, ол мынадай формула бойынша есептеледі: </w:t>
      </w:r>
      <w:r>
        <w:br/>
      </w:r>
      <w:r>
        <w:rPr>
          <w:rFonts w:ascii="Times New Roman"/>
          <w:b w:val="false"/>
          <w:i w:val="false"/>
          <w:color w:val="000000"/>
          <w:sz w:val="28"/>
        </w:rPr>
        <w:t xml:space="preserve">
      ССЖМӨК=(n кезеңіндегі СС/n-1 кезеңіндегі СС)сомасы)/5,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СС - міндетті сақтандырудың әрбір түрі бойынша сақтандыру сыйлықақыларының жиынтық мөлшері; </w:t>
      </w:r>
      <w:r>
        <w:br/>
      </w:r>
      <w:r>
        <w:rPr>
          <w:rFonts w:ascii="Times New Roman"/>
          <w:b w:val="false"/>
          <w:i w:val="false"/>
          <w:color w:val="000000"/>
          <w:sz w:val="28"/>
        </w:rPr>
        <w:t xml:space="preserve">
      n - екіден беске дейінгі уақыт аралығы.";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6-тармақта </w:t>
      </w:r>
      <w:r>
        <w:rPr>
          <w:rFonts w:ascii="Times New Roman"/>
          <w:b w:val="false"/>
          <w:i w:val="false"/>
          <w:color w:val="000000"/>
          <w:sz w:val="28"/>
        </w:rPr>
        <w:t xml:space="preserve">"және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9-тармақта </w:t>
      </w:r>
      <w:r>
        <w:rPr>
          <w:rFonts w:ascii="Times New Roman"/>
          <w:b w:val="false"/>
          <w:i w:val="false"/>
          <w:color w:val="000000"/>
          <w:sz w:val="28"/>
        </w:rPr>
        <w:t xml:space="preserve">: </w:t>
      </w:r>
      <w:r>
        <w:br/>
      </w:r>
      <w:r>
        <w:rPr>
          <w:rFonts w:ascii="Times New Roman"/>
          <w:b w:val="false"/>
          <w:i w:val="false"/>
          <w:color w:val="000000"/>
          <w:sz w:val="28"/>
        </w:rPr>
        <w:t xml:space="preserve">
      екінші абзацта "ССЕЖМ" деген аббревиатура "(ССММ*N*ССЖМӨК)" деген формуламен ауыстырылсын;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"ССММ - барлық қатысушы сақтандыру ұйымдарының ішіндегі еткен қаржы жылына көлік құралдары иелерінің азаматтық-құқықтық жауапкершілігін міндетті сақтандыру бойынша бір қатысушы сақтандыру ұйымы есептеген сақтандыру сыйлықақыларының жиынтық мөлшері;";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"N - қатысушы сақтандыру ұйымдарының саны; </w:t>
      </w:r>
      <w:r>
        <w:br/>
      </w:r>
      <w:r>
        <w:rPr>
          <w:rFonts w:ascii="Times New Roman"/>
          <w:b w:val="false"/>
          <w:i w:val="false"/>
          <w:color w:val="000000"/>
          <w:sz w:val="28"/>
        </w:rPr>
        <w:t xml:space="preserve">
      ССЖМӨК - соңғы бес жылдағы көлік құралдары иелерінің азаматтық-құқықтық жауапкершілігін міндетті сақтандыру бойынша сақтандыру сыйлықақылары жиынтық мөлшерінің орташа өсу коэффициенті, ол мынадай формула бойынша есептеледі: </w:t>
      </w:r>
      <w:r>
        <w:br/>
      </w:r>
      <w:r>
        <w:rPr>
          <w:rFonts w:ascii="Times New Roman"/>
          <w:b w:val="false"/>
          <w:i w:val="false"/>
          <w:color w:val="000000"/>
          <w:sz w:val="28"/>
        </w:rPr>
        <w:t xml:space="preserve">
      ССЖМӨК=(n кезеңіндегі СС/n-1 кезеңіндегі СС) сомасы)/5,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СС - көлік құралдары иелерінің азаматтық-құқықтық жауапкершілігін міндетті сақтандыру бойынша сақтандыру сыйлықақыларының жиынтық мөлшері; </w:t>
      </w:r>
      <w:r>
        <w:br/>
      </w:r>
      <w:r>
        <w:rPr>
          <w:rFonts w:ascii="Times New Roman"/>
          <w:b w:val="false"/>
          <w:i w:val="false"/>
          <w:color w:val="000000"/>
          <w:sz w:val="28"/>
        </w:rPr>
        <w:t xml:space="preserve">
      n - екіден беске дейінгі уақыт аралығы.";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16-тармақта </w:t>
      </w:r>
      <w:r>
        <w:rPr>
          <w:rFonts w:ascii="Times New Roman"/>
          <w:b w:val="false"/>
          <w:i w:val="false"/>
          <w:color w:val="000000"/>
          <w:sz w:val="28"/>
        </w:rPr>
        <w:t xml:space="preserve">"сыйлықақыларының" деген сөз "төлемдерінің" деген сөзбен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17-тармақ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"17. Ағымдағы қаржы жылына шартты міндеттемелер ставкасы міндетті сақтандырудың әрбір түрі бойынша мынадай формула бойынша анықталады: </w:t>
      </w:r>
      <w:r>
        <w:br/>
      </w:r>
      <w:r>
        <w:rPr>
          <w:rFonts w:ascii="Times New Roman"/>
          <w:b w:val="false"/>
          <w:i w:val="false"/>
          <w:color w:val="000000"/>
          <w:sz w:val="28"/>
        </w:rPr>
        <w:t xml:space="preserve">
      Ставка (пайыздық мөлшерде) = ((СТММ*N*СТЖМӨК*ТМНБК -КР)/(ССММ*N*ССЖМӨК))*100,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СТММ - барлық қатысушы сақтандыру ұйымдарының ішіндегі міндетті сақтандырудың әрбір түрі бойынша өткен қаржы жылына бір қатысушы сақтандыру ұйымы есептеген сақтандыру төлемдерінің ең жоғарғы жиынтық мөлшері; </w:t>
      </w:r>
      <w:r>
        <w:br/>
      </w:r>
      <w:r>
        <w:rPr>
          <w:rFonts w:ascii="Times New Roman"/>
          <w:b w:val="false"/>
          <w:i w:val="false"/>
          <w:color w:val="000000"/>
          <w:sz w:val="28"/>
        </w:rPr>
        <w:t xml:space="preserve">
      N - қатысушы сақтандыру ұйымдарының саны; </w:t>
      </w:r>
      <w:r>
        <w:br/>
      </w:r>
      <w:r>
        <w:rPr>
          <w:rFonts w:ascii="Times New Roman"/>
          <w:b w:val="false"/>
          <w:i w:val="false"/>
          <w:color w:val="000000"/>
          <w:sz w:val="28"/>
        </w:rPr>
        <w:t xml:space="preserve">
      СТЖМӨК - соңғы бес жылдағы міндетті сақтандырудың әрбір түрі бойынша сақтандыру төлемдері жиынтық мөлшерінің орташа өсу коэффициенті, ол мынадай формула бойынша есептеледі: </w:t>
      </w:r>
      <w:r>
        <w:br/>
      </w:r>
      <w:r>
        <w:rPr>
          <w:rFonts w:ascii="Times New Roman"/>
          <w:b w:val="false"/>
          <w:i w:val="false"/>
          <w:color w:val="000000"/>
          <w:sz w:val="28"/>
        </w:rPr>
        <w:t xml:space="preserve">
      СТЖМӨК = (n кезеңіндегі СТ/n-1 кезеңіндегі СТ) сомасы)/5,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СТ - міндетті сақтандырудың әрбір түрі бойынша сақтандыру төлемдерінің жиынтық мөлшері; </w:t>
      </w:r>
      <w:r>
        <w:br/>
      </w:r>
      <w:r>
        <w:rPr>
          <w:rFonts w:ascii="Times New Roman"/>
          <w:b w:val="false"/>
          <w:i w:val="false"/>
          <w:color w:val="000000"/>
          <w:sz w:val="28"/>
        </w:rPr>
        <w:t xml:space="preserve">
      n - екіден беске дейінгі уақыт аралығы; </w:t>
      </w:r>
      <w:r>
        <w:br/>
      </w:r>
      <w:r>
        <w:rPr>
          <w:rFonts w:ascii="Times New Roman"/>
          <w:b w:val="false"/>
          <w:i w:val="false"/>
          <w:color w:val="000000"/>
          <w:sz w:val="28"/>
        </w:rPr>
        <w:t xml:space="preserve">
      ТМНБК - соңғы бес жылдағы төлем қабілеттілігі маржасының жеткіліктілігі нормативін бұзудың орташа коэффициенті, ол мынадай формула бойынша есептеледі: </w:t>
      </w:r>
      <w:r>
        <w:br/>
      </w:r>
      <w:r>
        <w:rPr>
          <w:rFonts w:ascii="Times New Roman"/>
          <w:b w:val="false"/>
          <w:i w:val="false"/>
          <w:color w:val="000000"/>
          <w:sz w:val="28"/>
        </w:rPr>
        <w:t xml:space="preserve">
      ТМНБК = ((m кезеңінде төлем қабілеттілігі маржасының жеткіліктілігі нормативін бұзу саны/m кезеңіндегі сақтандыру ұйымдарының саны) сомасы)/60,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m - бірден алпысқа дейінгі уақыт кезеңі; </w:t>
      </w:r>
      <w:r>
        <w:br/>
      </w:r>
      <w:r>
        <w:rPr>
          <w:rFonts w:ascii="Times New Roman"/>
          <w:b w:val="false"/>
          <w:i w:val="false"/>
          <w:color w:val="000000"/>
          <w:sz w:val="28"/>
        </w:rPr>
        <w:t xml:space="preserve">
      КР - аяқталған қаржы жылының соңына сақтандыру төлемдеріне кепілдік резерві; </w:t>
      </w:r>
      <w:r>
        <w:br/>
      </w:r>
      <w:r>
        <w:rPr>
          <w:rFonts w:ascii="Times New Roman"/>
          <w:b w:val="false"/>
          <w:i w:val="false"/>
          <w:color w:val="000000"/>
          <w:sz w:val="28"/>
        </w:rPr>
        <w:t xml:space="preserve">
      ССММ - барлық қатысушы сақтандыру ұйымдарының ішіндегі міндетті сақтандырудың әрбір түрі бойынша өткен қаржы жылына бір қатысушы сақтандыру ұйымы есептеген сақтандыру сыйлықақыларының ең жоғарғы жиынтық мөлшері; </w:t>
      </w:r>
      <w:r>
        <w:br/>
      </w:r>
      <w:r>
        <w:rPr>
          <w:rFonts w:ascii="Times New Roman"/>
          <w:b w:val="false"/>
          <w:i w:val="false"/>
          <w:color w:val="000000"/>
          <w:sz w:val="28"/>
        </w:rPr>
        <w:t xml:space="preserve">
      ССЖМӨК - соңғы бес жылдағы міндетті сақтандырудың әрбір түрі бойынша сақтандыру сыйлықақылары жиынтық мөлшерінің орташа өсу коэффициенті, ол мынадай формула бойынша есептеледі: </w:t>
      </w:r>
      <w:r>
        <w:br/>
      </w:r>
      <w:r>
        <w:rPr>
          <w:rFonts w:ascii="Times New Roman"/>
          <w:b w:val="false"/>
          <w:i w:val="false"/>
          <w:color w:val="000000"/>
          <w:sz w:val="28"/>
        </w:rPr>
        <w:t xml:space="preserve">
      ССЖМӨК = (n кезеңіндегі СС/n-1 кезеңіндегі СС) сомасы)/5,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СС - міндетті сақтандырудың әрбір түрі бойынша сақтандыру сыйлықақыларының жиынтық мөлшері; </w:t>
      </w:r>
      <w:r>
        <w:br/>
      </w:r>
      <w:r>
        <w:rPr>
          <w:rFonts w:ascii="Times New Roman"/>
          <w:b w:val="false"/>
          <w:i w:val="false"/>
          <w:color w:val="000000"/>
          <w:sz w:val="28"/>
        </w:rPr>
        <w:t xml:space="preserve">
      n - екіден беске дейінгі уақыт аралығы.";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20-тармақта </w:t>
      </w:r>
      <w:r>
        <w:rPr>
          <w:rFonts w:ascii="Times New Roman"/>
          <w:b w:val="false"/>
          <w:i w:val="false"/>
          <w:color w:val="000000"/>
          <w:sz w:val="28"/>
        </w:rPr>
        <w:t xml:space="preserve">"және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еткен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(Д.Ш. Қарақұлова):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 Ұлттық Банкке, "Сақтандыру төлемдеріне кепілдік беру қоры" АҚ-на, сақтандыру (қайта сақтандыру) ұйымдарына,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Қ. Қожахметов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