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15e" w14:textId="458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N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 шілдедегі N 284 Бұйрығы. Қазақстан Республикасының Әділет министрлігінде 2009 жылғы 29 шілдеде Нормативтік құқықтық кесімдерді мемлекеттік тіркеудің тізіліміне N 5730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651-бабына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 30 желтоқсандағы N 635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31 желтоқсанда  N 5453 тіркелген, 2009 жылғы 20 наурызда N 42 (1639) Заң газетінде жарияланған Нормативтік құқықтық актілерді мемлекеттік тіркеу тізілімінде N 5676 тіркелген "Бақылау-кассалық машиналардың мемлекеттік тізілімін бекіту туралы" Қазақстан Республикасы Қаржы министрінің 2008 жылғы 30 желтоқсандағы N 635 бұйрығына толықтырулар енгізу туралы" Қазақстан Республикасы Қаржы министрінің 2009 жылғы 21 сәуірдегі N 172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толықтырумен бірге) мына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1-қосымшаны мынадай мазмұндағы реттік нөмірлері 115, 116 жолдармен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"115. Аура-01ФР-KZ (3.0.633-нұсқа)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РауVKP – 80KZ" (664-нұсқа)".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(Д.Е. Ерғожин) осы бұйрықты Қазақстан Республикасы Әділет министрлігінде мемлекеттік тіркелуін және кейіннен оның бұқаралық ақпарат құралдарында жариялануын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