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2ea5" w14:textId="7bb2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алуды аяқтамаған адамдарға берілетін анықтама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2009 жылғы 12 маусымдағы N 289 Бұйрығы. Қазақстан Республикасының Әділет министрлігінде 2009 жылғы 8 шілдеде Нормативтік құқықтық кесімдерді мемлекеттік тіркеудің тізіліміне N 5717 болып енгізілді. Күші жойылды - Қазақстан Республикасы Білім және ғылым министрінің 2021 жылғы 7 маусымдағы № 277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Білім және ғылым министрінің 07.06.2021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23) тармақшасын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білім алуды аяқтамаған адамдарға берілетін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анықтама нысаны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– Анықтама)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және жоғары оқу орнынан кейінгі білім департаменті (С.М. Өмірбаев) осы бұйрықты белгіленген тәртіппен Қазақстан Республикасы Әділет министрлігіне мемлекеттік тіркеуге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жарияланғаннан кейін он күнтізбелік күн өткен соң қолданысқа енгізіледі.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білім және ғылым вице-министрі К.Н. Шәмшидиноваға жүктелсін.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289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бекітілді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алуды аяқтамаған адамдарға берілетін анықтама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– ҚР Білім және ғылым министрінің 18.03.2020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Қазақстанның Елтаңбасы 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берілді.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(болған жағдайда))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 20___жылғы "___"___________ 20____ жылғы "___"_____________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(білім беру ұйымының атауы, орналасқан жері,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мамандығы, оқу түрі)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оқыды.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білім алған кезінде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(болған жағдайда))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пәндерді (оқу пәндері) оқыды, сынақтар мен емтихандар тапсырды, төменде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1, 2-сәйкес: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орта білім;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техникалық және кәсіптік білім, орта білімнен кейінгі білім жылдық (қорытынды) бағалар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ұйымының басшысы _________________________________________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      (Т.А.Ә.)                         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нөмірі ________             Берілген күні 20____ ж. "____"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аяқтамаған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анықтамаға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2717"/>
        <w:gridCol w:w="1056"/>
        <w:gridCol w:w="1056"/>
        <w:gridCol w:w="2131"/>
        <w:gridCol w:w="3403"/>
      </w:tblGrid>
      <w:tr>
        <w:trPr>
          <w:trHeight w:val="30" w:hRule="atLeast"/>
        </w:trPr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пәндерінің атауы (оқу жоспары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 саны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Жылдық, (қорытынды) бағалар</w:t>
            </w:r>
          </w:p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аралық бақылаудың нәтижелері (9-сынып)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жоспары бойынша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 тыңдаған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 беру үшін негіздеме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(бұйрықтың нөмірі мен шыққан күні)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ұйымының басшысы _____________________________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(Т.А.Ә.)           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 нөмірі ________      Берілген күні 200__ ж. "___"__________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аяқтамаған азаматтарға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2803"/>
        <w:gridCol w:w="951"/>
        <w:gridCol w:w="951"/>
        <w:gridCol w:w="951"/>
        <w:gridCol w:w="2449"/>
        <w:gridCol w:w="2450"/>
      </w:tblGrid>
      <w:tr>
        <w:trPr>
          <w:trHeight w:val="30" w:hRule="atLeast"/>
        </w:trPr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пәндерінің атауы және оқу жоспары бойынша оқу жұмыс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жетістіктерінің бағасы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жоспары бойынша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алушылармен оқылғаны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сынақтар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емтихандар (бағаларды санмен және жазумен көрсету)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(бағаларды санмен және жазумен көрсету)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шығарылды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(шығарылған себебі, бұйрықтың нөмірі және күні)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ұйымының басшысы ______________________________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(Тегі, аты, әкесінің аты)   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 нөмірі _______     Берілген күні 200__ ж. "___"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білім, жоғары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кейінгі білім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аяқтамаған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анықтамаға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алып тасталды – ҚР Білім және ғылым министрінің 18.03.2020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