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51b15" w14:textId="5d51b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қаржы ұйымдарының қаржылық есептілік тізбесі, нысандары және ұсыну мерзімдері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2009 жылғы 25 мамырдағы N 49 Қаулысы. Қазақстан Республикасының Әділет министрлігінде 2009 жылғы 1 шілдеде Нормативтік құқықтық кесімдерді мемлекеттік тіркеудің тізіліміне N 5715 болып енгізілді. Күші жойылды - Қазақстан Республикасы Ұлттық Банкі Басқармасының 2011 жылғы 25 ақпандағы № 11 Қаулысымен.</w:t>
      </w:r>
    </w:p>
    <w:p>
      <w:pPr>
        <w:spacing w:after="0"/>
        <w:ind w:left="0"/>
        <w:jc w:val="both"/>
      </w:pPr>
      <w:r>
        <w:rPr>
          <w:rFonts w:ascii="Times New Roman"/>
          <w:b w:val="false"/>
          <w:i w:val="false"/>
          <w:color w:val="ff0000"/>
          <w:sz w:val="28"/>
        </w:rPr>
        <w:t xml:space="preserve">      Күші жойылды - ҚР Ұлттық Банкі Басқармасының 2011.02.25 </w:t>
      </w:r>
      <w:r>
        <w:rPr>
          <w:rFonts w:ascii="Times New Roman"/>
          <w:b w:val="false"/>
          <w:i w:val="false"/>
          <w:color w:val="ff0000"/>
          <w:sz w:val="28"/>
        </w:rPr>
        <w:t>№ 11</w:t>
      </w:r>
      <w:r>
        <w:rPr>
          <w:rFonts w:ascii="Times New Roman"/>
          <w:b w:val="false"/>
          <w:i w:val="false"/>
          <w:color w:val="ff0000"/>
          <w:sz w:val="28"/>
        </w:rPr>
        <w:t>(қолданысқа 2011.07.01 енгізіледі) Қаулысымен.</w:t>
      </w:r>
    </w:p>
    <w:bookmarkStart w:name="z1" w:id="0"/>
    <w:p>
      <w:pPr>
        <w:spacing w:after="0"/>
        <w:ind w:left="0"/>
        <w:jc w:val="both"/>
      </w:pPr>
      <w:r>
        <w:rPr>
          <w:rFonts w:ascii="Times New Roman"/>
          <w:b w:val="false"/>
          <w:i w:val="false"/>
          <w:color w:val="000000"/>
          <w:sz w:val="28"/>
        </w:rPr>
        <w:t xml:space="preserve">
      Жекелеген қаржы ұйымдарының қаржылық есептілік ұсыну тәртібін оңтайландыру және нысандарын бірегейлендіру мақсатында Қазақстан Республикасы Ұлттық Банкінің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Жекелеген қаржы ұйымдарының қаржылық есептілік тізбесі, нысандары және ұсыну мерзімдері туралы нұсқаулық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Осы қаулы қолданысқа енгізілген күннен бастап осы қаулының қосымшасына сәйкес Қазақстан Республикасы нормативтік құқықтық актілерінің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4. Бухгалтерлік есеп департаменті (Шалғымбаева Н.Т.):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 шараларын қабылдасын;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Қазақстан Республикасы Ұлттық Банкінің орталық аппаратының мүдделі бөлімшелеріне және аумақтық филиалдарына, Қазақстан Республикасының Қаржы нарығын және қаржы ұйымдарын реттеу мен қадағалау жөніндегі агенттігіне және "Қазақстан қаржыгерлерінің қауымдастығы" заңды тұлғалар бірлестігіне жіберсін.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Д.Т. Ғалиеваға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Ұлттық Банк </w:t>
      </w:r>
      <w:r>
        <w:br/>
      </w:r>
      <w:r>
        <w:rPr>
          <w:rFonts w:ascii="Times New Roman"/>
          <w:b w:val="false"/>
          <w:i w:val="false"/>
          <w:color w:val="000000"/>
          <w:sz w:val="28"/>
        </w:rPr>
        <w:t>
</w:t>
      </w:r>
      <w:r>
        <w:rPr>
          <w:rFonts w:ascii="Times New Roman"/>
          <w:b w:val="false"/>
          <w:i/>
          <w:color w:val="000000"/>
          <w:sz w:val="28"/>
        </w:rPr>
        <w:t xml:space="preserve">      Төрағасы                                     Г. Марченко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нарығын және </w:t>
      </w:r>
      <w:r>
        <w:br/>
      </w:r>
      <w:r>
        <w:rPr>
          <w:rFonts w:ascii="Times New Roman"/>
          <w:b w:val="false"/>
          <w:i w:val="false"/>
          <w:color w:val="000000"/>
          <w:sz w:val="28"/>
        </w:rPr>
        <w:t>
</w:t>
      </w:r>
      <w:r>
        <w:rPr>
          <w:rFonts w:ascii="Times New Roman"/>
          <w:b w:val="false"/>
          <w:i/>
          <w:color w:val="000000"/>
          <w:sz w:val="28"/>
        </w:rPr>
        <w:t xml:space="preserve">      қаржы ұйымдарын реттеу мен </w:t>
      </w:r>
      <w:r>
        <w:br/>
      </w:r>
      <w:r>
        <w:rPr>
          <w:rFonts w:ascii="Times New Roman"/>
          <w:b w:val="false"/>
          <w:i w:val="false"/>
          <w:color w:val="000000"/>
          <w:sz w:val="28"/>
        </w:rPr>
        <w:t>
</w:t>
      </w:r>
      <w:r>
        <w:rPr>
          <w:rFonts w:ascii="Times New Roman"/>
          <w:b w:val="false"/>
          <w:i/>
          <w:color w:val="000000"/>
          <w:sz w:val="28"/>
        </w:rPr>
        <w:t xml:space="preserve">      қадағалау жөніндегі агенттігі </w:t>
      </w:r>
      <w:r>
        <w:br/>
      </w:r>
      <w:r>
        <w:rPr>
          <w:rFonts w:ascii="Times New Roman"/>
          <w:b w:val="false"/>
          <w:i w:val="false"/>
          <w:color w:val="000000"/>
          <w:sz w:val="28"/>
        </w:rPr>
        <w:t>
</w:t>
      </w:r>
      <w:r>
        <w:rPr>
          <w:rFonts w:ascii="Times New Roman"/>
          <w:b w:val="false"/>
          <w:i/>
          <w:color w:val="000000"/>
          <w:sz w:val="28"/>
        </w:rPr>
        <w:t xml:space="preserve">      Төрайымы _______ Бахмутова Е.Л. </w:t>
      </w:r>
      <w:r>
        <w:br/>
      </w:r>
      <w:r>
        <w:rPr>
          <w:rFonts w:ascii="Times New Roman"/>
          <w:b w:val="false"/>
          <w:i w:val="false"/>
          <w:color w:val="000000"/>
          <w:sz w:val="28"/>
        </w:rPr>
        <w:t>
</w:t>
      </w:r>
      <w:r>
        <w:rPr>
          <w:rFonts w:ascii="Times New Roman"/>
          <w:b w:val="false"/>
          <w:i/>
          <w:color w:val="000000"/>
          <w:sz w:val="28"/>
        </w:rPr>
        <w:t xml:space="preserve">      2009 жылғы 5 маусым </w:t>
      </w:r>
    </w:p>
    <w:bookmarkStart w:name="z9"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2009 жылғы 25 мамырдағы   </w:t>
      </w:r>
      <w:r>
        <w:br/>
      </w:r>
      <w:r>
        <w:rPr>
          <w:rFonts w:ascii="Times New Roman"/>
          <w:b w:val="false"/>
          <w:i w:val="false"/>
          <w:color w:val="000000"/>
          <w:sz w:val="28"/>
        </w:rPr>
        <w:t xml:space="preserve">
N 49 қаулысына қосымша    </w:t>
      </w:r>
    </w:p>
    <w:bookmarkEnd w:id="1"/>
    <w:p>
      <w:pPr>
        <w:spacing w:after="0"/>
        <w:ind w:left="0"/>
        <w:jc w:val="left"/>
      </w:pPr>
      <w:r>
        <w:rPr>
          <w:rFonts w:ascii="Times New Roman"/>
          <w:b/>
          <w:i w:val="false"/>
          <w:color w:val="000000"/>
        </w:rPr>
        <w:t xml:space="preserve"> Қазақстан Республикасының күші жойылды деп танылатын нормативтік құқықтық актілерінің тізбесі </w:t>
      </w:r>
    </w:p>
    <w:bookmarkStart w:name="z10" w:id="2"/>
    <w:p>
      <w:pPr>
        <w:spacing w:after="0"/>
        <w:ind w:left="0"/>
        <w:jc w:val="both"/>
      </w:pPr>
      <w:r>
        <w:rPr>
          <w:rFonts w:ascii="Times New Roman"/>
          <w:b w:val="false"/>
          <w:i w:val="false"/>
          <w:color w:val="000000"/>
          <w:sz w:val="28"/>
        </w:rPr>
        <w:t>
      1. Қазақстан Республикасының Ұлттық Банкі Басқармасының "Ипотекалық ұйымдардың қаржылық есеп беру тізбесі, нысандары мен мерзімдері туралы нұсқаулықты бекіту туралы" 2002 жылғы 23 желтоқсандағы N 508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2138 тіркелген). </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 Басқармасының "Банк операцияларының жекелеген түрлерін жүзеге асыратын ұйымдардың қаржылық есеп беру тізбесі, нысандары мен мерзімдері туралы нұсқаулықты бекіту туралы" 2002 жылғы 23 желтоқсандағы N 509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2142 тіркелген). </w:t>
      </w:r>
      <w:r>
        <w:br/>
      </w:r>
      <w:r>
        <w:rPr>
          <w:rFonts w:ascii="Times New Roman"/>
          <w:b w:val="false"/>
          <w:i w:val="false"/>
          <w:color w:val="000000"/>
          <w:sz w:val="28"/>
        </w:rPr>
        <w:t>
</w:t>
      </w:r>
      <w:r>
        <w:rPr>
          <w:rFonts w:ascii="Times New Roman"/>
          <w:b w:val="false"/>
          <w:i w:val="false"/>
          <w:color w:val="000000"/>
          <w:sz w:val="28"/>
        </w:rPr>
        <w:t>
      3. "Қазақстан Республикасының Ұлттық Банкі Басқармасының "Банк операцияларының жекелеген түрлерін жүзеге асыратын ұйымдардың қаржылық есеп пен қаржылық есепке қосымша мәліметтер беру тізбесі, нысандары мен мерзімдері туралы нұсқаулықты бекіту туралы" 2002 жылғы 23 желтоқсандағы N 509 </w:t>
      </w:r>
      <w:r>
        <w:rPr>
          <w:rFonts w:ascii="Times New Roman"/>
          <w:b w:val="false"/>
          <w:i w:val="false"/>
          <w:color w:val="000000"/>
          <w:sz w:val="28"/>
        </w:rPr>
        <w:t xml:space="preserve">қаулысына </w:t>
      </w:r>
      <w:r>
        <w:rPr>
          <w:rFonts w:ascii="Times New Roman"/>
          <w:b w:val="false"/>
          <w:i w:val="false"/>
          <w:color w:val="000000"/>
          <w:sz w:val="28"/>
        </w:rPr>
        <w:t xml:space="preserve">өзгерістер енгізу туралы" 2003 жылғы 29 мамырдағы N 180 қаулысы (Нормативтік құқықтық актілерді мемлекеттік тіркеу тізілімінде N 2371 тіркелген). </w:t>
      </w:r>
      <w:r>
        <w:br/>
      </w:r>
      <w:r>
        <w:rPr>
          <w:rFonts w:ascii="Times New Roman"/>
          <w:b w:val="false"/>
          <w:i w:val="false"/>
          <w:color w:val="000000"/>
          <w:sz w:val="28"/>
        </w:rPr>
        <w:t>
</w:t>
      </w:r>
      <w:r>
        <w:rPr>
          <w:rFonts w:ascii="Times New Roman"/>
          <w:b w:val="false"/>
          <w:i w:val="false"/>
          <w:color w:val="000000"/>
          <w:sz w:val="28"/>
        </w:rPr>
        <w:t>
      4. Қазақстан Республикасының Ұлттық Банкі Басқармасының "Банк операцияларының жекелеген түрлерін жүзеге асыратын ұйымдардың қаржылық есеп пен қаржылық есепке қосымша мәліметтер беру тізбесі, нысандары мен мерзімдері туралы нұсқаулықты бекіту туралы" 2002 жылғы 23 желтоқсандағы N 509 қаулысына өзгерістер мен толықтырулар енгізу туралы" 2003 жылғы 2 желтоқсандағы N 417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2637 тіркелген). </w:t>
      </w:r>
      <w:r>
        <w:br/>
      </w:r>
      <w:r>
        <w:rPr>
          <w:rFonts w:ascii="Times New Roman"/>
          <w:b w:val="false"/>
          <w:i w:val="false"/>
          <w:color w:val="000000"/>
          <w:sz w:val="28"/>
        </w:rPr>
        <w:t>
</w:t>
      </w:r>
      <w:r>
        <w:rPr>
          <w:rFonts w:ascii="Times New Roman"/>
          <w:b w:val="false"/>
          <w:i w:val="false"/>
          <w:color w:val="000000"/>
          <w:sz w:val="28"/>
        </w:rPr>
        <w:t>
      5. Қазақстан Республикасының Ұлттық Банкі және Қазақстан Республикасының Қаржы нарығын және қаржы ұйымдарын реттеу мен қадағалау жөніндегі агенттігі Басқармаларының "Қазақстан Республикасының Ұлттық Банкі Басқармасының "Кредиттік серіктестіктердің және ипотекалық компаниялардың қаржылық есеп пен қаржылық есепке қосымша мәліметтер беру тізбесі, нысандары мен мерзімдері туралы нұсқаулықты бекіту туралы" 2002 жылғы 23 желтоқсандағы N 508 қаулысына өзгерістер мен толықтырулар енгізу туралы" 2004 жылғы 23 ақпандағы N 20 және 2004 жылғы 23 ақпандағы N 61 бірлескен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2794 тіркелген). </w:t>
      </w:r>
      <w:r>
        <w:br/>
      </w:r>
      <w:r>
        <w:rPr>
          <w:rFonts w:ascii="Times New Roman"/>
          <w:b w:val="false"/>
          <w:i w:val="false"/>
          <w:color w:val="000000"/>
          <w:sz w:val="28"/>
        </w:rPr>
        <w:t>
</w:t>
      </w:r>
      <w:r>
        <w:rPr>
          <w:rFonts w:ascii="Times New Roman"/>
          <w:b w:val="false"/>
          <w:i w:val="false"/>
          <w:color w:val="000000"/>
          <w:sz w:val="28"/>
        </w:rPr>
        <w:t>
      6. Қазақстан Республикасының Ұлттық Банкі Басқармасының "Инвестициялық портфельді басқарушылардың жылдық қаржылық есеп беру тәртібі, нысандары және ұсыну мерзімдері туралы" 2004 жылғы 15 желтоқсандағы N 168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3365 тіркелген). </w:t>
      </w:r>
      <w:r>
        <w:br/>
      </w:r>
      <w:r>
        <w:rPr>
          <w:rFonts w:ascii="Times New Roman"/>
          <w:b w:val="false"/>
          <w:i w:val="false"/>
          <w:color w:val="000000"/>
          <w:sz w:val="28"/>
        </w:rPr>
        <w:t>
</w:t>
      </w:r>
      <w:r>
        <w:rPr>
          <w:rFonts w:ascii="Times New Roman"/>
          <w:b w:val="false"/>
          <w:i w:val="false"/>
          <w:color w:val="000000"/>
          <w:sz w:val="28"/>
        </w:rPr>
        <w:t>
      7. Қазақстан Республикасының Ұлттық Банкі Басқармасының "Инвестициялық портфельді басқарушылардың тоқсан сайын қаржылық есеп беру тізбесі, нысандары және ұсыну мерзімдері туралы нұсқаулықты бекіту туралы " 2004 жылғы 15 желтоқсандағы N 169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3374 тіркелген). </w:t>
      </w:r>
      <w:r>
        <w:br/>
      </w:r>
      <w:r>
        <w:rPr>
          <w:rFonts w:ascii="Times New Roman"/>
          <w:b w:val="false"/>
          <w:i w:val="false"/>
          <w:color w:val="000000"/>
          <w:sz w:val="28"/>
        </w:rPr>
        <w:t>
</w:t>
      </w:r>
      <w:r>
        <w:rPr>
          <w:rFonts w:ascii="Times New Roman"/>
          <w:b w:val="false"/>
          <w:i w:val="false"/>
          <w:color w:val="000000"/>
          <w:sz w:val="28"/>
        </w:rPr>
        <w:t>
      8. Қазақстан Республикасының Ұлттық Банкі Басқармасының "Бағалы қағаздар нарығында бағалы қағаздарды ұстаушылар тізілімі жүйесін жүргізу жөніндегі қызметті жүзеге асыратын ұйымдардың жылдық қаржылық есеп беру тәртібі, нысандары және ұсыну мерзімдері туралы" 2004 жылғы 15 желтоқсандағы N 170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3380 тіркелген). </w:t>
      </w:r>
      <w:r>
        <w:br/>
      </w:r>
      <w:r>
        <w:rPr>
          <w:rFonts w:ascii="Times New Roman"/>
          <w:b w:val="false"/>
          <w:i w:val="false"/>
          <w:color w:val="000000"/>
          <w:sz w:val="28"/>
        </w:rPr>
        <w:t>
</w:t>
      </w:r>
      <w:r>
        <w:rPr>
          <w:rFonts w:ascii="Times New Roman"/>
          <w:b w:val="false"/>
          <w:i w:val="false"/>
          <w:color w:val="000000"/>
          <w:sz w:val="28"/>
        </w:rPr>
        <w:t>
      9. Қазақстан Республикасының Ұлттық Банкі Басқармасының "Бағалы қағаздар нарығында бағалы қағаздарды ұстаушылар тізілімдерінің жүйесін жүргізу жөніндегі қызметті жүзеге асыратын ұйымдардың тоқсан сайын қаржылық есеп беру тізбесі, нысандары және ұсыну мерзімдері туралы нұсқаулықты бекіту туралы" 2004 жылғы 15 желтоқсандағы N 171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3388 тіркелген). </w:t>
      </w:r>
      <w:r>
        <w:br/>
      </w:r>
      <w:r>
        <w:rPr>
          <w:rFonts w:ascii="Times New Roman"/>
          <w:b w:val="false"/>
          <w:i w:val="false"/>
          <w:color w:val="000000"/>
          <w:sz w:val="28"/>
        </w:rPr>
        <w:t>
</w:t>
      </w:r>
      <w:r>
        <w:rPr>
          <w:rFonts w:ascii="Times New Roman"/>
          <w:b w:val="false"/>
          <w:i w:val="false"/>
          <w:color w:val="000000"/>
          <w:sz w:val="28"/>
        </w:rPr>
        <w:t>
      10. Қазақстан Республикасының Ұлттық Банкі Басқармасының "Зейнетақы активтерін инвестициялық басқаруды жүзеге асыратын ұйымдардың жылдық қаржылық есеп беру тәртібі, нысандары және ұсыну мерзімдері туралы" 2004 жылғы 15 желтоқсандағы N 172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3366 тіркелген). </w:t>
      </w:r>
      <w:r>
        <w:br/>
      </w:r>
      <w:r>
        <w:rPr>
          <w:rFonts w:ascii="Times New Roman"/>
          <w:b w:val="false"/>
          <w:i w:val="false"/>
          <w:color w:val="000000"/>
          <w:sz w:val="28"/>
        </w:rPr>
        <w:t>
</w:t>
      </w:r>
      <w:r>
        <w:rPr>
          <w:rFonts w:ascii="Times New Roman"/>
          <w:b w:val="false"/>
          <w:i w:val="false"/>
          <w:color w:val="000000"/>
          <w:sz w:val="28"/>
        </w:rPr>
        <w:t>
      11. Қазақстан Республикасының Ұлттық Банкі Басқармасының "Зейнетақы активтерін инвестициялық басқаруды жүзеге асыратын ұйымдардың ай сайын қаржылық есеп беру тізбесі, нысандары және ұсыну мерзімдері туралы нұсқаулықты бекіту туралы" 2004 жылғы 15 желтоқсандағы N 173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3381 тіркелген). </w:t>
      </w:r>
      <w:r>
        <w:br/>
      </w:r>
      <w:r>
        <w:rPr>
          <w:rFonts w:ascii="Times New Roman"/>
          <w:b w:val="false"/>
          <w:i w:val="false"/>
          <w:color w:val="000000"/>
          <w:sz w:val="28"/>
        </w:rPr>
        <w:t>
</w:t>
      </w:r>
      <w:r>
        <w:rPr>
          <w:rFonts w:ascii="Times New Roman"/>
          <w:b w:val="false"/>
          <w:i w:val="false"/>
          <w:color w:val="000000"/>
          <w:sz w:val="28"/>
        </w:rPr>
        <w:t>
      12. Қазақстан Республикасының Ұлттық Банкі Басқармасының "Бағалы қағаздар нарығында трансфер-агенттік қызметті жүзеге асыратын ұйымдардың жылдық қаржылық есеп беру тізбесі, нысандары және ұсыну мерзімдері туралы нұсқаулықты бекіту туралы" 2004 жылғы 15 желтоқсандағы N 176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3379 тіркелген). </w:t>
      </w:r>
      <w:r>
        <w:br/>
      </w:r>
      <w:r>
        <w:rPr>
          <w:rFonts w:ascii="Times New Roman"/>
          <w:b w:val="false"/>
          <w:i w:val="false"/>
          <w:color w:val="000000"/>
          <w:sz w:val="28"/>
        </w:rPr>
        <w:t>
</w:t>
      </w:r>
      <w:r>
        <w:rPr>
          <w:rFonts w:ascii="Times New Roman"/>
          <w:b w:val="false"/>
          <w:i w:val="false"/>
          <w:color w:val="000000"/>
          <w:sz w:val="28"/>
        </w:rPr>
        <w:t>
      13. Қазақстан Республикасының Ұлттық Банкі Басқармасының "Бағалы қағаздар нарығында брокерлік және дилерлік қызметті жүзеге асыратын ұйымдардың жылдық қаржылық есеп беру тәртібі, нысандары және ұсыну мерзімдері туралы" 2004 жылғы 15 желтоқсандағы N 177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3364 тіркелген). </w:t>
      </w:r>
      <w:r>
        <w:br/>
      </w:r>
      <w:r>
        <w:rPr>
          <w:rFonts w:ascii="Times New Roman"/>
          <w:b w:val="false"/>
          <w:i w:val="false"/>
          <w:color w:val="000000"/>
          <w:sz w:val="28"/>
        </w:rPr>
        <w:t>
</w:t>
      </w:r>
      <w:r>
        <w:rPr>
          <w:rFonts w:ascii="Times New Roman"/>
          <w:b w:val="false"/>
          <w:i w:val="false"/>
          <w:color w:val="000000"/>
          <w:sz w:val="28"/>
        </w:rPr>
        <w:t>
      14. Қазақстан Республикасының Ұлттық Банкі Басқармасының "Бағалы қағаздар нарығында брокерлік және дилерлік қызметті жүзеге асыратын ұйымдардың қаржылық есеп беру тізбесі, нысандары және ұсыну мерзімдері туралы нұсқаулықты бекіту туралы" 2004 жылғы 15 желтоқсандағы N 178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3373 тіркелген). </w:t>
      </w:r>
      <w:r>
        <w:br/>
      </w:r>
      <w:r>
        <w:rPr>
          <w:rFonts w:ascii="Times New Roman"/>
          <w:b w:val="false"/>
          <w:i w:val="false"/>
          <w:color w:val="000000"/>
          <w:sz w:val="28"/>
        </w:rPr>
        <w:t>
</w:t>
      </w:r>
      <w:r>
        <w:rPr>
          <w:rFonts w:ascii="Times New Roman"/>
          <w:b w:val="false"/>
          <w:i w:val="false"/>
          <w:color w:val="000000"/>
          <w:sz w:val="28"/>
        </w:rPr>
        <w:t>
      15. Қазақстан Республикасының Ұлттық Банкі Басқармасының "Қазақстан Республикасының Ұлттық Банкі Басқармасының "Кредиттік серіктестіктердің және ипотекалық компаниялардың қаржылық есеп пен қаржылық есепке қосымша мәліметтер беру тізбесі, нысандары мен мерзімдері туралы нұсқаулықты бекіту туралы" 2002 жылғы 23 желтоқсандағы N 508 қаулысына өзгерістер енгізу туралы" 2004 жылғы 15 желтоқсандағы N 179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3390 тіркелген). </w:t>
      </w:r>
      <w:r>
        <w:br/>
      </w:r>
      <w:r>
        <w:rPr>
          <w:rFonts w:ascii="Times New Roman"/>
          <w:b w:val="false"/>
          <w:i w:val="false"/>
          <w:color w:val="000000"/>
          <w:sz w:val="28"/>
        </w:rPr>
        <w:t>
</w:t>
      </w:r>
      <w:r>
        <w:rPr>
          <w:rFonts w:ascii="Times New Roman"/>
          <w:b w:val="false"/>
          <w:i w:val="false"/>
          <w:color w:val="000000"/>
          <w:sz w:val="28"/>
        </w:rPr>
        <w:t>
      16. Қазақстан Республикасының Ұлттық Банкі Басқармасының "Қазақстан Республикасының Ұлттық Банкі Басқармасының "Банк операцияларының жекелеген түрлерін жүзеге асыратын ұйымдардың қаржылық есеп пен қаржылық есепке қосымша мәліметтер беру тізбесі, нысандары мен мерзімдері туралы нұсқаулықты бекіту туралы" 2002 жылғы 23 желтоқсандағы N 509 қаулысына өзгерістер енгізу туралы" 2004 жылғы 15 желтоқсандағы N 180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3385 тіркелген). </w:t>
      </w:r>
      <w:r>
        <w:br/>
      </w:r>
      <w:r>
        <w:rPr>
          <w:rFonts w:ascii="Times New Roman"/>
          <w:b w:val="false"/>
          <w:i w:val="false"/>
          <w:color w:val="000000"/>
          <w:sz w:val="28"/>
        </w:rPr>
        <w:t>
</w:t>
      </w:r>
      <w:r>
        <w:rPr>
          <w:rFonts w:ascii="Times New Roman"/>
          <w:b w:val="false"/>
          <w:i w:val="false"/>
          <w:color w:val="000000"/>
          <w:sz w:val="28"/>
        </w:rPr>
        <w:t>
      17. Қазақстан Республикасының Ұлттық Банкі Басқармасының "Қазақстан Республикасының Ұлттық Банкі Басқармасының "Кредиттік серіктестіктердің және ипотекалық компаниялардың қаржылық есеп беру тізбесі, нысандары мен мерзімдері туралы нұсқаулықты бекіту туралы" 2002 жылғы 23 желтоқсандағы N 508 қаулысына өзгерістер мен толықтыру енгізу туралы" 2006 жылғы 12 тамыздағы N 79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4382 тіркелген). </w:t>
      </w:r>
      <w:r>
        <w:br/>
      </w:r>
      <w:r>
        <w:rPr>
          <w:rFonts w:ascii="Times New Roman"/>
          <w:b w:val="false"/>
          <w:i w:val="false"/>
          <w:color w:val="000000"/>
          <w:sz w:val="28"/>
        </w:rPr>
        <w:t>
</w:t>
      </w:r>
      <w:r>
        <w:rPr>
          <w:rFonts w:ascii="Times New Roman"/>
          <w:b w:val="false"/>
          <w:i w:val="false"/>
          <w:color w:val="000000"/>
          <w:sz w:val="28"/>
        </w:rPr>
        <w:t>
      18. Қазақстан Республикасының Ұлттық Банкі Басқармасының "Қазақстан Республикасының Ұлттық Банкі Басқармасының "Банк операцияларының жекелеген түрлерін жүзеге асыратын ұйымдардың қаржылық есеп беру тізбесі, нысандары мен мерзімдері туралы нұсқаулықты бекіту туралы" 2002 жылғы 23 желтоқсандағы N 509 қаулысына толықтыру мен өзгеріс енгізу туралы" 2006 жылғы 12 тамыздағы N 80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4371 тіркелген). </w:t>
      </w:r>
      <w:r>
        <w:br/>
      </w:r>
      <w:r>
        <w:rPr>
          <w:rFonts w:ascii="Times New Roman"/>
          <w:b w:val="false"/>
          <w:i w:val="false"/>
          <w:color w:val="000000"/>
          <w:sz w:val="28"/>
        </w:rPr>
        <w:t>
</w:t>
      </w:r>
      <w:r>
        <w:rPr>
          <w:rFonts w:ascii="Times New Roman"/>
          <w:b w:val="false"/>
          <w:i w:val="false"/>
          <w:color w:val="000000"/>
          <w:sz w:val="28"/>
        </w:rPr>
        <w:t>
      19. Қазақстан Республикасының Ұлттық Банкі Басқармасының "Қазақстан Республикасының Ұлттық Банкі Басқармасының кейбір қаулыларына қаржы ұйымдарының қаржылық есептілікті электрондық тасымалдауыштарда ұсыну мәселелері бойынша өзгерістер мен толықтырулар енгізу туралы" 2007 жылғы 19 наурыздағы N 27 </w:t>
      </w:r>
      <w:r>
        <w:rPr>
          <w:rFonts w:ascii="Times New Roman"/>
          <w:b w:val="false"/>
          <w:i w:val="false"/>
          <w:color w:val="000000"/>
          <w:sz w:val="28"/>
        </w:rPr>
        <w:t xml:space="preserve">қаулысына </w:t>
      </w:r>
      <w:r>
        <w:rPr>
          <w:rFonts w:ascii="Times New Roman"/>
          <w:b w:val="false"/>
          <w:i w:val="false"/>
          <w:color w:val="000000"/>
          <w:sz w:val="28"/>
        </w:rPr>
        <w:t xml:space="preserve">қосымшаның 1, 2, 3, 5 -тармақтары (Нормативтік құқықтық актілерді мемлекеттік тіркеу тізілімінде N 4640 тіркелген). </w:t>
      </w:r>
      <w:r>
        <w:br/>
      </w:r>
      <w:r>
        <w:rPr>
          <w:rFonts w:ascii="Times New Roman"/>
          <w:b w:val="false"/>
          <w:i w:val="false"/>
          <w:color w:val="000000"/>
          <w:sz w:val="28"/>
        </w:rPr>
        <w:t>
</w:t>
      </w:r>
      <w:r>
        <w:rPr>
          <w:rFonts w:ascii="Times New Roman"/>
          <w:b w:val="false"/>
          <w:i w:val="false"/>
          <w:color w:val="000000"/>
          <w:sz w:val="28"/>
        </w:rPr>
        <w:t>
      20. Қазақстан Республикасының Ұлттық Банкі Басқармасының "Қазақстан Республикасының Ұлттық Банкі Басқармасының кейбір қаулыларына қаржылық есептілік нысандары бойынша өзгерістер мен толықтырулар енгізу туралы" 2007 жылғы 30 сәуірдегі N 44 </w:t>
      </w:r>
      <w:r>
        <w:rPr>
          <w:rFonts w:ascii="Times New Roman"/>
          <w:b w:val="false"/>
          <w:i w:val="false"/>
          <w:color w:val="000000"/>
          <w:sz w:val="28"/>
        </w:rPr>
        <w:t xml:space="preserve">қаулысына </w:t>
      </w:r>
      <w:r>
        <w:rPr>
          <w:rFonts w:ascii="Times New Roman"/>
          <w:b w:val="false"/>
          <w:i w:val="false"/>
          <w:color w:val="000000"/>
          <w:sz w:val="28"/>
        </w:rPr>
        <w:t xml:space="preserve">қосымшаның 1, 2, 3, 4, 5, 6, 9, 10, 11-тармақтары (Нормативтік құқықтық актілерді мемлекеттік тіркеу тізілімінде N 4702 тіркелген). </w:t>
      </w:r>
      <w:r>
        <w:br/>
      </w:r>
      <w:r>
        <w:rPr>
          <w:rFonts w:ascii="Times New Roman"/>
          <w:b w:val="false"/>
          <w:i w:val="false"/>
          <w:color w:val="000000"/>
          <w:sz w:val="28"/>
        </w:rPr>
        <w:t>
</w:t>
      </w:r>
      <w:r>
        <w:rPr>
          <w:rFonts w:ascii="Times New Roman"/>
          <w:b w:val="false"/>
          <w:i w:val="false"/>
          <w:color w:val="000000"/>
          <w:sz w:val="28"/>
        </w:rPr>
        <w:t>
      21. Қазақстан Республикасының Ұлттық Банкі Басқармасының "Қазақстан Республикасының Ұлттық Банкі Басқармасының кейбір қаулыларына ипотекалық ұйымдардың, арнайы қаржы компанияларының және банк операцияларының жекелеген түрлерін жүзеге асыратын ұйымдардың қаржылық есептілік нысандары бойынша өзгерістер мен толықтырулар енгізу туралы" 2007 жылғы 20 шілдедегі N 84 </w:t>
      </w:r>
      <w:r>
        <w:rPr>
          <w:rFonts w:ascii="Times New Roman"/>
          <w:b w:val="false"/>
          <w:i w:val="false"/>
          <w:color w:val="000000"/>
          <w:sz w:val="28"/>
        </w:rPr>
        <w:t xml:space="preserve">қаулысының </w:t>
      </w:r>
      <w:r>
        <w:rPr>
          <w:rFonts w:ascii="Times New Roman"/>
          <w:b w:val="false"/>
          <w:i w:val="false"/>
          <w:color w:val="000000"/>
          <w:sz w:val="28"/>
        </w:rPr>
        <w:t xml:space="preserve">1 және 2-тармақтары (Нормативтік құқықтық актілерді мемлекеттік тіркеу тізілімінде N 4905 тіркелген). </w:t>
      </w:r>
      <w:r>
        <w:br/>
      </w:r>
      <w:r>
        <w:rPr>
          <w:rFonts w:ascii="Times New Roman"/>
          <w:b w:val="false"/>
          <w:i w:val="false"/>
          <w:color w:val="000000"/>
          <w:sz w:val="28"/>
        </w:rPr>
        <w:t>
</w:t>
      </w:r>
      <w:r>
        <w:rPr>
          <w:rFonts w:ascii="Times New Roman"/>
          <w:b w:val="false"/>
          <w:i w:val="false"/>
          <w:color w:val="000000"/>
          <w:sz w:val="28"/>
        </w:rPr>
        <w:t>
      22. Қазақстан Республикасының Ұлттық Банкі Басқармасының "Қазақстан Республикасының Ұлттық Банкі Басқармасының "Банк операцияларының жекелеген түрлерін жүзеге асыратын ұйымдардың қаржылық есеп беру тізбесі, нысандары мен мерзімдері туралы нұсқаулықты бекіту туралы" 2002 жылғы 23 желтоқсандағы N 509 қаулысына толықтыру мен өзгерістер енгізу туралы" 2008 жылғы 22 тамыздағы N 69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2008 жылғы 26 қыркүйекте N 5314 тіркелген). </w:t>
      </w:r>
      <w:r>
        <w:br/>
      </w:r>
      <w:r>
        <w:rPr>
          <w:rFonts w:ascii="Times New Roman"/>
          <w:b w:val="false"/>
          <w:i w:val="false"/>
          <w:color w:val="000000"/>
          <w:sz w:val="28"/>
        </w:rPr>
        <w:t>
</w:t>
      </w:r>
      <w:r>
        <w:rPr>
          <w:rFonts w:ascii="Times New Roman"/>
          <w:b w:val="false"/>
          <w:i w:val="false"/>
          <w:color w:val="000000"/>
          <w:sz w:val="28"/>
        </w:rPr>
        <w:t>
      23. Қазақстан Республикасының Ұлттық Банкі Басқармасының "Қазақстан Республикасының Ұлттық Банкі Басқармасының кейбір қаулыларына бағалы қағаздар нарығында брокерлік және дилерлік қызметті жүзеге асыратын ұйымдардың қаржылық есептілікті ұсыну нысандары бойынша толықтырулар мен өзгерістер енгізу" 2008 жылғы 22 тамыздағы N 70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5312 тіркелген). </w:t>
      </w:r>
    </w:p>
    <w:bookmarkEnd w:id="2"/>
    <w:bookmarkStart w:name="z33" w:id="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2009 жылғы 25 мамырдағы   </w:t>
      </w:r>
      <w:r>
        <w:br/>
      </w:r>
      <w:r>
        <w:rPr>
          <w:rFonts w:ascii="Times New Roman"/>
          <w:b w:val="false"/>
          <w:i w:val="false"/>
          <w:color w:val="000000"/>
          <w:sz w:val="28"/>
        </w:rPr>
        <w:t xml:space="preserve">
N 49 қаулысымен бекітілген </w:t>
      </w:r>
    </w:p>
    <w:bookmarkEnd w:id="3"/>
    <w:p>
      <w:pPr>
        <w:spacing w:after="0"/>
        <w:ind w:left="0"/>
        <w:jc w:val="left"/>
      </w:pPr>
      <w:r>
        <w:rPr>
          <w:rFonts w:ascii="Times New Roman"/>
          <w:b/>
          <w:i w:val="false"/>
          <w:color w:val="000000"/>
        </w:rPr>
        <w:t xml:space="preserve"> Жекелеген қаржы ұйымдарының қаржылық есептілік тізбесі, нысандары және ұсыну мерзімдері туралы нұсқаулық  1-тарау. Жалпы ережелер </w:t>
      </w:r>
    </w:p>
    <w:bookmarkStart w:name="z34" w:id="4"/>
    <w:p>
      <w:pPr>
        <w:spacing w:after="0"/>
        <w:ind w:left="0"/>
        <w:jc w:val="both"/>
      </w:pPr>
      <w:r>
        <w:rPr>
          <w:rFonts w:ascii="Times New Roman"/>
          <w:b w:val="false"/>
          <w:i w:val="false"/>
          <w:color w:val="000000"/>
          <w:sz w:val="28"/>
        </w:rPr>
        <w:t>
      1. Осы Нұсқаулық </w:t>
      </w:r>
      <w:r>
        <w:rPr>
          <w:rFonts w:ascii="Times New Roman"/>
          <w:b w:val="false"/>
          <w:i w:val="false"/>
          <w:color w:val="000000"/>
          <w:sz w:val="28"/>
        </w:rPr>
        <w:t xml:space="preserve">"Қазақстан Республикасының Ұлттық Банкі туралы" </w:t>
      </w:r>
      <w:r>
        <w:rPr>
          <w:rFonts w:ascii="Times New Roman"/>
          <w:b w:val="false"/>
          <w:i w:val="false"/>
          <w:color w:val="000000"/>
          <w:sz w:val="28"/>
        </w:rPr>
        <w:t>1995 жылғы 30 наурыздағы, </w:t>
      </w:r>
      <w:r>
        <w:rPr>
          <w:rFonts w:ascii="Times New Roman"/>
          <w:b w:val="false"/>
          <w:i w:val="false"/>
          <w:color w:val="000000"/>
          <w:sz w:val="28"/>
        </w:rPr>
        <w:t xml:space="preserve">"Бухгалтерлік есеп және қаржылық есептілік туралы" </w:t>
      </w:r>
      <w:r>
        <w:rPr>
          <w:rFonts w:ascii="Times New Roman"/>
          <w:b w:val="false"/>
          <w:i w:val="false"/>
          <w:color w:val="000000"/>
          <w:sz w:val="28"/>
        </w:rPr>
        <w:t>2007 жылғы 28 ақпандағы Қазақстан Республикасының Заңдарына, сондай-ақ Қазақстан Республикасының басқа да нормативтік құқықтық актілеріне сәйкес әзірленді және бағалы қағаздар нарығында брокерлік және дилерлік қызметті жүзеге асыратын ұйымдардың, бағалы қағаздар нарығында бағалы қағаздарды ұстаушылар тізілімінің жүйесін жүргізу жөніндегі қызметті жүзеге асыратын ұйымдардың, инвестициялық портфельді басқарушылардың, зейнетақы активтерін инвестициялық басқаруды жүзеге асыратын ұйымдардың, бағалы қағаздар нарығында трансфер-агенттік қызметті жүзеге асыратын ұйымдардың, банк операцияларының жекелеген түрлерін жүзеге асыратын ұйымдардың (бұдан әрі – жекелеген қаржы ұйымдары) қаржы нарығын және қаржы ұйымдарын реттеу мен қадағалауды жүзеге асыратын мемлекеттік органға (бұдан әрі – уәкілетті орган) немесе Қазақстан Республикасының Ұлттық Банкіне (бұдан әрі – Ұлттық Банк) қаржылық есептілік тізбесін, нысандарын және ұсыну мерзімдерін белгілейді.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Қазақстан Республикасы Ұлттық Банкі Басқармасының 2009.12.29 </w:t>
      </w:r>
      <w:r>
        <w:rPr>
          <w:rFonts w:ascii="Times New Roman"/>
          <w:b w:val="false"/>
          <w:i w:val="false"/>
          <w:color w:val="000000"/>
          <w:sz w:val="28"/>
        </w:rPr>
        <w:t>N 121</w:t>
      </w:r>
      <w:r>
        <w:rPr>
          <w:rFonts w:ascii="Times New Roman"/>
          <w:b w:val="false"/>
          <w:i w:val="false"/>
          <w:color w:val="ff0000"/>
          <w:sz w:val="28"/>
        </w:rPr>
        <w:t xml:space="preserve"> Қаулысымен.</w:t>
      </w:r>
    </w:p>
    <w:bookmarkEnd w:id="4"/>
    <w:p>
      <w:pPr>
        <w:spacing w:after="0"/>
        <w:ind w:left="0"/>
        <w:jc w:val="left"/>
      </w:pPr>
      <w:r>
        <w:rPr>
          <w:rFonts w:ascii="Times New Roman"/>
          <w:b/>
          <w:i w:val="false"/>
          <w:color w:val="000000"/>
        </w:rPr>
        <w:t xml:space="preserve"> 2-тарау. Қаржылық есептілікті ұсыну </w:t>
      </w:r>
    </w:p>
    <w:bookmarkStart w:name="z35" w:id="5"/>
    <w:p>
      <w:pPr>
        <w:spacing w:after="0"/>
        <w:ind w:left="0"/>
        <w:jc w:val="both"/>
      </w:pPr>
      <w:r>
        <w:rPr>
          <w:rFonts w:ascii="Times New Roman"/>
          <w:b w:val="false"/>
          <w:i w:val="false"/>
          <w:color w:val="000000"/>
          <w:sz w:val="28"/>
        </w:rPr>
        <w:t xml:space="preserve">
      2. Жылдық қаржылық есептілікті жекелеген қаржы ұйымдары халықаралық қаржылық есептілік стандарттарына сәйкес өздері дербес әзірлеген нысандар бойынша жасайды және оған мыналар кіреді: </w:t>
      </w:r>
      <w:r>
        <w:br/>
      </w:r>
      <w:r>
        <w:rPr>
          <w:rFonts w:ascii="Times New Roman"/>
          <w:b w:val="false"/>
          <w:i w:val="false"/>
          <w:color w:val="000000"/>
          <w:sz w:val="28"/>
        </w:rPr>
        <w:t>
</w:t>
      </w:r>
      <w:r>
        <w:rPr>
          <w:rFonts w:ascii="Times New Roman"/>
          <w:b w:val="false"/>
          <w:i w:val="false"/>
          <w:color w:val="000000"/>
          <w:sz w:val="28"/>
        </w:rPr>
        <w:t xml:space="preserve">
      1) бухгалтерлік баланс; </w:t>
      </w:r>
      <w:r>
        <w:br/>
      </w:r>
      <w:r>
        <w:rPr>
          <w:rFonts w:ascii="Times New Roman"/>
          <w:b w:val="false"/>
          <w:i w:val="false"/>
          <w:color w:val="000000"/>
          <w:sz w:val="28"/>
        </w:rPr>
        <w:t>
</w:t>
      </w:r>
      <w:r>
        <w:rPr>
          <w:rFonts w:ascii="Times New Roman"/>
          <w:b w:val="false"/>
          <w:i w:val="false"/>
          <w:color w:val="000000"/>
          <w:sz w:val="28"/>
        </w:rPr>
        <w:t xml:space="preserve">
      2) пайдалар мен зияндар туралы есеп; </w:t>
      </w:r>
      <w:r>
        <w:br/>
      </w:r>
      <w:r>
        <w:rPr>
          <w:rFonts w:ascii="Times New Roman"/>
          <w:b w:val="false"/>
          <w:i w:val="false"/>
          <w:color w:val="000000"/>
          <w:sz w:val="28"/>
        </w:rPr>
        <w:t>
</w:t>
      </w:r>
      <w:r>
        <w:rPr>
          <w:rFonts w:ascii="Times New Roman"/>
          <w:b w:val="false"/>
          <w:i w:val="false"/>
          <w:color w:val="000000"/>
          <w:sz w:val="28"/>
        </w:rPr>
        <w:t xml:space="preserve">
      3) ақша қаражатының қозғалысы туралы есеп; </w:t>
      </w:r>
      <w:r>
        <w:br/>
      </w:r>
      <w:r>
        <w:rPr>
          <w:rFonts w:ascii="Times New Roman"/>
          <w:b w:val="false"/>
          <w:i w:val="false"/>
          <w:color w:val="000000"/>
          <w:sz w:val="28"/>
        </w:rPr>
        <w:t>
</w:t>
      </w:r>
      <w:r>
        <w:rPr>
          <w:rFonts w:ascii="Times New Roman"/>
          <w:b w:val="false"/>
          <w:i w:val="false"/>
          <w:color w:val="000000"/>
          <w:sz w:val="28"/>
        </w:rPr>
        <w:t xml:space="preserve">
      4) капиталдағы өзгерістер туралы есеп; </w:t>
      </w:r>
      <w:r>
        <w:br/>
      </w:r>
      <w:r>
        <w:rPr>
          <w:rFonts w:ascii="Times New Roman"/>
          <w:b w:val="false"/>
          <w:i w:val="false"/>
          <w:color w:val="000000"/>
          <w:sz w:val="28"/>
        </w:rPr>
        <w:t>
</w:t>
      </w:r>
      <w:r>
        <w:rPr>
          <w:rFonts w:ascii="Times New Roman"/>
          <w:b w:val="false"/>
          <w:i w:val="false"/>
          <w:color w:val="000000"/>
          <w:sz w:val="28"/>
        </w:rPr>
        <w:t xml:space="preserve">
      5) түсіндірме жазба.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ескертуі!</w:t>
      </w:r>
      <w:r>
        <w:br/>
      </w:r>
      <w:r>
        <w:rPr>
          <w:rFonts w:ascii="Times New Roman"/>
          <w:b w:val="false"/>
          <w:i w:val="false"/>
          <w:color w:val="000000"/>
          <w:sz w:val="28"/>
        </w:rPr>
        <w:t>
</w:t>
      </w:r>
      <w:r>
        <w:rPr>
          <w:rFonts w:ascii="Times New Roman"/>
          <w:b w:val="false"/>
          <w:i w:val="false"/>
          <w:color w:val="ff0000"/>
          <w:sz w:val="28"/>
        </w:rPr>
        <w:t xml:space="preserve">      3-тармақ 2009.07.16 бастап қолданысқа енгізіледі - </w:t>
      </w:r>
      <w:r>
        <w:rPr>
          <w:rFonts w:ascii="Times New Roman"/>
          <w:b w:val="false"/>
          <w:i/>
          <w:color w:val="000000"/>
          <w:sz w:val="28"/>
        </w:rPr>
        <w:t>Қазақстан Республикасы Ұлттық Банкі Басқармасының 2009.12.29</w:t>
      </w:r>
      <w:r>
        <w:rPr>
          <w:rFonts w:ascii="Times New Roman"/>
          <w:b w:val="false"/>
          <w:i w:val="false"/>
          <w:color w:val="000000"/>
          <w:sz w:val="28"/>
        </w:rPr>
        <w:t xml:space="preserve"> N 121</w:t>
      </w:r>
      <w:r>
        <w:rPr>
          <w:rFonts w:ascii="Times New Roman"/>
          <w:b w:val="false"/>
          <w:i/>
          <w:color w:val="000000"/>
          <w:sz w:val="28"/>
        </w:rPr>
        <w:t xml:space="preserve"> Қаулысымен.</w:t>
      </w:r>
    </w:p>
    <w:bookmarkEnd w:id="5"/>
    <w:bookmarkStart w:name="z42" w:id="6"/>
    <w:p>
      <w:pPr>
        <w:spacing w:after="0"/>
        <w:ind w:left="0"/>
        <w:jc w:val="both"/>
      </w:pPr>
      <w:r>
        <w:rPr>
          <w:rFonts w:ascii="Times New Roman"/>
          <w:b w:val="false"/>
          <w:i w:val="false"/>
          <w:color w:val="000000"/>
          <w:sz w:val="28"/>
        </w:rPr>
        <w:t>      3. Ұлттық Банктің лицензиясы негізінде банкноттарды, монеталарды және құндылықтарды инкассациялау жөніндегі операцияларды жүзеге асыратын ұйымдарды және қызметінің айрықша түрі шетел валютасымен айырбастау операцияларын ұйымдастыру болып табылатын заңды тұлғаларды қоспағанда, еншілес ұйымдары жоқ жекелеген қаржы ұйымдары уәкілетті органға аудиторлық ұйым растаған шоғырландырылмаған жылдық қаржылық есептілікті жыл сайын, есепті жылдан кейінгі жылдың 1 сәуіріне дейінгі мерзімде ұсынады.</w:t>
      </w:r>
      <w:r>
        <w:br/>
      </w:r>
      <w:r>
        <w:rPr>
          <w:rFonts w:ascii="Times New Roman"/>
          <w:b w:val="false"/>
          <w:i w:val="false"/>
          <w:color w:val="000000"/>
          <w:sz w:val="28"/>
        </w:rPr>
        <w:t>
      Ұлттық Банктің лицензиясы негізінде банкноттарды, монеталарды және құндылықтарды инкассациялау жөніндегі операцияларды жүзеге асыратын ұйымдарды қоспағанда, еншілес ұйымдары бар жекелеген қаржы ұйымдары уәкілетті органға шоғырландырылмаған және шоғырландырылған жылдық қаржылық есептіліктерді жыл сайын, есепті жылдан кейінгі жылдың 30 сәуіріне дейінгі мерзімде ұсынады.</w:t>
      </w:r>
      <w:r>
        <w:br/>
      </w:r>
      <w:r>
        <w:rPr>
          <w:rFonts w:ascii="Times New Roman"/>
          <w:b w:val="false"/>
          <w:i w:val="false"/>
          <w:color w:val="000000"/>
          <w:sz w:val="28"/>
        </w:rPr>
        <w:t>
</w:t>
      </w:r>
      <w:r>
        <w:rPr>
          <w:rFonts w:ascii="Times New Roman"/>
          <w:b w:val="false"/>
          <w:i w:val="false"/>
          <w:color w:val="000000"/>
          <w:sz w:val="28"/>
        </w:rPr>
        <w:t>
      Шоғырландырылмаған және сол сияқты шоғырландырылған жылдық қаржылық есептіліктерді ұсынатын жекелеген қаржы ұйымдарына аудиторлық ұйымның растауы тек шоғырландырылған жылдық қаржылық есептілік үшін ғана талап етіледі.</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Қазақстан Республикасы Ұлттық Банкі Басқармасының 2009.12.29 </w:t>
      </w:r>
      <w:r>
        <w:rPr>
          <w:rFonts w:ascii="Times New Roman"/>
          <w:b w:val="false"/>
          <w:i w:val="false"/>
          <w:color w:val="000000"/>
          <w:sz w:val="28"/>
        </w:rPr>
        <w:t>N 121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3-1. Еншілес ұйымдары жоқ, Ұлттық Банктің лицензиясы негізінде банкноттарды, монеталарды және құндылықтарды инкассациялау жөніндегі операцияларды жүзеге асыратын ұйымдар және қызметінің айрықша түрі шетел валютасымен айырбастау операцияларын ұйымдастыру болып табылатын заңды тұлғалар Ұлттық Банкке аудиторлық ұйымның растауы талап етілмейтін шоғырландырылмаған жылдық қаржылық есептілікті жыл сайын, есепті жылдан кейінгі жылдың 1 сәуіріне дейінгі мерзімде ұсынады.</w:t>
      </w:r>
      <w:r>
        <w:br/>
      </w:r>
      <w:r>
        <w:rPr>
          <w:rFonts w:ascii="Times New Roman"/>
          <w:b w:val="false"/>
          <w:i w:val="false"/>
          <w:color w:val="000000"/>
          <w:sz w:val="28"/>
        </w:rPr>
        <w:t>
      Еншілес ұйымдары бар, Ұлттық Банктің лицензиясы негізінде банкноттарды, монеталарды және құндылықтарды инкассациялау жөніндегі операцияларды жүзеге асыратын ұйымдар Ұлттық Банкке шоғырландырылмаған және шоғырландырылған жылдық қаржылық есептіліктерді жыл сайын, есепті жылдан кейінгі жылдың 30 сәуіріне дейінгі мерзімде ұсынады.</w:t>
      </w:r>
      <w:r>
        <w:br/>
      </w:r>
      <w:r>
        <w:rPr>
          <w:rFonts w:ascii="Times New Roman"/>
          <w:b w:val="false"/>
          <w:i w:val="false"/>
          <w:color w:val="000000"/>
          <w:sz w:val="28"/>
        </w:rPr>
        <w:t>
      Ұлттық Банктің лицензиясы негізінде банкноттарды, монеталарды және құндылықтарды инкассациялау жөніндегі операцияларды жүзеге асыратын, банк және (немесе) банктік холдинг оларда ірі қатысушылар болып табылатын ұйымдар Ұлттық Банкке аудиторлық ұйым растаған жылдық қаржылық есептілікті ұсынады.</w:t>
      </w:r>
      <w:r>
        <w:br/>
      </w:r>
      <w:r>
        <w:rPr>
          <w:rFonts w:ascii="Times New Roman"/>
          <w:b w:val="false"/>
          <w:i w:val="false"/>
          <w:color w:val="000000"/>
          <w:sz w:val="28"/>
        </w:rPr>
        <w:t>
      </w:t>
      </w:r>
      <w:r>
        <w:rPr>
          <w:rFonts w:ascii="Times New Roman"/>
          <w:b w:val="false"/>
          <w:i w:val="false"/>
          <w:color w:val="ff0000"/>
          <w:sz w:val="28"/>
        </w:rPr>
        <w:t xml:space="preserve">Ескерту. 3-1-тармақпен толықтырылды - Қазақстан Республикасы Ұлттық Банкі Басқармасының 2009.12.29 </w:t>
      </w:r>
      <w:r>
        <w:rPr>
          <w:rFonts w:ascii="Times New Roman"/>
          <w:b w:val="false"/>
          <w:i w:val="false"/>
          <w:color w:val="000000"/>
          <w:sz w:val="28"/>
        </w:rPr>
        <w:t>N 121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4. Жекелеген қаржы ұйымдарының уәкілетті органға ай сайынғы және тоқсан сайынғы негізде ұсынылуға тиісті қаржылық есептілігіне мыналар кіреді: </w:t>
      </w:r>
      <w:r>
        <w:br/>
      </w:r>
      <w:r>
        <w:rPr>
          <w:rFonts w:ascii="Times New Roman"/>
          <w:b w:val="false"/>
          <w:i w:val="false"/>
          <w:color w:val="000000"/>
          <w:sz w:val="28"/>
        </w:rPr>
        <w:t>
</w:t>
      </w:r>
      <w:r>
        <w:rPr>
          <w:rFonts w:ascii="Times New Roman"/>
          <w:b w:val="false"/>
          <w:i w:val="false"/>
          <w:color w:val="000000"/>
          <w:sz w:val="28"/>
        </w:rPr>
        <w:t>
      1) бухгалтерлік баланс – N 1 нысан (осы Нұсқаулыққа </w:t>
      </w:r>
      <w:r>
        <w:rPr>
          <w:rFonts w:ascii="Times New Roman"/>
          <w:b w:val="false"/>
          <w:i w:val="false"/>
          <w:color w:val="000000"/>
          <w:sz w:val="28"/>
        </w:rPr>
        <w:t xml:space="preserve">1-қосымша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пайда және зиян туралы есеп – N 2 нысан (осы Нұсқаулыққа </w:t>
      </w:r>
      <w:r>
        <w:rPr>
          <w:rFonts w:ascii="Times New Roman"/>
          <w:b w:val="false"/>
          <w:i w:val="false"/>
          <w:color w:val="000000"/>
          <w:sz w:val="28"/>
        </w:rPr>
        <w:t xml:space="preserve">2-қосымша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Пайда және зиян туралы есепті – N 2 нысанды Ұлттық почта операторы осы Нұсқаулыққа </w:t>
      </w:r>
      <w:r>
        <w:rPr>
          <w:rFonts w:ascii="Times New Roman"/>
          <w:b w:val="false"/>
          <w:i w:val="false"/>
          <w:color w:val="000000"/>
          <w:sz w:val="28"/>
        </w:rPr>
        <w:t xml:space="preserve">3-қосымшада </w:t>
      </w:r>
      <w:r>
        <w:rPr>
          <w:rFonts w:ascii="Times New Roman"/>
          <w:b w:val="false"/>
          <w:i w:val="false"/>
          <w:color w:val="000000"/>
          <w:sz w:val="28"/>
        </w:rPr>
        <w:t xml:space="preserve">белгіленген нысан бойынша ұсынады. </w:t>
      </w:r>
      <w:r>
        <w:br/>
      </w:r>
      <w:r>
        <w:rPr>
          <w:rFonts w:ascii="Times New Roman"/>
          <w:b w:val="false"/>
          <w:i w:val="false"/>
          <w:color w:val="000000"/>
          <w:sz w:val="28"/>
        </w:rPr>
        <w:t>
</w:t>
      </w:r>
      <w:r>
        <w:rPr>
          <w:rFonts w:ascii="Times New Roman"/>
          <w:b w:val="false"/>
          <w:i w:val="false"/>
          <w:color w:val="000000"/>
          <w:sz w:val="28"/>
        </w:rPr>
        <w:t xml:space="preserve">
      5. Жекелеген қаржы ұйымдары (зейнетақы активтерін инвестициялық басқаруды жүзеге асыратын ұйымдарды, бағалы қағаздар нарығында трансфер-агенттік қызметті жүзеге асыратын ұйымдарды, банк операцияларының жекелеген түрлерін жүзеге асыратын ұйымдарды қоспағанда) уәкілетті органға тоқсан сайын, есепті тоқсаннан кейінгі айдың бесінші жұмыс күні Астана уақытымен сағат 18-ден кешіктірмей N 1 нысан және N 2 нысан бойынша тоқсан сайынғы қаржылық есептілікті ұсынады. </w:t>
      </w:r>
      <w:r>
        <w:br/>
      </w:r>
      <w:r>
        <w:rPr>
          <w:rFonts w:ascii="Times New Roman"/>
          <w:b w:val="false"/>
          <w:i w:val="false"/>
          <w:color w:val="000000"/>
          <w:sz w:val="28"/>
        </w:rPr>
        <w:t>
</w:t>
      </w:r>
      <w:r>
        <w:rPr>
          <w:rFonts w:ascii="Times New Roman"/>
          <w:b w:val="false"/>
          <w:i w:val="false"/>
          <w:color w:val="000000"/>
          <w:sz w:val="28"/>
        </w:rPr>
        <w:t xml:space="preserve">
      Зейнетақы активтерін инвестициялық басқаруды жүзеге асыратын ұйымдар уәкілетті органға ай сайын, есепті айдан кейінгі айдың бесінші жұмыс күні Астана уақытымен сағат 18-ден кешіктірмей N 1 нысан және N 2 нысан бойынша ай сайынғы қаржылық есептілікті ұсынады. </w:t>
      </w:r>
      <w:r>
        <w:br/>
      </w:r>
      <w:r>
        <w:rPr>
          <w:rFonts w:ascii="Times New Roman"/>
          <w:b w:val="false"/>
          <w:i w:val="false"/>
          <w:color w:val="000000"/>
          <w:sz w:val="28"/>
        </w:rPr>
        <w:t>
</w:t>
      </w:r>
      <w:r>
        <w:rPr>
          <w:rFonts w:ascii="Times New Roman"/>
          <w:b w:val="false"/>
          <w:i w:val="false"/>
          <w:color w:val="000000"/>
          <w:sz w:val="28"/>
        </w:rPr>
        <w:t xml:space="preserve">
      Бағалы қағаздар нарығында трансфер-агенттік қызметті жүзеге асыратын ұйымдар уәкілетті органға осы Нұсқаулықтың 2 және 3-тармақтарының талаптарына сәйкес тек жылдық қаржылық есептілікті ұсынады. </w:t>
      </w:r>
      <w:r>
        <w:br/>
      </w:r>
      <w:r>
        <w:rPr>
          <w:rFonts w:ascii="Times New Roman"/>
          <w:b w:val="false"/>
          <w:i w:val="false"/>
          <w:color w:val="000000"/>
          <w:sz w:val="28"/>
        </w:rPr>
        <w:t>
</w:t>
      </w:r>
      <w:r>
        <w:rPr>
          <w:rFonts w:ascii="Times New Roman"/>
          <w:b w:val="false"/>
          <w:i w:val="false"/>
          <w:color w:val="000000"/>
          <w:sz w:val="28"/>
        </w:rPr>
        <w:t xml:space="preserve">
      Банк операцияларының жекелеген түрлерін жүзеге асыратын ұйымдар (Ұлттық почта операторын, Ұлттық Банктің лицензиясы негізінде банкноттарды, монеталарды және құндылықтарды инкассациялау жөніндегі операцияларды жүзеге асыратын ұйымдарды және қызметінің айрықша түрі шетел валютасымен айырбастау операцияларын ұйымдастыру болып табылатын заңды тұлғаларды қоспағанда) уәкілетті органға тоқсан сайын, есепті тоқсаннан кейінгі айдың он сегізінен кешіктірмей N 1 нысан және N 2 нысан бойынша тоқсан сайынғы қаржылық есептілікті ұсынады. </w:t>
      </w:r>
      <w:r>
        <w:br/>
      </w:r>
      <w:r>
        <w:rPr>
          <w:rFonts w:ascii="Times New Roman"/>
          <w:b w:val="false"/>
          <w:i w:val="false"/>
          <w:color w:val="000000"/>
          <w:sz w:val="28"/>
        </w:rPr>
        <w:t>
</w:t>
      </w:r>
      <w:r>
        <w:rPr>
          <w:rFonts w:ascii="Times New Roman"/>
          <w:b w:val="false"/>
          <w:i w:val="false"/>
          <w:color w:val="000000"/>
          <w:sz w:val="28"/>
        </w:rPr>
        <w:t>
      Ұлттық почта операторы уәкілетті органға ай сайын, есепті айдан кейінгі айдың жиырма бесінен кешіктірмей N 1 нысан және N 2 нысан бойынша ай сайынғы қаржылық есептілікті ұсынады.</w:t>
      </w:r>
      <w:r>
        <w:br/>
      </w:r>
      <w:r>
        <w:rPr>
          <w:rFonts w:ascii="Times New Roman"/>
          <w:b w:val="false"/>
          <w:i w:val="false"/>
          <w:color w:val="000000"/>
          <w:sz w:val="28"/>
        </w:rPr>
        <w:t>
</w:t>
      </w:r>
      <w:r>
        <w:rPr>
          <w:rFonts w:ascii="Times New Roman"/>
          <w:b w:val="false"/>
          <w:i w:val="false"/>
          <w:color w:val="000000"/>
          <w:sz w:val="28"/>
        </w:rPr>
        <w:t>
      Ұлттық Банктің лицензиясы негізінде банкноттарды, монеталарды және құндылықтарды инкассациялау жөніндегі операцияларды жүзеге асыратын ұйымдар және қызметінің айрықша түрі шетел валютасымен айырбастау операцияларын ұйымдастыру болып табылатын заңды тұлғалар ай сайынғы және тоқсан сайынғы қаржылық есептіліктерді ұсынбайды.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Қазақстан Республикасы Ұлттық Банкі Басқармасының 2009.12.29 </w:t>
      </w:r>
      <w:r>
        <w:rPr>
          <w:rFonts w:ascii="Times New Roman"/>
          <w:b w:val="false"/>
          <w:i w:val="false"/>
          <w:color w:val="000000"/>
          <w:sz w:val="28"/>
        </w:rPr>
        <w:t>N 121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6. Қаржылық есептіліктегі деректер Қазақстан Республикасының ұлттық валютасы – Қазақстан теңгесімен көрсетіледі. </w:t>
      </w:r>
      <w:r>
        <w:br/>
      </w:r>
      <w:r>
        <w:rPr>
          <w:rFonts w:ascii="Times New Roman"/>
          <w:b w:val="false"/>
          <w:i w:val="false"/>
          <w:color w:val="000000"/>
          <w:sz w:val="28"/>
        </w:rPr>
        <w:t>
</w:t>
      </w:r>
      <w:r>
        <w:rPr>
          <w:rFonts w:ascii="Times New Roman"/>
          <w:b w:val="false"/>
          <w:i w:val="false"/>
          <w:color w:val="000000"/>
          <w:sz w:val="28"/>
        </w:rPr>
        <w:t xml:space="preserve">
      7. Қаржылық есептілікті жасау кезінде пайдаланылатын өлшем бірлігі мың Қазақстан теңгесімен белгіленеді. Бес жүз Қазақстан теңгесінен кем сома қаржылық есептілікте нөлге дейін дөңгелектенеді, ал бес жүз Қазақстан теңгесіне тең және жоғары сома мың Қазақстан теңгесіне дейін дөңгелектенеді. </w:t>
      </w:r>
      <w:r>
        <w:br/>
      </w:r>
      <w:r>
        <w:rPr>
          <w:rFonts w:ascii="Times New Roman"/>
          <w:b w:val="false"/>
          <w:i w:val="false"/>
          <w:color w:val="000000"/>
          <w:sz w:val="28"/>
        </w:rPr>
        <w:t>
</w:t>
      </w:r>
      <w:r>
        <w:rPr>
          <w:rFonts w:ascii="Times New Roman"/>
          <w:b w:val="false"/>
          <w:i w:val="false"/>
          <w:color w:val="000000"/>
          <w:sz w:val="28"/>
        </w:rPr>
        <w:t>
      8. Жекелеген қаржы ұйымдары ай сайынғы және тоқсан сайынғы қаржылық есептіліктерін уәкілетті органға ұсынылатын деректердің конфиденциалдылығын және түзетілмеуін қамтамасыз ететін криптографиялық қорғаныш құралдары бар ақпаратты кепілді жеткізудің тасымалдау жүйесін пайдалана отырып электрондық тасымалдауыштармен ұсынады.</w:t>
      </w:r>
      <w:r>
        <w:br/>
      </w:r>
      <w:r>
        <w:rPr>
          <w:rFonts w:ascii="Times New Roman"/>
          <w:b w:val="false"/>
          <w:i w:val="false"/>
          <w:color w:val="000000"/>
          <w:sz w:val="28"/>
        </w:rPr>
        <w:t>
      Жекелеген қаржы ұйымдары жылдық қаржылық есептілігін уәкілетті органға қағаз және электрондық тасымалдауыштармен ұсынады.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Қазақстан Республикасы Ұлттық Банкі Басқармасының 2009.12.29 </w:t>
      </w:r>
      <w:r>
        <w:rPr>
          <w:rFonts w:ascii="Times New Roman"/>
          <w:b w:val="false"/>
          <w:i w:val="false"/>
          <w:color w:val="000000"/>
          <w:sz w:val="28"/>
        </w:rPr>
        <w:t>N 121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8-1. Ұлттық Банктің лицензиясы негізінде банкноттарды, монеталарды және құндылықтарды инкассациялау жөніндегі операцияларды жүзеге асыратын ұйымдар және қызметінің айрықша түрі шетел валютасымен айырбастау операцияларын ұйымдастыру болып табылатын заңды тұлғалар жылдық қаржылық есептілігін қағаз тасымалдауышпен орналасқан жері бойынша Ұлттық Банктің аумақтық филиалдарына, ал Алматы қаласында орналасқан ұйымдар Ұлттық Банктің орталық аппаратына ұсынады.</w:t>
      </w:r>
      <w:r>
        <w:br/>
      </w:r>
      <w:r>
        <w:rPr>
          <w:rFonts w:ascii="Times New Roman"/>
          <w:b w:val="false"/>
          <w:i w:val="false"/>
          <w:color w:val="000000"/>
          <w:sz w:val="28"/>
        </w:rPr>
        <w:t>
      </w:t>
      </w:r>
      <w:r>
        <w:rPr>
          <w:rFonts w:ascii="Times New Roman"/>
          <w:b w:val="false"/>
          <w:i w:val="false"/>
          <w:color w:val="ff0000"/>
          <w:sz w:val="28"/>
        </w:rPr>
        <w:t xml:space="preserve">Ескерту. 8-1-тармақпен толықтырылды - Қазақстан Республикасы Ұлттық Банкі Басқармасының 2009.12.29 </w:t>
      </w:r>
      <w:r>
        <w:rPr>
          <w:rFonts w:ascii="Times New Roman"/>
          <w:b w:val="false"/>
          <w:i w:val="false"/>
          <w:color w:val="000000"/>
          <w:sz w:val="28"/>
        </w:rPr>
        <w:t>N 121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9. Қағазға басып шығарылған қаржылық есептілікке бірінші басшы немесе оның орнындағы тұлға және бас бухгалтер қол қояды, мөрмен куәландырылады және жекелеген қаржы ұйымында сақталады. Уәкілетті органның талап етуі бойынша жекелеген қаржы ұйымы жазбаша сұратуды алған күннен бастап екі жұмыс күнінен кешіктірмей қағазға басып шығарылған, түзетулері және өшірілгені жоқ қаржылық есептілікті ұсынады.</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өзгерту енгізілді - Қазақстан Республикасы Ұлттық Банкі Басқармасының 2009.12.29 </w:t>
      </w:r>
      <w:r>
        <w:rPr>
          <w:rFonts w:ascii="Times New Roman"/>
          <w:b w:val="false"/>
          <w:i w:val="false"/>
          <w:color w:val="000000"/>
          <w:sz w:val="28"/>
        </w:rPr>
        <w:t>N 121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10. Электрондық тасымалдауышта ұсынылған қаржылық есептілік қағазға басып шығарылған қаржылық есептілікке сәйкес келуі тиіс. Электрондық тасымалдауышта ұсынылған деректердің қағазға басып шығарылған нұсқадағы деректермен бірдейлігін жекелеген қаржы ұйымының бірінші басшысы немесе оның орнындағы тұлға қамтамасыз етеді. </w:t>
      </w:r>
      <w:r>
        <w:br/>
      </w:r>
      <w:r>
        <w:rPr>
          <w:rFonts w:ascii="Times New Roman"/>
          <w:b w:val="false"/>
          <w:i w:val="false"/>
          <w:color w:val="000000"/>
          <w:sz w:val="28"/>
        </w:rPr>
        <w:t>
</w:t>
      </w:r>
      <w:r>
        <w:rPr>
          <w:rFonts w:ascii="Times New Roman"/>
          <w:b w:val="false"/>
          <w:i w:val="false"/>
          <w:color w:val="000000"/>
          <w:sz w:val="28"/>
        </w:rPr>
        <w:t>
      11. Жекелеген қаржы ұйымы ұсынған қаржылық есептілікте толық емес ақпарат немесе қателер табылған жағдайда, сондай-ақ электрондық тасымалдауышпен ұсынылған жылдық қаржылық есептілік оқылмаған жағдайда, уәкілетті орган немесе Ұлттық Банк бұл туралы жекелеген қаржы ұйымына хабарлайды. Жекелеген қаржы ұйымы хабарламаны алған күннен бастап бір жұмыс күнінен кешіктірмей ескертулер ескеріле отырып пысықталған қаржылық есептілікті ұсынады.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өзгерту енгізілді - Қазақстан Республикасы Ұлттық Банкі Басқармасының 2009.12.29 </w:t>
      </w:r>
      <w:r>
        <w:rPr>
          <w:rFonts w:ascii="Times New Roman"/>
          <w:b w:val="false"/>
          <w:i w:val="false"/>
          <w:color w:val="000000"/>
          <w:sz w:val="28"/>
        </w:rPr>
        <w:t>N 121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12. Қаржылық есептілікті уақтылы ұсынбау, ұсынбау немесе қаржылық есептілікте шынайы емес мәліметтер ұсыну Қазақстан Республикасының заңнамалық актілерінде белгіленген жауаптылыққа әкеп соғады. </w:t>
      </w:r>
    </w:p>
    <w:bookmarkEnd w:id="6"/>
    <w:bookmarkStart w:name="z60" w:id="7"/>
    <w:p>
      <w:pPr>
        <w:spacing w:after="0"/>
        <w:ind w:left="0"/>
        <w:jc w:val="left"/>
      </w:pPr>
      <w:r>
        <w:rPr>
          <w:rFonts w:ascii="Times New Roman"/>
          <w:b/>
          <w:i w:val="false"/>
          <w:color w:val="000000"/>
        </w:rPr>
        <w:t xml:space="preserve"> 
3-тарау. Қорытынды ережелер </w:t>
      </w:r>
    </w:p>
    <w:bookmarkEnd w:id="7"/>
    <w:bookmarkStart w:name="z61" w:id="8"/>
    <w:p>
      <w:pPr>
        <w:spacing w:after="0"/>
        <w:ind w:left="0"/>
        <w:jc w:val="both"/>
      </w:pPr>
      <w:r>
        <w:rPr>
          <w:rFonts w:ascii="Times New Roman"/>
          <w:b w:val="false"/>
          <w:i w:val="false"/>
          <w:color w:val="000000"/>
          <w:sz w:val="28"/>
        </w:rPr>
        <w:t xml:space="preserve">
      13. Осы Нұсқаулықта реттелмеген мәселелер Қазақстан Республикасының қолданылып жүрген заңнамасында белгіленген тәртіпте шешіледі. </w:t>
      </w:r>
    </w:p>
    <w:bookmarkEnd w:id="8"/>
    <w:bookmarkStart w:name="z62" w:id="9"/>
    <w:p>
      <w:pPr>
        <w:spacing w:after="0"/>
        <w:ind w:left="0"/>
        <w:jc w:val="both"/>
      </w:pPr>
      <w:r>
        <w:rPr>
          <w:rFonts w:ascii="Times New Roman"/>
          <w:b w:val="false"/>
          <w:i w:val="false"/>
          <w:color w:val="000000"/>
          <w:sz w:val="28"/>
        </w:rPr>
        <w:t xml:space="preserve">
Жекелеген қаржы ұйымдарының    </w:t>
      </w:r>
      <w:r>
        <w:br/>
      </w:r>
      <w:r>
        <w:rPr>
          <w:rFonts w:ascii="Times New Roman"/>
          <w:b w:val="false"/>
          <w:i w:val="false"/>
          <w:color w:val="000000"/>
          <w:sz w:val="28"/>
        </w:rPr>
        <w:t xml:space="preserve">
қаржылық есептілік тізбесі,    </w:t>
      </w:r>
      <w:r>
        <w:br/>
      </w:r>
      <w:r>
        <w:rPr>
          <w:rFonts w:ascii="Times New Roman"/>
          <w:b w:val="false"/>
          <w:i w:val="false"/>
          <w:color w:val="000000"/>
          <w:sz w:val="28"/>
        </w:rPr>
        <w:t xml:space="preserve">
нысандары және ұсыну мерзімдері </w:t>
      </w:r>
      <w:r>
        <w:br/>
      </w:r>
      <w:r>
        <w:rPr>
          <w:rFonts w:ascii="Times New Roman"/>
          <w:b w:val="false"/>
          <w:i w:val="false"/>
          <w:color w:val="000000"/>
          <w:sz w:val="28"/>
        </w:rPr>
        <w:t xml:space="preserve">
туралы нұсқаулыққа 1-қосымша   </w:t>
      </w:r>
    </w:p>
    <w:bookmarkEnd w:id="9"/>
    <w:p>
      <w:pPr>
        <w:spacing w:after="0"/>
        <w:ind w:left="0"/>
        <w:jc w:val="both"/>
      </w:pPr>
      <w:r>
        <w:rPr>
          <w:rFonts w:ascii="Times New Roman"/>
          <w:b w:val="false"/>
          <w:i w:val="false"/>
          <w:color w:val="000000"/>
          <w:sz w:val="28"/>
        </w:rPr>
        <w:t xml:space="preserve">      N 1 нысан </w:t>
      </w:r>
    </w:p>
    <w:p>
      <w:pPr>
        <w:spacing w:after="0"/>
        <w:ind w:left="0"/>
        <w:jc w:val="both"/>
      </w:pP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(ұйымның толық атауы) </w:t>
      </w:r>
      <w:r>
        <w:br/>
      </w:r>
      <w:r>
        <w:rPr>
          <w:rFonts w:ascii="Times New Roman"/>
          <w:b w:val="false"/>
          <w:i w:val="false"/>
          <w:color w:val="000000"/>
          <w:sz w:val="28"/>
        </w:rPr>
        <w:t xml:space="preserve">
20___ жылғы "___" ____________ жағдай бойынша </w:t>
      </w:r>
      <w:r>
        <w:br/>
      </w:r>
      <w:r>
        <w:rPr>
          <w:rFonts w:ascii="Times New Roman"/>
          <w:b w:val="false"/>
          <w:i w:val="false"/>
          <w:color w:val="000000"/>
          <w:sz w:val="28"/>
        </w:rPr>
        <w:t xml:space="preserve">
бухгалтерлік балансы </w:t>
      </w:r>
    </w:p>
    <w:p>
      <w:pPr>
        <w:spacing w:after="0"/>
        <w:ind w:left="0"/>
        <w:jc w:val="both"/>
      </w:pPr>
      <w:r>
        <w:rPr>
          <w:rFonts w:ascii="Times New Roman"/>
          <w:b w:val="false"/>
          <w:i w:val="false"/>
          <w:color w:val="000000"/>
          <w:sz w:val="28"/>
        </w:rPr>
        <w:t xml:space="preserve">      (мың Қазақстан теңгесімен)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5"/>
        <w:gridCol w:w="2334"/>
        <w:gridCol w:w="3021"/>
        <w:gridCol w:w="2560"/>
      </w:tblGrid>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Баптың атауы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коды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аяғында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аяғында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қаражаты және ақша қаражаты баламалары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 құн бойынша пайда және зиян арқылы есепке алынған бағалы қағаздар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құралдар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қолда бар бағалы қағаздар (құнсыздануға арналған резервтерді шегергенде)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сыйақылар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активтерінен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 бойынша инвестициялық кірістен/зияннан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ұсталатын бағалы қағаздар (құнсыздануға арналған резервтерді шегергенде)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операциясы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(құнсыздануға арналған резервтерді шегергенде)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қаржылық жалдау (құнсыздануға арналған резервтерді шегергенде)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заемдар (құнсыздануға арналған резервтерді шегергенде)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мүлік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тұлғалардың капиталына инвестициялар және реттелген борыш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ұзақ мерзімді активтер (шығатын топтар)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(амортизацияны және құнсызданудан болған шығындарды шегергенде)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 (амортизацияны және құнсызданудан болған шығындарды шегергенде)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Пайдаға салық бойынша ағымдағы актив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шегерілген салық активі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активтер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жиынтығы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салымдар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құралдар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бағалы қағаздар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операциясы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заемдар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берешек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резервтері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бойынша акционерлермен есеп айырысулар бойынша есептелген шығыстар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борыш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Пайдаға салық бойынша ағымдағы міндеттемелер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Пайдаға салық бойынша кейінге қалдырылған міндеттеме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міндеттемелер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Міндеттемелердің жиынтығы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Сыйлықақылар (қосымша төленген капитал)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капитал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резервтер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пайда (жабылмаған шығын)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жылдардағы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кезеңдегі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Азшылық үлесі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Капиталдың жиынтығы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Капиталдың және міндеттемелердің жиынтығы (36-жол + 44-жол)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2-бағанда түсіндірме жазбада көрсетілген баптар бойынша ескертпелердің нөмірлері көрсетіледі. </w:t>
      </w:r>
      <w:r>
        <w:br/>
      </w:r>
      <w:r>
        <w:rPr>
          <w:rFonts w:ascii="Times New Roman"/>
          <w:b w:val="false"/>
          <w:i w:val="false"/>
          <w:color w:val="000000"/>
          <w:sz w:val="28"/>
        </w:rPr>
        <w:t xml:space="preserve">
      "Азшылық үлесі" бабы шоғырландырылған қаржылық есептілікті жасаған кезде толтырылады. </w:t>
      </w:r>
    </w:p>
    <w:p>
      <w:pPr>
        <w:spacing w:after="0"/>
        <w:ind w:left="0"/>
        <w:jc w:val="both"/>
      </w:pPr>
      <w:r>
        <w:rPr>
          <w:rFonts w:ascii="Times New Roman"/>
          <w:b w:val="false"/>
          <w:i w:val="false"/>
          <w:color w:val="000000"/>
          <w:sz w:val="28"/>
        </w:rPr>
        <w:t xml:space="preserve">Бірінші басшы   ________________________ күні ________ </w:t>
      </w:r>
      <w:r>
        <w:br/>
      </w:r>
      <w:r>
        <w:rPr>
          <w:rFonts w:ascii="Times New Roman"/>
          <w:b w:val="false"/>
          <w:i w:val="false"/>
          <w:color w:val="000000"/>
          <w:sz w:val="28"/>
        </w:rPr>
        <w:t xml:space="preserve">
Бас бухгалтер   ________________________ күні ________ </w:t>
      </w:r>
      <w:r>
        <w:br/>
      </w:r>
      <w:r>
        <w:rPr>
          <w:rFonts w:ascii="Times New Roman"/>
          <w:b w:val="false"/>
          <w:i w:val="false"/>
          <w:color w:val="000000"/>
          <w:sz w:val="28"/>
        </w:rPr>
        <w:t xml:space="preserve">
Орындаушы       ________________________ күні ________ </w:t>
      </w:r>
      <w:r>
        <w:br/>
      </w:r>
      <w:r>
        <w:rPr>
          <w:rFonts w:ascii="Times New Roman"/>
          <w:b w:val="false"/>
          <w:i w:val="false"/>
          <w:color w:val="000000"/>
          <w:sz w:val="28"/>
        </w:rPr>
        <w:t xml:space="preserve">
Телефон         ________________________ </w:t>
      </w:r>
      <w:r>
        <w:br/>
      </w:r>
      <w:r>
        <w:rPr>
          <w:rFonts w:ascii="Times New Roman"/>
          <w:b w:val="false"/>
          <w:i w:val="false"/>
          <w:color w:val="000000"/>
          <w:sz w:val="28"/>
        </w:rPr>
        <w:t xml:space="preserve">
Мөрдің орны </w:t>
      </w:r>
    </w:p>
    <w:bookmarkStart w:name="z63" w:id="10"/>
    <w:p>
      <w:pPr>
        <w:spacing w:after="0"/>
        <w:ind w:left="0"/>
        <w:jc w:val="both"/>
      </w:pPr>
      <w:r>
        <w:rPr>
          <w:rFonts w:ascii="Times New Roman"/>
          <w:b w:val="false"/>
          <w:i w:val="false"/>
          <w:color w:val="000000"/>
          <w:sz w:val="28"/>
        </w:rPr>
        <w:t xml:space="preserve">
Жекелеген қаржы ұйымдарының    </w:t>
      </w:r>
      <w:r>
        <w:br/>
      </w:r>
      <w:r>
        <w:rPr>
          <w:rFonts w:ascii="Times New Roman"/>
          <w:b w:val="false"/>
          <w:i w:val="false"/>
          <w:color w:val="000000"/>
          <w:sz w:val="28"/>
        </w:rPr>
        <w:t xml:space="preserve">
қаржылық есептілік тізбесі,    </w:t>
      </w:r>
      <w:r>
        <w:br/>
      </w:r>
      <w:r>
        <w:rPr>
          <w:rFonts w:ascii="Times New Roman"/>
          <w:b w:val="false"/>
          <w:i w:val="false"/>
          <w:color w:val="000000"/>
          <w:sz w:val="28"/>
        </w:rPr>
        <w:t xml:space="preserve">
нысандары және ұсыну мерзімдері </w:t>
      </w:r>
      <w:r>
        <w:br/>
      </w:r>
      <w:r>
        <w:rPr>
          <w:rFonts w:ascii="Times New Roman"/>
          <w:b w:val="false"/>
          <w:i w:val="false"/>
          <w:color w:val="000000"/>
          <w:sz w:val="28"/>
        </w:rPr>
        <w:t xml:space="preserve">
туралы нұсқаулыққа 2-қосымша   </w:t>
      </w:r>
    </w:p>
    <w:bookmarkEnd w:id="10"/>
    <w:p>
      <w:pPr>
        <w:spacing w:after="0"/>
        <w:ind w:left="0"/>
        <w:jc w:val="both"/>
      </w:pPr>
      <w:r>
        <w:rPr>
          <w:rFonts w:ascii="Times New Roman"/>
          <w:b w:val="false"/>
          <w:i w:val="false"/>
          <w:color w:val="ff0000"/>
          <w:sz w:val="28"/>
        </w:rPr>
        <w:t xml:space="preserve">      Ескерту. 2-қосымшаға өзгерту енгізілді - Қазақстан Республикасы Ұлттық Банкі Басқармасының 2009.12.29 </w:t>
      </w:r>
      <w:r>
        <w:rPr>
          <w:rFonts w:ascii="Times New Roman"/>
          <w:b w:val="false"/>
          <w:i w:val="false"/>
          <w:color w:val="ff0000"/>
          <w:sz w:val="28"/>
        </w:rPr>
        <w:t>N 121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N 2 нысан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(ұйымның толық атауы) </w:t>
      </w:r>
      <w:r>
        <w:br/>
      </w:r>
      <w:r>
        <w:rPr>
          <w:rFonts w:ascii="Times New Roman"/>
          <w:b w:val="false"/>
          <w:i w:val="false"/>
          <w:color w:val="000000"/>
          <w:sz w:val="28"/>
        </w:rPr>
        <w:t xml:space="preserve">
20___ жылғы "___" ____________ жағдай бойынша </w:t>
      </w:r>
      <w:r>
        <w:br/>
      </w:r>
      <w:r>
        <w:rPr>
          <w:rFonts w:ascii="Times New Roman"/>
          <w:b w:val="false"/>
          <w:i w:val="false"/>
          <w:color w:val="000000"/>
          <w:sz w:val="28"/>
        </w:rPr>
        <w:t xml:space="preserve">
пайда мен зиян туралы есебі </w:t>
      </w:r>
    </w:p>
    <w:p>
      <w:pPr>
        <w:spacing w:after="0"/>
        <w:ind w:left="0"/>
        <w:jc w:val="both"/>
      </w:pPr>
      <w:r>
        <w:rPr>
          <w:rFonts w:ascii="Times New Roman"/>
          <w:b w:val="false"/>
          <w:i w:val="false"/>
          <w:color w:val="000000"/>
          <w:sz w:val="28"/>
        </w:rPr>
        <w:t xml:space="preserve">      (мың Қазақстан теңгесімен)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9"/>
        <w:gridCol w:w="1061"/>
        <w:gridCol w:w="1441"/>
        <w:gridCol w:w="2200"/>
        <w:gridCol w:w="1830"/>
        <w:gridCol w:w="2259"/>
      </w:tblGrid>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Баптың атауы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коды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жылдың басынан бергі кезеңде (өспелі жиынтықпен)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осындай есепті кезеңінде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басынан бергі осындай кезеңде (өспелі жиынтықпен)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алумен байланысты кірістер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және ағымдағы шоттар бойынша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бойынша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заемдар бойынша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қаржылық жалдау бойынша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операциялары бойынша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алумен байланысты басқа кірістер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сыйақылар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активтерінен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 бойынша инвестициялық кірістен/зияннан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алумен байланысты емес банктік және өзге де қызметті жүзеге асырудан кірістер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аударым операцияларын жүзеге асырудан болған кірістер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клирингтік операцияларды жүзеге асырудан болған кірістер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кассалық операцияларды жүзеге асырудан болған кірістер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сейф операцияларын жүзеге асырудан болған кірістер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инкассациядан болған кірістер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алумен байланысты емес банктік және өзге де қызметтен болған басқа кірістер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 бойынша кірістер (шығыстар) (нетто)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алудан/сатудан болған кірістер (шығыстар) (нетто)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 құн бойынша пайда және зиян арқылы есепке алынған қаржы активтері құнының өзгеруінен болған кірістер (шығыстар) (нетто)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болған кірістер (шығыстар) (нетто)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Қауымдасқан ұйымдарға қатысумен байланысты кірістер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сатудан (шығарудан) болған кірістер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кірістер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Кірістердің жиынтығы (1 – 11 аралығындағы жолдар сомасы)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төлеумен байланысты шығыстар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салымдар бойынша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заемдар бойынша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қаржылық жалдау бойынша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бағалы қағаздар бойынша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операциялары бойынша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төлеумен байланысты басқа шығыстар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шығыстар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басқарушы агентке сыйақы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кастодиандық қызмет көрсету үшін сыйақы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төлеумен байланысты емес банктік және өзге де қызмет бойынша шығыстар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аударым операцияларын жүзеге асырудан болған шығыстар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клирингтік операцияларды жүзеге асырудан болған шығыстар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кассалық операцияларды жүзеге асырудан болған шығыстар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сейф операцияларын жүзеге асырудан болған шығыстар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инкассацияны жүзеге асырудан болған шығыстар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шығыстар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ақы төлеу және іссапар шығыстары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амортизациялық аударымдар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материалдарға жасалған шығыстар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пайдаға салынатын салықты қоспағанда, салықтарды және бюджетке төленетін басқа да міндетті төлемдерді төлеу бойынша шығыстар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сатудан немесе өтеусіз беруден болған шығыстар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шығыстар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жиынтығы (13 – 20 аралығындағы жолдар сомасы)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Резервтерге (провизияларға) аударылғанға дейінгі пайда (зиян)</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 бойынша болуы ықтимал шығындарға арналған резервтер (резервтерді қалпына келтіру)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оның ішінде номиналдық кірістіліктің көрсеткіші мен кірістіліктің ең төменгі мәні арасындағы айырманы өтеуге арналған</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Пайдаға салық салынғанға дейінгі таза пайда (шығын), жиынтығы (12-жол – 21-жол)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Пайдаға салық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Пайдаға салық төленгеннен кейінгі таза пайда (зиян) (22-жол – 23-жол)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Тоқтатылған қызметтен пайда (зиян)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Азшылық үлесі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Кезеңдегі таза пайда (зиян), жиынтығы (24-жол +/– 25-жол – 26-жол)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2-бағанда түсіндірме жазбада көрсетілген баптар бойынша ескертпелердің нөмірлері көрсетіледі. </w:t>
      </w:r>
      <w:r>
        <w:br/>
      </w:r>
      <w:r>
        <w:rPr>
          <w:rFonts w:ascii="Times New Roman"/>
          <w:b w:val="false"/>
          <w:i w:val="false"/>
          <w:color w:val="000000"/>
          <w:sz w:val="28"/>
        </w:rPr>
        <w:t xml:space="preserve">
      "Азшылық үлесі" бабы шоғырландырылған қаржылық есептілікті жасаған кезде толтырылады. </w:t>
      </w:r>
    </w:p>
    <w:p>
      <w:pPr>
        <w:spacing w:after="0"/>
        <w:ind w:left="0"/>
        <w:jc w:val="both"/>
      </w:pPr>
      <w:r>
        <w:rPr>
          <w:rFonts w:ascii="Times New Roman"/>
          <w:b w:val="false"/>
          <w:i w:val="false"/>
          <w:color w:val="000000"/>
          <w:sz w:val="28"/>
        </w:rPr>
        <w:t xml:space="preserve">Бірінші басшы   ___________________________ күні ________ </w:t>
      </w:r>
      <w:r>
        <w:br/>
      </w:r>
      <w:r>
        <w:rPr>
          <w:rFonts w:ascii="Times New Roman"/>
          <w:b w:val="false"/>
          <w:i w:val="false"/>
          <w:color w:val="000000"/>
          <w:sz w:val="28"/>
        </w:rPr>
        <w:t xml:space="preserve">
Бас бухгалтер   ___________________________ күні ________ </w:t>
      </w:r>
      <w:r>
        <w:br/>
      </w:r>
      <w:r>
        <w:rPr>
          <w:rFonts w:ascii="Times New Roman"/>
          <w:b w:val="false"/>
          <w:i w:val="false"/>
          <w:color w:val="000000"/>
          <w:sz w:val="28"/>
        </w:rPr>
        <w:t xml:space="preserve">
Орындаушы       ___________________________ күні ________ </w:t>
      </w:r>
      <w:r>
        <w:br/>
      </w:r>
      <w:r>
        <w:rPr>
          <w:rFonts w:ascii="Times New Roman"/>
          <w:b w:val="false"/>
          <w:i w:val="false"/>
          <w:color w:val="000000"/>
          <w:sz w:val="28"/>
        </w:rPr>
        <w:t xml:space="preserve">
Телефон         ___________________________ </w:t>
      </w:r>
      <w:r>
        <w:br/>
      </w:r>
      <w:r>
        <w:rPr>
          <w:rFonts w:ascii="Times New Roman"/>
          <w:b w:val="false"/>
          <w:i w:val="false"/>
          <w:color w:val="000000"/>
          <w:sz w:val="28"/>
        </w:rPr>
        <w:t xml:space="preserve">
Мөрдің орны </w:t>
      </w:r>
    </w:p>
    <w:bookmarkStart w:name="z64" w:id="11"/>
    <w:p>
      <w:pPr>
        <w:spacing w:after="0"/>
        <w:ind w:left="0"/>
        <w:jc w:val="both"/>
      </w:pPr>
      <w:r>
        <w:rPr>
          <w:rFonts w:ascii="Times New Roman"/>
          <w:b w:val="false"/>
          <w:i w:val="false"/>
          <w:color w:val="000000"/>
          <w:sz w:val="28"/>
        </w:rPr>
        <w:t xml:space="preserve">
Жекелеген қаржы ұйымдарының    </w:t>
      </w:r>
      <w:r>
        <w:br/>
      </w:r>
      <w:r>
        <w:rPr>
          <w:rFonts w:ascii="Times New Roman"/>
          <w:b w:val="false"/>
          <w:i w:val="false"/>
          <w:color w:val="000000"/>
          <w:sz w:val="28"/>
        </w:rPr>
        <w:t xml:space="preserve">
қаржылық есептілік тізбесі,    </w:t>
      </w:r>
      <w:r>
        <w:br/>
      </w:r>
      <w:r>
        <w:rPr>
          <w:rFonts w:ascii="Times New Roman"/>
          <w:b w:val="false"/>
          <w:i w:val="false"/>
          <w:color w:val="000000"/>
          <w:sz w:val="28"/>
        </w:rPr>
        <w:t xml:space="preserve">
нысандары және ұсыну мерзімдері </w:t>
      </w:r>
      <w:r>
        <w:br/>
      </w:r>
      <w:r>
        <w:rPr>
          <w:rFonts w:ascii="Times New Roman"/>
          <w:b w:val="false"/>
          <w:i w:val="false"/>
          <w:color w:val="000000"/>
          <w:sz w:val="28"/>
        </w:rPr>
        <w:t xml:space="preserve">
туралы нұсқаулыққа 3-қосымша   </w:t>
      </w:r>
    </w:p>
    <w:bookmarkEnd w:id="11"/>
    <w:p>
      <w:pPr>
        <w:spacing w:after="0"/>
        <w:ind w:left="0"/>
        <w:jc w:val="both"/>
      </w:pPr>
      <w:r>
        <w:rPr>
          <w:rFonts w:ascii="Times New Roman"/>
          <w:b w:val="false"/>
          <w:i w:val="false"/>
          <w:color w:val="000000"/>
          <w:sz w:val="28"/>
        </w:rPr>
        <w:t xml:space="preserve">N 2 нысан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(Ұлттық почта операторының толық атауы) </w:t>
      </w:r>
      <w:r>
        <w:br/>
      </w:r>
      <w:r>
        <w:rPr>
          <w:rFonts w:ascii="Times New Roman"/>
          <w:b w:val="false"/>
          <w:i w:val="false"/>
          <w:color w:val="000000"/>
          <w:sz w:val="28"/>
        </w:rPr>
        <w:t xml:space="preserve">
20___ жылғы "___" ____________ жағдай бойынша </w:t>
      </w:r>
      <w:r>
        <w:br/>
      </w:r>
      <w:r>
        <w:rPr>
          <w:rFonts w:ascii="Times New Roman"/>
          <w:b w:val="false"/>
          <w:i w:val="false"/>
          <w:color w:val="000000"/>
          <w:sz w:val="28"/>
        </w:rPr>
        <w:t xml:space="preserve">
пайда мен зиян туралы есебі </w:t>
      </w:r>
    </w:p>
    <w:p>
      <w:pPr>
        <w:spacing w:after="0"/>
        <w:ind w:left="0"/>
        <w:jc w:val="both"/>
      </w:pPr>
      <w:r>
        <w:rPr>
          <w:rFonts w:ascii="Times New Roman"/>
          <w:b w:val="false"/>
          <w:i w:val="false"/>
          <w:color w:val="000000"/>
          <w:sz w:val="28"/>
        </w:rPr>
        <w:t xml:space="preserve">      (мың Қазақстан теңгесімен)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6"/>
        <w:gridCol w:w="870"/>
        <w:gridCol w:w="1228"/>
        <w:gridCol w:w="2241"/>
        <w:gridCol w:w="1801"/>
        <w:gridCol w:w="2394"/>
      </w:tblGrid>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Баптың атауы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коды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жылдың басынан бергі кезеңде (өспелі жиынтықпен)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осындай есепті кезеңінде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басынан бергі осындай кезеңде (өспелі жиынтықпен)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(жұмысты, қызметті) сатудан болған кіріс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дайын өнімнің (жұмыстың, қызметтің) өзіндік құны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материалдарға жасалған шығыстар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ақы төлеу және іссапар шығыстары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пайда (1-жол – 2-жол)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қызметпен байланысты кірістер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алумен байланысты кірістер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және ағымдағы шоттар бойынша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бойынша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заемдар бойынша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қаржылық жалдау бойынша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операциялары бойынша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алумен байланысты басқа кірістер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алумен байланысты емес кірістер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аударым операцияларын жүзеге асырудан болған кірістер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клирингтік операцияларды жүзеге асырудан болған кірістер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кассалық операцияларды жүзеге асырудан болған кірістер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инкассацияны жүзеге асырудан болған кірістер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қызметпен байланысты басқа кірістер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 бойынша кірістер (шығыстар) (нетто)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алудан/сатудан болған кірістер (шығыстар) (нетто)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 құн бойынша есепке алынған қаржы активтері құнының өзгеруінен болған кірістер (шығыстар) (нетто)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болған кірістер (шығыстар) (нетто)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қызметпен байланысты емес басқа кірістер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тұлғалардың капиталына қатысудан болған кірістер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сатудан (шығарудан) болған кірістер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кірістер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Кірістердің жиынтығы (3 – 13 аралығындағы жолдар сомасы)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(жұмысты, қызметті) сатумен байланысты шығыстар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шығыстар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ақы төлеу және іссапар шығыстары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амортизациялық аударымдар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және бюджетке төленетін басқа да міндетті төлемдерді төлеу бойынша шығыстар (пайдаға салықтан басқа)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қызметпен байланысты шығыстар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төлеумен байланысты шығыстар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салымдар бойынша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заемдар бойынша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қаржылық жалдау бойынша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бағалы қағаздар бойынша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операциялары бойынша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төлеумен байланысты басқа шығыстар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төлеумен байланысты емес қаржылық қызмет бойынша шығыстар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аударым операцияларын жүзеге асырудан болған шығыстар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клирингтік операцияларды жүзеге асырудан болған шығыстар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кассалық операцияларды жүзеге асырудан болған шығыстар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инкассацияны жүзеге асырудан болған шығыстар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шығыстар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жиынтығы (15 – 20 аралығындағы жолдар сомасы)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Пайдаға салық салынғанға дейінгі таза пайда (зиян), жиынтығы (14-жол – 21-жол)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Пайдаға салық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Пайдаға салық төлегеннен кейінгі таза пайда (зиян) (22-жол – 23-жол)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Тоқтатылған қызметтен болған пайда (зиян)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Азшылық үлесі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ішіндегі таза пайда (зиян), жиынтығы (24-жол +/– 25-жол – 26-жол)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2-бағанда түсіндірме жазбада көрсетілген баптар бойынша ескертпелердің нөмірлері көрсетіледі. </w:t>
      </w:r>
      <w:r>
        <w:br/>
      </w:r>
      <w:r>
        <w:rPr>
          <w:rFonts w:ascii="Times New Roman"/>
          <w:b w:val="false"/>
          <w:i w:val="false"/>
          <w:color w:val="000000"/>
          <w:sz w:val="28"/>
        </w:rPr>
        <w:t xml:space="preserve">
      "Азшылық үлесі" бабы шоғырландырылған қаржылық есептілікті жасаған кезде толтырылады. </w:t>
      </w:r>
    </w:p>
    <w:p>
      <w:pPr>
        <w:spacing w:after="0"/>
        <w:ind w:left="0"/>
        <w:jc w:val="both"/>
      </w:pPr>
      <w:r>
        <w:rPr>
          <w:rFonts w:ascii="Times New Roman"/>
          <w:b w:val="false"/>
          <w:i w:val="false"/>
          <w:color w:val="000000"/>
          <w:sz w:val="28"/>
        </w:rPr>
        <w:t xml:space="preserve">Бірінші басшы   ___________________________ күні ________ </w:t>
      </w:r>
      <w:r>
        <w:br/>
      </w:r>
      <w:r>
        <w:rPr>
          <w:rFonts w:ascii="Times New Roman"/>
          <w:b w:val="false"/>
          <w:i w:val="false"/>
          <w:color w:val="000000"/>
          <w:sz w:val="28"/>
        </w:rPr>
        <w:t xml:space="preserve">
Бас бухгалтер   ___________________________ күні ________ </w:t>
      </w:r>
      <w:r>
        <w:br/>
      </w:r>
      <w:r>
        <w:rPr>
          <w:rFonts w:ascii="Times New Roman"/>
          <w:b w:val="false"/>
          <w:i w:val="false"/>
          <w:color w:val="000000"/>
          <w:sz w:val="28"/>
        </w:rPr>
        <w:t xml:space="preserve">
Орындаушы       ___________________________ күні ________ </w:t>
      </w:r>
      <w:r>
        <w:br/>
      </w:r>
      <w:r>
        <w:rPr>
          <w:rFonts w:ascii="Times New Roman"/>
          <w:b w:val="false"/>
          <w:i w:val="false"/>
          <w:color w:val="000000"/>
          <w:sz w:val="28"/>
        </w:rPr>
        <w:t xml:space="preserve">
Телефон         ___________________________ </w:t>
      </w:r>
      <w:r>
        <w:br/>
      </w:r>
      <w:r>
        <w:rPr>
          <w:rFonts w:ascii="Times New Roman"/>
          <w:b w:val="false"/>
          <w:i w:val="false"/>
          <w:color w:val="000000"/>
          <w:sz w:val="28"/>
        </w:rPr>
        <w:t xml:space="preserve">
Мөрдің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