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e5b6" w14:textId="b69e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"Екінші деңгейдегі банктердің жарғылық және меншікті капиталдарының ең аз мөлшерлері туралы" 2008 жылғы 2 қыркүйектегі N 140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26 мамырдағы N 104 Қаулысы. Қазақстан Республикасы Әділет министрлігінде 2009 жылғы 30 маусымда Нормативті құқықтық кесімдерді мемлекеттік тіркеудің тізіліміне N 5713 болып енгізілді. Күші жойылды - Қазақстан Республикасы Ұлттық Банкі Басқармасының 2012 жылғы 24 желтоқсандағы № 383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"Екінші деңгейдегі банктердің жарғылық және меншікті капиталдарының ең аз мөлшерлері туралы" 2008 жылғы 2 қыркүйектегі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5339 тіркелген, 2008 жылғы 15 қарашада Қазақстан Республикасының орталық атқарушы және өзге де орталық мемлекеттік органдары актілерінің N 11 жинағында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4–тармақтары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3. Филиалдары жоқ банктер үшін меншікті капиталдың мынадай ең аз мөлшері: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банктер үшін 1 000 000 000 (бір миллиард)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қалаларынан тыс орналасқан банктер үшін, тұрғын үй құрылыс жинақ банктері үшін 500 000 000 (бес жүз миллион)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2009 жылғы 1 қазаннан бастап: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банктер, оның ішінде жаңадан құрылатын банктер үшін 5 000 000 000 (бес миллиард)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құрылыс жинақ банктері үшін 3 000 000 000 (үш миллиард)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1.10.2009 жылғы жағдай бойынша әр қайсысының меншікті капиталының мөлшері 10 000 000 000 (он миллиард) теңгеден кемді құрайтын жұмыс істейтін банктер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қалаларынан тыс қайта тіркелуі;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қалаларынан тыс тіркелген заңды және жеке тұлғалардан қабылданған депозиттер сомасының банк міндеттемелерінің 50 % (елу пайызынан) кем емес мөлшерінде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қалаларынан тыс тіркелген, банкпен аффилиирленбеген заемшыларға берілген, Астана және Алматы қалаларынан тыс тіркелген заңды және жеке тұлғалардан қабылданған депозиттер мен банктің жарғылық капиталы сомасының 50% (елу пайызынан) кем емес мөлшеріндегі кредиттердің болуы шартымен - 2 000 000 000 (екі миллиард)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2011 жылғы 1 шілдеден бастап: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банктер, оның ішінде жаңадан құрылатын банктер үшін 10 000 000 000 (он миллиард) теңге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құрылыс жинақ банктері үшін 5 000 000 000 (бес миллиард) теңге мөлшерінде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3-тармағының 2) тармақшасының төртіншіден бастап жетіншіге дейінгі абзацтарында көзделген талаптарды орындаған банктер үшін 4 000 000 000 (төрт миллиард) теңге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Екі және одан көп филиалы бар банк үшін меншікті капиталының ең аз мөлшері осы қаулының 3-тармағында көрсетілген банктің меншікті капиталының ең аз мөлшері 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әкімшілік орталығында, сондай-ақ Алматы және Астана қалаларында орналасқан әрбір филиал үшін - 30 000 000 (отыз миллион) теңгенің;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қалаларда орналасқан әрбір филиал үшін 15 000 000 (он бес миллион) теңгенің;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елді мекендерде орналасқан әрбір филиал үшін 10 000 000 (он миллион) теңгенің сомасы ретінде белгіленсін.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(Н.А. Әбдірахманов):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бөлiмшелерiне, "Қазақстан қаржыгерлерiнiң қауымдастығы" заңды тұлғалар бiрлестiгiне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Төрайымының қызметі (А.Ә. Кенже) Қазақстан Республикасының бұқаралық ақпарат құралдарында осы қаулыны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Төрайымның орынбасары Қ.Б. Қожахметовке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   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