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c91f" w14:textId="728c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2009/2010 оқу жылына жоғары білімі бар мамандар даярлауға арналған мемлекеттік білім беру тапсырысын мамандықтар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11 маусымдағы N 285 Бұйрығы. Қазақстан Республикасы Әділет министрлігінде 2009 жылғы 23 маусымда Нормативтік құқықтық кесімдерді мемлекеттік тіркеудің тізіліміне N 5708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РҚАО-ның ескертпесі!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 Республикалық бюджеттен қаржыландырылатын білім беру ұйымдарында (Қазақстан Республикасының Ұлттық қауіпсіздік комитетінің білім беру ұйымдарындағы мамандар даярлауды қоспағанда) жоғары және жоғары оқу орнынан кейінгі, сондай-ақ техникалық және кәсіптік білімі бар мамандар даярлауға 2008/2009 оқу жылына арналған мемлекеттік білім беру тапсырысын бекіту туралы " Қазақстан Республикасы Үкіметінің 2009 жылғы 13 мамырдағы N 704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2009/2010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2009/2010 оқу жылына арналған сырттай оқу нысанындағы мамандықтар бөлінісінде жоғары білімі бар мамандарды даярлауға арналған мемлекеттік білім беру тапсырысы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 департаменті (С. Өмірбаев):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білім беру гранттарының иелеріне білім беру қызметтерін ұсынатын жоғары оқу орындарын анықтау жөніндегі жұмысты белгіленген тәртіппен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Әділет министрлігінде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тіркеуден өткеннен кейін осы бұйрықты бұқаралық ақпарат құралдарында жарияласын.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Қаржы департаменті (Т. Нұрғожаева) мемлекеттік білім беру тапсырысы бойынша қабылданған студенттер контингентіне сәйкес жоғары оқу орындарын қаржыландыруды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вице-министр К. Шәмшидиноваға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түрде жарияланған күнінен бастап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  Ж. Түймебаев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285 бұйрығымен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2009/2010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553"/>
        <w:gridCol w:w="973"/>
        <w:gridCol w:w="1173"/>
        <w:gridCol w:w="913"/>
        <w:gridCol w:w="953"/>
        <w:gridCol w:w="1233"/>
        <w:gridCol w:w="913"/>
        <w:gridCol w:w="101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5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Мамандықтардың атауы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гранттары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толық оқу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қысқартылған оқу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Білім беру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Бастауышта оқытудың педагогикасы мен әдістемесі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және психология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әскери дайындық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білім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және сызу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және экономика негіздері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мен әдебиеті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мен әдебиеті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тілі: екі шетел тілі, ағылшын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тілі: екі шетел тілі, неміс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тілі: екі шетел тілі, француз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050120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білім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050121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оқытпайтын мектептердегі қазақ тілі мен әдебиеті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050122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оқытпайтын мектептердегі орыс тілі мен әдебиеті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4175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8075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Гуманитарлық ғылымдар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қатынастар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Мәдениеттану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Филология: қазақ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Филология: орыс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Дінтану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 ісі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және этнология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Шығыстану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ағылшын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неміс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араб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түрік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корей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қытай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жапон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парсы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өзбек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ұйғыр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үнді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француз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поляк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Құқық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құқық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ісі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Өнер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 орындау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Вокалдық өнер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музыка өнері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Кескіндеме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Сәндік өнер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Кітапханатану және библиография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 ісі және ескерткіштерді қорғау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ісі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Әлеуметтік ғылымдар және бизнес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Аймақтану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жергілікті басқару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Жаратылыстану ғылымдары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физика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Астрономия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Техникалық ғылымдар және технологиялар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Автоматтандыру және басқару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Математикалық және компьютерлік моделдеу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және пайдалы қазбалар кен орындарын барлау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 ісі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ісі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Материалтану және жаңа материалдар технологиясы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және картография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жасау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Көлік, көлік техникасы және технологиялары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Авиациялық техника және технологиялары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техникасы мен технологиялары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Приборлар жасау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энергетикасы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энергетикасы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және телекоммуникациялар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Бейорганикалық заттардың химиялық технологиясы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заттардың химиялық технологиясы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физика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машиналар және жабдықтар (салалар бойынша)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өңдеу технологиясы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өнеркәсіп бұйымдарының технологиясы және конструкциялануы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тағамдары технологиясы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өндірістерінің технологиясы (салалар бойынша)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материалдарын, бұйымдарын және конструкцияларын өндіру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және өмір тіршілігінің қауіпсіздігі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Стандарттау, метрология және сертификаттау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материалдарының технологиясы және жобалануы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11005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Ауылшаруашылық ғылымдары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 тану және аң шаруашылығы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ресурстары және суды қолдану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Агроинженерия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ісі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Топырақтану және агрохимия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Жеміс-көкөніс шаруашылығы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Мелиорация, жерді баптау және қорғау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1536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1536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Қызмет көрсету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 пайдалану және жүк қозғалысы мен тасымалдауды ұйымдастыру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қызмет көрсету және сервис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жұмыс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тынығу жұмысы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Денсаулық сақтау және әлеуметтік қамтамасыз ету (медицина)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Мейіркештік іс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денсаулық сақтау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Ветеринария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Ветеринариялық медицина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Ветеринариялық санитария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Денсаулық сақтау және әлеуметтік қамтамасыз ету (медицина)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медицина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3263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3359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3359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 Ахмет Яссауи атындағы Халықаралық Қазақ-Түрік университетінде Түркі Республикасынан, басқа түркі тілдес республикалардан студенттерді оқытуға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М.В.Ломоносов атындағы Мәскеу мемлекеттік университетінің Қазақстандағы филиалында студенттерді оқытуға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орындарының дайындық бөлімдерінде тыңдаушыларды оқыту үшін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азаматтары болып табылмайтын ұлты қазақ адамдарды оқыту үшін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азаматтарын қабылдау үшін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 Ахмет Яссауи атындағы Халықаралық Қазақ-Түрік университетінің дайындық бөліміне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университеті үшін резерв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 ұлттық музыка академиясы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Музыкатану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 орындау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Вокалдық өнер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музыка өнері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Дирижерлау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Актерлық өнер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Эстрадалық өнер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білім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Құрманғазы атындағы Қазақ ұлттық консерваториясы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Музыкатану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 орындау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Вокалдық өнер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музыка өнері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Дирижерлау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және психология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Т. Жүргенов атындағы Қазақ ұлттық өнер академиясы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музыка өнері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Актерлық өнер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Эстрадалық өнер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Операторлық өнер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Кескіндеме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Өнертану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Сәндік өнер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Қазақ-Британ техникалық университеті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Автоматтандыру және басқару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ісі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заттардың химиялық технологиясы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Мәскеу авиациялық институтының "Восход" филиалы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Ұшатын аппараттарды сынау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машиналары, кешендері, жүйелері мен желілері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мен ақпараттарды өңдеудің автоматтық жүйелері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Қолданбалы математика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кәсіпорындарындағы басқару (машина жасауда)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Халықаралық ақпараттық технологиялар университеті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Ескерту: Ведомоствоаралық келісімдер бойынша келген 100 шетел азаматтарын қабылдау олардың өтініш берген мамандықтары бойынша мемлекеттік білім беру тапсырысымен бекітілген орындарға жүзеге асырылады.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285 бұйрығымен бекітілген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2009/2010 оқу жылына арналған сырттай оқу нысанындағы мамандықтар бөлінісінде жоғары білімі бар мамандарды даярлауға арналған мемлекеттік білім беру тапсырысы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553"/>
        <w:gridCol w:w="973"/>
        <w:gridCol w:w="1173"/>
        <w:gridCol w:w="913"/>
        <w:gridCol w:w="953"/>
        <w:gridCol w:w="1233"/>
        <w:gridCol w:w="913"/>
        <w:gridCol w:w="101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5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Мамандықтардың атауы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гранттары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толық оқу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қысқартылған оқу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Білім беру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Бастауышта оқытудың педагогикасы мен әдістемесі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және психология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әскери дайындық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білім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және сызу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және экономика негіздері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мен әдебиеті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мен әдебиеті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тілі: екі шетел тілі, ағылшын тілі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050120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білім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
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ардагерлеріне және соғыс мүгедектеріне жеңілдіктер мен кепілдіктер бойынша теңестірілген тұлғалар үшін квота (0,5%)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(2%)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