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3ee93" w14:textId="d33ee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Исламдық банктердің бухгалтерлік есепті жүргізуі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2009 жылғы 27 сәуірдегі N 33 Қаулысы. Қазақстан Республикасының Әділет министрлігінде 2009 жылғы 2 маусымда Нормативтік құқықтық кесімдерді мемлекеттік тіркеудің тізіліміне N 5687 болып енгізілді. Күші жойылды - Қазақстан Республикасы Ұлттық Банкі Басқармасының 2017 жылғы 27 наурыздағы № 46 қаулысымен</w:t>
      </w:r>
    </w:p>
    <w:p>
      <w:pPr>
        <w:spacing w:after="0"/>
        <w:ind w:left="0"/>
        <w:jc w:val="both"/>
      </w:pPr>
      <w:bookmarkStart w:name="z1" w:id="0"/>
      <w:r>
        <w:rPr>
          <w:rFonts w:ascii="Times New Roman"/>
          <w:b w:val="false"/>
          <w:i w:val="false"/>
          <w:color w:val="ff0000"/>
          <w:sz w:val="28"/>
        </w:rPr>
        <w:t xml:space="preserve">
      Ескерту. Күші жойылды – ҚР Ұлттық Банкі Басқармасының 27.03.2017 </w:t>
      </w:r>
      <w:r>
        <w:rPr>
          <w:rFonts w:ascii="Times New Roman"/>
          <w:b w:val="false"/>
          <w:i w:val="false"/>
          <w:color w:val="ff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w:t>
      </w:r>
      <w:r>
        <w:rPr>
          <w:rFonts w:ascii="Times New Roman"/>
          <w:b w:val="false"/>
          <w:i w:val="false"/>
          <w:color w:val="ff0000"/>
          <w:sz w:val="28"/>
        </w:rPr>
        <w:t xml:space="preserve">РҚАО-ның ескертпесі! </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 xml:space="preserve"> 2-тармақтан </w:t>
      </w:r>
      <w:r>
        <w:rPr>
          <w:rFonts w:ascii="Times New Roman"/>
          <w:b w:val="false"/>
          <w:i w:val="false"/>
          <w:color w:val="ff0000"/>
          <w:sz w:val="28"/>
        </w:rPr>
        <w:t xml:space="preserve">қараңыз. </w:t>
      </w:r>
    </w:p>
    <w:bookmarkEnd w:id="0"/>
    <w:p>
      <w:pPr>
        <w:spacing w:after="0"/>
        <w:ind w:left="0"/>
        <w:jc w:val="both"/>
      </w:pPr>
      <w:r>
        <w:rPr>
          <w:rFonts w:ascii="Times New Roman"/>
          <w:b w:val="false"/>
          <w:i w:val="false"/>
          <w:color w:val="000000"/>
          <w:sz w:val="28"/>
        </w:rPr>
        <w:t xml:space="preserve">
      "Қазақстан Республикасының кейбір заңнамалық актілеріне ислам банктерін ұйымдастыру мен олардың қызметі және исламдық қаржыландыруды ұйымдастыру мәселелері бойынша өзгерістер мен толықтырулар енгізу туралы" 2009 жылғы 12 ақпандағы Қазақстан Республикасының </w:t>
      </w:r>
      <w:r>
        <w:rPr>
          <w:rFonts w:ascii="Times New Roman"/>
          <w:b w:val="false"/>
          <w:i w:val="false"/>
          <w:color w:val="000000"/>
          <w:sz w:val="28"/>
        </w:rPr>
        <w:t xml:space="preserve"> Заңының </w:t>
      </w:r>
      <w:r>
        <w:rPr>
          <w:rFonts w:ascii="Times New Roman"/>
          <w:b w:val="false"/>
          <w:i w:val="false"/>
          <w:color w:val="000000"/>
          <w:sz w:val="28"/>
        </w:rPr>
        <w:t xml:space="preserve">қабылдануына байланысты, исламдық банктердің бухгалтерлік есепті жүргізуі н жетілдіру мақсатында Қазақстан Республикасы Ұлттық Банкінің Басқармасы </w:t>
      </w:r>
      <w:r>
        <w:rPr>
          <w:rFonts w:ascii="Times New Roman"/>
          <w:b/>
          <w:i w:val="false"/>
          <w:color w:val="000000"/>
          <w:sz w:val="28"/>
        </w:rPr>
        <w:t xml:space="preserve">ҚАУЛЫ ЕТЕДІ: </w:t>
      </w:r>
    </w:p>
    <w:bookmarkStart w:name="z241" w:id="1"/>
    <w:p>
      <w:pPr>
        <w:spacing w:after="0"/>
        <w:ind w:left="0"/>
        <w:jc w:val="both"/>
      </w:pPr>
      <w:r>
        <w:rPr>
          <w:rFonts w:ascii="Times New Roman"/>
          <w:b w:val="false"/>
          <w:i w:val="false"/>
          <w:color w:val="000000"/>
          <w:sz w:val="28"/>
        </w:rPr>
        <w:t xml:space="preserve">
      1. Қоса беріліп отырған Исламдық банктердің бухгалтерлік есепті жүргізуі жөніндегі нұсқаулық бекітілсін. </w:t>
      </w:r>
    </w:p>
    <w:bookmarkEnd w:id="1"/>
    <w:bookmarkStart w:name="z242" w:id="2"/>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төрт күн өткеннен кейін қолданысқа енгізіледі. </w:t>
      </w:r>
    </w:p>
    <w:bookmarkEnd w:id="2"/>
    <w:bookmarkStart w:name="z243" w:id="3"/>
    <w:p>
      <w:pPr>
        <w:spacing w:after="0"/>
        <w:ind w:left="0"/>
        <w:jc w:val="both"/>
      </w:pPr>
      <w:r>
        <w:rPr>
          <w:rFonts w:ascii="Times New Roman"/>
          <w:b w:val="false"/>
          <w:i w:val="false"/>
          <w:color w:val="000000"/>
          <w:sz w:val="28"/>
        </w:rPr>
        <w:t xml:space="preserve">
      3. Бухгалтерлік есеп департаменті (Шалғымбаева Н.Т.): </w:t>
      </w:r>
    </w:p>
    <w:bookmarkEnd w:id="3"/>
    <w:bookmarkStart w:name="z244" w:id="4"/>
    <w:p>
      <w:pPr>
        <w:spacing w:after="0"/>
        <w:ind w:left="0"/>
        <w:jc w:val="both"/>
      </w:pPr>
      <w:r>
        <w:rPr>
          <w:rFonts w:ascii="Times New Roman"/>
          <w:b w:val="false"/>
          <w:i w:val="false"/>
          <w:color w:val="000000"/>
          <w:sz w:val="28"/>
        </w:rPr>
        <w:t xml:space="preserve">
      1) Заң департаментімен (Шәріпов С.Б.) бірлесіп осы қаулыны Қазақстан Республикасының Әділет министрлігінде мемлекеттік тіркеу шараларын қабылдасын; </w:t>
      </w:r>
    </w:p>
    <w:bookmarkEnd w:id="4"/>
    <w:bookmarkStart w:name="z245" w:id="5"/>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күндік мерзімде оны Қазақстан Республикасы Ұлттық Банкінің орталық аппаратының мүдделі бөлімшелеріне және аумақтық филиалдарына, Қазақстан Республикасының Қаржы нарығын және қаржы ұйымдарын реттеу мен қадағалау жөніндегі агенттігіне және "Қазақстан қаржыгерлерінің қауымдастығы" заңды тұлғалар бірлестігіне жіберсін. </w:t>
      </w:r>
    </w:p>
    <w:bookmarkEnd w:id="5"/>
    <w:bookmarkStart w:name="z246" w:id="6"/>
    <w:p>
      <w:pPr>
        <w:spacing w:after="0"/>
        <w:ind w:left="0"/>
        <w:jc w:val="both"/>
      </w:pPr>
      <w:r>
        <w:rPr>
          <w:rFonts w:ascii="Times New Roman"/>
          <w:b w:val="false"/>
          <w:i w:val="false"/>
          <w:color w:val="000000"/>
          <w:sz w:val="28"/>
        </w:rPr>
        <w:t xml:space="preserve">
      4. Осы қаулының орындалуын бақылау Қазақстан Республикасының Ұлттық Банкі Төрағасының орынбасары Д.Т. Ғалиеваға жүктелсін. </w:t>
      </w:r>
    </w:p>
    <w:bookmarkEnd w:id="6"/>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Банк </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Марченко</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2009 жылғы 27 сәуірдегі N 33 </w:t>
            </w:r>
            <w:r>
              <w:br/>
            </w:r>
            <w:r>
              <w:rPr>
                <w:rFonts w:ascii="Times New Roman"/>
                <w:b w:val="false"/>
                <w:i w:val="false"/>
                <w:color w:val="000000"/>
                <w:sz w:val="20"/>
              </w:rPr>
              <w:t>қаулысымен бекітілген</w:t>
            </w:r>
          </w:p>
        </w:tc>
      </w:tr>
    </w:tbl>
    <w:p>
      <w:pPr>
        <w:spacing w:after="0"/>
        <w:ind w:left="0"/>
        <w:jc w:val="left"/>
      </w:pPr>
      <w:r>
        <w:rPr>
          <w:rFonts w:ascii="Times New Roman"/>
          <w:b/>
          <w:i w:val="false"/>
          <w:color w:val="000000"/>
        </w:rPr>
        <w:t xml:space="preserve"> Исламдық банктердің бухгалтерлік есепті жүргізуі</w:t>
      </w:r>
      <w:r>
        <w:br/>
      </w:r>
      <w:r>
        <w:rPr>
          <w:rFonts w:ascii="Times New Roman"/>
          <w:b/>
          <w:i w:val="false"/>
          <w:color w:val="000000"/>
        </w:rPr>
        <w:t>жөніндегі нұсқаулық</w:t>
      </w:r>
      <w:r>
        <w:br/>
      </w:r>
      <w:r>
        <w:rPr>
          <w:rFonts w:ascii="Times New Roman"/>
          <w:b/>
          <w:i w:val="false"/>
          <w:color w:val="000000"/>
        </w:rPr>
        <w:t>1-бөлім. Жалпы ережелер</w:t>
      </w:r>
    </w:p>
    <w:bookmarkStart w:name="z248" w:id="7"/>
    <w:p>
      <w:pPr>
        <w:spacing w:after="0"/>
        <w:ind w:left="0"/>
        <w:jc w:val="both"/>
      </w:pPr>
      <w:r>
        <w:rPr>
          <w:rFonts w:ascii="Times New Roman"/>
          <w:b w:val="false"/>
          <w:i w:val="false"/>
          <w:color w:val="000000"/>
          <w:sz w:val="28"/>
        </w:rPr>
        <w:t xml:space="preserve">
      1. Осы Нұсқаулық 1994 жылғы 27 желтоқсандағы Қазақстан Республикасының Азаматтық кодексіне (Жалпы бөлім), 1999 жылғы 1 шілдедегі Қазақстан Республикасының </w:t>
      </w:r>
      <w:r>
        <w:rPr>
          <w:rFonts w:ascii="Times New Roman"/>
          <w:b w:val="false"/>
          <w:i w:val="false"/>
          <w:color w:val="000000"/>
          <w:sz w:val="28"/>
        </w:rPr>
        <w:t xml:space="preserve"> Азаматтық кодексіне</w:t>
      </w:r>
      <w:r>
        <w:rPr>
          <w:rFonts w:ascii="Times New Roman"/>
          <w:b w:val="false"/>
          <w:i w:val="false"/>
          <w:color w:val="000000"/>
          <w:sz w:val="28"/>
        </w:rPr>
        <w:t xml:space="preserve"> (Ерекше бөлім), "</w:t>
      </w:r>
      <w:r>
        <w:rPr>
          <w:rFonts w:ascii="Times New Roman"/>
          <w:b w:val="false"/>
          <w:i w:val="false"/>
          <w:color w:val="000000"/>
          <w:sz w:val="28"/>
        </w:rPr>
        <w:t xml:space="preserve"> Қазақстан Республикасының Ұлттық Банкі туралы</w:t>
      </w:r>
      <w:r>
        <w:rPr>
          <w:rFonts w:ascii="Times New Roman"/>
          <w:b w:val="false"/>
          <w:i w:val="false"/>
          <w:color w:val="000000"/>
          <w:sz w:val="28"/>
        </w:rPr>
        <w:t>" 1995 жылғы 30 наурыздағы, "</w:t>
      </w:r>
      <w:r>
        <w:rPr>
          <w:rFonts w:ascii="Times New Roman"/>
          <w:b w:val="false"/>
          <w:i w:val="false"/>
          <w:color w:val="000000"/>
          <w:sz w:val="28"/>
        </w:rPr>
        <w:t xml:space="preserve"> Қазақстан Республикасындағы банктер және банк қызметі туралы</w:t>
      </w:r>
      <w:r>
        <w:rPr>
          <w:rFonts w:ascii="Times New Roman"/>
          <w:b w:val="false"/>
          <w:i w:val="false"/>
          <w:color w:val="000000"/>
          <w:sz w:val="28"/>
        </w:rPr>
        <w:t>" 1995 жылғы 31 тамыздағы, "</w:t>
      </w:r>
      <w:r>
        <w:rPr>
          <w:rFonts w:ascii="Times New Roman"/>
          <w:b w:val="false"/>
          <w:i w:val="false"/>
          <w:color w:val="000000"/>
          <w:sz w:val="28"/>
        </w:rPr>
        <w:t xml:space="preserve"> Бағалы қағаздар рыногы туралы</w:t>
      </w:r>
      <w:r>
        <w:rPr>
          <w:rFonts w:ascii="Times New Roman"/>
          <w:b w:val="false"/>
          <w:i w:val="false"/>
          <w:color w:val="000000"/>
          <w:sz w:val="28"/>
        </w:rPr>
        <w:t>" 2003 жылғы 2 шілдедегі, "</w:t>
      </w:r>
      <w:r>
        <w:rPr>
          <w:rFonts w:ascii="Times New Roman"/>
          <w:b w:val="false"/>
          <w:i w:val="false"/>
          <w:color w:val="000000"/>
          <w:sz w:val="28"/>
        </w:rPr>
        <w:t xml:space="preserve"> Бухгалтерлік есеп пен қаржылық есептілік туралы</w:t>
      </w:r>
      <w:r>
        <w:rPr>
          <w:rFonts w:ascii="Times New Roman"/>
          <w:b w:val="false"/>
          <w:i w:val="false"/>
          <w:color w:val="000000"/>
          <w:sz w:val="28"/>
        </w:rPr>
        <w:t xml:space="preserve">" 2007 жылғы 28 ақпандағы Қазақстан Республикасының заңдарына, халықаралық қаржылық есептілік стандарттарына, "Екінші деңгейдегі банктердегі, ипотекалық ұйымдардағы және "Қазақстан Даму Банкі" акционерлік қоғамындағы бухгалтерлік есептің үлгі шот жоспарын бекіту туралы" Қазақстан Республикасының Ұлттық Банкі Басқармасының 2011 жылғы 31 қаңтардағы № 3 </w:t>
      </w:r>
      <w:r>
        <w:rPr>
          <w:rFonts w:ascii="Times New Roman"/>
          <w:b w:val="false"/>
          <w:i w:val="false"/>
          <w:color w:val="000000"/>
          <w:sz w:val="28"/>
        </w:rPr>
        <w:t xml:space="preserve"> қаулысына</w:t>
      </w:r>
      <w:r>
        <w:rPr>
          <w:rFonts w:ascii="Times New Roman"/>
          <w:b w:val="false"/>
          <w:i w:val="false"/>
          <w:color w:val="000000"/>
          <w:sz w:val="28"/>
        </w:rPr>
        <w:t xml:space="preserve"> (Нормативтік құқықтық актілерді мемлекеттік тіркеу тізілімінде № 6793 тіркелген) сәйкес әзірленді және исламдық банктердің (бұдан әрі – банк) бухгалтерлік есепті жүргізуін нақтылайды.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17.07.2015 </w:t>
      </w:r>
      <w:r>
        <w:rPr>
          <w:rFonts w:ascii="Times New Roman"/>
          <w:b w:val="false"/>
          <w:i w:val="false"/>
          <w:color w:val="ff0000"/>
          <w:sz w:val="28"/>
        </w:rPr>
        <w:t xml:space="preserve"> №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9" w:id="8"/>
    <w:p>
      <w:pPr>
        <w:spacing w:after="0"/>
        <w:ind w:left="0"/>
        <w:jc w:val="both"/>
      </w:pPr>
      <w:r>
        <w:rPr>
          <w:rFonts w:ascii="Times New Roman"/>
          <w:b w:val="false"/>
          <w:i w:val="false"/>
          <w:color w:val="000000"/>
          <w:sz w:val="28"/>
        </w:rPr>
        <w:t>
      2. Осы Нұсқаулықта "</w:t>
      </w:r>
      <w:r>
        <w:rPr>
          <w:rFonts w:ascii="Times New Roman"/>
          <w:b w:val="false"/>
          <w:i w:val="false"/>
          <w:color w:val="000000"/>
          <w:sz w:val="28"/>
        </w:rPr>
        <w:t xml:space="preserve"> Қазақстан Республикасындағы банктер және банк қызметі туралы</w:t>
      </w:r>
      <w:r>
        <w:rPr>
          <w:rFonts w:ascii="Times New Roman"/>
          <w:b w:val="false"/>
          <w:i w:val="false"/>
          <w:color w:val="000000"/>
          <w:sz w:val="28"/>
        </w:rPr>
        <w:t>" 1995 жылғы 31 тамыздағы, "</w:t>
      </w:r>
      <w:r>
        <w:rPr>
          <w:rFonts w:ascii="Times New Roman"/>
          <w:b w:val="false"/>
          <w:i w:val="false"/>
          <w:color w:val="000000"/>
          <w:sz w:val="28"/>
        </w:rPr>
        <w:t xml:space="preserve"> Бағалы қағаздар рыногы туралы</w:t>
      </w:r>
      <w:r>
        <w:rPr>
          <w:rFonts w:ascii="Times New Roman"/>
          <w:b w:val="false"/>
          <w:i w:val="false"/>
          <w:color w:val="000000"/>
          <w:sz w:val="28"/>
        </w:rPr>
        <w:t>" 2003 жылғы 2 шілдедегі Қазақстан Республикасының заңдарында көзделген ұғымдар пайдаланылады.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17.07.2015 </w:t>
      </w:r>
      <w:r>
        <w:rPr>
          <w:rFonts w:ascii="Times New Roman"/>
          <w:b w:val="false"/>
          <w:i w:val="false"/>
          <w:color w:val="ff0000"/>
          <w:sz w:val="28"/>
        </w:rPr>
        <w:t xml:space="preserve"> №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0" w:id="9"/>
    <w:p>
      <w:pPr>
        <w:spacing w:after="0"/>
        <w:ind w:left="0"/>
        <w:jc w:val="both"/>
      </w:pPr>
      <w:r>
        <w:rPr>
          <w:rFonts w:ascii="Times New Roman"/>
          <w:b w:val="false"/>
          <w:i w:val="false"/>
          <w:color w:val="000000"/>
          <w:sz w:val="28"/>
        </w:rPr>
        <w:t xml:space="preserve">
      3. Осы Нұсқаулықтың талаптарына, Қазақстан Республикасының бухгалтерлік есеп және қаржылық есептілік туралы заңнамасына және халықаралық қаржылық есептілік стандарттарына қайшы келмейтін қосымша бухгалтерлік жазбаларды жасауға жол беріледі. </w:t>
      </w:r>
    </w:p>
    <w:bookmarkEnd w:id="9"/>
    <w:bookmarkStart w:name="z251" w:id="10"/>
    <w:p>
      <w:pPr>
        <w:spacing w:after="0"/>
        <w:ind w:left="0"/>
        <w:jc w:val="left"/>
      </w:pPr>
      <w:r>
        <w:rPr>
          <w:rFonts w:ascii="Times New Roman"/>
          <w:b/>
          <w:i w:val="false"/>
          <w:color w:val="000000"/>
        </w:rPr>
        <w:t xml:space="preserve"> 2-бөлім. Жеке және заңды тұлғалардың инвестициялық депозиттерін</w:t>
      </w:r>
      <w:r>
        <w:br/>
      </w:r>
      <w:r>
        <w:rPr>
          <w:rFonts w:ascii="Times New Roman"/>
          <w:b/>
          <w:i w:val="false"/>
          <w:color w:val="000000"/>
        </w:rPr>
        <w:t>қабылдау бойынша операциялардың бухгалтерлік есебі</w:t>
      </w:r>
    </w:p>
    <w:bookmarkEnd w:id="10"/>
    <w:bookmarkStart w:name="z252" w:id="11"/>
    <w:p>
      <w:pPr>
        <w:spacing w:after="0"/>
        <w:ind w:left="0"/>
        <w:jc w:val="both"/>
      </w:pPr>
      <w:r>
        <w:rPr>
          <w:rFonts w:ascii="Times New Roman"/>
          <w:b w:val="false"/>
          <w:i w:val="false"/>
          <w:color w:val="000000"/>
          <w:sz w:val="28"/>
        </w:rPr>
        <w:t xml:space="preserve">
      4. Банк жеке немесе заңды тұлғалардан инвестициялық депозит туралы шарт бойынша инвестициялық депозит қабылдаған кезде, мынадай бухгалтерлік жазбалар жүзеге асырылады: </w:t>
      </w:r>
    </w:p>
    <w:bookmarkEnd w:id="11"/>
    <w:bookmarkStart w:name="z253" w:id="12"/>
    <w:p>
      <w:pPr>
        <w:spacing w:after="0"/>
        <w:ind w:left="0"/>
        <w:jc w:val="both"/>
      </w:pPr>
      <w:r>
        <w:rPr>
          <w:rFonts w:ascii="Times New Roman"/>
          <w:b w:val="false"/>
          <w:i w:val="false"/>
          <w:color w:val="000000"/>
          <w:sz w:val="28"/>
        </w:rPr>
        <w:t xml:space="preserve">
      1) баланстық шоттарда: </w:t>
      </w:r>
    </w:p>
    <w:bookmarkEnd w:id="12"/>
    <w:p>
      <w:pPr>
        <w:spacing w:after="0"/>
        <w:ind w:left="0"/>
        <w:jc w:val="both"/>
      </w:pPr>
      <w:r>
        <w:rPr>
          <w:rFonts w:ascii="Times New Roman"/>
          <w:b w:val="false"/>
          <w:i w:val="false"/>
          <w:color w:val="000000"/>
          <w:sz w:val="28"/>
        </w:rPr>
        <w:t xml:space="preserve">
            Дт   1001   "Кассадағы қолма-қол ақша", </w:t>
      </w:r>
    </w:p>
    <w:p>
      <w:pPr>
        <w:spacing w:after="0"/>
        <w:ind w:left="0"/>
        <w:jc w:val="both"/>
      </w:pPr>
      <w:r>
        <w:rPr>
          <w:rFonts w:ascii="Times New Roman"/>
          <w:b w:val="false"/>
          <w:i w:val="false"/>
          <w:color w:val="000000"/>
          <w:sz w:val="28"/>
        </w:rPr>
        <w:t xml:space="preserve">
                 1051   "Қазақстан Республикасының Ұлттық Банкіндегі </w:t>
      </w:r>
    </w:p>
    <w:p>
      <w:pPr>
        <w:spacing w:after="0"/>
        <w:ind w:left="0"/>
        <w:jc w:val="both"/>
      </w:pPr>
      <w:r>
        <w:rPr>
          <w:rFonts w:ascii="Times New Roman"/>
          <w:b w:val="false"/>
          <w:i w:val="false"/>
          <w:color w:val="000000"/>
          <w:sz w:val="28"/>
        </w:rPr>
        <w:t xml:space="preserve">
                        корреспонденттік шот", </w:t>
      </w:r>
    </w:p>
    <w:p>
      <w:pPr>
        <w:spacing w:after="0"/>
        <w:ind w:left="0"/>
        <w:jc w:val="both"/>
      </w:pPr>
      <w:r>
        <w:rPr>
          <w:rFonts w:ascii="Times New Roman"/>
          <w:b w:val="false"/>
          <w:i w:val="false"/>
          <w:color w:val="000000"/>
          <w:sz w:val="28"/>
        </w:rPr>
        <w:t xml:space="preserve">
                 1052   "Басқа банктердегі корреспонденттік шоттар" </w:t>
      </w:r>
    </w:p>
    <w:p>
      <w:pPr>
        <w:spacing w:after="0"/>
        <w:ind w:left="0"/>
        <w:jc w:val="both"/>
      </w:pPr>
      <w:r>
        <w:rPr>
          <w:rFonts w:ascii="Times New Roman"/>
          <w:b w:val="false"/>
          <w:i w:val="false"/>
          <w:color w:val="000000"/>
          <w:sz w:val="28"/>
        </w:rPr>
        <w:t xml:space="preserve">
            Кт   2245   "Инвестициялық депозиттер"; </w:t>
      </w:r>
    </w:p>
    <w:bookmarkStart w:name="z254" w:id="13"/>
    <w:p>
      <w:pPr>
        <w:spacing w:after="0"/>
        <w:ind w:left="0"/>
        <w:jc w:val="both"/>
      </w:pPr>
      <w:r>
        <w:rPr>
          <w:rFonts w:ascii="Times New Roman"/>
          <w:b w:val="false"/>
          <w:i w:val="false"/>
          <w:color w:val="000000"/>
          <w:sz w:val="28"/>
        </w:rPr>
        <w:t xml:space="preserve">
            2) баланстан тыс шоттарда: </w:t>
      </w:r>
    </w:p>
    <w:bookmarkEnd w:id="13"/>
    <w:p>
      <w:pPr>
        <w:spacing w:after="0"/>
        <w:ind w:left="0"/>
        <w:jc w:val="both"/>
      </w:pPr>
      <w:r>
        <w:rPr>
          <w:rFonts w:ascii="Times New Roman"/>
          <w:b w:val="false"/>
          <w:i w:val="false"/>
          <w:color w:val="000000"/>
          <w:sz w:val="28"/>
        </w:rPr>
        <w:t xml:space="preserve">
            Дт   7801   "Ақша" </w:t>
      </w:r>
    </w:p>
    <w:p>
      <w:pPr>
        <w:spacing w:after="0"/>
        <w:ind w:left="0"/>
        <w:jc w:val="both"/>
      </w:pPr>
      <w:r>
        <w:rPr>
          <w:rFonts w:ascii="Times New Roman"/>
          <w:b w:val="false"/>
          <w:i w:val="false"/>
          <w:color w:val="000000"/>
          <w:sz w:val="28"/>
        </w:rPr>
        <w:t xml:space="preserve">
            Кт   7861   "Клиенттен ақшаның түсу". </w:t>
      </w:r>
    </w:p>
    <w:bookmarkStart w:name="z255" w:id="14"/>
    <w:p>
      <w:pPr>
        <w:spacing w:after="0"/>
        <w:ind w:left="0"/>
        <w:jc w:val="both"/>
      </w:pPr>
      <w:r>
        <w:rPr>
          <w:rFonts w:ascii="Times New Roman"/>
          <w:b w:val="false"/>
          <w:i w:val="false"/>
          <w:color w:val="000000"/>
          <w:sz w:val="28"/>
        </w:rPr>
        <w:t xml:space="preserve">
            5. Банк инвестициялық депозит туралы шарт бойынша қабылдаған ақшаны пайдаланған кезде, осы Нұсқаулықта көзделген бухгалтерлік жазбалармен қатар 2245 "Инвестициялық депозиттер" баланстық шотының дебеті бойынша және 1051 "Қазақстан Республикасының Ұлттық Банкіндегі корреспонденттік шот", 1052 "Басқа банктердегі корреспонденттік шоттар" баланстық шоттарының кредиті бойынша бухгалтерлік жазба жүзеге асырылады. </w:t>
      </w:r>
    </w:p>
    <w:bookmarkEnd w:id="14"/>
    <w:bookmarkStart w:name="z256" w:id="15"/>
    <w:p>
      <w:pPr>
        <w:spacing w:after="0"/>
        <w:ind w:left="0"/>
        <w:jc w:val="both"/>
      </w:pPr>
      <w:r>
        <w:rPr>
          <w:rFonts w:ascii="Times New Roman"/>
          <w:b w:val="false"/>
          <w:i w:val="false"/>
          <w:color w:val="000000"/>
          <w:sz w:val="28"/>
        </w:rPr>
        <w:t>
      </w:t>
      </w:r>
      <w:r>
        <w:rPr>
          <w:rFonts w:ascii="Times New Roman"/>
          <w:b/>
          <w:i w:val="false"/>
          <w:color w:val="000000"/>
          <w:sz w:val="28"/>
        </w:rPr>
        <w:t xml:space="preserve">1-тарау. Инвестициялық депозит туралы шарт бойынша қабылданған </w:t>
      </w:r>
    </w:p>
    <w:bookmarkEnd w:id="15"/>
    <w:p>
      <w:pPr>
        <w:spacing w:after="0"/>
        <w:ind w:left="0"/>
        <w:jc w:val="both"/>
      </w:pPr>
      <w:r>
        <w:rPr>
          <w:rFonts w:ascii="Times New Roman"/>
          <w:b w:val="false"/>
          <w:i w:val="false"/>
          <w:color w:val="000000"/>
          <w:sz w:val="28"/>
        </w:rPr>
        <w:t>
      </w:t>
      </w:r>
      <w:r>
        <w:rPr>
          <w:rFonts w:ascii="Times New Roman"/>
          <w:b/>
          <w:i w:val="false"/>
          <w:color w:val="000000"/>
          <w:sz w:val="28"/>
        </w:rPr>
        <w:t xml:space="preserve">және тазартылған қымбат металдарға орналастырылған ақшаны </w:t>
      </w:r>
    </w:p>
    <w:p>
      <w:pPr>
        <w:spacing w:after="0"/>
        <w:ind w:left="0"/>
        <w:jc w:val="both"/>
      </w:pPr>
      <w:r>
        <w:rPr>
          <w:rFonts w:ascii="Times New Roman"/>
          <w:b w:val="false"/>
          <w:i w:val="false"/>
          <w:color w:val="000000"/>
          <w:sz w:val="28"/>
        </w:rPr>
        <w:t>
      </w:t>
      </w:r>
      <w:r>
        <w:rPr>
          <w:rFonts w:ascii="Times New Roman"/>
          <w:b/>
          <w:i w:val="false"/>
          <w:color w:val="000000"/>
          <w:sz w:val="28"/>
        </w:rPr>
        <w:t xml:space="preserve">есепке алу </w:t>
      </w:r>
    </w:p>
    <w:bookmarkStart w:name="z257" w:id="16"/>
    <w:p>
      <w:pPr>
        <w:spacing w:after="0"/>
        <w:ind w:left="0"/>
        <w:jc w:val="both"/>
      </w:pPr>
      <w:r>
        <w:rPr>
          <w:rFonts w:ascii="Times New Roman"/>
          <w:b w:val="false"/>
          <w:i w:val="false"/>
          <w:color w:val="000000"/>
          <w:sz w:val="28"/>
        </w:rPr>
        <w:t xml:space="preserve">
            6. Инвестициялық депозит туралы шарт бойынша қабылданған ақшаны тазартылған қымбат металдарға орналастырған кезде, мынадай бухгалтерлік жазба жүзеге асырылады: </w:t>
      </w:r>
    </w:p>
    <w:bookmarkEnd w:id="16"/>
    <w:p>
      <w:pPr>
        <w:spacing w:after="0"/>
        <w:ind w:left="0"/>
        <w:jc w:val="both"/>
      </w:pPr>
      <w:r>
        <w:rPr>
          <w:rFonts w:ascii="Times New Roman"/>
          <w:b w:val="false"/>
          <w:i w:val="false"/>
          <w:color w:val="000000"/>
          <w:sz w:val="28"/>
        </w:rPr>
        <w:t xml:space="preserve">
            Дт   7802   "Тазартылған қымбат металдар" </w:t>
      </w:r>
    </w:p>
    <w:p>
      <w:pPr>
        <w:spacing w:after="0"/>
        <w:ind w:left="0"/>
        <w:jc w:val="both"/>
      </w:pPr>
      <w:r>
        <w:rPr>
          <w:rFonts w:ascii="Times New Roman"/>
          <w:b w:val="false"/>
          <w:i w:val="false"/>
          <w:color w:val="000000"/>
          <w:sz w:val="28"/>
        </w:rPr>
        <w:t xml:space="preserve">
            Кт   7801   "Ақша". </w:t>
      </w:r>
    </w:p>
    <w:bookmarkStart w:name="z258" w:id="17"/>
    <w:p>
      <w:pPr>
        <w:spacing w:after="0"/>
        <w:ind w:left="0"/>
        <w:jc w:val="both"/>
      </w:pPr>
      <w:r>
        <w:rPr>
          <w:rFonts w:ascii="Times New Roman"/>
          <w:b w:val="false"/>
          <w:i w:val="false"/>
          <w:color w:val="000000"/>
          <w:sz w:val="28"/>
        </w:rPr>
        <w:t xml:space="preserve">
            7. Тазартылған қымбат металдардың әділ құны бойынша қайта бағалау жүргізілген кезде, мынадай бухгалтерлік жазбалар жүзеге асырылады: </w:t>
      </w:r>
    </w:p>
    <w:bookmarkEnd w:id="17"/>
    <w:bookmarkStart w:name="z259" w:id="18"/>
    <w:p>
      <w:pPr>
        <w:spacing w:after="0"/>
        <w:ind w:left="0"/>
        <w:jc w:val="both"/>
      </w:pPr>
      <w:r>
        <w:rPr>
          <w:rFonts w:ascii="Times New Roman"/>
          <w:b w:val="false"/>
          <w:i w:val="false"/>
          <w:color w:val="000000"/>
          <w:sz w:val="28"/>
        </w:rPr>
        <w:t xml:space="preserve">
            1) тазартылған қымбат металдардың әділ құны олардың есепке алу құнынан асып кеткен кезде: </w:t>
      </w:r>
    </w:p>
    <w:bookmarkEnd w:id="18"/>
    <w:p>
      <w:pPr>
        <w:spacing w:after="0"/>
        <w:ind w:left="0"/>
        <w:jc w:val="both"/>
      </w:pPr>
      <w:r>
        <w:rPr>
          <w:rFonts w:ascii="Times New Roman"/>
          <w:b w:val="false"/>
          <w:i w:val="false"/>
          <w:color w:val="000000"/>
          <w:sz w:val="28"/>
        </w:rPr>
        <w:t xml:space="preserve">
            Дт   7802   "Тазартылған қымбат металдар" </w:t>
      </w:r>
    </w:p>
    <w:p>
      <w:pPr>
        <w:spacing w:after="0"/>
        <w:ind w:left="0"/>
        <w:jc w:val="both"/>
      </w:pPr>
      <w:r>
        <w:rPr>
          <w:rFonts w:ascii="Times New Roman"/>
          <w:b w:val="false"/>
          <w:i w:val="false"/>
          <w:color w:val="000000"/>
          <w:sz w:val="28"/>
        </w:rPr>
        <w:t xml:space="preserve">
            Кт   7868   Активтерді әділ құны бойынша қайта бағалаудан </w:t>
      </w:r>
    </w:p>
    <w:p>
      <w:pPr>
        <w:spacing w:after="0"/>
        <w:ind w:left="0"/>
        <w:jc w:val="both"/>
      </w:pPr>
      <w:r>
        <w:rPr>
          <w:rFonts w:ascii="Times New Roman"/>
          <w:b w:val="false"/>
          <w:i w:val="false"/>
          <w:color w:val="000000"/>
          <w:sz w:val="28"/>
        </w:rPr>
        <w:t xml:space="preserve">
                        болған іске асырылмаған кірістер; </w:t>
      </w:r>
    </w:p>
    <w:bookmarkStart w:name="z260" w:id="19"/>
    <w:p>
      <w:pPr>
        <w:spacing w:after="0"/>
        <w:ind w:left="0"/>
        <w:jc w:val="both"/>
      </w:pPr>
      <w:r>
        <w:rPr>
          <w:rFonts w:ascii="Times New Roman"/>
          <w:b w:val="false"/>
          <w:i w:val="false"/>
          <w:color w:val="000000"/>
          <w:sz w:val="28"/>
        </w:rPr>
        <w:t xml:space="preserve">
            2) тазартылған қымбат металдардың есепке алу құны олардың әділ құнынан асып кеткен кезде: </w:t>
      </w:r>
    </w:p>
    <w:bookmarkEnd w:id="19"/>
    <w:p>
      <w:pPr>
        <w:spacing w:after="0"/>
        <w:ind w:left="0"/>
        <w:jc w:val="both"/>
      </w:pPr>
      <w:r>
        <w:rPr>
          <w:rFonts w:ascii="Times New Roman"/>
          <w:b w:val="false"/>
          <w:i w:val="false"/>
          <w:color w:val="000000"/>
          <w:sz w:val="28"/>
        </w:rPr>
        <w:t xml:space="preserve">
            Дт   7887   "Активтерді әділ құны бойынша қайта бағалаудан </w:t>
      </w:r>
    </w:p>
    <w:p>
      <w:pPr>
        <w:spacing w:after="0"/>
        <w:ind w:left="0"/>
        <w:jc w:val="both"/>
      </w:pPr>
      <w:r>
        <w:rPr>
          <w:rFonts w:ascii="Times New Roman"/>
          <w:b w:val="false"/>
          <w:i w:val="false"/>
          <w:color w:val="000000"/>
          <w:sz w:val="28"/>
        </w:rPr>
        <w:t xml:space="preserve">
                        болған іске асырылмаған шығыстар" </w:t>
      </w:r>
    </w:p>
    <w:p>
      <w:pPr>
        <w:spacing w:after="0"/>
        <w:ind w:left="0"/>
        <w:jc w:val="both"/>
      </w:pPr>
      <w:r>
        <w:rPr>
          <w:rFonts w:ascii="Times New Roman"/>
          <w:b w:val="false"/>
          <w:i w:val="false"/>
          <w:color w:val="000000"/>
          <w:sz w:val="28"/>
        </w:rPr>
        <w:t xml:space="preserve">
            Кт   7802   "Тазартылған қымбат металдар". </w:t>
      </w:r>
    </w:p>
    <w:bookmarkStart w:name="z261" w:id="20"/>
    <w:p>
      <w:pPr>
        <w:spacing w:after="0"/>
        <w:ind w:left="0"/>
        <w:jc w:val="both"/>
      </w:pPr>
      <w:r>
        <w:rPr>
          <w:rFonts w:ascii="Times New Roman"/>
          <w:b w:val="false"/>
          <w:i w:val="false"/>
          <w:color w:val="000000"/>
          <w:sz w:val="28"/>
        </w:rPr>
        <w:t xml:space="preserve">
            8. Металл шот шартына сәйкес металл шот бойынша сыйақы есептеген кезде мынадай бухгалтерлік жазба жүзеге асырылады: </w:t>
      </w:r>
    </w:p>
    <w:bookmarkEnd w:id="20"/>
    <w:p>
      <w:pPr>
        <w:spacing w:after="0"/>
        <w:ind w:left="0"/>
        <w:jc w:val="both"/>
      </w:pPr>
      <w:r>
        <w:rPr>
          <w:rFonts w:ascii="Times New Roman"/>
          <w:b w:val="false"/>
          <w:i w:val="false"/>
          <w:color w:val="000000"/>
          <w:sz w:val="28"/>
        </w:rPr>
        <w:t xml:space="preserve">
            Дт   7807   "Сыйақы" </w:t>
      </w:r>
    </w:p>
    <w:p>
      <w:pPr>
        <w:spacing w:after="0"/>
        <w:ind w:left="0"/>
        <w:jc w:val="both"/>
      </w:pPr>
      <w:r>
        <w:rPr>
          <w:rFonts w:ascii="Times New Roman"/>
          <w:b w:val="false"/>
          <w:i w:val="false"/>
          <w:color w:val="000000"/>
          <w:sz w:val="28"/>
        </w:rPr>
        <w:t xml:space="preserve">
            Кт   7862   "Сыйақы түріндегі кірістер". </w:t>
      </w:r>
    </w:p>
    <w:bookmarkStart w:name="z262" w:id="21"/>
    <w:p>
      <w:pPr>
        <w:spacing w:after="0"/>
        <w:ind w:left="0"/>
        <w:jc w:val="both"/>
      </w:pPr>
      <w:r>
        <w:rPr>
          <w:rFonts w:ascii="Times New Roman"/>
          <w:b w:val="false"/>
          <w:i w:val="false"/>
          <w:color w:val="000000"/>
          <w:sz w:val="28"/>
        </w:rPr>
        <w:t xml:space="preserve">
            9. Металл шот бойынша есептелген сыйақыны алған кезде мынадай бухгалтерлік жазба жүзеге асырылады: </w:t>
      </w:r>
    </w:p>
    <w:bookmarkEnd w:id="21"/>
    <w:p>
      <w:pPr>
        <w:spacing w:after="0"/>
        <w:ind w:left="0"/>
        <w:jc w:val="both"/>
      </w:pPr>
      <w:r>
        <w:rPr>
          <w:rFonts w:ascii="Times New Roman"/>
          <w:b w:val="false"/>
          <w:i w:val="false"/>
          <w:color w:val="000000"/>
          <w:sz w:val="28"/>
        </w:rPr>
        <w:t xml:space="preserve">
            Дт   7801   "Ақша" </w:t>
      </w:r>
    </w:p>
    <w:p>
      <w:pPr>
        <w:spacing w:after="0"/>
        <w:ind w:left="0"/>
        <w:jc w:val="both"/>
      </w:pPr>
      <w:r>
        <w:rPr>
          <w:rFonts w:ascii="Times New Roman"/>
          <w:b w:val="false"/>
          <w:i w:val="false"/>
          <w:color w:val="000000"/>
          <w:sz w:val="28"/>
        </w:rPr>
        <w:t xml:space="preserve">
            Кт   7807   "Сыйақы". </w:t>
      </w:r>
    </w:p>
    <w:bookmarkStart w:name="z263" w:id="22"/>
    <w:p>
      <w:pPr>
        <w:spacing w:after="0"/>
        <w:ind w:left="0"/>
        <w:jc w:val="both"/>
      </w:pPr>
      <w:r>
        <w:rPr>
          <w:rFonts w:ascii="Times New Roman"/>
          <w:b w:val="false"/>
          <w:i w:val="false"/>
          <w:color w:val="000000"/>
          <w:sz w:val="28"/>
        </w:rPr>
        <w:t xml:space="preserve">
            10. Инвестициялық депозит ретінде алынған ақша есебінен сатып алынған тазартылған қымбат металдарды сатқан кезде, мынадай бухгалтерлік жазбалар жүзеге асырылады: </w:t>
      </w:r>
    </w:p>
    <w:bookmarkEnd w:id="22"/>
    <w:bookmarkStart w:name="z264" w:id="23"/>
    <w:p>
      <w:pPr>
        <w:spacing w:after="0"/>
        <w:ind w:left="0"/>
        <w:jc w:val="both"/>
      </w:pPr>
      <w:r>
        <w:rPr>
          <w:rFonts w:ascii="Times New Roman"/>
          <w:b w:val="false"/>
          <w:i w:val="false"/>
          <w:color w:val="000000"/>
          <w:sz w:val="28"/>
        </w:rPr>
        <w:t xml:space="preserve">
            1) сатылатын тазартылған қымбат металдардың құнына: </w:t>
      </w:r>
    </w:p>
    <w:bookmarkEnd w:id="23"/>
    <w:p>
      <w:pPr>
        <w:spacing w:after="0"/>
        <w:ind w:left="0"/>
        <w:jc w:val="both"/>
      </w:pPr>
      <w:r>
        <w:rPr>
          <w:rFonts w:ascii="Times New Roman"/>
          <w:b w:val="false"/>
          <w:i w:val="false"/>
          <w:color w:val="000000"/>
          <w:sz w:val="28"/>
        </w:rPr>
        <w:t xml:space="preserve">
            Дт   7801   "Ақша" </w:t>
      </w:r>
    </w:p>
    <w:p>
      <w:pPr>
        <w:spacing w:after="0"/>
        <w:ind w:left="0"/>
        <w:jc w:val="both"/>
      </w:pPr>
      <w:r>
        <w:rPr>
          <w:rFonts w:ascii="Times New Roman"/>
          <w:b w:val="false"/>
          <w:i w:val="false"/>
          <w:color w:val="000000"/>
          <w:sz w:val="28"/>
        </w:rPr>
        <w:t xml:space="preserve">
            Кт   7802   "Тазартылған қымбат металдар"; </w:t>
      </w:r>
    </w:p>
    <w:bookmarkStart w:name="z265" w:id="24"/>
    <w:p>
      <w:pPr>
        <w:spacing w:after="0"/>
        <w:ind w:left="0"/>
        <w:jc w:val="both"/>
      </w:pPr>
      <w:r>
        <w:rPr>
          <w:rFonts w:ascii="Times New Roman"/>
          <w:b w:val="false"/>
          <w:i w:val="false"/>
          <w:color w:val="000000"/>
          <w:sz w:val="28"/>
        </w:rPr>
        <w:t xml:space="preserve">
            2) тазартылған қымбат металдардың сату бағасы мен олардың есепке алу құны арасында оң айырма туындаған кезде: </w:t>
      </w:r>
    </w:p>
    <w:bookmarkEnd w:id="24"/>
    <w:p>
      <w:pPr>
        <w:spacing w:after="0"/>
        <w:ind w:left="0"/>
        <w:jc w:val="both"/>
      </w:pPr>
      <w:r>
        <w:rPr>
          <w:rFonts w:ascii="Times New Roman"/>
          <w:b w:val="false"/>
          <w:i w:val="false"/>
          <w:color w:val="000000"/>
          <w:sz w:val="28"/>
        </w:rPr>
        <w:t xml:space="preserve">
            Дт   7801   "Ақша" </w:t>
      </w:r>
    </w:p>
    <w:p>
      <w:pPr>
        <w:spacing w:after="0"/>
        <w:ind w:left="0"/>
        <w:jc w:val="both"/>
      </w:pPr>
      <w:r>
        <w:rPr>
          <w:rFonts w:ascii="Times New Roman"/>
          <w:b w:val="false"/>
          <w:i w:val="false"/>
          <w:color w:val="000000"/>
          <w:sz w:val="28"/>
        </w:rPr>
        <w:t xml:space="preserve">
            Кт   7863   "Активтерді сатып алу-сатудан болған кірістер"; </w:t>
      </w:r>
    </w:p>
    <w:bookmarkStart w:name="z266" w:id="25"/>
    <w:p>
      <w:pPr>
        <w:spacing w:after="0"/>
        <w:ind w:left="0"/>
        <w:jc w:val="both"/>
      </w:pPr>
      <w:r>
        <w:rPr>
          <w:rFonts w:ascii="Times New Roman"/>
          <w:b w:val="false"/>
          <w:i w:val="false"/>
          <w:color w:val="000000"/>
          <w:sz w:val="28"/>
        </w:rPr>
        <w:t xml:space="preserve">
            3) тазартылған қымбат металдардың сату бағасы мен олардың есепке алу құны арасында теріс айырма туындаған кезде: </w:t>
      </w:r>
    </w:p>
    <w:bookmarkEnd w:id="25"/>
    <w:p>
      <w:pPr>
        <w:spacing w:after="0"/>
        <w:ind w:left="0"/>
        <w:jc w:val="both"/>
      </w:pPr>
      <w:r>
        <w:rPr>
          <w:rFonts w:ascii="Times New Roman"/>
          <w:b w:val="false"/>
          <w:i w:val="false"/>
          <w:color w:val="000000"/>
          <w:sz w:val="28"/>
        </w:rPr>
        <w:t xml:space="preserve">
            Дт   7883   "Активтерді сатып алу-сатудан болған шығыстар" </w:t>
      </w:r>
    </w:p>
    <w:p>
      <w:pPr>
        <w:spacing w:after="0"/>
        <w:ind w:left="0"/>
        <w:jc w:val="both"/>
      </w:pPr>
      <w:r>
        <w:rPr>
          <w:rFonts w:ascii="Times New Roman"/>
          <w:b w:val="false"/>
          <w:i w:val="false"/>
          <w:color w:val="000000"/>
          <w:sz w:val="28"/>
        </w:rPr>
        <w:t xml:space="preserve">
            Кт   7802   "Тазартылған қымбат металдар"; </w:t>
      </w:r>
    </w:p>
    <w:bookmarkStart w:name="z267" w:id="26"/>
    <w:p>
      <w:pPr>
        <w:spacing w:after="0"/>
        <w:ind w:left="0"/>
        <w:jc w:val="both"/>
      </w:pPr>
      <w:r>
        <w:rPr>
          <w:rFonts w:ascii="Times New Roman"/>
          <w:b w:val="false"/>
          <w:i w:val="false"/>
          <w:color w:val="000000"/>
          <w:sz w:val="28"/>
        </w:rPr>
        <w:t xml:space="preserve">
            4) тазартылған қымбат металдарды әділ құны бойынша қайта бағалаудан болған іске асырылған кірістер сомасына: </w:t>
      </w:r>
    </w:p>
    <w:bookmarkEnd w:id="26"/>
    <w:p>
      <w:pPr>
        <w:spacing w:after="0"/>
        <w:ind w:left="0"/>
        <w:jc w:val="both"/>
      </w:pPr>
      <w:r>
        <w:rPr>
          <w:rFonts w:ascii="Times New Roman"/>
          <w:b w:val="false"/>
          <w:i w:val="false"/>
          <w:color w:val="000000"/>
          <w:sz w:val="28"/>
        </w:rPr>
        <w:t xml:space="preserve">
            Дт   7868   "Активтерді әділ құны бойынша қайта бағалаудан </w:t>
      </w:r>
    </w:p>
    <w:p>
      <w:pPr>
        <w:spacing w:after="0"/>
        <w:ind w:left="0"/>
        <w:jc w:val="both"/>
      </w:pPr>
      <w:r>
        <w:rPr>
          <w:rFonts w:ascii="Times New Roman"/>
          <w:b w:val="false"/>
          <w:i w:val="false"/>
          <w:color w:val="000000"/>
          <w:sz w:val="28"/>
        </w:rPr>
        <w:t xml:space="preserve">
                        болған іске асырылмаған кірістер" </w:t>
      </w:r>
    </w:p>
    <w:p>
      <w:pPr>
        <w:spacing w:after="0"/>
        <w:ind w:left="0"/>
        <w:jc w:val="both"/>
      </w:pPr>
      <w:r>
        <w:rPr>
          <w:rFonts w:ascii="Times New Roman"/>
          <w:b w:val="false"/>
          <w:i w:val="false"/>
          <w:color w:val="000000"/>
          <w:sz w:val="28"/>
        </w:rPr>
        <w:t xml:space="preserve">
            Кт   7866   "Активтерді әділ құны бойынша қайта бағалаудан </w:t>
      </w:r>
    </w:p>
    <w:p>
      <w:pPr>
        <w:spacing w:after="0"/>
        <w:ind w:left="0"/>
        <w:jc w:val="both"/>
      </w:pPr>
      <w:r>
        <w:rPr>
          <w:rFonts w:ascii="Times New Roman"/>
          <w:b w:val="false"/>
          <w:i w:val="false"/>
          <w:color w:val="000000"/>
          <w:sz w:val="28"/>
        </w:rPr>
        <w:t xml:space="preserve">
                        болған іске асырылған кірістер", </w:t>
      </w:r>
    </w:p>
    <w:p>
      <w:pPr>
        <w:spacing w:after="0"/>
        <w:ind w:left="0"/>
        <w:jc w:val="both"/>
      </w:pPr>
      <w:r>
        <w:rPr>
          <w:rFonts w:ascii="Times New Roman"/>
          <w:b w:val="false"/>
          <w:i w:val="false"/>
          <w:color w:val="000000"/>
          <w:sz w:val="28"/>
        </w:rPr>
        <w:t xml:space="preserve">
                 7887   "Активтерді әділ құны бойынша қайта бағалаудан </w:t>
      </w:r>
    </w:p>
    <w:p>
      <w:pPr>
        <w:spacing w:after="0"/>
        <w:ind w:left="0"/>
        <w:jc w:val="both"/>
      </w:pPr>
      <w:r>
        <w:rPr>
          <w:rFonts w:ascii="Times New Roman"/>
          <w:b w:val="false"/>
          <w:i w:val="false"/>
          <w:color w:val="000000"/>
          <w:sz w:val="28"/>
        </w:rPr>
        <w:t xml:space="preserve">
                        болған іске асырылмаған шығыстар"; </w:t>
      </w:r>
    </w:p>
    <w:bookmarkStart w:name="z268" w:id="27"/>
    <w:p>
      <w:pPr>
        <w:spacing w:after="0"/>
        <w:ind w:left="0"/>
        <w:jc w:val="both"/>
      </w:pPr>
      <w:r>
        <w:rPr>
          <w:rFonts w:ascii="Times New Roman"/>
          <w:b w:val="false"/>
          <w:i w:val="false"/>
          <w:color w:val="000000"/>
          <w:sz w:val="28"/>
        </w:rPr>
        <w:t xml:space="preserve">
            5) тазартылған қымбат металдарды әділ құны бойынша қайта бағалаудан іске асырылған шығыстар сомасына: </w:t>
      </w:r>
    </w:p>
    <w:bookmarkEnd w:id="27"/>
    <w:p>
      <w:pPr>
        <w:spacing w:after="0"/>
        <w:ind w:left="0"/>
        <w:jc w:val="both"/>
      </w:pPr>
      <w:r>
        <w:rPr>
          <w:rFonts w:ascii="Times New Roman"/>
          <w:b w:val="false"/>
          <w:i w:val="false"/>
          <w:color w:val="000000"/>
          <w:sz w:val="28"/>
        </w:rPr>
        <w:t xml:space="preserve">
            Дт   7868   "Активтерді әділ құны бойынша қайта бағалаудан </w:t>
      </w:r>
    </w:p>
    <w:p>
      <w:pPr>
        <w:spacing w:after="0"/>
        <w:ind w:left="0"/>
        <w:jc w:val="both"/>
      </w:pPr>
      <w:r>
        <w:rPr>
          <w:rFonts w:ascii="Times New Roman"/>
          <w:b w:val="false"/>
          <w:i w:val="false"/>
          <w:color w:val="000000"/>
          <w:sz w:val="28"/>
        </w:rPr>
        <w:t xml:space="preserve">
                        болған іске асырылмаған кірістер", </w:t>
      </w:r>
    </w:p>
    <w:p>
      <w:pPr>
        <w:spacing w:after="0"/>
        <w:ind w:left="0"/>
        <w:jc w:val="both"/>
      </w:pPr>
      <w:r>
        <w:rPr>
          <w:rFonts w:ascii="Times New Roman"/>
          <w:b w:val="false"/>
          <w:i w:val="false"/>
          <w:color w:val="000000"/>
          <w:sz w:val="28"/>
        </w:rPr>
        <w:t xml:space="preserve">
                 7885   "Активтерді әділ құны бойынша қайта бағалаудан </w:t>
      </w:r>
    </w:p>
    <w:p>
      <w:pPr>
        <w:spacing w:after="0"/>
        <w:ind w:left="0"/>
        <w:jc w:val="both"/>
      </w:pPr>
      <w:r>
        <w:rPr>
          <w:rFonts w:ascii="Times New Roman"/>
          <w:b w:val="false"/>
          <w:i w:val="false"/>
          <w:color w:val="000000"/>
          <w:sz w:val="28"/>
        </w:rPr>
        <w:t xml:space="preserve">
                        болған іске асырылған шығыстар" </w:t>
      </w:r>
    </w:p>
    <w:p>
      <w:pPr>
        <w:spacing w:after="0"/>
        <w:ind w:left="0"/>
        <w:jc w:val="both"/>
      </w:pPr>
      <w:r>
        <w:rPr>
          <w:rFonts w:ascii="Times New Roman"/>
          <w:b w:val="false"/>
          <w:i w:val="false"/>
          <w:color w:val="000000"/>
          <w:sz w:val="28"/>
        </w:rPr>
        <w:t xml:space="preserve">
            Кт   7887   "Активтерді әділ құны бойынша қайта бағалаудан </w:t>
      </w:r>
    </w:p>
    <w:p>
      <w:pPr>
        <w:spacing w:after="0"/>
        <w:ind w:left="0"/>
        <w:jc w:val="both"/>
      </w:pPr>
      <w:r>
        <w:rPr>
          <w:rFonts w:ascii="Times New Roman"/>
          <w:b w:val="false"/>
          <w:i w:val="false"/>
          <w:color w:val="000000"/>
          <w:sz w:val="28"/>
        </w:rPr>
        <w:t xml:space="preserve">
                        болған іске асырылмаған шығыстар". </w:t>
      </w:r>
    </w:p>
    <w:bookmarkStart w:name="z269" w:id="28"/>
    <w:p>
      <w:pPr>
        <w:spacing w:after="0"/>
        <w:ind w:left="0"/>
        <w:jc w:val="both"/>
      </w:pPr>
      <w:r>
        <w:rPr>
          <w:rFonts w:ascii="Times New Roman"/>
          <w:b w:val="false"/>
          <w:i w:val="false"/>
          <w:color w:val="000000"/>
          <w:sz w:val="28"/>
        </w:rPr>
        <w:t>
      </w:t>
      </w:r>
      <w:r>
        <w:rPr>
          <w:rFonts w:ascii="Times New Roman"/>
          <w:b/>
          <w:i w:val="false"/>
          <w:color w:val="000000"/>
          <w:sz w:val="28"/>
        </w:rPr>
        <w:t xml:space="preserve">2-тарау. Инвестициялық депозит туралы шарт бойынша қабылданған </w:t>
      </w:r>
    </w:p>
    <w:bookmarkEnd w:id="28"/>
    <w:p>
      <w:pPr>
        <w:spacing w:after="0"/>
        <w:ind w:left="0"/>
        <w:jc w:val="both"/>
      </w:pPr>
      <w:r>
        <w:rPr>
          <w:rFonts w:ascii="Times New Roman"/>
          <w:b w:val="false"/>
          <w:i w:val="false"/>
          <w:color w:val="000000"/>
          <w:sz w:val="28"/>
        </w:rPr>
        <w:t>
      </w:t>
      </w:r>
      <w:r>
        <w:rPr>
          <w:rFonts w:ascii="Times New Roman"/>
          <w:b/>
          <w:i w:val="false"/>
          <w:color w:val="000000"/>
          <w:sz w:val="28"/>
        </w:rPr>
        <w:t xml:space="preserve">және бағалы қағаздарға орналастырылған ақшаны есепке алу </w:t>
      </w:r>
    </w:p>
    <w:bookmarkStart w:name="z270" w:id="29"/>
    <w:p>
      <w:pPr>
        <w:spacing w:after="0"/>
        <w:ind w:left="0"/>
        <w:jc w:val="both"/>
      </w:pPr>
      <w:r>
        <w:rPr>
          <w:rFonts w:ascii="Times New Roman"/>
          <w:b w:val="false"/>
          <w:i w:val="false"/>
          <w:color w:val="000000"/>
          <w:sz w:val="28"/>
        </w:rPr>
        <w:t xml:space="preserve">
            11. Инвестициялық депозит туралы шарт бойынша қабылдаған ақшаны исламдық бағалы қағаздарға орналастырған кезде мәміле бойынша шығындарды қоса есептегендегі сатып алу құнына мынадай бухгалтерлік жазба жүзеге асырылады: </w:t>
      </w:r>
    </w:p>
    <w:bookmarkEnd w:id="29"/>
    <w:p>
      <w:pPr>
        <w:spacing w:after="0"/>
        <w:ind w:left="0"/>
        <w:jc w:val="both"/>
      </w:pPr>
      <w:r>
        <w:rPr>
          <w:rFonts w:ascii="Times New Roman"/>
          <w:b w:val="false"/>
          <w:i w:val="false"/>
          <w:color w:val="000000"/>
          <w:sz w:val="28"/>
        </w:rPr>
        <w:t xml:space="preserve">
            Дт   7804   "Исламдық бағалы қағаздар" </w:t>
      </w:r>
    </w:p>
    <w:p>
      <w:pPr>
        <w:spacing w:after="0"/>
        <w:ind w:left="0"/>
        <w:jc w:val="both"/>
      </w:pPr>
      <w:r>
        <w:rPr>
          <w:rFonts w:ascii="Times New Roman"/>
          <w:b w:val="false"/>
          <w:i w:val="false"/>
          <w:color w:val="000000"/>
          <w:sz w:val="28"/>
        </w:rPr>
        <w:t xml:space="preserve">
            Кт   7801   "Ақша". </w:t>
      </w:r>
    </w:p>
    <w:bookmarkStart w:name="z271" w:id="30"/>
    <w:p>
      <w:pPr>
        <w:spacing w:after="0"/>
        <w:ind w:left="0"/>
        <w:jc w:val="both"/>
      </w:pPr>
      <w:r>
        <w:rPr>
          <w:rFonts w:ascii="Times New Roman"/>
          <w:b w:val="false"/>
          <w:i w:val="false"/>
          <w:color w:val="000000"/>
          <w:sz w:val="28"/>
        </w:rPr>
        <w:t xml:space="preserve">
            12. Сатып алынған исламдық бағалы қағаздарды банктің есеп саясатында белгіленген кезеңділікпен әділ құны бойынша қайта бағалау жүзеге асырылған кезде, мынадай бухгалтерлік жазбалар жүзеге асырылады: </w:t>
      </w:r>
    </w:p>
    <w:bookmarkEnd w:id="30"/>
    <w:bookmarkStart w:name="z272" w:id="31"/>
    <w:p>
      <w:pPr>
        <w:spacing w:after="0"/>
        <w:ind w:left="0"/>
        <w:jc w:val="both"/>
      </w:pPr>
      <w:r>
        <w:rPr>
          <w:rFonts w:ascii="Times New Roman"/>
          <w:b w:val="false"/>
          <w:i w:val="false"/>
          <w:color w:val="000000"/>
          <w:sz w:val="28"/>
        </w:rPr>
        <w:t xml:space="preserve">
            1) егер исламдық бағалы қағаздардың әділ құны олардың есепке алу құнынан жоғары болса: </w:t>
      </w:r>
    </w:p>
    <w:bookmarkEnd w:id="31"/>
    <w:p>
      <w:pPr>
        <w:spacing w:after="0"/>
        <w:ind w:left="0"/>
        <w:jc w:val="both"/>
      </w:pPr>
      <w:r>
        <w:rPr>
          <w:rFonts w:ascii="Times New Roman"/>
          <w:b w:val="false"/>
          <w:i w:val="false"/>
          <w:color w:val="000000"/>
          <w:sz w:val="28"/>
        </w:rPr>
        <w:t xml:space="preserve">
            Дт   7804   "Исламдық бағалы қағаздар" </w:t>
      </w:r>
    </w:p>
    <w:p>
      <w:pPr>
        <w:spacing w:after="0"/>
        <w:ind w:left="0"/>
        <w:jc w:val="both"/>
      </w:pPr>
      <w:r>
        <w:rPr>
          <w:rFonts w:ascii="Times New Roman"/>
          <w:b w:val="false"/>
          <w:i w:val="false"/>
          <w:color w:val="000000"/>
          <w:sz w:val="28"/>
        </w:rPr>
        <w:t xml:space="preserve">
            Кт   7868   "Активтерді әділ құны бойынша қайта бағалаудан </w:t>
      </w:r>
    </w:p>
    <w:p>
      <w:pPr>
        <w:spacing w:after="0"/>
        <w:ind w:left="0"/>
        <w:jc w:val="both"/>
      </w:pPr>
      <w:r>
        <w:rPr>
          <w:rFonts w:ascii="Times New Roman"/>
          <w:b w:val="false"/>
          <w:i w:val="false"/>
          <w:color w:val="000000"/>
          <w:sz w:val="28"/>
        </w:rPr>
        <w:t xml:space="preserve">
                        болған іске асырылмаған кірістер"; </w:t>
      </w:r>
    </w:p>
    <w:bookmarkStart w:name="z273" w:id="32"/>
    <w:p>
      <w:pPr>
        <w:spacing w:after="0"/>
        <w:ind w:left="0"/>
        <w:jc w:val="both"/>
      </w:pPr>
      <w:r>
        <w:rPr>
          <w:rFonts w:ascii="Times New Roman"/>
          <w:b w:val="false"/>
          <w:i w:val="false"/>
          <w:color w:val="000000"/>
          <w:sz w:val="28"/>
        </w:rPr>
        <w:t xml:space="preserve">
            2) егер исламдық бағалы қағаздардың есепке алу құны олардың әділ құнынан жоғары болса: </w:t>
      </w:r>
    </w:p>
    <w:bookmarkEnd w:id="32"/>
    <w:p>
      <w:pPr>
        <w:spacing w:after="0"/>
        <w:ind w:left="0"/>
        <w:jc w:val="both"/>
      </w:pPr>
      <w:r>
        <w:rPr>
          <w:rFonts w:ascii="Times New Roman"/>
          <w:b w:val="false"/>
          <w:i w:val="false"/>
          <w:color w:val="000000"/>
          <w:sz w:val="28"/>
        </w:rPr>
        <w:t xml:space="preserve">
            Дт   7887   "Активтерді әділ құны бойынша қайта бағалаудан </w:t>
      </w:r>
    </w:p>
    <w:p>
      <w:pPr>
        <w:spacing w:after="0"/>
        <w:ind w:left="0"/>
        <w:jc w:val="both"/>
      </w:pPr>
      <w:r>
        <w:rPr>
          <w:rFonts w:ascii="Times New Roman"/>
          <w:b w:val="false"/>
          <w:i w:val="false"/>
          <w:color w:val="000000"/>
          <w:sz w:val="28"/>
        </w:rPr>
        <w:t xml:space="preserve">
                        болған іске асырылмаған шығыстар" </w:t>
      </w:r>
    </w:p>
    <w:p>
      <w:pPr>
        <w:spacing w:after="0"/>
        <w:ind w:left="0"/>
        <w:jc w:val="both"/>
      </w:pPr>
      <w:r>
        <w:rPr>
          <w:rFonts w:ascii="Times New Roman"/>
          <w:b w:val="false"/>
          <w:i w:val="false"/>
          <w:color w:val="000000"/>
          <w:sz w:val="28"/>
        </w:rPr>
        <w:t xml:space="preserve">
            Кт   7804   "Исламдық бағалы қағаздар". </w:t>
      </w:r>
    </w:p>
    <w:bookmarkStart w:name="z274" w:id="33"/>
    <w:p>
      <w:pPr>
        <w:spacing w:after="0"/>
        <w:ind w:left="0"/>
        <w:jc w:val="both"/>
      </w:pPr>
      <w:r>
        <w:rPr>
          <w:rFonts w:ascii="Times New Roman"/>
          <w:b w:val="false"/>
          <w:i w:val="false"/>
          <w:color w:val="000000"/>
          <w:sz w:val="28"/>
        </w:rPr>
        <w:t xml:space="preserve">
            13. Исламдық бағалы қағаздар бойынша тиелісі кірісті есептеген кезде мынадай бухгалтерлік жазба жүзеге асырылады: </w:t>
      </w:r>
    </w:p>
    <w:bookmarkEnd w:id="33"/>
    <w:p>
      <w:pPr>
        <w:spacing w:after="0"/>
        <w:ind w:left="0"/>
        <w:jc w:val="both"/>
      </w:pPr>
      <w:r>
        <w:rPr>
          <w:rFonts w:ascii="Times New Roman"/>
          <w:b w:val="false"/>
          <w:i w:val="false"/>
          <w:color w:val="000000"/>
          <w:sz w:val="28"/>
        </w:rPr>
        <w:t xml:space="preserve">
            Дт   7807   "Сыйақы" </w:t>
      </w:r>
    </w:p>
    <w:p>
      <w:pPr>
        <w:spacing w:after="0"/>
        <w:ind w:left="0"/>
        <w:jc w:val="both"/>
      </w:pPr>
      <w:r>
        <w:rPr>
          <w:rFonts w:ascii="Times New Roman"/>
          <w:b w:val="false"/>
          <w:i w:val="false"/>
          <w:color w:val="000000"/>
          <w:sz w:val="28"/>
        </w:rPr>
        <w:t xml:space="preserve">
            Кт   7862   "Сыйақы түріндегі кірістер". </w:t>
      </w:r>
    </w:p>
    <w:bookmarkStart w:name="z275" w:id="34"/>
    <w:p>
      <w:pPr>
        <w:spacing w:after="0"/>
        <w:ind w:left="0"/>
        <w:jc w:val="both"/>
      </w:pPr>
      <w:r>
        <w:rPr>
          <w:rFonts w:ascii="Times New Roman"/>
          <w:b w:val="false"/>
          <w:i w:val="false"/>
          <w:color w:val="000000"/>
          <w:sz w:val="28"/>
        </w:rPr>
        <w:t xml:space="preserve">
            14. Исламдық бағалы қағаздар бойынша есептелген кірісті алған кезде, мынадай бухгалтерлік жазба жүзеге асырылады: </w:t>
      </w:r>
    </w:p>
    <w:bookmarkEnd w:id="34"/>
    <w:p>
      <w:pPr>
        <w:spacing w:after="0"/>
        <w:ind w:left="0"/>
        <w:jc w:val="both"/>
      </w:pPr>
      <w:r>
        <w:rPr>
          <w:rFonts w:ascii="Times New Roman"/>
          <w:b w:val="false"/>
          <w:i w:val="false"/>
          <w:color w:val="000000"/>
          <w:sz w:val="28"/>
        </w:rPr>
        <w:t xml:space="preserve">
            Дт   7801   "Ақша" </w:t>
      </w:r>
    </w:p>
    <w:p>
      <w:pPr>
        <w:spacing w:after="0"/>
        <w:ind w:left="0"/>
        <w:jc w:val="both"/>
      </w:pPr>
      <w:r>
        <w:rPr>
          <w:rFonts w:ascii="Times New Roman"/>
          <w:b w:val="false"/>
          <w:i w:val="false"/>
          <w:color w:val="000000"/>
          <w:sz w:val="28"/>
        </w:rPr>
        <w:t xml:space="preserve">
            Кт   7807   "Сыйақы". </w:t>
      </w:r>
    </w:p>
    <w:bookmarkStart w:name="z276" w:id="35"/>
    <w:p>
      <w:pPr>
        <w:spacing w:after="0"/>
        <w:ind w:left="0"/>
        <w:jc w:val="both"/>
      </w:pPr>
      <w:r>
        <w:rPr>
          <w:rFonts w:ascii="Times New Roman"/>
          <w:b w:val="false"/>
          <w:i w:val="false"/>
          <w:color w:val="000000"/>
          <w:sz w:val="28"/>
        </w:rPr>
        <w:t xml:space="preserve">
            15. Инвестициялық депозит туралы шарт бойынша қабылданған ақша есебінен сатып алынған исламдық бағалы қағаздарды сатқан кезде, мынадай бухгалтерлік жазбалар жүзеге асырылады: </w:t>
      </w:r>
    </w:p>
    <w:bookmarkEnd w:id="35"/>
    <w:bookmarkStart w:name="z277" w:id="36"/>
    <w:p>
      <w:pPr>
        <w:spacing w:after="0"/>
        <w:ind w:left="0"/>
        <w:jc w:val="both"/>
      </w:pPr>
      <w:r>
        <w:rPr>
          <w:rFonts w:ascii="Times New Roman"/>
          <w:b w:val="false"/>
          <w:i w:val="false"/>
          <w:color w:val="000000"/>
          <w:sz w:val="28"/>
        </w:rPr>
        <w:t xml:space="preserve">
            1) сатылатын исламдық бағалы қағаздардың құнына: </w:t>
      </w:r>
    </w:p>
    <w:bookmarkEnd w:id="36"/>
    <w:p>
      <w:pPr>
        <w:spacing w:after="0"/>
        <w:ind w:left="0"/>
        <w:jc w:val="both"/>
      </w:pPr>
      <w:r>
        <w:rPr>
          <w:rFonts w:ascii="Times New Roman"/>
          <w:b w:val="false"/>
          <w:i w:val="false"/>
          <w:color w:val="000000"/>
          <w:sz w:val="28"/>
        </w:rPr>
        <w:t xml:space="preserve">
            Дт   7801   "Ақша" </w:t>
      </w:r>
    </w:p>
    <w:p>
      <w:pPr>
        <w:spacing w:after="0"/>
        <w:ind w:left="0"/>
        <w:jc w:val="both"/>
      </w:pPr>
      <w:r>
        <w:rPr>
          <w:rFonts w:ascii="Times New Roman"/>
          <w:b w:val="false"/>
          <w:i w:val="false"/>
          <w:color w:val="000000"/>
          <w:sz w:val="28"/>
        </w:rPr>
        <w:t xml:space="preserve">
            Кт   7804   "Исламдық бағалы қағаздар"; </w:t>
      </w:r>
    </w:p>
    <w:bookmarkStart w:name="z278" w:id="37"/>
    <w:p>
      <w:pPr>
        <w:spacing w:after="0"/>
        <w:ind w:left="0"/>
        <w:jc w:val="both"/>
      </w:pPr>
      <w:r>
        <w:rPr>
          <w:rFonts w:ascii="Times New Roman"/>
          <w:b w:val="false"/>
          <w:i w:val="false"/>
          <w:color w:val="000000"/>
          <w:sz w:val="28"/>
        </w:rPr>
        <w:t xml:space="preserve">
            2) исламдық бағалы қағаздардың сату бағасы мен олардың есепке алу құнының арасында оң айырма туындаған кезде: </w:t>
      </w:r>
    </w:p>
    <w:bookmarkEnd w:id="37"/>
    <w:p>
      <w:pPr>
        <w:spacing w:after="0"/>
        <w:ind w:left="0"/>
        <w:jc w:val="both"/>
      </w:pPr>
      <w:r>
        <w:rPr>
          <w:rFonts w:ascii="Times New Roman"/>
          <w:b w:val="false"/>
          <w:i w:val="false"/>
          <w:color w:val="000000"/>
          <w:sz w:val="28"/>
        </w:rPr>
        <w:t xml:space="preserve">
            Дт   7801   "Ақша" </w:t>
      </w:r>
    </w:p>
    <w:p>
      <w:pPr>
        <w:spacing w:after="0"/>
        <w:ind w:left="0"/>
        <w:jc w:val="both"/>
      </w:pPr>
      <w:r>
        <w:rPr>
          <w:rFonts w:ascii="Times New Roman"/>
          <w:b w:val="false"/>
          <w:i w:val="false"/>
          <w:color w:val="000000"/>
          <w:sz w:val="28"/>
        </w:rPr>
        <w:t xml:space="preserve">
            Кт   7863   "Активтерді сатып алу-сатудан болған кірістер"; </w:t>
      </w:r>
    </w:p>
    <w:bookmarkStart w:name="z279" w:id="38"/>
    <w:p>
      <w:pPr>
        <w:spacing w:after="0"/>
        <w:ind w:left="0"/>
        <w:jc w:val="both"/>
      </w:pPr>
      <w:r>
        <w:rPr>
          <w:rFonts w:ascii="Times New Roman"/>
          <w:b w:val="false"/>
          <w:i w:val="false"/>
          <w:color w:val="000000"/>
          <w:sz w:val="28"/>
        </w:rPr>
        <w:t xml:space="preserve">
            3) исламдық бағалы қағаздардың сату бағасы мен олардың есепке алу құнының арасында теріс айырма туындаған кезде: </w:t>
      </w:r>
    </w:p>
    <w:bookmarkEnd w:id="38"/>
    <w:p>
      <w:pPr>
        <w:spacing w:after="0"/>
        <w:ind w:left="0"/>
        <w:jc w:val="both"/>
      </w:pPr>
      <w:r>
        <w:rPr>
          <w:rFonts w:ascii="Times New Roman"/>
          <w:b w:val="false"/>
          <w:i w:val="false"/>
          <w:color w:val="000000"/>
          <w:sz w:val="28"/>
        </w:rPr>
        <w:t xml:space="preserve">
            Дт   7883   "Активтерді сатып алу-сатудан болған шығыстар" </w:t>
      </w:r>
    </w:p>
    <w:p>
      <w:pPr>
        <w:spacing w:after="0"/>
        <w:ind w:left="0"/>
        <w:jc w:val="both"/>
      </w:pPr>
      <w:r>
        <w:rPr>
          <w:rFonts w:ascii="Times New Roman"/>
          <w:b w:val="false"/>
          <w:i w:val="false"/>
          <w:color w:val="000000"/>
          <w:sz w:val="28"/>
        </w:rPr>
        <w:t xml:space="preserve">
            Кт   7804   "Исламдық бағалы қағаздар"; </w:t>
      </w:r>
    </w:p>
    <w:bookmarkStart w:name="z280" w:id="39"/>
    <w:p>
      <w:pPr>
        <w:spacing w:after="0"/>
        <w:ind w:left="0"/>
        <w:jc w:val="both"/>
      </w:pPr>
      <w:r>
        <w:rPr>
          <w:rFonts w:ascii="Times New Roman"/>
          <w:b w:val="false"/>
          <w:i w:val="false"/>
          <w:color w:val="000000"/>
          <w:sz w:val="28"/>
        </w:rPr>
        <w:t xml:space="preserve">
             4) исламдық бағалы қағаздарды әділ құны бойынша қайта бағалаудан болған іске асырылған кірістер сомасына: </w:t>
      </w:r>
    </w:p>
    <w:bookmarkEnd w:id="39"/>
    <w:p>
      <w:pPr>
        <w:spacing w:after="0"/>
        <w:ind w:left="0"/>
        <w:jc w:val="both"/>
      </w:pPr>
      <w:r>
        <w:rPr>
          <w:rFonts w:ascii="Times New Roman"/>
          <w:b w:val="false"/>
          <w:i w:val="false"/>
          <w:color w:val="000000"/>
          <w:sz w:val="28"/>
        </w:rPr>
        <w:t xml:space="preserve">
            Дт   7868   "Активтерді әділ құны бойынша қайта бағалаудан </w:t>
      </w:r>
    </w:p>
    <w:p>
      <w:pPr>
        <w:spacing w:after="0"/>
        <w:ind w:left="0"/>
        <w:jc w:val="both"/>
      </w:pPr>
      <w:r>
        <w:rPr>
          <w:rFonts w:ascii="Times New Roman"/>
          <w:b w:val="false"/>
          <w:i w:val="false"/>
          <w:color w:val="000000"/>
          <w:sz w:val="28"/>
        </w:rPr>
        <w:t xml:space="preserve">
                        болған іске асырылмаған кірістер" </w:t>
      </w:r>
    </w:p>
    <w:p>
      <w:pPr>
        <w:spacing w:after="0"/>
        <w:ind w:left="0"/>
        <w:jc w:val="both"/>
      </w:pPr>
      <w:r>
        <w:rPr>
          <w:rFonts w:ascii="Times New Roman"/>
          <w:b w:val="false"/>
          <w:i w:val="false"/>
          <w:color w:val="000000"/>
          <w:sz w:val="28"/>
        </w:rPr>
        <w:t xml:space="preserve">
            Кт   7866   "Активтерді әділ құны бойынша қайта бағалаудан </w:t>
      </w:r>
    </w:p>
    <w:p>
      <w:pPr>
        <w:spacing w:after="0"/>
        <w:ind w:left="0"/>
        <w:jc w:val="both"/>
      </w:pPr>
      <w:r>
        <w:rPr>
          <w:rFonts w:ascii="Times New Roman"/>
          <w:b w:val="false"/>
          <w:i w:val="false"/>
          <w:color w:val="000000"/>
          <w:sz w:val="28"/>
        </w:rPr>
        <w:t xml:space="preserve">
                        болған іске асырылған кірістер", </w:t>
      </w:r>
    </w:p>
    <w:p>
      <w:pPr>
        <w:spacing w:after="0"/>
        <w:ind w:left="0"/>
        <w:jc w:val="both"/>
      </w:pPr>
      <w:r>
        <w:rPr>
          <w:rFonts w:ascii="Times New Roman"/>
          <w:b w:val="false"/>
          <w:i w:val="false"/>
          <w:color w:val="000000"/>
          <w:sz w:val="28"/>
        </w:rPr>
        <w:t xml:space="preserve">
                 7887   "Активтерді әділ құны бойынша қайта бағалаудан </w:t>
      </w:r>
    </w:p>
    <w:p>
      <w:pPr>
        <w:spacing w:after="0"/>
        <w:ind w:left="0"/>
        <w:jc w:val="both"/>
      </w:pPr>
      <w:r>
        <w:rPr>
          <w:rFonts w:ascii="Times New Roman"/>
          <w:b w:val="false"/>
          <w:i w:val="false"/>
          <w:color w:val="000000"/>
          <w:sz w:val="28"/>
        </w:rPr>
        <w:t xml:space="preserve">
                        болған іске асырылмаған шығыстар"; </w:t>
      </w:r>
    </w:p>
    <w:bookmarkStart w:name="z281" w:id="40"/>
    <w:p>
      <w:pPr>
        <w:spacing w:after="0"/>
        <w:ind w:left="0"/>
        <w:jc w:val="both"/>
      </w:pPr>
      <w:r>
        <w:rPr>
          <w:rFonts w:ascii="Times New Roman"/>
          <w:b w:val="false"/>
          <w:i w:val="false"/>
          <w:color w:val="000000"/>
          <w:sz w:val="28"/>
        </w:rPr>
        <w:t xml:space="preserve">
            5) исламдық бағалы қағаздарды әділ құны бойынша қайта бағалаудан болған іске асырылған шығыстар сомасына: </w:t>
      </w:r>
    </w:p>
    <w:bookmarkEnd w:id="40"/>
    <w:p>
      <w:pPr>
        <w:spacing w:after="0"/>
        <w:ind w:left="0"/>
        <w:jc w:val="both"/>
      </w:pPr>
      <w:r>
        <w:rPr>
          <w:rFonts w:ascii="Times New Roman"/>
          <w:b w:val="false"/>
          <w:i w:val="false"/>
          <w:color w:val="000000"/>
          <w:sz w:val="28"/>
        </w:rPr>
        <w:t xml:space="preserve">
            Дт   7868   "Активтерді әділ құны бойынша қайта бағалаудан </w:t>
      </w:r>
    </w:p>
    <w:p>
      <w:pPr>
        <w:spacing w:after="0"/>
        <w:ind w:left="0"/>
        <w:jc w:val="both"/>
      </w:pPr>
      <w:r>
        <w:rPr>
          <w:rFonts w:ascii="Times New Roman"/>
          <w:b w:val="false"/>
          <w:i w:val="false"/>
          <w:color w:val="000000"/>
          <w:sz w:val="28"/>
        </w:rPr>
        <w:t xml:space="preserve">
                        болған іске асырылмаған кірістер", </w:t>
      </w:r>
    </w:p>
    <w:p>
      <w:pPr>
        <w:spacing w:after="0"/>
        <w:ind w:left="0"/>
        <w:jc w:val="both"/>
      </w:pPr>
      <w:r>
        <w:rPr>
          <w:rFonts w:ascii="Times New Roman"/>
          <w:b w:val="false"/>
          <w:i w:val="false"/>
          <w:color w:val="000000"/>
          <w:sz w:val="28"/>
        </w:rPr>
        <w:t xml:space="preserve">
                 7885   "Активтерді әділ құны бойынша қайта бағалаудан </w:t>
      </w:r>
    </w:p>
    <w:p>
      <w:pPr>
        <w:spacing w:after="0"/>
        <w:ind w:left="0"/>
        <w:jc w:val="both"/>
      </w:pPr>
      <w:r>
        <w:rPr>
          <w:rFonts w:ascii="Times New Roman"/>
          <w:b w:val="false"/>
          <w:i w:val="false"/>
          <w:color w:val="000000"/>
          <w:sz w:val="28"/>
        </w:rPr>
        <w:t xml:space="preserve">
                        болған іске асырылған шығыстар" </w:t>
      </w:r>
    </w:p>
    <w:p>
      <w:pPr>
        <w:spacing w:after="0"/>
        <w:ind w:left="0"/>
        <w:jc w:val="both"/>
      </w:pPr>
      <w:r>
        <w:rPr>
          <w:rFonts w:ascii="Times New Roman"/>
          <w:b w:val="false"/>
          <w:i w:val="false"/>
          <w:color w:val="000000"/>
          <w:sz w:val="28"/>
        </w:rPr>
        <w:t xml:space="preserve">
            Кт   7887   "Активтерді әділ құны бойынша қайта бағалаудан </w:t>
      </w:r>
    </w:p>
    <w:p>
      <w:pPr>
        <w:spacing w:after="0"/>
        <w:ind w:left="0"/>
        <w:jc w:val="both"/>
      </w:pPr>
      <w:r>
        <w:rPr>
          <w:rFonts w:ascii="Times New Roman"/>
          <w:b w:val="false"/>
          <w:i w:val="false"/>
          <w:color w:val="000000"/>
          <w:sz w:val="28"/>
        </w:rPr>
        <w:t xml:space="preserve">
                        болған іске асырылмаған шығыстар". </w:t>
      </w:r>
    </w:p>
    <w:bookmarkStart w:name="z282" w:id="41"/>
    <w:p>
      <w:pPr>
        <w:spacing w:after="0"/>
        <w:ind w:left="0"/>
        <w:jc w:val="both"/>
      </w:pPr>
      <w:r>
        <w:rPr>
          <w:rFonts w:ascii="Times New Roman"/>
          <w:b w:val="false"/>
          <w:i w:val="false"/>
          <w:color w:val="000000"/>
          <w:sz w:val="28"/>
        </w:rPr>
        <w:t>
      </w:t>
      </w:r>
      <w:r>
        <w:rPr>
          <w:rFonts w:ascii="Times New Roman"/>
          <w:b/>
          <w:i w:val="false"/>
          <w:color w:val="000000"/>
          <w:sz w:val="28"/>
        </w:rPr>
        <w:t xml:space="preserve">3-тарау. Инвестициялық депозит туралы шарт бойынша қабылданған </w:t>
      </w:r>
    </w:p>
    <w:bookmarkEnd w:id="41"/>
    <w:p>
      <w:pPr>
        <w:spacing w:after="0"/>
        <w:ind w:left="0"/>
        <w:jc w:val="both"/>
      </w:pPr>
      <w:r>
        <w:rPr>
          <w:rFonts w:ascii="Times New Roman"/>
          <w:b w:val="false"/>
          <w:i w:val="false"/>
          <w:color w:val="000000"/>
          <w:sz w:val="28"/>
        </w:rPr>
        <w:t>
      </w:t>
      </w:r>
      <w:r>
        <w:rPr>
          <w:rFonts w:ascii="Times New Roman"/>
          <w:b/>
          <w:i w:val="false"/>
          <w:color w:val="000000"/>
          <w:sz w:val="28"/>
        </w:rPr>
        <w:t xml:space="preserve">және коммерциялық кредит бере отырып сауда делдалы ретінде </w:t>
      </w:r>
    </w:p>
    <w:p>
      <w:pPr>
        <w:spacing w:after="0"/>
        <w:ind w:left="0"/>
        <w:jc w:val="both"/>
      </w:pPr>
      <w:r>
        <w:rPr>
          <w:rFonts w:ascii="Times New Roman"/>
          <w:b w:val="false"/>
          <w:i w:val="false"/>
          <w:color w:val="000000"/>
          <w:sz w:val="28"/>
        </w:rPr>
        <w:t>
      </w:t>
      </w:r>
      <w:r>
        <w:rPr>
          <w:rFonts w:ascii="Times New Roman"/>
          <w:b/>
          <w:i w:val="false"/>
          <w:color w:val="000000"/>
          <w:sz w:val="28"/>
        </w:rPr>
        <w:t xml:space="preserve">сауда қызметін қаржыландыру бойынша операцияларға </w:t>
      </w:r>
    </w:p>
    <w:p>
      <w:pPr>
        <w:spacing w:after="0"/>
        <w:ind w:left="0"/>
        <w:jc w:val="both"/>
      </w:pPr>
      <w:r>
        <w:rPr>
          <w:rFonts w:ascii="Times New Roman"/>
          <w:b w:val="false"/>
          <w:i w:val="false"/>
          <w:color w:val="000000"/>
          <w:sz w:val="28"/>
        </w:rPr>
        <w:t>
      </w:t>
      </w:r>
      <w:r>
        <w:rPr>
          <w:rFonts w:ascii="Times New Roman"/>
          <w:b/>
          <w:i w:val="false"/>
          <w:color w:val="000000"/>
          <w:sz w:val="28"/>
        </w:rPr>
        <w:t xml:space="preserve">орналастырылған ақшаны есепке алу </w:t>
      </w:r>
    </w:p>
    <w:bookmarkStart w:name="z283" w:id="42"/>
    <w:p>
      <w:pPr>
        <w:spacing w:after="0"/>
        <w:ind w:left="0"/>
        <w:jc w:val="both"/>
      </w:pPr>
      <w:r>
        <w:rPr>
          <w:rFonts w:ascii="Times New Roman"/>
          <w:b w:val="false"/>
          <w:i w:val="false"/>
          <w:color w:val="000000"/>
          <w:sz w:val="28"/>
        </w:rPr>
        <w:t xml:space="preserve">
            16. Инвестициялық депозит туралы шарт бойынша қабылданған ақшаға тауар сатып алған кезде, мынадай бухгалтерлік жазба жүзеге асырылады: </w:t>
      </w:r>
    </w:p>
    <w:bookmarkEnd w:id="42"/>
    <w:p>
      <w:pPr>
        <w:spacing w:after="0"/>
        <w:ind w:left="0"/>
        <w:jc w:val="both"/>
      </w:pPr>
      <w:r>
        <w:rPr>
          <w:rFonts w:ascii="Times New Roman"/>
          <w:b w:val="false"/>
          <w:i w:val="false"/>
          <w:color w:val="000000"/>
          <w:sz w:val="28"/>
        </w:rPr>
        <w:t xml:space="preserve">
            Дт   7808   "Қорлар", </w:t>
      </w:r>
    </w:p>
    <w:p>
      <w:pPr>
        <w:spacing w:after="0"/>
        <w:ind w:left="0"/>
        <w:jc w:val="both"/>
      </w:pPr>
      <w:r>
        <w:rPr>
          <w:rFonts w:ascii="Times New Roman"/>
          <w:b w:val="false"/>
          <w:i w:val="false"/>
          <w:color w:val="000000"/>
          <w:sz w:val="28"/>
        </w:rPr>
        <w:t xml:space="preserve">
                 7809   "Үйлер, машиналар, жабдық, көлік және басқа </w:t>
      </w:r>
    </w:p>
    <w:p>
      <w:pPr>
        <w:spacing w:after="0"/>
        <w:ind w:left="0"/>
        <w:jc w:val="both"/>
      </w:pPr>
      <w:r>
        <w:rPr>
          <w:rFonts w:ascii="Times New Roman"/>
          <w:b w:val="false"/>
          <w:i w:val="false"/>
          <w:color w:val="000000"/>
          <w:sz w:val="28"/>
        </w:rPr>
        <w:t xml:space="preserve">
                        құралдар" </w:t>
      </w:r>
    </w:p>
    <w:p>
      <w:pPr>
        <w:spacing w:after="0"/>
        <w:ind w:left="0"/>
        <w:jc w:val="both"/>
      </w:pPr>
      <w:r>
        <w:rPr>
          <w:rFonts w:ascii="Times New Roman"/>
          <w:b w:val="false"/>
          <w:i w:val="false"/>
          <w:color w:val="000000"/>
          <w:sz w:val="28"/>
        </w:rPr>
        <w:t xml:space="preserve">
            Кт   7801   "Ақша". </w:t>
      </w:r>
    </w:p>
    <w:bookmarkStart w:name="z284" w:id="43"/>
    <w:p>
      <w:pPr>
        <w:spacing w:after="0"/>
        <w:ind w:left="0"/>
        <w:jc w:val="both"/>
      </w:pPr>
      <w:r>
        <w:rPr>
          <w:rFonts w:ascii="Times New Roman"/>
          <w:b w:val="false"/>
          <w:i w:val="false"/>
          <w:color w:val="000000"/>
          <w:sz w:val="28"/>
        </w:rPr>
        <w:t xml:space="preserve">
            17. Клиентке тауарды сатып алу құны бойынша өткізген және онымен коммерциялық кредит туралы шарты жасаған кезде, мынадай бухгалтерлік жазба жүзеге асырылады: </w:t>
      </w:r>
    </w:p>
    <w:bookmarkEnd w:id="43"/>
    <w:p>
      <w:pPr>
        <w:spacing w:after="0"/>
        <w:ind w:left="0"/>
        <w:jc w:val="both"/>
      </w:pPr>
      <w:r>
        <w:rPr>
          <w:rFonts w:ascii="Times New Roman"/>
          <w:b w:val="false"/>
          <w:i w:val="false"/>
          <w:color w:val="000000"/>
          <w:sz w:val="28"/>
        </w:rPr>
        <w:t xml:space="preserve">
            Дт   7806   "Сауда қызметін қаржыландыру операциялары бойынша </w:t>
      </w:r>
    </w:p>
    <w:p>
      <w:pPr>
        <w:spacing w:after="0"/>
        <w:ind w:left="0"/>
        <w:jc w:val="both"/>
      </w:pPr>
      <w:r>
        <w:rPr>
          <w:rFonts w:ascii="Times New Roman"/>
          <w:b w:val="false"/>
          <w:i w:val="false"/>
          <w:color w:val="000000"/>
          <w:sz w:val="28"/>
        </w:rPr>
        <w:t xml:space="preserve">
                        талаптар" </w:t>
      </w:r>
    </w:p>
    <w:p>
      <w:pPr>
        <w:spacing w:after="0"/>
        <w:ind w:left="0"/>
        <w:jc w:val="both"/>
      </w:pPr>
      <w:r>
        <w:rPr>
          <w:rFonts w:ascii="Times New Roman"/>
          <w:b w:val="false"/>
          <w:i w:val="false"/>
          <w:color w:val="000000"/>
          <w:sz w:val="28"/>
        </w:rPr>
        <w:t xml:space="preserve">
            Кт   7808   "Қорлар", </w:t>
      </w:r>
    </w:p>
    <w:p>
      <w:pPr>
        <w:spacing w:after="0"/>
        <w:ind w:left="0"/>
        <w:jc w:val="both"/>
      </w:pPr>
      <w:r>
        <w:rPr>
          <w:rFonts w:ascii="Times New Roman"/>
          <w:b w:val="false"/>
          <w:i w:val="false"/>
          <w:color w:val="000000"/>
          <w:sz w:val="28"/>
        </w:rPr>
        <w:t xml:space="preserve">
                 7809   "Үйлер, машиналар, жабдық, көлік және басқа </w:t>
      </w:r>
    </w:p>
    <w:p>
      <w:pPr>
        <w:spacing w:after="0"/>
        <w:ind w:left="0"/>
        <w:jc w:val="both"/>
      </w:pPr>
      <w:r>
        <w:rPr>
          <w:rFonts w:ascii="Times New Roman"/>
          <w:b w:val="false"/>
          <w:i w:val="false"/>
          <w:color w:val="000000"/>
          <w:sz w:val="28"/>
        </w:rPr>
        <w:t xml:space="preserve">
                        құралдар", </w:t>
      </w:r>
    </w:p>
    <w:p>
      <w:pPr>
        <w:spacing w:after="0"/>
        <w:ind w:left="0"/>
        <w:jc w:val="both"/>
      </w:pPr>
      <w:r>
        <w:rPr>
          <w:rFonts w:ascii="Times New Roman"/>
          <w:b w:val="false"/>
          <w:i w:val="false"/>
          <w:color w:val="000000"/>
          <w:sz w:val="28"/>
        </w:rPr>
        <w:t xml:space="preserve">
                 7832 "Болашақ кезеңдердің кірістері" (үстемеақы сомасына). </w:t>
      </w:r>
    </w:p>
    <w:bookmarkStart w:name="z285" w:id="44"/>
    <w:p>
      <w:pPr>
        <w:spacing w:after="0"/>
        <w:ind w:left="0"/>
        <w:jc w:val="both"/>
      </w:pPr>
      <w:r>
        <w:rPr>
          <w:rFonts w:ascii="Times New Roman"/>
          <w:b w:val="false"/>
          <w:i w:val="false"/>
          <w:color w:val="000000"/>
          <w:sz w:val="28"/>
        </w:rPr>
        <w:t xml:space="preserve">
            18. Коммерциялық кредит туралы шарт бойынша төлемдер алған кезде мынадай бухгалтерлік жазба жүзеге асырылады: </w:t>
      </w:r>
    </w:p>
    <w:bookmarkEnd w:id="44"/>
    <w:p>
      <w:pPr>
        <w:spacing w:after="0"/>
        <w:ind w:left="0"/>
        <w:jc w:val="both"/>
      </w:pPr>
      <w:r>
        <w:rPr>
          <w:rFonts w:ascii="Times New Roman"/>
          <w:b w:val="false"/>
          <w:i w:val="false"/>
          <w:color w:val="000000"/>
          <w:sz w:val="28"/>
        </w:rPr>
        <w:t xml:space="preserve">
            Дт   7801   "Ақша" </w:t>
      </w:r>
    </w:p>
    <w:p>
      <w:pPr>
        <w:spacing w:after="0"/>
        <w:ind w:left="0"/>
        <w:jc w:val="both"/>
      </w:pPr>
      <w:r>
        <w:rPr>
          <w:rFonts w:ascii="Times New Roman"/>
          <w:b w:val="false"/>
          <w:i w:val="false"/>
          <w:color w:val="000000"/>
          <w:sz w:val="28"/>
        </w:rPr>
        <w:t xml:space="preserve">
            Кт   7806   "Сауда қызметін қаржыландыру операциялары бойынша </w:t>
      </w:r>
    </w:p>
    <w:p>
      <w:pPr>
        <w:spacing w:after="0"/>
        <w:ind w:left="0"/>
        <w:jc w:val="both"/>
      </w:pPr>
      <w:r>
        <w:rPr>
          <w:rFonts w:ascii="Times New Roman"/>
          <w:b w:val="false"/>
          <w:i w:val="false"/>
          <w:color w:val="000000"/>
          <w:sz w:val="28"/>
        </w:rPr>
        <w:t xml:space="preserve">
                        талаптар". </w:t>
      </w:r>
    </w:p>
    <w:bookmarkStart w:name="z286" w:id="45"/>
    <w:p>
      <w:pPr>
        <w:spacing w:after="0"/>
        <w:ind w:left="0"/>
        <w:jc w:val="both"/>
      </w:pPr>
      <w:r>
        <w:rPr>
          <w:rFonts w:ascii="Times New Roman"/>
          <w:b w:val="false"/>
          <w:i w:val="false"/>
          <w:color w:val="000000"/>
          <w:sz w:val="28"/>
        </w:rPr>
        <w:t xml:space="preserve">
            19. 7832 баланстан тыс шотында есепке алынған үстемеақы сомасын кірістерге жатқызған кезде, мынадай бухгалтерлік жазба жүзеге асырылады: </w:t>
      </w:r>
    </w:p>
    <w:bookmarkEnd w:id="45"/>
    <w:p>
      <w:pPr>
        <w:spacing w:after="0"/>
        <w:ind w:left="0"/>
        <w:jc w:val="both"/>
      </w:pPr>
      <w:r>
        <w:rPr>
          <w:rFonts w:ascii="Times New Roman"/>
          <w:b w:val="false"/>
          <w:i w:val="false"/>
          <w:color w:val="000000"/>
          <w:sz w:val="28"/>
        </w:rPr>
        <w:t xml:space="preserve">
            Дт   7832   "Болашақ кезеңдердің кірістері" </w:t>
      </w:r>
    </w:p>
    <w:p>
      <w:pPr>
        <w:spacing w:after="0"/>
        <w:ind w:left="0"/>
        <w:jc w:val="both"/>
      </w:pPr>
      <w:r>
        <w:rPr>
          <w:rFonts w:ascii="Times New Roman"/>
          <w:b w:val="false"/>
          <w:i w:val="false"/>
          <w:color w:val="000000"/>
          <w:sz w:val="28"/>
        </w:rPr>
        <w:t xml:space="preserve">
            Кт   7870   "Сауда қызметін қаржыландыру операциялары бойынша </w:t>
      </w:r>
    </w:p>
    <w:p>
      <w:pPr>
        <w:spacing w:after="0"/>
        <w:ind w:left="0"/>
        <w:jc w:val="both"/>
      </w:pPr>
      <w:r>
        <w:rPr>
          <w:rFonts w:ascii="Times New Roman"/>
          <w:b w:val="false"/>
          <w:i w:val="false"/>
          <w:color w:val="000000"/>
          <w:sz w:val="28"/>
        </w:rPr>
        <w:t xml:space="preserve">
                        кірістер". </w:t>
      </w:r>
    </w:p>
    <w:bookmarkStart w:name="z287" w:id="46"/>
    <w:p>
      <w:pPr>
        <w:spacing w:after="0"/>
        <w:ind w:left="0"/>
        <w:jc w:val="both"/>
      </w:pPr>
      <w:r>
        <w:rPr>
          <w:rFonts w:ascii="Times New Roman"/>
          <w:b w:val="false"/>
          <w:i w:val="false"/>
          <w:color w:val="000000"/>
          <w:sz w:val="28"/>
        </w:rPr>
        <w:t xml:space="preserve">
            20. Өндірілуі (шығарылуы) тиіс тауар мәні болып табылатын коммерциялық кредитті инвестициялық депозит туралы шарт бойынша қабылданған ақша есебінен бере отырып сауда делдалы ретінде сауда қызметін қаржыландыруды жүзеге асырған кезде, мынадай бухгалтерлік жазба жүзеге асырылады: </w:t>
      </w:r>
    </w:p>
    <w:bookmarkEnd w:id="46"/>
    <w:p>
      <w:pPr>
        <w:spacing w:after="0"/>
        <w:ind w:left="0"/>
        <w:jc w:val="both"/>
      </w:pPr>
      <w:r>
        <w:rPr>
          <w:rFonts w:ascii="Times New Roman"/>
          <w:b w:val="false"/>
          <w:i w:val="false"/>
          <w:color w:val="000000"/>
          <w:sz w:val="28"/>
        </w:rPr>
        <w:t xml:space="preserve">
            Дт   7810   "Салынып (орнатылып) жатқан негізгі құрал-жабдықтар </w:t>
      </w:r>
    </w:p>
    <w:p>
      <w:pPr>
        <w:spacing w:after="0"/>
        <w:ind w:left="0"/>
        <w:jc w:val="both"/>
      </w:pPr>
      <w:r>
        <w:rPr>
          <w:rFonts w:ascii="Times New Roman"/>
          <w:b w:val="false"/>
          <w:i w:val="false"/>
          <w:color w:val="000000"/>
          <w:sz w:val="28"/>
        </w:rPr>
        <w:t xml:space="preserve">
            Кт   7801   "Ақша". </w:t>
      </w:r>
    </w:p>
    <w:bookmarkStart w:name="z288" w:id="47"/>
    <w:p>
      <w:pPr>
        <w:spacing w:after="0"/>
        <w:ind w:left="0"/>
        <w:jc w:val="both"/>
      </w:pPr>
      <w:r>
        <w:rPr>
          <w:rFonts w:ascii="Times New Roman"/>
          <w:b w:val="false"/>
          <w:i w:val="false"/>
          <w:color w:val="000000"/>
          <w:sz w:val="28"/>
        </w:rPr>
        <w:t xml:space="preserve">
            21. Тауар өндіру (шығару) аяқталған кезде, тауар өндіруші (шығарушы) ұсынған барлық есептер негізінде, мынадай бухгалтерлік жазба жүзеге асырылады: </w:t>
      </w:r>
    </w:p>
    <w:bookmarkEnd w:id="47"/>
    <w:p>
      <w:pPr>
        <w:spacing w:after="0"/>
        <w:ind w:left="0"/>
        <w:jc w:val="both"/>
      </w:pPr>
      <w:r>
        <w:rPr>
          <w:rFonts w:ascii="Times New Roman"/>
          <w:b w:val="false"/>
          <w:i w:val="false"/>
          <w:color w:val="000000"/>
          <w:sz w:val="28"/>
        </w:rPr>
        <w:t xml:space="preserve">
            Дт   7809   "Үйлер, машиналар, жабдық, көлік және басқа </w:t>
      </w:r>
    </w:p>
    <w:p>
      <w:pPr>
        <w:spacing w:after="0"/>
        <w:ind w:left="0"/>
        <w:jc w:val="both"/>
      </w:pPr>
      <w:r>
        <w:rPr>
          <w:rFonts w:ascii="Times New Roman"/>
          <w:b w:val="false"/>
          <w:i w:val="false"/>
          <w:color w:val="000000"/>
          <w:sz w:val="28"/>
        </w:rPr>
        <w:t xml:space="preserve">
                        құралдар" </w:t>
      </w:r>
    </w:p>
    <w:p>
      <w:pPr>
        <w:spacing w:after="0"/>
        <w:ind w:left="0"/>
        <w:jc w:val="both"/>
      </w:pPr>
      <w:r>
        <w:rPr>
          <w:rFonts w:ascii="Times New Roman"/>
          <w:b w:val="false"/>
          <w:i w:val="false"/>
          <w:color w:val="000000"/>
          <w:sz w:val="28"/>
        </w:rPr>
        <w:t xml:space="preserve">
            Кт   7810   "Салынып (орнатылып) жатқан негізгі </w:t>
      </w:r>
    </w:p>
    <w:p>
      <w:pPr>
        <w:spacing w:after="0"/>
        <w:ind w:left="0"/>
        <w:jc w:val="both"/>
      </w:pPr>
      <w:r>
        <w:rPr>
          <w:rFonts w:ascii="Times New Roman"/>
          <w:b w:val="false"/>
          <w:i w:val="false"/>
          <w:color w:val="000000"/>
          <w:sz w:val="28"/>
        </w:rPr>
        <w:t xml:space="preserve">
                        құрал-жабдықтар. </w:t>
      </w:r>
    </w:p>
    <w:bookmarkStart w:name="z289" w:id="48"/>
    <w:p>
      <w:pPr>
        <w:spacing w:after="0"/>
        <w:ind w:left="0"/>
        <w:jc w:val="both"/>
      </w:pPr>
      <w:r>
        <w:rPr>
          <w:rFonts w:ascii="Times New Roman"/>
          <w:b w:val="false"/>
          <w:i w:val="false"/>
          <w:color w:val="000000"/>
          <w:sz w:val="28"/>
        </w:rPr>
        <w:t xml:space="preserve">
            22. Клиентпен (тауар сатып алушымен) тауарды сатып алу-сату шартын және коммерциялық кредит туралы шарт жасаған кезде, мынадай бухгалтерлік жазба жүзеге асырылады: </w:t>
      </w:r>
    </w:p>
    <w:bookmarkEnd w:id="48"/>
    <w:p>
      <w:pPr>
        <w:spacing w:after="0"/>
        <w:ind w:left="0"/>
        <w:jc w:val="both"/>
      </w:pPr>
      <w:r>
        <w:rPr>
          <w:rFonts w:ascii="Times New Roman"/>
          <w:b w:val="false"/>
          <w:i w:val="false"/>
          <w:color w:val="000000"/>
          <w:sz w:val="28"/>
        </w:rPr>
        <w:t xml:space="preserve">
            Дт   7806   "Сауда қызметін қаржыландыру операциялары бойынша </w:t>
      </w:r>
    </w:p>
    <w:p>
      <w:pPr>
        <w:spacing w:after="0"/>
        <w:ind w:left="0"/>
        <w:jc w:val="both"/>
      </w:pPr>
      <w:r>
        <w:rPr>
          <w:rFonts w:ascii="Times New Roman"/>
          <w:b w:val="false"/>
          <w:i w:val="false"/>
          <w:color w:val="000000"/>
          <w:sz w:val="28"/>
        </w:rPr>
        <w:t xml:space="preserve">
                        талаптар" </w:t>
      </w:r>
    </w:p>
    <w:p>
      <w:pPr>
        <w:spacing w:after="0"/>
        <w:ind w:left="0"/>
        <w:jc w:val="both"/>
      </w:pPr>
      <w:r>
        <w:rPr>
          <w:rFonts w:ascii="Times New Roman"/>
          <w:b w:val="false"/>
          <w:i w:val="false"/>
          <w:color w:val="000000"/>
          <w:sz w:val="28"/>
        </w:rPr>
        <w:t xml:space="preserve">
            Кт   7809   "Үйлер, машиналар, жабдық, көлік және басқа </w:t>
      </w:r>
    </w:p>
    <w:p>
      <w:pPr>
        <w:spacing w:after="0"/>
        <w:ind w:left="0"/>
        <w:jc w:val="both"/>
      </w:pPr>
      <w:r>
        <w:rPr>
          <w:rFonts w:ascii="Times New Roman"/>
          <w:b w:val="false"/>
          <w:i w:val="false"/>
          <w:color w:val="000000"/>
          <w:sz w:val="28"/>
        </w:rPr>
        <w:t xml:space="preserve">
                        құралдар", </w:t>
      </w:r>
    </w:p>
    <w:p>
      <w:pPr>
        <w:spacing w:after="0"/>
        <w:ind w:left="0"/>
        <w:jc w:val="both"/>
      </w:pPr>
      <w:r>
        <w:rPr>
          <w:rFonts w:ascii="Times New Roman"/>
          <w:b w:val="false"/>
          <w:i w:val="false"/>
          <w:color w:val="000000"/>
          <w:sz w:val="28"/>
        </w:rPr>
        <w:t xml:space="preserve">
                 7832   "Болашақ кезеңдердің кірістері" (үстемеақы </w:t>
      </w:r>
    </w:p>
    <w:p>
      <w:pPr>
        <w:spacing w:after="0"/>
        <w:ind w:left="0"/>
        <w:jc w:val="both"/>
      </w:pPr>
      <w:r>
        <w:rPr>
          <w:rFonts w:ascii="Times New Roman"/>
          <w:b w:val="false"/>
          <w:i w:val="false"/>
          <w:color w:val="000000"/>
          <w:sz w:val="28"/>
        </w:rPr>
        <w:t xml:space="preserve">
                        сомасына). </w:t>
      </w:r>
    </w:p>
    <w:bookmarkStart w:name="z290" w:id="49"/>
    <w:p>
      <w:pPr>
        <w:spacing w:after="0"/>
        <w:ind w:left="0"/>
        <w:jc w:val="both"/>
      </w:pPr>
      <w:r>
        <w:rPr>
          <w:rFonts w:ascii="Times New Roman"/>
          <w:b w:val="false"/>
          <w:i w:val="false"/>
          <w:color w:val="000000"/>
          <w:sz w:val="28"/>
        </w:rPr>
        <w:t xml:space="preserve">
            23. Коммерциялық кредит туралы шарт бойынша төлемдер алған кезде мынадай бухгалтерлік жазба жүзеге асырылады: </w:t>
      </w:r>
    </w:p>
    <w:bookmarkEnd w:id="49"/>
    <w:p>
      <w:pPr>
        <w:spacing w:after="0"/>
        <w:ind w:left="0"/>
        <w:jc w:val="both"/>
      </w:pPr>
      <w:r>
        <w:rPr>
          <w:rFonts w:ascii="Times New Roman"/>
          <w:b w:val="false"/>
          <w:i w:val="false"/>
          <w:color w:val="000000"/>
          <w:sz w:val="28"/>
        </w:rPr>
        <w:t xml:space="preserve">
            Дт   7801   "Ақша" </w:t>
      </w:r>
    </w:p>
    <w:p>
      <w:pPr>
        <w:spacing w:after="0"/>
        <w:ind w:left="0"/>
        <w:jc w:val="both"/>
      </w:pPr>
      <w:r>
        <w:rPr>
          <w:rFonts w:ascii="Times New Roman"/>
          <w:b w:val="false"/>
          <w:i w:val="false"/>
          <w:color w:val="000000"/>
          <w:sz w:val="28"/>
        </w:rPr>
        <w:t xml:space="preserve">
            Кт   7806   "Сауда қызметін қаржыландыру операциялары бойынша </w:t>
      </w:r>
    </w:p>
    <w:p>
      <w:pPr>
        <w:spacing w:after="0"/>
        <w:ind w:left="0"/>
        <w:jc w:val="both"/>
      </w:pPr>
      <w:r>
        <w:rPr>
          <w:rFonts w:ascii="Times New Roman"/>
          <w:b w:val="false"/>
          <w:i w:val="false"/>
          <w:color w:val="000000"/>
          <w:sz w:val="28"/>
        </w:rPr>
        <w:t xml:space="preserve">
                        талаптар". </w:t>
      </w:r>
    </w:p>
    <w:bookmarkStart w:name="z291" w:id="50"/>
    <w:p>
      <w:pPr>
        <w:spacing w:after="0"/>
        <w:ind w:left="0"/>
        <w:jc w:val="both"/>
      </w:pPr>
      <w:r>
        <w:rPr>
          <w:rFonts w:ascii="Times New Roman"/>
          <w:b w:val="false"/>
          <w:i w:val="false"/>
          <w:color w:val="000000"/>
          <w:sz w:val="28"/>
        </w:rPr>
        <w:t xml:space="preserve">
            24. 7832 баланстан тыс шотында есепке алынған үстеме сомасын кірістерге жатқызған кезде, мынадай бухгалтерлік жазба жүзеге асырылады: </w:t>
      </w:r>
    </w:p>
    <w:bookmarkEnd w:id="50"/>
    <w:p>
      <w:pPr>
        <w:spacing w:after="0"/>
        <w:ind w:left="0"/>
        <w:jc w:val="both"/>
      </w:pPr>
      <w:r>
        <w:rPr>
          <w:rFonts w:ascii="Times New Roman"/>
          <w:b w:val="false"/>
          <w:i w:val="false"/>
          <w:color w:val="000000"/>
          <w:sz w:val="28"/>
        </w:rPr>
        <w:t xml:space="preserve">
            Дт   7832   "Болашақ кезеңдердің кірістері" </w:t>
      </w:r>
    </w:p>
    <w:p>
      <w:pPr>
        <w:spacing w:after="0"/>
        <w:ind w:left="0"/>
        <w:jc w:val="both"/>
      </w:pPr>
      <w:r>
        <w:rPr>
          <w:rFonts w:ascii="Times New Roman"/>
          <w:b w:val="false"/>
          <w:i w:val="false"/>
          <w:color w:val="000000"/>
          <w:sz w:val="28"/>
        </w:rPr>
        <w:t xml:space="preserve">
            Кт   7870   "Сауда қызметін қаржыландыру операциялары бойынша </w:t>
      </w:r>
    </w:p>
    <w:p>
      <w:pPr>
        <w:spacing w:after="0"/>
        <w:ind w:left="0"/>
        <w:jc w:val="both"/>
      </w:pPr>
      <w:r>
        <w:rPr>
          <w:rFonts w:ascii="Times New Roman"/>
          <w:b w:val="false"/>
          <w:i w:val="false"/>
          <w:color w:val="000000"/>
          <w:sz w:val="28"/>
        </w:rPr>
        <w:t xml:space="preserve">
                        кірістер". </w:t>
      </w:r>
    </w:p>
    <w:bookmarkStart w:name="z292" w:id="51"/>
    <w:p>
      <w:pPr>
        <w:spacing w:after="0"/>
        <w:ind w:left="0"/>
        <w:jc w:val="both"/>
      </w:pPr>
      <w:r>
        <w:rPr>
          <w:rFonts w:ascii="Times New Roman"/>
          <w:b w:val="false"/>
          <w:i w:val="false"/>
          <w:color w:val="000000"/>
          <w:sz w:val="28"/>
        </w:rPr>
        <w:t>
      </w:t>
      </w:r>
      <w:r>
        <w:rPr>
          <w:rFonts w:ascii="Times New Roman"/>
          <w:b/>
          <w:i w:val="false"/>
          <w:color w:val="000000"/>
          <w:sz w:val="28"/>
        </w:rPr>
        <w:t xml:space="preserve">4-тарау. Инвестициялық депозит туралы шарт бойынша қабылданған </w:t>
      </w:r>
    </w:p>
    <w:bookmarkEnd w:id="51"/>
    <w:p>
      <w:pPr>
        <w:spacing w:after="0"/>
        <w:ind w:left="0"/>
        <w:jc w:val="both"/>
      </w:pPr>
      <w:r>
        <w:rPr>
          <w:rFonts w:ascii="Times New Roman"/>
          <w:b w:val="false"/>
          <w:i w:val="false"/>
          <w:color w:val="000000"/>
          <w:sz w:val="28"/>
        </w:rPr>
        <w:t>
      </w:t>
      </w:r>
      <w:r>
        <w:rPr>
          <w:rFonts w:ascii="Times New Roman"/>
          <w:b/>
          <w:i w:val="false"/>
          <w:color w:val="000000"/>
          <w:sz w:val="28"/>
        </w:rPr>
        <w:t xml:space="preserve">және заңды тұлғалардың жарғылық капиталдарына қатысу арқылы </w:t>
      </w:r>
    </w:p>
    <w:p>
      <w:pPr>
        <w:spacing w:after="0"/>
        <w:ind w:left="0"/>
        <w:jc w:val="both"/>
      </w:pPr>
      <w:r>
        <w:rPr>
          <w:rFonts w:ascii="Times New Roman"/>
          <w:b w:val="false"/>
          <w:i w:val="false"/>
          <w:color w:val="000000"/>
          <w:sz w:val="28"/>
        </w:rPr>
        <w:t>
      </w:t>
      </w:r>
      <w:r>
        <w:rPr>
          <w:rFonts w:ascii="Times New Roman"/>
          <w:b/>
          <w:i w:val="false"/>
          <w:color w:val="000000"/>
          <w:sz w:val="28"/>
        </w:rPr>
        <w:t xml:space="preserve">және/немесе серіктестік талаптарымен өндірістік және сауда </w:t>
      </w:r>
    </w:p>
    <w:p>
      <w:pPr>
        <w:spacing w:after="0"/>
        <w:ind w:left="0"/>
        <w:jc w:val="both"/>
      </w:pPr>
      <w:r>
        <w:rPr>
          <w:rFonts w:ascii="Times New Roman"/>
          <w:b w:val="false"/>
          <w:i w:val="false"/>
          <w:color w:val="000000"/>
          <w:sz w:val="28"/>
        </w:rPr>
        <w:t>
      </w:t>
      </w:r>
      <w:r>
        <w:rPr>
          <w:rFonts w:ascii="Times New Roman"/>
          <w:b/>
          <w:i w:val="false"/>
          <w:color w:val="000000"/>
          <w:sz w:val="28"/>
        </w:rPr>
        <w:t xml:space="preserve">қызметін қаржыландыру бойынша операцияларға орналастырылған </w:t>
      </w:r>
    </w:p>
    <w:p>
      <w:pPr>
        <w:spacing w:after="0"/>
        <w:ind w:left="0"/>
        <w:jc w:val="both"/>
      </w:pPr>
      <w:r>
        <w:rPr>
          <w:rFonts w:ascii="Times New Roman"/>
          <w:b w:val="false"/>
          <w:i w:val="false"/>
          <w:color w:val="000000"/>
          <w:sz w:val="28"/>
        </w:rPr>
        <w:t>
      </w:t>
      </w:r>
      <w:r>
        <w:rPr>
          <w:rFonts w:ascii="Times New Roman"/>
          <w:b/>
          <w:i w:val="false"/>
          <w:color w:val="000000"/>
          <w:sz w:val="28"/>
        </w:rPr>
        <w:t xml:space="preserve">ақшаны есепке алу </w:t>
      </w:r>
    </w:p>
    <w:bookmarkStart w:name="z293" w:id="52"/>
    <w:p>
      <w:pPr>
        <w:spacing w:after="0"/>
        <w:ind w:left="0"/>
        <w:jc w:val="both"/>
      </w:pPr>
      <w:r>
        <w:rPr>
          <w:rFonts w:ascii="Times New Roman"/>
          <w:b w:val="false"/>
          <w:i w:val="false"/>
          <w:color w:val="000000"/>
          <w:sz w:val="28"/>
        </w:rPr>
        <w:t xml:space="preserve">
            25. Инвестициялық депозит туралы шарт бойынша қабылданған ақша есебінен заңды тұлғалардың жарғылық капиталдарына қатысу арқылы және/немесе әріптестік талаптарымен өндірістік және сауда қызметін қаржыландыруды жүзеге асырған кезде, мынадай бухгалтерлік жазба жүзеге асырылады: </w:t>
      </w:r>
    </w:p>
    <w:bookmarkEnd w:id="52"/>
    <w:p>
      <w:pPr>
        <w:spacing w:after="0"/>
        <w:ind w:left="0"/>
        <w:jc w:val="both"/>
      </w:pPr>
      <w:r>
        <w:rPr>
          <w:rFonts w:ascii="Times New Roman"/>
          <w:b w:val="false"/>
          <w:i w:val="false"/>
          <w:color w:val="000000"/>
          <w:sz w:val="28"/>
        </w:rPr>
        <w:t xml:space="preserve">
            Дт   7805   "Акциялар (қатысу үлестері)" </w:t>
      </w:r>
    </w:p>
    <w:p>
      <w:pPr>
        <w:spacing w:after="0"/>
        <w:ind w:left="0"/>
        <w:jc w:val="both"/>
      </w:pPr>
      <w:r>
        <w:rPr>
          <w:rFonts w:ascii="Times New Roman"/>
          <w:b w:val="false"/>
          <w:i w:val="false"/>
          <w:color w:val="000000"/>
          <w:sz w:val="28"/>
        </w:rPr>
        <w:t xml:space="preserve">
            Кт   7801   "Ақша". </w:t>
      </w:r>
    </w:p>
    <w:bookmarkStart w:name="z294" w:id="53"/>
    <w:p>
      <w:pPr>
        <w:spacing w:after="0"/>
        <w:ind w:left="0"/>
        <w:jc w:val="both"/>
      </w:pPr>
      <w:r>
        <w:rPr>
          <w:rFonts w:ascii="Times New Roman"/>
          <w:b w:val="false"/>
          <w:i w:val="false"/>
          <w:color w:val="000000"/>
          <w:sz w:val="28"/>
        </w:rPr>
        <w:t xml:space="preserve">
            26. Исламдық банк қатысатын әріптестік туралы шарттың не жай серіктестік шартының мерзімі ішінде кіріс (дивидендтер) алған кезде, мынадай бухгалтерлік жазбалар жүзеге асырылады: </w:t>
      </w:r>
    </w:p>
    <w:bookmarkEnd w:id="53"/>
    <w:p>
      <w:pPr>
        <w:spacing w:after="0"/>
        <w:ind w:left="0"/>
        <w:jc w:val="both"/>
      </w:pPr>
      <w:r>
        <w:rPr>
          <w:rFonts w:ascii="Times New Roman"/>
          <w:b w:val="false"/>
          <w:i w:val="false"/>
          <w:color w:val="000000"/>
          <w:sz w:val="28"/>
        </w:rPr>
        <w:t xml:space="preserve">
            Дт   7801   "Ақша" </w:t>
      </w:r>
    </w:p>
    <w:p>
      <w:pPr>
        <w:spacing w:after="0"/>
        <w:ind w:left="0"/>
        <w:jc w:val="both"/>
      </w:pPr>
      <w:r>
        <w:rPr>
          <w:rFonts w:ascii="Times New Roman"/>
          <w:b w:val="false"/>
          <w:i w:val="false"/>
          <w:color w:val="000000"/>
          <w:sz w:val="28"/>
        </w:rPr>
        <w:t xml:space="preserve">
            Кт   7864   "Дивидендтер". </w:t>
      </w:r>
    </w:p>
    <w:bookmarkStart w:name="z295" w:id="54"/>
    <w:p>
      <w:pPr>
        <w:spacing w:after="0"/>
        <w:ind w:left="0"/>
        <w:jc w:val="both"/>
      </w:pPr>
      <w:r>
        <w:rPr>
          <w:rFonts w:ascii="Times New Roman"/>
          <w:b w:val="false"/>
          <w:i w:val="false"/>
          <w:color w:val="000000"/>
          <w:sz w:val="28"/>
        </w:rPr>
        <w:t xml:space="preserve">
            27. Заңды тұлғалардың жарғылық капиталдарындағы және/немесе әріптестік талаптарындағы қатысу үлесін сатқан кезде, мынадай бухгалтерлік жазба жүзеге асырылады: </w:t>
      </w:r>
    </w:p>
    <w:bookmarkEnd w:id="54"/>
    <w:p>
      <w:pPr>
        <w:spacing w:after="0"/>
        <w:ind w:left="0"/>
        <w:jc w:val="both"/>
      </w:pPr>
      <w:r>
        <w:rPr>
          <w:rFonts w:ascii="Times New Roman"/>
          <w:b w:val="false"/>
          <w:i w:val="false"/>
          <w:color w:val="000000"/>
          <w:sz w:val="28"/>
        </w:rPr>
        <w:t xml:space="preserve">
            Дт   7801   "Ақша", </w:t>
      </w:r>
    </w:p>
    <w:p>
      <w:pPr>
        <w:spacing w:after="0"/>
        <w:ind w:left="0"/>
        <w:jc w:val="both"/>
      </w:pPr>
      <w:r>
        <w:rPr>
          <w:rFonts w:ascii="Times New Roman"/>
          <w:b w:val="false"/>
          <w:i w:val="false"/>
          <w:color w:val="000000"/>
          <w:sz w:val="28"/>
        </w:rPr>
        <w:t xml:space="preserve">
                 7883   "Активтерді сатып алу-сатудан болған шығыстар" </w:t>
      </w:r>
    </w:p>
    <w:p>
      <w:pPr>
        <w:spacing w:after="0"/>
        <w:ind w:left="0"/>
        <w:jc w:val="both"/>
      </w:pPr>
      <w:r>
        <w:rPr>
          <w:rFonts w:ascii="Times New Roman"/>
          <w:b w:val="false"/>
          <w:i w:val="false"/>
          <w:color w:val="000000"/>
          <w:sz w:val="28"/>
        </w:rPr>
        <w:t xml:space="preserve">
            Кт   7805   "Акциялар (қатысу үлестері)", </w:t>
      </w:r>
    </w:p>
    <w:p>
      <w:pPr>
        <w:spacing w:after="0"/>
        <w:ind w:left="0"/>
        <w:jc w:val="both"/>
      </w:pPr>
      <w:r>
        <w:rPr>
          <w:rFonts w:ascii="Times New Roman"/>
          <w:b w:val="false"/>
          <w:i w:val="false"/>
          <w:color w:val="000000"/>
          <w:sz w:val="28"/>
        </w:rPr>
        <w:t xml:space="preserve">
                 7863   "Активтерді сатып алу-сатудан болған кірістер". </w:t>
      </w:r>
    </w:p>
    <w:bookmarkStart w:name="z296" w:id="55"/>
    <w:p>
      <w:pPr>
        <w:spacing w:after="0"/>
        <w:ind w:left="0"/>
        <w:jc w:val="both"/>
      </w:pPr>
      <w:r>
        <w:rPr>
          <w:rFonts w:ascii="Times New Roman"/>
          <w:b w:val="false"/>
          <w:i w:val="false"/>
          <w:color w:val="000000"/>
          <w:sz w:val="28"/>
        </w:rPr>
        <w:t>
      </w:t>
      </w:r>
      <w:r>
        <w:rPr>
          <w:rFonts w:ascii="Times New Roman"/>
          <w:b/>
          <w:i w:val="false"/>
          <w:color w:val="000000"/>
          <w:sz w:val="28"/>
        </w:rPr>
        <w:t xml:space="preserve">5-тарау. Инвестициялық депозит туралы шарт бойынша қабылданған </w:t>
      </w:r>
    </w:p>
    <w:bookmarkEnd w:id="55"/>
    <w:p>
      <w:pPr>
        <w:spacing w:after="0"/>
        <w:ind w:left="0"/>
        <w:jc w:val="both"/>
      </w:pPr>
      <w:r>
        <w:rPr>
          <w:rFonts w:ascii="Times New Roman"/>
          <w:b w:val="false"/>
          <w:i w:val="false"/>
          <w:color w:val="000000"/>
          <w:sz w:val="28"/>
        </w:rPr>
        <w:t>
      </w:t>
      </w:r>
      <w:r>
        <w:rPr>
          <w:rFonts w:ascii="Times New Roman"/>
          <w:b/>
          <w:i w:val="false"/>
          <w:color w:val="000000"/>
          <w:sz w:val="28"/>
        </w:rPr>
        <w:t xml:space="preserve">және лизинг (жалдау) талаптарындағы инвестициялық қызметке </w:t>
      </w:r>
    </w:p>
    <w:p>
      <w:pPr>
        <w:spacing w:after="0"/>
        <w:ind w:left="0"/>
        <w:jc w:val="both"/>
      </w:pPr>
      <w:r>
        <w:rPr>
          <w:rFonts w:ascii="Times New Roman"/>
          <w:b w:val="false"/>
          <w:i w:val="false"/>
          <w:color w:val="000000"/>
          <w:sz w:val="28"/>
        </w:rPr>
        <w:t>
      </w:t>
      </w:r>
      <w:r>
        <w:rPr>
          <w:rFonts w:ascii="Times New Roman"/>
          <w:b/>
          <w:i w:val="false"/>
          <w:color w:val="000000"/>
          <w:sz w:val="28"/>
        </w:rPr>
        <w:t xml:space="preserve">орналастырылған ақшаны есепке алу </w:t>
      </w:r>
    </w:p>
    <w:bookmarkStart w:name="z297" w:id="56"/>
    <w:p>
      <w:pPr>
        <w:spacing w:after="0"/>
        <w:ind w:left="0"/>
        <w:jc w:val="both"/>
      </w:pPr>
      <w:r>
        <w:rPr>
          <w:rFonts w:ascii="Times New Roman"/>
          <w:b w:val="false"/>
          <w:i w:val="false"/>
          <w:color w:val="000000"/>
          <w:sz w:val="28"/>
        </w:rPr>
        <w:t xml:space="preserve">
            28. Инвестициялық депозит туралы шарт бойынша қабылданған ақша есебінен лизинг (жалдау) талаптарындағы инвестициялық қызметті жүзеге асырған және мүлікті кейіннен лизингке (жалға) беру үшін сатып алған кезде, мынадай бухгалтерлік жазба жүзеге асырылады: </w:t>
      </w:r>
    </w:p>
    <w:bookmarkEnd w:id="56"/>
    <w:p>
      <w:pPr>
        <w:spacing w:after="0"/>
        <w:ind w:left="0"/>
        <w:jc w:val="both"/>
      </w:pPr>
      <w:r>
        <w:rPr>
          <w:rFonts w:ascii="Times New Roman"/>
          <w:b w:val="false"/>
          <w:i w:val="false"/>
          <w:color w:val="000000"/>
          <w:sz w:val="28"/>
        </w:rPr>
        <w:t xml:space="preserve">
            Дт   7809   "Үйлер, машиналар, жабдық, көлік және басқа </w:t>
      </w:r>
    </w:p>
    <w:p>
      <w:pPr>
        <w:spacing w:after="0"/>
        <w:ind w:left="0"/>
        <w:jc w:val="both"/>
      </w:pPr>
      <w:r>
        <w:rPr>
          <w:rFonts w:ascii="Times New Roman"/>
          <w:b w:val="false"/>
          <w:i w:val="false"/>
          <w:color w:val="000000"/>
          <w:sz w:val="28"/>
        </w:rPr>
        <w:t xml:space="preserve">
                        құралдар", </w:t>
      </w:r>
    </w:p>
    <w:p>
      <w:pPr>
        <w:spacing w:after="0"/>
        <w:ind w:left="0"/>
        <w:jc w:val="both"/>
      </w:pPr>
      <w:r>
        <w:rPr>
          <w:rFonts w:ascii="Times New Roman"/>
          <w:b w:val="false"/>
          <w:i w:val="false"/>
          <w:color w:val="000000"/>
          <w:sz w:val="28"/>
        </w:rPr>
        <w:t xml:space="preserve">
                 7808   "Қорлар" </w:t>
      </w:r>
    </w:p>
    <w:p>
      <w:pPr>
        <w:spacing w:after="0"/>
        <w:ind w:left="0"/>
        <w:jc w:val="both"/>
      </w:pPr>
      <w:r>
        <w:rPr>
          <w:rFonts w:ascii="Times New Roman"/>
          <w:b w:val="false"/>
          <w:i w:val="false"/>
          <w:color w:val="000000"/>
          <w:sz w:val="28"/>
        </w:rPr>
        <w:t xml:space="preserve">
            Кт   7801   "Ақша". </w:t>
      </w:r>
    </w:p>
    <w:bookmarkStart w:name="z298" w:id="57"/>
    <w:p>
      <w:pPr>
        <w:spacing w:after="0"/>
        <w:ind w:left="0"/>
        <w:jc w:val="both"/>
      </w:pPr>
      <w:r>
        <w:rPr>
          <w:rFonts w:ascii="Times New Roman"/>
          <w:b w:val="false"/>
          <w:i w:val="false"/>
          <w:color w:val="000000"/>
          <w:sz w:val="28"/>
        </w:rPr>
        <w:t xml:space="preserve">
            29. Мүлікті кейіннен лизингке (жалға) берген кезде, мынадай бухгалтерлік жазба жүзеге асырылады: </w:t>
      </w:r>
    </w:p>
    <w:bookmarkEnd w:id="57"/>
    <w:p>
      <w:pPr>
        <w:spacing w:after="0"/>
        <w:ind w:left="0"/>
        <w:jc w:val="both"/>
      </w:pPr>
      <w:r>
        <w:rPr>
          <w:rFonts w:ascii="Times New Roman"/>
          <w:b w:val="false"/>
          <w:i w:val="false"/>
          <w:color w:val="000000"/>
          <w:sz w:val="28"/>
        </w:rPr>
        <w:t xml:space="preserve">
            Дт   7811   "Лизингке (жалға) берілген негізгі құрал-жабдықтар" </w:t>
      </w:r>
    </w:p>
    <w:p>
      <w:pPr>
        <w:spacing w:after="0"/>
        <w:ind w:left="0"/>
        <w:jc w:val="both"/>
      </w:pPr>
      <w:r>
        <w:rPr>
          <w:rFonts w:ascii="Times New Roman"/>
          <w:b w:val="false"/>
          <w:i w:val="false"/>
          <w:color w:val="000000"/>
          <w:sz w:val="28"/>
        </w:rPr>
        <w:t xml:space="preserve">
            Кт   7809   "Үйлер, машиналар, жабдық, көлік және басқа </w:t>
      </w:r>
    </w:p>
    <w:p>
      <w:pPr>
        <w:spacing w:after="0"/>
        <w:ind w:left="0"/>
        <w:jc w:val="both"/>
      </w:pPr>
      <w:r>
        <w:rPr>
          <w:rFonts w:ascii="Times New Roman"/>
          <w:b w:val="false"/>
          <w:i w:val="false"/>
          <w:color w:val="000000"/>
          <w:sz w:val="28"/>
        </w:rPr>
        <w:t xml:space="preserve">
                        құралдар", </w:t>
      </w:r>
    </w:p>
    <w:p>
      <w:pPr>
        <w:spacing w:after="0"/>
        <w:ind w:left="0"/>
        <w:jc w:val="both"/>
      </w:pPr>
      <w:r>
        <w:rPr>
          <w:rFonts w:ascii="Times New Roman"/>
          <w:b w:val="false"/>
          <w:i w:val="false"/>
          <w:color w:val="000000"/>
          <w:sz w:val="28"/>
        </w:rPr>
        <w:t xml:space="preserve">
                 7808   "Қорлар". </w:t>
      </w:r>
    </w:p>
    <w:bookmarkStart w:name="z299" w:id="58"/>
    <w:p>
      <w:pPr>
        <w:spacing w:after="0"/>
        <w:ind w:left="0"/>
        <w:jc w:val="both"/>
      </w:pPr>
      <w:r>
        <w:rPr>
          <w:rFonts w:ascii="Times New Roman"/>
          <w:b w:val="false"/>
          <w:i w:val="false"/>
          <w:color w:val="000000"/>
          <w:sz w:val="28"/>
        </w:rPr>
        <w:t xml:space="preserve">
            30. Инвестициялық депозит туралы шарт бойынша қабылданған ақшаға сатып алынған және жалға (операциялық жалдау) берілген негізгі құрал-жабдықтарды амортизациялаған кезде, мынадай бухгалтерлік жазба жүзеге асырылады: </w:t>
      </w:r>
    </w:p>
    <w:bookmarkEnd w:id="58"/>
    <w:p>
      <w:pPr>
        <w:spacing w:after="0"/>
        <w:ind w:left="0"/>
        <w:jc w:val="both"/>
      </w:pPr>
      <w:r>
        <w:rPr>
          <w:rFonts w:ascii="Times New Roman"/>
          <w:b w:val="false"/>
          <w:i w:val="false"/>
          <w:color w:val="000000"/>
          <w:sz w:val="28"/>
        </w:rPr>
        <w:t xml:space="preserve">
            Дт   7888   "Негізгі құрал-жабдықтар бойынша амортизациялық </w:t>
      </w:r>
    </w:p>
    <w:p>
      <w:pPr>
        <w:spacing w:after="0"/>
        <w:ind w:left="0"/>
        <w:jc w:val="both"/>
      </w:pPr>
      <w:r>
        <w:rPr>
          <w:rFonts w:ascii="Times New Roman"/>
          <w:b w:val="false"/>
          <w:i w:val="false"/>
          <w:color w:val="000000"/>
          <w:sz w:val="28"/>
        </w:rPr>
        <w:t xml:space="preserve">
                        аударымдар" </w:t>
      </w:r>
    </w:p>
    <w:p>
      <w:pPr>
        <w:spacing w:after="0"/>
        <w:ind w:left="0"/>
        <w:jc w:val="both"/>
      </w:pPr>
      <w:r>
        <w:rPr>
          <w:rFonts w:ascii="Times New Roman"/>
          <w:b w:val="false"/>
          <w:i w:val="false"/>
          <w:color w:val="000000"/>
          <w:sz w:val="28"/>
        </w:rPr>
        <w:t xml:space="preserve">
            Кт   7811   "Лизингке (жалға) берілген негізгі </w:t>
      </w:r>
    </w:p>
    <w:p>
      <w:pPr>
        <w:spacing w:after="0"/>
        <w:ind w:left="0"/>
        <w:jc w:val="both"/>
      </w:pPr>
      <w:r>
        <w:rPr>
          <w:rFonts w:ascii="Times New Roman"/>
          <w:b w:val="false"/>
          <w:i w:val="false"/>
          <w:color w:val="000000"/>
          <w:sz w:val="28"/>
        </w:rPr>
        <w:t xml:space="preserve">
                        құрал-жабдықтар". </w:t>
      </w:r>
    </w:p>
    <w:bookmarkStart w:name="z300" w:id="59"/>
    <w:p>
      <w:pPr>
        <w:spacing w:after="0"/>
        <w:ind w:left="0"/>
        <w:jc w:val="both"/>
      </w:pPr>
      <w:r>
        <w:rPr>
          <w:rFonts w:ascii="Times New Roman"/>
          <w:b w:val="false"/>
          <w:i w:val="false"/>
          <w:color w:val="000000"/>
          <w:sz w:val="28"/>
        </w:rPr>
        <w:t xml:space="preserve">
            31. Инвестициялық депозит туралы шарт бойынша қабылданған ақшаға сатып алынған және лизингке (жалға) берілген мүліктің лизингі (жалдау) шарты бойынша төлемдер есептеген кезде, мынадай бухгалтерлік жазбалар жүзеге асырылады: </w:t>
      </w:r>
    </w:p>
    <w:bookmarkEnd w:id="59"/>
    <w:bookmarkStart w:name="z301" w:id="60"/>
    <w:p>
      <w:pPr>
        <w:spacing w:after="0"/>
        <w:ind w:left="0"/>
        <w:jc w:val="both"/>
      </w:pPr>
      <w:r>
        <w:rPr>
          <w:rFonts w:ascii="Times New Roman"/>
          <w:b w:val="false"/>
          <w:i w:val="false"/>
          <w:color w:val="000000"/>
          <w:sz w:val="28"/>
        </w:rPr>
        <w:t xml:space="preserve">
            1) операциялық жалдау шарттары бойынша: </w:t>
      </w:r>
    </w:p>
    <w:bookmarkEnd w:id="60"/>
    <w:p>
      <w:pPr>
        <w:spacing w:after="0"/>
        <w:ind w:left="0"/>
        <w:jc w:val="both"/>
      </w:pPr>
      <w:r>
        <w:rPr>
          <w:rFonts w:ascii="Times New Roman"/>
          <w:b w:val="false"/>
          <w:i w:val="false"/>
          <w:color w:val="000000"/>
          <w:sz w:val="28"/>
        </w:rPr>
        <w:t xml:space="preserve">
            Дт   7820   "Басқа да талаптар" </w:t>
      </w:r>
    </w:p>
    <w:p>
      <w:pPr>
        <w:spacing w:after="0"/>
        <w:ind w:left="0"/>
        <w:jc w:val="both"/>
      </w:pPr>
      <w:r>
        <w:rPr>
          <w:rFonts w:ascii="Times New Roman"/>
          <w:b w:val="false"/>
          <w:i w:val="false"/>
          <w:color w:val="000000"/>
          <w:sz w:val="28"/>
        </w:rPr>
        <w:t xml:space="preserve">
            Кт   7869   "Лизинг (жалдау) төлемдері түріндегі кірістер"; </w:t>
      </w:r>
    </w:p>
    <w:bookmarkStart w:name="z302" w:id="61"/>
    <w:p>
      <w:pPr>
        <w:spacing w:after="0"/>
        <w:ind w:left="0"/>
        <w:jc w:val="both"/>
      </w:pPr>
      <w:r>
        <w:rPr>
          <w:rFonts w:ascii="Times New Roman"/>
          <w:b w:val="false"/>
          <w:i w:val="false"/>
          <w:color w:val="000000"/>
          <w:sz w:val="28"/>
        </w:rPr>
        <w:t xml:space="preserve">
            2) қаржылық жалдау шарттары бойынша: </w:t>
      </w:r>
    </w:p>
    <w:bookmarkEnd w:id="61"/>
    <w:p>
      <w:pPr>
        <w:spacing w:after="0"/>
        <w:ind w:left="0"/>
        <w:jc w:val="both"/>
      </w:pPr>
      <w:r>
        <w:rPr>
          <w:rFonts w:ascii="Times New Roman"/>
          <w:b w:val="false"/>
          <w:i w:val="false"/>
          <w:color w:val="000000"/>
          <w:sz w:val="28"/>
        </w:rPr>
        <w:t xml:space="preserve">
            Дт   7811   "Лизингке (жалға) берілген негізгі құрал-жабдықтар" </w:t>
      </w:r>
    </w:p>
    <w:p>
      <w:pPr>
        <w:spacing w:after="0"/>
        <w:ind w:left="0"/>
        <w:jc w:val="both"/>
      </w:pPr>
      <w:r>
        <w:rPr>
          <w:rFonts w:ascii="Times New Roman"/>
          <w:b w:val="false"/>
          <w:i w:val="false"/>
          <w:color w:val="000000"/>
          <w:sz w:val="28"/>
        </w:rPr>
        <w:t xml:space="preserve">
            Кт   7869   "Лизинг (жалдау) төлемдері түріндегі кірістер". </w:t>
      </w:r>
    </w:p>
    <w:bookmarkStart w:name="z303" w:id="62"/>
    <w:p>
      <w:pPr>
        <w:spacing w:after="0"/>
        <w:ind w:left="0"/>
        <w:jc w:val="both"/>
      </w:pPr>
      <w:r>
        <w:rPr>
          <w:rFonts w:ascii="Times New Roman"/>
          <w:b w:val="false"/>
          <w:i w:val="false"/>
          <w:color w:val="000000"/>
          <w:sz w:val="28"/>
        </w:rPr>
        <w:t xml:space="preserve">
            32. Инвестициялық депозит туралы шарт бойынша қабылданған ақшаға сатып алынған және лизингке (жалға) берілген мүліктің лизингі (жалдау) шарты бойынша төлемдерді алған кезде, мынадай бухгалтерлік жазбалар жүзеге асырылады: </w:t>
      </w:r>
    </w:p>
    <w:bookmarkEnd w:id="62"/>
    <w:bookmarkStart w:name="z304" w:id="63"/>
    <w:p>
      <w:pPr>
        <w:spacing w:after="0"/>
        <w:ind w:left="0"/>
        <w:jc w:val="both"/>
      </w:pPr>
      <w:r>
        <w:rPr>
          <w:rFonts w:ascii="Times New Roman"/>
          <w:b w:val="false"/>
          <w:i w:val="false"/>
          <w:color w:val="000000"/>
          <w:sz w:val="28"/>
        </w:rPr>
        <w:t xml:space="preserve">
            1) операциялық жалдау шарттар бойынша: </w:t>
      </w:r>
    </w:p>
    <w:bookmarkEnd w:id="63"/>
    <w:p>
      <w:pPr>
        <w:spacing w:after="0"/>
        <w:ind w:left="0"/>
        <w:jc w:val="both"/>
      </w:pPr>
      <w:r>
        <w:rPr>
          <w:rFonts w:ascii="Times New Roman"/>
          <w:b w:val="false"/>
          <w:i w:val="false"/>
          <w:color w:val="000000"/>
          <w:sz w:val="28"/>
        </w:rPr>
        <w:t xml:space="preserve">
            Дт   7801   "Ақша" </w:t>
      </w:r>
    </w:p>
    <w:p>
      <w:pPr>
        <w:spacing w:after="0"/>
        <w:ind w:left="0"/>
        <w:jc w:val="both"/>
      </w:pPr>
      <w:r>
        <w:rPr>
          <w:rFonts w:ascii="Times New Roman"/>
          <w:b w:val="false"/>
          <w:i w:val="false"/>
          <w:color w:val="000000"/>
          <w:sz w:val="28"/>
        </w:rPr>
        <w:t xml:space="preserve">
            Кт   7820   "Басқа да талаптар"; </w:t>
      </w:r>
    </w:p>
    <w:bookmarkStart w:name="z305" w:id="64"/>
    <w:p>
      <w:pPr>
        <w:spacing w:after="0"/>
        <w:ind w:left="0"/>
        <w:jc w:val="both"/>
      </w:pPr>
      <w:r>
        <w:rPr>
          <w:rFonts w:ascii="Times New Roman"/>
          <w:b w:val="false"/>
          <w:i w:val="false"/>
          <w:color w:val="000000"/>
          <w:sz w:val="28"/>
        </w:rPr>
        <w:t xml:space="preserve">
            2) қаржылық жалдау шарттары бойынша: </w:t>
      </w:r>
    </w:p>
    <w:bookmarkEnd w:id="64"/>
    <w:p>
      <w:pPr>
        <w:spacing w:after="0"/>
        <w:ind w:left="0"/>
        <w:jc w:val="both"/>
      </w:pPr>
      <w:r>
        <w:rPr>
          <w:rFonts w:ascii="Times New Roman"/>
          <w:b w:val="false"/>
          <w:i w:val="false"/>
          <w:color w:val="000000"/>
          <w:sz w:val="28"/>
        </w:rPr>
        <w:t xml:space="preserve">
            Дт   7801   "Ақша" </w:t>
      </w:r>
    </w:p>
    <w:p>
      <w:pPr>
        <w:spacing w:after="0"/>
        <w:ind w:left="0"/>
        <w:jc w:val="both"/>
      </w:pPr>
      <w:r>
        <w:rPr>
          <w:rFonts w:ascii="Times New Roman"/>
          <w:b w:val="false"/>
          <w:i w:val="false"/>
          <w:color w:val="000000"/>
          <w:sz w:val="28"/>
        </w:rPr>
        <w:t xml:space="preserve">
            Кт   7811   "Лизингке (жалға) берілген негізгі </w:t>
      </w:r>
    </w:p>
    <w:p>
      <w:pPr>
        <w:spacing w:after="0"/>
        <w:ind w:left="0"/>
        <w:jc w:val="both"/>
      </w:pPr>
      <w:r>
        <w:rPr>
          <w:rFonts w:ascii="Times New Roman"/>
          <w:b w:val="false"/>
          <w:i w:val="false"/>
          <w:color w:val="000000"/>
          <w:sz w:val="28"/>
        </w:rPr>
        <w:t xml:space="preserve">
                        құрал-жабдықтар". </w:t>
      </w:r>
    </w:p>
    <w:bookmarkStart w:name="z306" w:id="65"/>
    <w:p>
      <w:pPr>
        <w:spacing w:after="0"/>
        <w:ind w:left="0"/>
        <w:jc w:val="both"/>
      </w:pPr>
      <w:r>
        <w:rPr>
          <w:rFonts w:ascii="Times New Roman"/>
          <w:b w:val="false"/>
          <w:i w:val="false"/>
          <w:color w:val="000000"/>
          <w:sz w:val="28"/>
        </w:rPr>
        <w:t xml:space="preserve">
            33. Мүлікті жалдаушыға немесе басқа тұлғаға сатқан кезде мынадай бухгалтерлік жазба жүзеге асырылады: </w:t>
      </w:r>
    </w:p>
    <w:bookmarkEnd w:id="65"/>
    <w:p>
      <w:pPr>
        <w:spacing w:after="0"/>
        <w:ind w:left="0"/>
        <w:jc w:val="both"/>
      </w:pPr>
      <w:r>
        <w:rPr>
          <w:rFonts w:ascii="Times New Roman"/>
          <w:b w:val="false"/>
          <w:i w:val="false"/>
          <w:color w:val="000000"/>
          <w:sz w:val="28"/>
        </w:rPr>
        <w:t xml:space="preserve">
            Дт   7801   "Ақша", </w:t>
      </w:r>
    </w:p>
    <w:p>
      <w:pPr>
        <w:spacing w:after="0"/>
        <w:ind w:left="0"/>
        <w:jc w:val="both"/>
      </w:pPr>
      <w:r>
        <w:rPr>
          <w:rFonts w:ascii="Times New Roman"/>
          <w:b w:val="false"/>
          <w:i w:val="false"/>
          <w:color w:val="000000"/>
          <w:sz w:val="28"/>
        </w:rPr>
        <w:t xml:space="preserve">
                 7883   "Активтерді сатып алу-сатудан болған шығыстар" </w:t>
      </w:r>
    </w:p>
    <w:p>
      <w:pPr>
        <w:spacing w:after="0"/>
        <w:ind w:left="0"/>
        <w:jc w:val="both"/>
      </w:pPr>
      <w:r>
        <w:rPr>
          <w:rFonts w:ascii="Times New Roman"/>
          <w:b w:val="false"/>
          <w:i w:val="false"/>
          <w:color w:val="000000"/>
          <w:sz w:val="28"/>
        </w:rPr>
        <w:t xml:space="preserve">
            Кт   7808   "Қорлар", </w:t>
      </w:r>
    </w:p>
    <w:p>
      <w:pPr>
        <w:spacing w:after="0"/>
        <w:ind w:left="0"/>
        <w:jc w:val="both"/>
      </w:pPr>
      <w:r>
        <w:rPr>
          <w:rFonts w:ascii="Times New Roman"/>
          <w:b w:val="false"/>
          <w:i w:val="false"/>
          <w:color w:val="000000"/>
          <w:sz w:val="28"/>
        </w:rPr>
        <w:t xml:space="preserve">
                 7809   "Үйлер, машиналар, жабдық, көлік және басқа </w:t>
      </w:r>
    </w:p>
    <w:p>
      <w:pPr>
        <w:spacing w:after="0"/>
        <w:ind w:left="0"/>
        <w:jc w:val="both"/>
      </w:pPr>
      <w:r>
        <w:rPr>
          <w:rFonts w:ascii="Times New Roman"/>
          <w:b w:val="false"/>
          <w:i w:val="false"/>
          <w:color w:val="000000"/>
          <w:sz w:val="28"/>
        </w:rPr>
        <w:t xml:space="preserve">
                        құралдар", </w:t>
      </w:r>
    </w:p>
    <w:p>
      <w:pPr>
        <w:spacing w:after="0"/>
        <w:ind w:left="0"/>
        <w:jc w:val="both"/>
      </w:pPr>
      <w:r>
        <w:rPr>
          <w:rFonts w:ascii="Times New Roman"/>
          <w:b w:val="false"/>
          <w:i w:val="false"/>
          <w:color w:val="000000"/>
          <w:sz w:val="28"/>
        </w:rPr>
        <w:t xml:space="preserve">
                 7863   "Активтерді сатып алу-сатудан болған кірістер". </w:t>
      </w:r>
    </w:p>
    <w:bookmarkStart w:name="z307" w:id="66"/>
    <w:p>
      <w:pPr>
        <w:spacing w:after="0"/>
        <w:ind w:left="0"/>
        <w:jc w:val="both"/>
      </w:pPr>
      <w:r>
        <w:rPr>
          <w:rFonts w:ascii="Times New Roman"/>
          <w:b w:val="false"/>
          <w:i w:val="false"/>
          <w:color w:val="000000"/>
          <w:sz w:val="28"/>
        </w:rPr>
        <w:t>
      </w:t>
      </w:r>
      <w:r>
        <w:rPr>
          <w:rFonts w:ascii="Times New Roman"/>
          <w:b/>
          <w:i w:val="false"/>
          <w:color w:val="000000"/>
          <w:sz w:val="28"/>
        </w:rPr>
        <w:t xml:space="preserve">6-тарау. Инвестициялық депозит туралы шарт бойынша </w:t>
      </w:r>
    </w:p>
    <w:bookmarkEnd w:id="66"/>
    <w:p>
      <w:pPr>
        <w:spacing w:after="0"/>
        <w:ind w:left="0"/>
        <w:jc w:val="both"/>
      </w:pPr>
      <w:r>
        <w:rPr>
          <w:rFonts w:ascii="Times New Roman"/>
          <w:b w:val="false"/>
          <w:i w:val="false"/>
          <w:color w:val="000000"/>
          <w:sz w:val="28"/>
        </w:rPr>
        <w:t>
      </w:t>
      </w:r>
      <w:r>
        <w:rPr>
          <w:rFonts w:ascii="Times New Roman"/>
          <w:b/>
          <w:i w:val="false"/>
          <w:color w:val="000000"/>
          <w:sz w:val="28"/>
        </w:rPr>
        <w:t xml:space="preserve">қабылданған ақшаны пайдалану нәтижелерін есепке алу </w:t>
      </w:r>
    </w:p>
    <w:bookmarkStart w:name="z308" w:id="67"/>
    <w:p>
      <w:pPr>
        <w:spacing w:after="0"/>
        <w:ind w:left="0"/>
        <w:jc w:val="both"/>
      </w:pPr>
      <w:r>
        <w:rPr>
          <w:rFonts w:ascii="Times New Roman"/>
          <w:b w:val="false"/>
          <w:i w:val="false"/>
          <w:color w:val="000000"/>
          <w:sz w:val="28"/>
        </w:rPr>
        <w:t xml:space="preserve">
            34. Инвестициялық депозит туралы шарт бойынша қабылданған ақшаның бір бөлігін клиент алған кезде, мынадай бухгалтерлік жазбалар жүзеге асырылады: </w:t>
      </w:r>
    </w:p>
    <w:bookmarkEnd w:id="67"/>
    <w:bookmarkStart w:name="z309" w:id="68"/>
    <w:p>
      <w:pPr>
        <w:spacing w:after="0"/>
        <w:ind w:left="0"/>
        <w:jc w:val="both"/>
      </w:pPr>
      <w:r>
        <w:rPr>
          <w:rFonts w:ascii="Times New Roman"/>
          <w:b w:val="false"/>
          <w:i w:val="false"/>
          <w:color w:val="000000"/>
          <w:sz w:val="28"/>
        </w:rPr>
        <w:t xml:space="preserve">
            1) баланстық шоттарда: </w:t>
      </w:r>
    </w:p>
    <w:bookmarkEnd w:id="68"/>
    <w:p>
      <w:pPr>
        <w:spacing w:after="0"/>
        <w:ind w:left="0"/>
        <w:jc w:val="both"/>
      </w:pPr>
      <w:r>
        <w:rPr>
          <w:rFonts w:ascii="Times New Roman"/>
          <w:b w:val="false"/>
          <w:i w:val="false"/>
          <w:color w:val="000000"/>
          <w:sz w:val="28"/>
        </w:rPr>
        <w:t xml:space="preserve">
            Дт   2245   "Инвестициялық депозиттер" </w:t>
      </w:r>
    </w:p>
    <w:p>
      <w:pPr>
        <w:spacing w:after="0"/>
        <w:ind w:left="0"/>
        <w:jc w:val="both"/>
      </w:pPr>
      <w:r>
        <w:rPr>
          <w:rFonts w:ascii="Times New Roman"/>
          <w:b w:val="false"/>
          <w:i w:val="false"/>
          <w:color w:val="000000"/>
          <w:sz w:val="28"/>
        </w:rPr>
        <w:t xml:space="preserve">
            Кт   1001   "Кассадағы қолма-қол ақша", </w:t>
      </w:r>
    </w:p>
    <w:p>
      <w:pPr>
        <w:spacing w:after="0"/>
        <w:ind w:left="0"/>
        <w:jc w:val="both"/>
      </w:pPr>
      <w:r>
        <w:rPr>
          <w:rFonts w:ascii="Times New Roman"/>
          <w:b w:val="false"/>
          <w:i w:val="false"/>
          <w:color w:val="000000"/>
          <w:sz w:val="28"/>
        </w:rPr>
        <w:t xml:space="preserve">
                 1051   "Қазақстан Республикасының Ұлттық Банкіндегі </w:t>
      </w:r>
    </w:p>
    <w:p>
      <w:pPr>
        <w:spacing w:after="0"/>
        <w:ind w:left="0"/>
        <w:jc w:val="both"/>
      </w:pPr>
      <w:r>
        <w:rPr>
          <w:rFonts w:ascii="Times New Roman"/>
          <w:b w:val="false"/>
          <w:i w:val="false"/>
          <w:color w:val="000000"/>
          <w:sz w:val="28"/>
        </w:rPr>
        <w:t xml:space="preserve">
                        корреспонденттік шот", </w:t>
      </w:r>
    </w:p>
    <w:p>
      <w:pPr>
        <w:spacing w:after="0"/>
        <w:ind w:left="0"/>
        <w:jc w:val="both"/>
      </w:pPr>
      <w:r>
        <w:rPr>
          <w:rFonts w:ascii="Times New Roman"/>
          <w:b w:val="false"/>
          <w:i w:val="false"/>
          <w:color w:val="000000"/>
          <w:sz w:val="28"/>
        </w:rPr>
        <w:t xml:space="preserve">
                 1052   "Басқа банктердегі корреспонденттік шоттар"; </w:t>
      </w:r>
    </w:p>
    <w:bookmarkStart w:name="z310" w:id="69"/>
    <w:p>
      <w:pPr>
        <w:spacing w:after="0"/>
        <w:ind w:left="0"/>
        <w:jc w:val="both"/>
      </w:pPr>
      <w:r>
        <w:rPr>
          <w:rFonts w:ascii="Times New Roman"/>
          <w:b w:val="false"/>
          <w:i w:val="false"/>
          <w:color w:val="000000"/>
          <w:sz w:val="28"/>
        </w:rPr>
        <w:t xml:space="preserve">
            2) баланстан тыс шоттарда: </w:t>
      </w:r>
    </w:p>
    <w:bookmarkEnd w:id="69"/>
    <w:p>
      <w:pPr>
        <w:spacing w:after="0"/>
        <w:ind w:left="0"/>
        <w:jc w:val="both"/>
      </w:pPr>
      <w:r>
        <w:rPr>
          <w:rFonts w:ascii="Times New Roman"/>
          <w:b w:val="false"/>
          <w:i w:val="false"/>
          <w:color w:val="000000"/>
          <w:sz w:val="28"/>
        </w:rPr>
        <w:t xml:space="preserve">
            Дт   7881   "Клиенттің ақшасын алу" </w:t>
      </w:r>
    </w:p>
    <w:p>
      <w:pPr>
        <w:spacing w:after="0"/>
        <w:ind w:left="0"/>
        <w:jc w:val="both"/>
      </w:pPr>
      <w:r>
        <w:rPr>
          <w:rFonts w:ascii="Times New Roman"/>
          <w:b w:val="false"/>
          <w:i w:val="false"/>
          <w:color w:val="000000"/>
          <w:sz w:val="28"/>
        </w:rPr>
        <w:t xml:space="preserve">
            Кт   7801   "Ақша", </w:t>
      </w:r>
    </w:p>
    <w:p>
      <w:pPr>
        <w:spacing w:after="0"/>
        <w:ind w:left="0"/>
        <w:jc w:val="both"/>
      </w:pPr>
      <w:r>
        <w:rPr>
          <w:rFonts w:ascii="Times New Roman"/>
          <w:b w:val="false"/>
          <w:i w:val="false"/>
          <w:color w:val="000000"/>
          <w:sz w:val="28"/>
        </w:rPr>
        <w:t xml:space="preserve">
                 7802   "Тазартылған қымбат металдар", </w:t>
      </w:r>
    </w:p>
    <w:p>
      <w:pPr>
        <w:spacing w:after="0"/>
        <w:ind w:left="0"/>
        <w:jc w:val="both"/>
      </w:pPr>
      <w:r>
        <w:rPr>
          <w:rFonts w:ascii="Times New Roman"/>
          <w:b w:val="false"/>
          <w:i w:val="false"/>
          <w:color w:val="000000"/>
          <w:sz w:val="28"/>
        </w:rPr>
        <w:t xml:space="preserve">
                 7803   "Басқа банктердегі салымдар", </w:t>
      </w:r>
    </w:p>
    <w:p>
      <w:pPr>
        <w:spacing w:after="0"/>
        <w:ind w:left="0"/>
        <w:jc w:val="both"/>
      </w:pPr>
      <w:r>
        <w:rPr>
          <w:rFonts w:ascii="Times New Roman"/>
          <w:b w:val="false"/>
          <w:i w:val="false"/>
          <w:color w:val="000000"/>
          <w:sz w:val="28"/>
        </w:rPr>
        <w:t xml:space="preserve">
                 7804   "Исламдық бағалы қағаздар", </w:t>
      </w:r>
    </w:p>
    <w:p>
      <w:pPr>
        <w:spacing w:after="0"/>
        <w:ind w:left="0"/>
        <w:jc w:val="both"/>
      </w:pPr>
      <w:r>
        <w:rPr>
          <w:rFonts w:ascii="Times New Roman"/>
          <w:b w:val="false"/>
          <w:i w:val="false"/>
          <w:color w:val="000000"/>
          <w:sz w:val="28"/>
        </w:rPr>
        <w:t xml:space="preserve">
                 7805   "Акциялар (қатысу үлестері)", </w:t>
      </w:r>
    </w:p>
    <w:p>
      <w:pPr>
        <w:spacing w:after="0"/>
        <w:ind w:left="0"/>
        <w:jc w:val="both"/>
      </w:pPr>
      <w:r>
        <w:rPr>
          <w:rFonts w:ascii="Times New Roman"/>
          <w:b w:val="false"/>
          <w:i w:val="false"/>
          <w:color w:val="000000"/>
          <w:sz w:val="28"/>
        </w:rPr>
        <w:t xml:space="preserve">
                 7806   "Сауда қызметін қаржыландыру операциялары бойынша </w:t>
      </w:r>
    </w:p>
    <w:p>
      <w:pPr>
        <w:spacing w:after="0"/>
        <w:ind w:left="0"/>
        <w:jc w:val="both"/>
      </w:pPr>
      <w:r>
        <w:rPr>
          <w:rFonts w:ascii="Times New Roman"/>
          <w:b w:val="false"/>
          <w:i w:val="false"/>
          <w:color w:val="000000"/>
          <w:sz w:val="28"/>
        </w:rPr>
        <w:t xml:space="preserve">
                        талаптар", </w:t>
      </w:r>
    </w:p>
    <w:p>
      <w:pPr>
        <w:spacing w:after="0"/>
        <w:ind w:left="0"/>
        <w:jc w:val="both"/>
      </w:pPr>
      <w:r>
        <w:rPr>
          <w:rFonts w:ascii="Times New Roman"/>
          <w:b w:val="false"/>
          <w:i w:val="false"/>
          <w:color w:val="000000"/>
          <w:sz w:val="28"/>
        </w:rPr>
        <w:t xml:space="preserve">
                 7807   "Сыйақы", </w:t>
      </w:r>
    </w:p>
    <w:p>
      <w:pPr>
        <w:spacing w:after="0"/>
        <w:ind w:left="0"/>
        <w:jc w:val="both"/>
      </w:pPr>
      <w:r>
        <w:rPr>
          <w:rFonts w:ascii="Times New Roman"/>
          <w:b w:val="false"/>
          <w:i w:val="false"/>
          <w:color w:val="000000"/>
          <w:sz w:val="28"/>
        </w:rPr>
        <w:t xml:space="preserve">
                 7808   "Қорлар", </w:t>
      </w:r>
    </w:p>
    <w:p>
      <w:pPr>
        <w:spacing w:after="0"/>
        <w:ind w:left="0"/>
        <w:jc w:val="both"/>
      </w:pPr>
      <w:r>
        <w:rPr>
          <w:rFonts w:ascii="Times New Roman"/>
          <w:b w:val="false"/>
          <w:i w:val="false"/>
          <w:color w:val="000000"/>
          <w:sz w:val="28"/>
        </w:rPr>
        <w:t xml:space="preserve">
                 7809   "Үйлер, машиналар, жабдық, көлік және басқа </w:t>
      </w:r>
    </w:p>
    <w:p>
      <w:pPr>
        <w:spacing w:after="0"/>
        <w:ind w:left="0"/>
        <w:jc w:val="both"/>
      </w:pPr>
      <w:r>
        <w:rPr>
          <w:rFonts w:ascii="Times New Roman"/>
          <w:b w:val="false"/>
          <w:i w:val="false"/>
          <w:color w:val="000000"/>
          <w:sz w:val="28"/>
        </w:rPr>
        <w:t xml:space="preserve">
                        құралдар", </w:t>
      </w:r>
    </w:p>
    <w:p>
      <w:pPr>
        <w:spacing w:after="0"/>
        <w:ind w:left="0"/>
        <w:jc w:val="both"/>
      </w:pPr>
      <w:r>
        <w:rPr>
          <w:rFonts w:ascii="Times New Roman"/>
          <w:b w:val="false"/>
          <w:i w:val="false"/>
          <w:color w:val="000000"/>
          <w:sz w:val="28"/>
        </w:rPr>
        <w:t xml:space="preserve">
                 7810   "Салынып (орнатылып) жатқан негізгі </w:t>
      </w:r>
    </w:p>
    <w:p>
      <w:pPr>
        <w:spacing w:after="0"/>
        <w:ind w:left="0"/>
        <w:jc w:val="both"/>
      </w:pPr>
      <w:r>
        <w:rPr>
          <w:rFonts w:ascii="Times New Roman"/>
          <w:b w:val="false"/>
          <w:i w:val="false"/>
          <w:color w:val="000000"/>
          <w:sz w:val="28"/>
        </w:rPr>
        <w:t xml:space="preserve">
                        құрал-жабдықтар, </w:t>
      </w:r>
    </w:p>
    <w:p>
      <w:pPr>
        <w:spacing w:after="0"/>
        <w:ind w:left="0"/>
        <w:jc w:val="both"/>
      </w:pPr>
      <w:r>
        <w:rPr>
          <w:rFonts w:ascii="Times New Roman"/>
          <w:b w:val="false"/>
          <w:i w:val="false"/>
          <w:color w:val="000000"/>
          <w:sz w:val="28"/>
        </w:rPr>
        <w:t xml:space="preserve">
                 7811   "Лизингке (жалға) берілген негізгі </w:t>
      </w:r>
    </w:p>
    <w:p>
      <w:pPr>
        <w:spacing w:after="0"/>
        <w:ind w:left="0"/>
        <w:jc w:val="both"/>
      </w:pPr>
      <w:r>
        <w:rPr>
          <w:rFonts w:ascii="Times New Roman"/>
          <w:b w:val="false"/>
          <w:i w:val="false"/>
          <w:color w:val="000000"/>
          <w:sz w:val="28"/>
        </w:rPr>
        <w:t xml:space="preserve">
                        құрал-жабдықтар". </w:t>
      </w:r>
    </w:p>
    <w:bookmarkStart w:name="z311" w:id="70"/>
    <w:p>
      <w:pPr>
        <w:spacing w:after="0"/>
        <w:ind w:left="0"/>
        <w:jc w:val="both"/>
      </w:pPr>
      <w:r>
        <w:rPr>
          <w:rFonts w:ascii="Times New Roman"/>
          <w:b w:val="false"/>
          <w:i w:val="false"/>
          <w:color w:val="000000"/>
          <w:sz w:val="28"/>
        </w:rPr>
        <w:t xml:space="preserve">
            35. Банктің есеп саясатында көзделген кезеңділікпен немесе есептік кезең аяғында инвестициялық депозит туралы шарт бойынша қабылданған ақшаны пайдалану нәтижелерін анықтаған кезде, мынадай бухгалтерлік жазбалар жүзеге асырылады: </w:t>
      </w:r>
    </w:p>
    <w:bookmarkEnd w:id="70"/>
    <w:bookmarkStart w:name="z312" w:id="71"/>
    <w:p>
      <w:pPr>
        <w:spacing w:after="0"/>
        <w:ind w:left="0"/>
        <w:jc w:val="both"/>
      </w:pPr>
      <w:r>
        <w:rPr>
          <w:rFonts w:ascii="Times New Roman"/>
          <w:b w:val="false"/>
          <w:i w:val="false"/>
          <w:color w:val="000000"/>
          <w:sz w:val="28"/>
        </w:rPr>
        <w:t xml:space="preserve">
            1) клиенттердің инвестициялық депозит туралы шарт бойынша қабылданған ақшасымен операциялар бойынша есептелген кірістер сомасына: </w:t>
      </w:r>
    </w:p>
    <w:bookmarkEnd w:id="71"/>
    <w:p>
      <w:pPr>
        <w:spacing w:after="0"/>
        <w:ind w:left="0"/>
        <w:jc w:val="both"/>
      </w:pPr>
      <w:r>
        <w:rPr>
          <w:rFonts w:ascii="Times New Roman"/>
          <w:b w:val="false"/>
          <w:i w:val="false"/>
          <w:color w:val="000000"/>
          <w:sz w:val="28"/>
        </w:rPr>
        <w:t xml:space="preserve">
            Дт   7861   "Клиенттен ақшаның түсуі", </w:t>
      </w:r>
    </w:p>
    <w:p>
      <w:pPr>
        <w:spacing w:after="0"/>
        <w:ind w:left="0"/>
        <w:jc w:val="both"/>
      </w:pPr>
      <w:r>
        <w:rPr>
          <w:rFonts w:ascii="Times New Roman"/>
          <w:b w:val="false"/>
          <w:i w:val="false"/>
          <w:color w:val="000000"/>
          <w:sz w:val="28"/>
        </w:rPr>
        <w:t xml:space="preserve">
                 7862   "Сыйақы түріндегі кірістер", </w:t>
      </w:r>
    </w:p>
    <w:p>
      <w:pPr>
        <w:spacing w:after="0"/>
        <w:ind w:left="0"/>
        <w:jc w:val="both"/>
      </w:pPr>
      <w:r>
        <w:rPr>
          <w:rFonts w:ascii="Times New Roman"/>
          <w:b w:val="false"/>
          <w:i w:val="false"/>
          <w:color w:val="000000"/>
          <w:sz w:val="28"/>
        </w:rPr>
        <w:t xml:space="preserve">
                 7863   "Активтерді сатып алу-сатудан болған кірістер", </w:t>
      </w:r>
    </w:p>
    <w:p>
      <w:pPr>
        <w:spacing w:after="0"/>
        <w:ind w:left="0"/>
        <w:jc w:val="both"/>
      </w:pPr>
      <w:r>
        <w:rPr>
          <w:rFonts w:ascii="Times New Roman"/>
          <w:b w:val="false"/>
          <w:i w:val="false"/>
          <w:color w:val="000000"/>
          <w:sz w:val="28"/>
        </w:rPr>
        <w:t xml:space="preserve">
                 7864   "Дивидендтер", </w:t>
      </w:r>
    </w:p>
    <w:p>
      <w:pPr>
        <w:spacing w:after="0"/>
        <w:ind w:left="0"/>
        <w:jc w:val="both"/>
      </w:pPr>
      <w:r>
        <w:rPr>
          <w:rFonts w:ascii="Times New Roman"/>
          <w:b w:val="false"/>
          <w:i w:val="false"/>
          <w:color w:val="000000"/>
          <w:sz w:val="28"/>
        </w:rPr>
        <w:t xml:space="preserve">
                 7865   "Бағамдық айырма бойынша іске асырылған кірістер", </w:t>
      </w:r>
    </w:p>
    <w:p>
      <w:pPr>
        <w:spacing w:after="0"/>
        <w:ind w:left="0"/>
        <w:jc w:val="both"/>
      </w:pPr>
      <w:r>
        <w:rPr>
          <w:rFonts w:ascii="Times New Roman"/>
          <w:b w:val="false"/>
          <w:i w:val="false"/>
          <w:color w:val="000000"/>
          <w:sz w:val="28"/>
        </w:rPr>
        <w:t xml:space="preserve">
                 7866   "Активтерді әділ құны бойынша қайта бағалаудан </w:t>
      </w:r>
    </w:p>
    <w:p>
      <w:pPr>
        <w:spacing w:after="0"/>
        <w:ind w:left="0"/>
        <w:jc w:val="both"/>
      </w:pPr>
      <w:r>
        <w:rPr>
          <w:rFonts w:ascii="Times New Roman"/>
          <w:b w:val="false"/>
          <w:i w:val="false"/>
          <w:color w:val="000000"/>
          <w:sz w:val="28"/>
        </w:rPr>
        <w:t xml:space="preserve">
                        болған іске асырылған кірістер", </w:t>
      </w:r>
    </w:p>
    <w:p>
      <w:pPr>
        <w:spacing w:after="0"/>
        <w:ind w:left="0"/>
        <w:jc w:val="both"/>
      </w:pPr>
      <w:r>
        <w:rPr>
          <w:rFonts w:ascii="Times New Roman"/>
          <w:b w:val="false"/>
          <w:i w:val="false"/>
          <w:color w:val="000000"/>
          <w:sz w:val="28"/>
        </w:rPr>
        <w:t xml:space="preserve">
                 7867   "Бағамдық айырма бойынша іске асырылмаған </w:t>
      </w:r>
    </w:p>
    <w:p>
      <w:pPr>
        <w:spacing w:after="0"/>
        <w:ind w:left="0"/>
        <w:jc w:val="both"/>
      </w:pPr>
      <w:r>
        <w:rPr>
          <w:rFonts w:ascii="Times New Roman"/>
          <w:b w:val="false"/>
          <w:i w:val="false"/>
          <w:color w:val="000000"/>
          <w:sz w:val="28"/>
        </w:rPr>
        <w:t xml:space="preserve">
                        кірістер", </w:t>
      </w:r>
    </w:p>
    <w:p>
      <w:pPr>
        <w:spacing w:after="0"/>
        <w:ind w:left="0"/>
        <w:jc w:val="both"/>
      </w:pPr>
      <w:r>
        <w:rPr>
          <w:rFonts w:ascii="Times New Roman"/>
          <w:b w:val="false"/>
          <w:i w:val="false"/>
          <w:color w:val="000000"/>
          <w:sz w:val="28"/>
        </w:rPr>
        <w:t xml:space="preserve">
                 7868   "Активтерді әділ құны бойынша қайта бағалаудан </w:t>
      </w:r>
    </w:p>
    <w:p>
      <w:pPr>
        <w:spacing w:after="0"/>
        <w:ind w:left="0"/>
        <w:jc w:val="both"/>
      </w:pPr>
      <w:r>
        <w:rPr>
          <w:rFonts w:ascii="Times New Roman"/>
          <w:b w:val="false"/>
          <w:i w:val="false"/>
          <w:color w:val="000000"/>
          <w:sz w:val="28"/>
        </w:rPr>
        <w:t xml:space="preserve">
                        болған іске асырылмаған кірістер", </w:t>
      </w:r>
    </w:p>
    <w:p>
      <w:pPr>
        <w:spacing w:after="0"/>
        <w:ind w:left="0"/>
        <w:jc w:val="both"/>
      </w:pPr>
      <w:r>
        <w:rPr>
          <w:rFonts w:ascii="Times New Roman"/>
          <w:b w:val="false"/>
          <w:i w:val="false"/>
          <w:color w:val="000000"/>
          <w:sz w:val="28"/>
        </w:rPr>
        <w:t xml:space="preserve">
                 7869   "Лизинг (жалдау) төлемдері түріндегі кірістер", </w:t>
      </w:r>
    </w:p>
    <w:p>
      <w:pPr>
        <w:spacing w:after="0"/>
        <w:ind w:left="0"/>
        <w:jc w:val="both"/>
      </w:pPr>
      <w:r>
        <w:rPr>
          <w:rFonts w:ascii="Times New Roman"/>
          <w:b w:val="false"/>
          <w:i w:val="false"/>
          <w:color w:val="000000"/>
          <w:sz w:val="28"/>
        </w:rPr>
        <w:t xml:space="preserve">
                 7870   "Сауда қызметін қаржыландыру операциялары бойынша </w:t>
      </w:r>
    </w:p>
    <w:p>
      <w:pPr>
        <w:spacing w:after="0"/>
        <w:ind w:left="0"/>
        <w:jc w:val="both"/>
      </w:pPr>
      <w:r>
        <w:rPr>
          <w:rFonts w:ascii="Times New Roman"/>
          <w:b w:val="false"/>
          <w:i w:val="false"/>
          <w:color w:val="000000"/>
          <w:sz w:val="28"/>
        </w:rPr>
        <w:t xml:space="preserve">
                        кірістер", </w:t>
      </w:r>
    </w:p>
    <w:p>
      <w:pPr>
        <w:spacing w:after="0"/>
        <w:ind w:left="0"/>
        <w:jc w:val="both"/>
      </w:pPr>
      <w:r>
        <w:rPr>
          <w:rFonts w:ascii="Times New Roman"/>
          <w:b w:val="false"/>
          <w:i w:val="false"/>
          <w:color w:val="000000"/>
          <w:sz w:val="28"/>
        </w:rPr>
        <w:t xml:space="preserve">
                 7871   "Басқа да кірістер" </w:t>
      </w:r>
    </w:p>
    <w:p>
      <w:pPr>
        <w:spacing w:after="0"/>
        <w:ind w:left="0"/>
        <w:jc w:val="both"/>
      </w:pPr>
      <w:r>
        <w:rPr>
          <w:rFonts w:ascii="Times New Roman"/>
          <w:b w:val="false"/>
          <w:i w:val="false"/>
          <w:color w:val="000000"/>
          <w:sz w:val="28"/>
        </w:rPr>
        <w:t xml:space="preserve">
            Кт   7851   "Капитал"; </w:t>
      </w:r>
    </w:p>
    <w:bookmarkStart w:name="z313" w:id="72"/>
    <w:p>
      <w:pPr>
        <w:spacing w:after="0"/>
        <w:ind w:left="0"/>
        <w:jc w:val="both"/>
      </w:pPr>
      <w:r>
        <w:rPr>
          <w:rFonts w:ascii="Times New Roman"/>
          <w:b w:val="false"/>
          <w:i w:val="false"/>
          <w:color w:val="000000"/>
          <w:sz w:val="28"/>
        </w:rPr>
        <w:t xml:space="preserve">
            2) клиенттердің инвестициялық депозит туралы шарт бойынша қабылданған ақшасымен операциялар бойынша есептелген шығыстар сомасына: </w:t>
      </w:r>
    </w:p>
    <w:bookmarkEnd w:id="72"/>
    <w:p>
      <w:pPr>
        <w:spacing w:after="0"/>
        <w:ind w:left="0"/>
        <w:jc w:val="both"/>
      </w:pPr>
      <w:r>
        <w:rPr>
          <w:rFonts w:ascii="Times New Roman"/>
          <w:b w:val="false"/>
          <w:i w:val="false"/>
          <w:color w:val="000000"/>
          <w:sz w:val="28"/>
        </w:rPr>
        <w:t xml:space="preserve">
            Дт   7851   "Капитал" </w:t>
      </w:r>
    </w:p>
    <w:p>
      <w:pPr>
        <w:spacing w:after="0"/>
        <w:ind w:left="0"/>
        <w:jc w:val="both"/>
      </w:pPr>
      <w:r>
        <w:rPr>
          <w:rFonts w:ascii="Times New Roman"/>
          <w:b w:val="false"/>
          <w:i w:val="false"/>
          <w:color w:val="000000"/>
          <w:sz w:val="28"/>
        </w:rPr>
        <w:t xml:space="preserve">
            Кт   7881   "Клиенттің ақшасын алу", </w:t>
      </w:r>
    </w:p>
    <w:p>
      <w:pPr>
        <w:spacing w:after="0"/>
        <w:ind w:left="0"/>
        <w:jc w:val="both"/>
      </w:pPr>
      <w:r>
        <w:rPr>
          <w:rFonts w:ascii="Times New Roman"/>
          <w:b w:val="false"/>
          <w:i w:val="false"/>
          <w:color w:val="000000"/>
          <w:sz w:val="28"/>
        </w:rPr>
        <w:t xml:space="preserve">
                 7882   "Комиссиялық сыйақы төлеу бойынша шығыстар", </w:t>
      </w:r>
    </w:p>
    <w:p>
      <w:pPr>
        <w:spacing w:after="0"/>
        <w:ind w:left="0"/>
        <w:jc w:val="both"/>
      </w:pPr>
      <w:r>
        <w:rPr>
          <w:rFonts w:ascii="Times New Roman"/>
          <w:b w:val="false"/>
          <w:i w:val="false"/>
          <w:color w:val="000000"/>
          <w:sz w:val="28"/>
        </w:rPr>
        <w:t xml:space="preserve">
                 7883   "Активтерді сатып алу-сатудан болған шығыстар", </w:t>
      </w:r>
    </w:p>
    <w:p>
      <w:pPr>
        <w:spacing w:after="0"/>
        <w:ind w:left="0"/>
        <w:jc w:val="both"/>
      </w:pPr>
      <w:r>
        <w:rPr>
          <w:rFonts w:ascii="Times New Roman"/>
          <w:b w:val="false"/>
          <w:i w:val="false"/>
          <w:color w:val="000000"/>
          <w:sz w:val="28"/>
        </w:rPr>
        <w:t xml:space="preserve">
                 7884   "Бағамдық айырма бойынша іске асырылған шығыстар", </w:t>
      </w:r>
    </w:p>
    <w:p>
      <w:pPr>
        <w:spacing w:after="0"/>
        <w:ind w:left="0"/>
        <w:jc w:val="both"/>
      </w:pPr>
      <w:r>
        <w:rPr>
          <w:rFonts w:ascii="Times New Roman"/>
          <w:b w:val="false"/>
          <w:i w:val="false"/>
          <w:color w:val="000000"/>
          <w:sz w:val="28"/>
        </w:rPr>
        <w:t xml:space="preserve">
                 7885   "Активтерді әділ құны бойынша қайта бағалаудан </w:t>
      </w:r>
    </w:p>
    <w:p>
      <w:pPr>
        <w:spacing w:after="0"/>
        <w:ind w:left="0"/>
        <w:jc w:val="both"/>
      </w:pPr>
      <w:r>
        <w:rPr>
          <w:rFonts w:ascii="Times New Roman"/>
          <w:b w:val="false"/>
          <w:i w:val="false"/>
          <w:color w:val="000000"/>
          <w:sz w:val="28"/>
        </w:rPr>
        <w:t xml:space="preserve">
                        болған іске асырылған шығыстар", </w:t>
      </w:r>
    </w:p>
    <w:p>
      <w:pPr>
        <w:spacing w:after="0"/>
        <w:ind w:left="0"/>
        <w:jc w:val="both"/>
      </w:pPr>
      <w:r>
        <w:rPr>
          <w:rFonts w:ascii="Times New Roman"/>
          <w:b w:val="false"/>
          <w:i w:val="false"/>
          <w:color w:val="000000"/>
          <w:sz w:val="28"/>
        </w:rPr>
        <w:t xml:space="preserve">
                 7886   "Бағамдық айырма бойынша іске асырылмаған </w:t>
      </w:r>
    </w:p>
    <w:p>
      <w:pPr>
        <w:spacing w:after="0"/>
        <w:ind w:left="0"/>
        <w:jc w:val="both"/>
      </w:pPr>
      <w:r>
        <w:rPr>
          <w:rFonts w:ascii="Times New Roman"/>
          <w:b w:val="false"/>
          <w:i w:val="false"/>
          <w:color w:val="000000"/>
          <w:sz w:val="28"/>
        </w:rPr>
        <w:t xml:space="preserve">
                        шығыстар", </w:t>
      </w:r>
    </w:p>
    <w:p>
      <w:pPr>
        <w:spacing w:after="0"/>
        <w:ind w:left="0"/>
        <w:jc w:val="both"/>
      </w:pPr>
      <w:r>
        <w:rPr>
          <w:rFonts w:ascii="Times New Roman"/>
          <w:b w:val="false"/>
          <w:i w:val="false"/>
          <w:color w:val="000000"/>
          <w:sz w:val="28"/>
        </w:rPr>
        <w:t xml:space="preserve">
                 7887   "Активтерді әділ құны бойынша қайта бағалаудан </w:t>
      </w:r>
    </w:p>
    <w:p>
      <w:pPr>
        <w:spacing w:after="0"/>
        <w:ind w:left="0"/>
        <w:jc w:val="both"/>
      </w:pPr>
      <w:r>
        <w:rPr>
          <w:rFonts w:ascii="Times New Roman"/>
          <w:b w:val="false"/>
          <w:i w:val="false"/>
          <w:color w:val="000000"/>
          <w:sz w:val="28"/>
        </w:rPr>
        <w:t xml:space="preserve">
                        болған іске асырылмаған шығыстар", </w:t>
      </w:r>
    </w:p>
    <w:p>
      <w:pPr>
        <w:spacing w:after="0"/>
        <w:ind w:left="0"/>
        <w:jc w:val="both"/>
      </w:pPr>
      <w:r>
        <w:rPr>
          <w:rFonts w:ascii="Times New Roman"/>
          <w:b w:val="false"/>
          <w:i w:val="false"/>
          <w:color w:val="000000"/>
          <w:sz w:val="28"/>
        </w:rPr>
        <w:t xml:space="preserve">
                 7888   "Негізгі құрал-жабдықтар бойынша амортизациялық </w:t>
      </w:r>
    </w:p>
    <w:p>
      <w:pPr>
        <w:spacing w:after="0"/>
        <w:ind w:left="0"/>
        <w:jc w:val="both"/>
      </w:pPr>
      <w:r>
        <w:rPr>
          <w:rFonts w:ascii="Times New Roman"/>
          <w:b w:val="false"/>
          <w:i w:val="false"/>
          <w:color w:val="000000"/>
          <w:sz w:val="28"/>
        </w:rPr>
        <w:t xml:space="preserve">
                        аударымдар", </w:t>
      </w:r>
    </w:p>
    <w:p>
      <w:pPr>
        <w:spacing w:after="0"/>
        <w:ind w:left="0"/>
        <w:jc w:val="both"/>
      </w:pPr>
      <w:r>
        <w:rPr>
          <w:rFonts w:ascii="Times New Roman"/>
          <w:b w:val="false"/>
          <w:i w:val="false"/>
          <w:color w:val="000000"/>
          <w:sz w:val="28"/>
        </w:rPr>
        <w:t xml:space="preserve">
                 7889   "Активтердің құнсыздануынан болған зияндар", </w:t>
      </w:r>
    </w:p>
    <w:p>
      <w:pPr>
        <w:spacing w:after="0"/>
        <w:ind w:left="0"/>
        <w:jc w:val="both"/>
      </w:pPr>
      <w:r>
        <w:rPr>
          <w:rFonts w:ascii="Times New Roman"/>
          <w:b w:val="false"/>
          <w:i w:val="false"/>
          <w:color w:val="000000"/>
          <w:sz w:val="28"/>
        </w:rPr>
        <w:t xml:space="preserve">
                 7890   "Басқа да шығыстар". </w:t>
      </w:r>
    </w:p>
    <w:bookmarkStart w:name="z314" w:id="73"/>
    <w:p>
      <w:pPr>
        <w:spacing w:after="0"/>
        <w:ind w:left="0"/>
        <w:jc w:val="both"/>
      </w:pPr>
      <w:r>
        <w:rPr>
          <w:rFonts w:ascii="Times New Roman"/>
          <w:b w:val="false"/>
          <w:i w:val="false"/>
          <w:color w:val="000000"/>
          <w:sz w:val="28"/>
        </w:rPr>
        <w:t xml:space="preserve">
            36. Инвестициялық депозит туралы шарт бойынша қабылданған ақшаны пайдаланудан шарт мерзімі ішінде кірістер түскен кезде, мынадай бухгалтерлік жазба жүзеге асырылады: </w:t>
      </w:r>
    </w:p>
    <w:bookmarkEnd w:id="73"/>
    <w:p>
      <w:pPr>
        <w:spacing w:after="0"/>
        <w:ind w:left="0"/>
        <w:jc w:val="both"/>
      </w:pPr>
      <w:r>
        <w:rPr>
          <w:rFonts w:ascii="Times New Roman"/>
          <w:b w:val="false"/>
          <w:i w:val="false"/>
          <w:color w:val="000000"/>
          <w:sz w:val="28"/>
        </w:rPr>
        <w:t xml:space="preserve">
            Дт   1001   "Кассадағы қолма-қол ақша", </w:t>
      </w:r>
    </w:p>
    <w:p>
      <w:pPr>
        <w:spacing w:after="0"/>
        <w:ind w:left="0"/>
        <w:jc w:val="both"/>
      </w:pPr>
      <w:r>
        <w:rPr>
          <w:rFonts w:ascii="Times New Roman"/>
          <w:b w:val="false"/>
          <w:i w:val="false"/>
          <w:color w:val="000000"/>
          <w:sz w:val="28"/>
        </w:rPr>
        <w:t xml:space="preserve">
                 1051   "Қазақстан Республикасының Ұлттық Банкіндегі </w:t>
      </w:r>
    </w:p>
    <w:p>
      <w:pPr>
        <w:spacing w:after="0"/>
        <w:ind w:left="0"/>
        <w:jc w:val="both"/>
      </w:pPr>
      <w:r>
        <w:rPr>
          <w:rFonts w:ascii="Times New Roman"/>
          <w:b w:val="false"/>
          <w:i w:val="false"/>
          <w:color w:val="000000"/>
          <w:sz w:val="28"/>
        </w:rPr>
        <w:t xml:space="preserve">
                        корреспонденттік шот", </w:t>
      </w:r>
    </w:p>
    <w:p>
      <w:pPr>
        <w:spacing w:after="0"/>
        <w:ind w:left="0"/>
        <w:jc w:val="both"/>
      </w:pPr>
      <w:r>
        <w:rPr>
          <w:rFonts w:ascii="Times New Roman"/>
          <w:b w:val="false"/>
          <w:i w:val="false"/>
          <w:color w:val="000000"/>
          <w:sz w:val="28"/>
        </w:rPr>
        <w:t xml:space="preserve">
                 1052   "Басқа банктердегі корреспонденттік шоттар" </w:t>
      </w:r>
    </w:p>
    <w:p>
      <w:pPr>
        <w:spacing w:after="0"/>
        <w:ind w:left="0"/>
        <w:jc w:val="both"/>
      </w:pPr>
      <w:r>
        <w:rPr>
          <w:rFonts w:ascii="Times New Roman"/>
          <w:b w:val="false"/>
          <w:i w:val="false"/>
          <w:color w:val="000000"/>
          <w:sz w:val="28"/>
        </w:rPr>
        <w:t xml:space="preserve">
            Кт   2794   "Болашақ кезеңдер кірістері". </w:t>
      </w:r>
    </w:p>
    <w:bookmarkStart w:name="z315" w:id="74"/>
    <w:p>
      <w:pPr>
        <w:spacing w:after="0"/>
        <w:ind w:left="0"/>
        <w:jc w:val="both"/>
      </w:pPr>
      <w:r>
        <w:rPr>
          <w:rFonts w:ascii="Times New Roman"/>
          <w:b w:val="false"/>
          <w:i w:val="false"/>
          <w:color w:val="000000"/>
          <w:sz w:val="28"/>
        </w:rPr>
        <w:t xml:space="preserve">
            37. Клиентке кіріс төлеген және банк инвестициялық депозит бойынша өзіне тиесілі сыйақыны алған кезде, оның ішінде егер шартта шарт мерзімі аяқталғанға дейін кірістер төлеу көзделген жағдайда, мынадай бухгалтерлік жазба жүзеге асырылады: </w:t>
      </w:r>
    </w:p>
    <w:bookmarkEnd w:id="74"/>
    <w:p>
      <w:pPr>
        <w:spacing w:after="0"/>
        <w:ind w:left="0"/>
        <w:jc w:val="both"/>
      </w:pPr>
      <w:r>
        <w:rPr>
          <w:rFonts w:ascii="Times New Roman"/>
          <w:b w:val="false"/>
          <w:i w:val="false"/>
          <w:color w:val="000000"/>
          <w:sz w:val="28"/>
        </w:rPr>
        <w:t xml:space="preserve">
            Дт   2794   "Болашақ кезеңдер кірістері" (бөлінетін нәтиже </w:t>
      </w:r>
    </w:p>
    <w:p>
      <w:pPr>
        <w:spacing w:after="0"/>
        <w:ind w:left="0"/>
        <w:jc w:val="both"/>
      </w:pPr>
      <w:r>
        <w:rPr>
          <w:rFonts w:ascii="Times New Roman"/>
          <w:b w:val="false"/>
          <w:i w:val="false"/>
          <w:color w:val="000000"/>
          <w:sz w:val="28"/>
        </w:rPr>
        <w:t xml:space="preserve">
                        сомасына) </w:t>
      </w:r>
    </w:p>
    <w:p>
      <w:pPr>
        <w:spacing w:after="0"/>
        <w:ind w:left="0"/>
        <w:jc w:val="both"/>
      </w:pPr>
      <w:r>
        <w:rPr>
          <w:rFonts w:ascii="Times New Roman"/>
          <w:b w:val="false"/>
          <w:i w:val="false"/>
          <w:color w:val="000000"/>
          <w:sz w:val="28"/>
        </w:rPr>
        <w:t xml:space="preserve">
            Кт   2245   "Инвестициялық депозиттер" (клиент кірісінің </w:t>
      </w:r>
    </w:p>
    <w:p>
      <w:pPr>
        <w:spacing w:after="0"/>
        <w:ind w:left="0"/>
        <w:jc w:val="both"/>
      </w:pPr>
      <w:r>
        <w:rPr>
          <w:rFonts w:ascii="Times New Roman"/>
          <w:b w:val="false"/>
          <w:i w:val="false"/>
          <w:color w:val="000000"/>
          <w:sz w:val="28"/>
        </w:rPr>
        <w:t xml:space="preserve">
                        сомасына), </w:t>
      </w:r>
    </w:p>
    <w:p>
      <w:pPr>
        <w:spacing w:after="0"/>
        <w:ind w:left="0"/>
        <w:jc w:val="both"/>
      </w:pPr>
      <w:r>
        <w:rPr>
          <w:rFonts w:ascii="Times New Roman"/>
          <w:b w:val="false"/>
          <w:i w:val="false"/>
          <w:color w:val="000000"/>
          <w:sz w:val="28"/>
        </w:rPr>
        <w:t xml:space="preserve">
                 4618   "Инвестициялық депозиттермен операциялар бойынша </w:t>
      </w:r>
    </w:p>
    <w:p>
      <w:pPr>
        <w:spacing w:after="0"/>
        <w:ind w:left="0"/>
        <w:jc w:val="both"/>
      </w:pPr>
      <w:r>
        <w:rPr>
          <w:rFonts w:ascii="Times New Roman"/>
          <w:b w:val="false"/>
          <w:i w:val="false"/>
          <w:color w:val="000000"/>
          <w:sz w:val="28"/>
        </w:rPr>
        <w:t xml:space="preserve">
                        қызметтер үшін кірістер" (банк сыйақысының </w:t>
      </w:r>
    </w:p>
    <w:p>
      <w:pPr>
        <w:spacing w:after="0"/>
        <w:ind w:left="0"/>
        <w:jc w:val="both"/>
      </w:pPr>
      <w:r>
        <w:rPr>
          <w:rFonts w:ascii="Times New Roman"/>
          <w:b w:val="false"/>
          <w:i w:val="false"/>
          <w:color w:val="000000"/>
          <w:sz w:val="28"/>
        </w:rPr>
        <w:t xml:space="preserve">
                        сомасына). </w:t>
      </w:r>
    </w:p>
    <w:bookmarkStart w:name="z316" w:id="75"/>
    <w:p>
      <w:pPr>
        <w:spacing w:after="0"/>
        <w:ind w:left="0"/>
        <w:jc w:val="both"/>
      </w:pPr>
      <w:r>
        <w:rPr>
          <w:rFonts w:ascii="Times New Roman"/>
          <w:b w:val="false"/>
          <w:i w:val="false"/>
          <w:color w:val="000000"/>
          <w:sz w:val="28"/>
        </w:rPr>
        <w:t xml:space="preserve">
            38. Клиенттің ақшасы инвестициялық депозит туралы шарт бойынша ақшаны пайдалану нәтижесінде келтірілген зиян сомасына азайған кезде, мынадай бухгалтерлік жазбалар жүзеге асырылады: </w:t>
      </w:r>
    </w:p>
    <w:bookmarkEnd w:id="75"/>
    <w:bookmarkStart w:name="z317" w:id="76"/>
    <w:p>
      <w:pPr>
        <w:spacing w:after="0"/>
        <w:ind w:left="0"/>
        <w:jc w:val="both"/>
      </w:pPr>
      <w:r>
        <w:rPr>
          <w:rFonts w:ascii="Times New Roman"/>
          <w:b w:val="false"/>
          <w:i w:val="false"/>
          <w:color w:val="000000"/>
          <w:sz w:val="28"/>
        </w:rPr>
        <w:t xml:space="preserve">
            1) егер клиент бұрын кіріс алған жағдайда: </w:t>
      </w:r>
    </w:p>
    <w:bookmarkEnd w:id="76"/>
    <w:p>
      <w:pPr>
        <w:spacing w:after="0"/>
        <w:ind w:left="0"/>
        <w:jc w:val="both"/>
      </w:pPr>
      <w:r>
        <w:rPr>
          <w:rFonts w:ascii="Times New Roman"/>
          <w:b w:val="false"/>
          <w:i w:val="false"/>
          <w:color w:val="000000"/>
          <w:sz w:val="28"/>
        </w:rPr>
        <w:t xml:space="preserve">
            Дт   2245   "Инвестициялық депозиттер" </w:t>
      </w:r>
    </w:p>
    <w:p>
      <w:pPr>
        <w:spacing w:after="0"/>
        <w:ind w:left="0"/>
        <w:jc w:val="both"/>
      </w:pPr>
      <w:r>
        <w:rPr>
          <w:rFonts w:ascii="Times New Roman"/>
          <w:b w:val="false"/>
          <w:i w:val="false"/>
          <w:color w:val="000000"/>
          <w:sz w:val="28"/>
        </w:rPr>
        <w:t xml:space="preserve">
            Кт   2794   "Болашақ кезеңдер кірістері"; </w:t>
      </w:r>
    </w:p>
    <w:bookmarkStart w:name="z318" w:id="77"/>
    <w:p>
      <w:pPr>
        <w:spacing w:after="0"/>
        <w:ind w:left="0"/>
        <w:jc w:val="both"/>
      </w:pPr>
      <w:r>
        <w:rPr>
          <w:rFonts w:ascii="Times New Roman"/>
          <w:b w:val="false"/>
          <w:i w:val="false"/>
          <w:color w:val="000000"/>
          <w:sz w:val="28"/>
        </w:rPr>
        <w:t xml:space="preserve">
            2) егер клиентке ақшаны пайдаланудан кіріс бұрын төленбесе, бухгалтерлік жазбалар жүзеге асырылмайды. </w:t>
      </w:r>
    </w:p>
    <w:bookmarkEnd w:id="77"/>
    <w:bookmarkStart w:name="z319" w:id="78"/>
    <w:p>
      <w:pPr>
        <w:spacing w:after="0"/>
        <w:ind w:left="0"/>
        <w:jc w:val="both"/>
      </w:pPr>
      <w:r>
        <w:rPr>
          <w:rFonts w:ascii="Times New Roman"/>
          <w:b w:val="false"/>
          <w:i w:val="false"/>
          <w:color w:val="000000"/>
          <w:sz w:val="28"/>
        </w:rPr>
        <w:t xml:space="preserve">
            39. Инвестициялық депозит туралы шарт бойынша қабылданған ақша салынған активтер құнының азаюына байланысты зияндар банктің кінәсынан туындаған жағдайда, клиентке зияндарды өтеу бойынша мынадай бухгалтерлік жазба жүзеге асырылады: </w:t>
      </w:r>
    </w:p>
    <w:bookmarkEnd w:id="78"/>
    <w:p>
      <w:pPr>
        <w:spacing w:after="0"/>
        <w:ind w:left="0"/>
        <w:jc w:val="both"/>
      </w:pPr>
      <w:r>
        <w:rPr>
          <w:rFonts w:ascii="Times New Roman"/>
          <w:b w:val="false"/>
          <w:i w:val="false"/>
          <w:color w:val="000000"/>
          <w:sz w:val="28"/>
        </w:rPr>
        <w:t xml:space="preserve">
            Дт   5921   "Банк қызметінен басқа да шығыстар" </w:t>
      </w:r>
    </w:p>
    <w:p>
      <w:pPr>
        <w:spacing w:after="0"/>
        <w:ind w:left="0"/>
        <w:jc w:val="both"/>
      </w:pPr>
      <w:r>
        <w:rPr>
          <w:rFonts w:ascii="Times New Roman"/>
          <w:b w:val="false"/>
          <w:i w:val="false"/>
          <w:color w:val="000000"/>
          <w:sz w:val="28"/>
        </w:rPr>
        <w:t xml:space="preserve">
            Кт   2245   "Инвестициялық депозиттер". </w:t>
      </w:r>
    </w:p>
    <w:bookmarkStart w:name="z320" w:id="79"/>
    <w:p>
      <w:pPr>
        <w:spacing w:after="0"/>
        <w:ind w:left="0"/>
        <w:jc w:val="both"/>
      </w:pPr>
      <w:r>
        <w:rPr>
          <w:rFonts w:ascii="Times New Roman"/>
          <w:b w:val="false"/>
          <w:i w:val="false"/>
          <w:color w:val="000000"/>
          <w:sz w:val="28"/>
        </w:rPr>
        <w:t xml:space="preserve">
            40. Инвестициялық депозит туралы шарттың қолдану мерзімі аяқталған және клиентке ақша қайтарылған кезде мынадай бухгалтерлік жазбалар жүзеге асырылады: </w:t>
      </w:r>
    </w:p>
    <w:bookmarkEnd w:id="79"/>
    <w:bookmarkStart w:name="z321" w:id="80"/>
    <w:p>
      <w:pPr>
        <w:spacing w:after="0"/>
        <w:ind w:left="0"/>
        <w:jc w:val="both"/>
      </w:pPr>
      <w:r>
        <w:rPr>
          <w:rFonts w:ascii="Times New Roman"/>
          <w:b w:val="false"/>
          <w:i w:val="false"/>
          <w:color w:val="000000"/>
          <w:sz w:val="28"/>
        </w:rPr>
        <w:t xml:space="preserve">
            1) баланстан тыс шоттарда: </w:t>
      </w:r>
    </w:p>
    <w:bookmarkEnd w:id="80"/>
    <w:p>
      <w:pPr>
        <w:spacing w:after="0"/>
        <w:ind w:left="0"/>
        <w:jc w:val="both"/>
      </w:pPr>
      <w:r>
        <w:rPr>
          <w:rFonts w:ascii="Times New Roman"/>
          <w:b w:val="false"/>
          <w:i w:val="false"/>
          <w:color w:val="000000"/>
          <w:sz w:val="28"/>
        </w:rPr>
        <w:t xml:space="preserve">
            клиенттердің инвестициялық депозит туралы шарт бойынша қабылданған ақшасымен операциялар бойынша есептелген кірістер сомасына: </w:t>
      </w:r>
    </w:p>
    <w:p>
      <w:pPr>
        <w:spacing w:after="0"/>
        <w:ind w:left="0"/>
        <w:jc w:val="both"/>
      </w:pPr>
      <w:r>
        <w:rPr>
          <w:rFonts w:ascii="Times New Roman"/>
          <w:b w:val="false"/>
          <w:i w:val="false"/>
          <w:color w:val="000000"/>
          <w:sz w:val="28"/>
        </w:rPr>
        <w:t xml:space="preserve">
            Дт   7861   "Клиенттен ақшаның түсуі", </w:t>
      </w:r>
    </w:p>
    <w:p>
      <w:pPr>
        <w:spacing w:after="0"/>
        <w:ind w:left="0"/>
        <w:jc w:val="both"/>
      </w:pPr>
      <w:r>
        <w:rPr>
          <w:rFonts w:ascii="Times New Roman"/>
          <w:b w:val="false"/>
          <w:i w:val="false"/>
          <w:color w:val="000000"/>
          <w:sz w:val="28"/>
        </w:rPr>
        <w:t xml:space="preserve">
                 7862   "Сыйақы түріндегі кірістер", </w:t>
      </w:r>
    </w:p>
    <w:p>
      <w:pPr>
        <w:spacing w:after="0"/>
        <w:ind w:left="0"/>
        <w:jc w:val="both"/>
      </w:pPr>
      <w:r>
        <w:rPr>
          <w:rFonts w:ascii="Times New Roman"/>
          <w:b w:val="false"/>
          <w:i w:val="false"/>
          <w:color w:val="000000"/>
          <w:sz w:val="28"/>
        </w:rPr>
        <w:t xml:space="preserve">
                 7863   "Активтерді сатып алу-сатудан болған кірістер", </w:t>
      </w:r>
    </w:p>
    <w:p>
      <w:pPr>
        <w:spacing w:after="0"/>
        <w:ind w:left="0"/>
        <w:jc w:val="both"/>
      </w:pPr>
      <w:r>
        <w:rPr>
          <w:rFonts w:ascii="Times New Roman"/>
          <w:b w:val="false"/>
          <w:i w:val="false"/>
          <w:color w:val="000000"/>
          <w:sz w:val="28"/>
        </w:rPr>
        <w:t xml:space="preserve">
                 7864   "Дивидендтер", </w:t>
      </w:r>
    </w:p>
    <w:p>
      <w:pPr>
        <w:spacing w:after="0"/>
        <w:ind w:left="0"/>
        <w:jc w:val="both"/>
      </w:pPr>
      <w:r>
        <w:rPr>
          <w:rFonts w:ascii="Times New Roman"/>
          <w:b w:val="false"/>
          <w:i w:val="false"/>
          <w:color w:val="000000"/>
          <w:sz w:val="28"/>
        </w:rPr>
        <w:t xml:space="preserve">
                 7865   "Бағамдық айырма бойынша іске асырылған кірістер", </w:t>
      </w:r>
    </w:p>
    <w:p>
      <w:pPr>
        <w:spacing w:after="0"/>
        <w:ind w:left="0"/>
        <w:jc w:val="both"/>
      </w:pPr>
      <w:r>
        <w:rPr>
          <w:rFonts w:ascii="Times New Roman"/>
          <w:b w:val="false"/>
          <w:i w:val="false"/>
          <w:color w:val="000000"/>
          <w:sz w:val="28"/>
        </w:rPr>
        <w:t xml:space="preserve">
                 7866   "Активтерді әділ құны бойынша қайта бағалаудан </w:t>
      </w:r>
    </w:p>
    <w:p>
      <w:pPr>
        <w:spacing w:after="0"/>
        <w:ind w:left="0"/>
        <w:jc w:val="both"/>
      </w:pPr>
      <w:r>
        <w:rPr>
          <w:rFonts w:ascii="Times New Roman"/>
          <w:b w:val="false"/>
          <w:i w:val="false"/>
          <w:color w:val="000000"/>
          <w:sz w:val="28"/>
        </w:rPr>
        <w:t xml:space="preserve">
                        болған іске асырылған кірістер", </w:t>
      </w:r>
    </w:p>
    <w:p>
      <w:pPr>
        <w:spacing w:after="0"/>
        <w:ind w:left="0"/>
        <w:jc w:val="both"/>
      </w:pPr>
      <w:r>
        <w:rPr>
          <w:rFonts w:ascii="Times New Roman"/>
          <w:b w:val="false"/>
          <w:i w:val="false"/>
          <w:color w:val="000000"/>
          <w:sz w:val="28"/>
        </w:rPr>
        <w:t xml:space="preserve">
                 7867   "Бағамдық айырма бойынша іске асырылмаған </w:t>
      </w:r>
    </w:p>
    <w:p>
      <w:pPr>
        <w:spacing w:after="0"/>
        <w:ind w:left="0"/>
        <w:jc w:val="both"/>
      </w:pPr>
      <w:r>
        <w:rPr>
          <w:rFonts w:ascii="Times New Roman"/>
          <w:b w:val="false"/>
          <w:i w:val="false"/>
          <w:color w:val="000000"/>
          <w:sz w:val="28"/>
        </w:rPr>
        <w:t xml:space="preserve">
                        кірістер", </w:t>
      </w:r>
    </w:p>
    <w:p>
      <w:pPr>
        <w:spacing w:after="0"/>
        <w:ind w:left="0"/>
        <w:jc w:val="both"/>
      </w:pPr>
      <w:r>
        <w:rPr>
          <w:rFonts w:ascii="Times New Roman"/>
          <w:b w:val="false"/>
          <w:i w:val="false"/>
          <w:color w:val="000000"/>
          <w:sz w:val="28"/>
        </w:rPr>
        <w:t xml:space="preserve">
                 7868   "Активтерді әділ құны бойынша қайта бағалаудан </w:t>
      </w:r>
    </w:p>
    <w:p>
      <w:pPr>
        <w:spacing w:after="0"/>
        <w:ind w:left="0"/>
        <w:jc w:val="both"/>
      </w:pPr>
      <w:r>
        <w:rPr>
          <w:rFonts w:ascii="Times New Roman"/>
          <w:b w:val="false"/>
          <w:i w:val="false"/>
          <w:color w:val="000000"/>
          <w:sz w:val="28"/>
        </w:rPr>
        <w:t xml:space="preserve">
                        болған іске асырылмаған кірістер", </w:t>
      </w:r>
    </w:p>
    <w:p>
      <w:pPr>
        <w:spacing w:after="0"/>
        <w:ind w:left="0"/>
        <w:jc w:val="both"/>
      </w:pPr>
      <w:r>
        <w:rPr>
          <w:rFonts w:ascii="Times New Roman"/>
          <w:b w:val="false"/>
          <w:i w:val="false"/>
          <w:color w:val="000000"/>
          <w:sz w:val="28"/>
        </w:rPr>
        <w:t xml:space="preserve">
                 7869   "Лизинг (жалдау) төлемдері түріндегі кірістер", </w:t>
      </w:r>
    </w:p>
    <w:p>
      <w:pPr>
        <w:spacing w:after="0"/>
        <w:ind w:left="0"/>
        <w:jc w:val="both"/>
      </w:pPr>
      <w:r>
        <w:rPr>
          <w:rFonts w:ascii="Times New Roman"/>
          <w:b w:val="false"/>
          <w:i w:val="false"/>
          <w:color w:val="000000"/>
          <w:sz w:val="28"/>
        </w:rPr>
        <w:t xml:space="preserve">
                 7870   "Сауда қызметін қаржыландыру операциялары бойынша </w:t>
      </w:r>
    </w:p>
    <w:p>
      <w:pPr>
        <w:spacing w:after="0"/>
        <w:ind w:left="0"/>
        <w:jc w:val="both"/>
      </w:pPr>
      <w:r>
        <w:rPr>
          <w:rFonts w:ascii="Times New Roman"/>
          <w:b w:val="false"/>
          <w:i w:val="false"/>
          <w:color w:val="000000"/>
          <w:sz w:val="28"/>
        </w:rPr>
        <w:t xml:space="preserve">
                        кірістер", </w:t>
      </w:r>
    </w:p>
    <w:p>
      <w:pPr>
        <w:spacing w:after="0"/>
        <w:ind w:left="0"/>
        <w:jc w:val="both"/>
      </w:pPr>
      <w:r>
        <w:rPr>
          <w:rFonts w:ascii="Times New Roman"/>
          <w:b w:val="false"/>
          <w:i w:val="false"/>
          <w:color w:val="000000"/>
          <w:sz w:val="28"/>
        </w:rPr>
        <w:t xml:space="preserve">
                 7871   "Басқа да кірістер" </w:t>
      </w:r>
    </w:p>
    <w:p>
      <w:pPr>
        <w:spacing w:after="0"/>
        <w:ind w:left="0"/>
        <w:jc w:val="both"/>
      </w:pPr>
      <w:r>
        <w:rPr>
          <w:rFonts w:ascii="Times New Roman"/>
          <w:b w:val="false"/>
          <w:i w:val="false"/>
          <w:color w:val="000000"/>
          <w:sz w:val="28"/>
        </w:rPr>
        <w:t xml:space="preserve">
            Кт   7851 "Капитал"; </w:t>
      </w:r>
    </w:p>
    <w:p>
      <w:pPr>
        <w:spacing w:after="0"/>
        <w:ind w:left="0"/>
        <w:jc w:val="both"/>
      </w:pPr>
      <w:r>
        <w:rPr>
          <w:rFonts w:ascii="Times New Roman"/>
          <w:b w:val="false"/>
          <w:i w:val="false"/>
          <w:color w:val="000000"/>
          <w:sz w:val="28"/>
        </w:rPr>
        <w:t xml:space="preserve">
            клиенттердің инвестициялық депозит туралы шарт бойынша қабылданған ақшасымен операциялар бойынша есептелген шығыстар сомасына: </w:t>
      </w:r>
    </w:p>
    <w:p>
      <w:pPr>
        <w:spacing w:after="0"/>
        <w:ind w:left="0"/>
        <w:jc w:val="both"/>
      </w:pPr>
      <w:r>
        <w:rPr>
          <w:rFonts w:ascii="Times New Roman"/>
          <w:b w:val="false"/>
          <w:i w:val="false"/>
          <w:color w:val="000000"/>
          <w:sz w:val="28"/>
        </w:rPr>
        <w:t xml:space="preserve">
            Дт   7851   "Капитал" </w:t>
      </w:r>
    </w:p>
    <w:p>
      <w:pPr>
        <w:spacing w:after="0"/>
        <w:ind w:left="0"/>
        <w:jc w:val="both"/>
      </w:pPr>
      <w:r>
        <w:rPr>
          <w:rFonts w:ascii="Times New Roman"/>
          <w:b w:val="false"/>
          <w:i w:val="false"/>
          <w:color w:val="000000"/>
          <w:sz w:val="28"/>
        </w:rPr>
        <w:t xml:space="preserve">
            Кт   7882   "Комиссиялық сыйақы төлеу бойынша шығыстар", </w:t>
      </w:r>
    </w:p>
    <w:p>
      <w:pPr>
        <w:spacing w:after="0"/>
        <w:ind w:left="0"/>
        <w:jc w:val="both"/>
      </w:pPr>
      <w:r>
        <w:rPr>
          <w:rFonts w:ascii="Times New Roman"/>
          <w:b w:val="false"/>
          <w:i w:val="false"/>
          <w:color w:val="000000"/>
          <w:sz w:val="28"/>
        </w:rPr>
        <w:t xml:space="preserve">
                 7883   "Активтерді сатып алу-сатудан болған шығыстар", </w:t>
      </w:r>
    </w:p>
    <w:p>
      <w:pPr>
        <w:spacing w:after="0"/>
        <w:ind w:left="0"/>
        <w:jc w:val="both"/>
      </w:pPr>
      <w:r>
        <w:rPr>
          <w:rFonts w:ascii="Times New Roman"/>
          <w:b w:val="false"/>
          <w:i w:val="false"/>
          <w:color w:val="000000"/>
          <w:sz w:val="28"/>
        </w:rPr>
        <w:t xml:space="preserve">
                 7884   "Бағамдық айырма бойынша іске асырылған шығыстар", </w:t>
      </w:r>
    </w:p>
    <w:p>
      <w:pPr>
        <w:spacing w:after="0"/>
        <w:ind w:left="0"/>
        <w:jc w:val="both"/>
      </w:pPr>
      <w:r>
        <w:rPr>
          <w:rFonts w:ascii="Times New Roman"/>
          <w:b w:val="false"/>
          <w:i w:val="false"/>
          <w:color w:val="000000"/>
          <w:sz w:val="28"/>
        </w:rPr>
        <w:t xml:space="preserve">
                 7885   "Активтерді әділ құны бойынша қайта бағалаудан </w:t>
      </w:r>
    </w:p>
    <w:p>
      <w:pPr>
        <w:spacing w:after="0"/>
        <w:ind w:left="0"/>
        <w:jc w:val="both"/>
      </w:pPr>
      <w:r>
        <w:rPr>
          <w:rFonts w:ascii="Times New Roman"/>
          <w:b w:val="false"/>
          <w:i w:val="false"/>
          <w:color w:val="000000"/>
          <w:sz w:val="28"/>
        </w:rPr>
        <w:t xml:space="preserve">
                        болған іске асырылған шығыстар", </w:t>
      </w:r>
    </w:p>
    <w:p>
      <w:pPr>
        <w:spacing w:after="0"/>
        <w:ind w:left="0"/>
        <w:jc w:val="both"/>
      </w:pPr>
      <w:r>
        <w:rPr>
          <w:rFonts w:ascii="Times New Roman"/>
          <w:b w:val="false"/>
          <w:i w:val="false"/>
          <w:color w:val="000000"/>
          <w:sz w:val="28"/>
        </w:rPr>
        <w:t xml:space="preserve">
                 7886   "Бағамдық айырма бойынша іске асырылмаған </w:t>
      </w:r>
    </w:p>
    <w:p>
      <w:pPr>
        <w:spacing w:after="0"/>
        <w:ind w:left="0"/>
        <w:jc w:val="both"/>
      </w:pPr>
      <w:r>
        <w:rPr>
          <w:rFonts w:ascii="Times New Roman"/>
          <w:b w:val="false"/>
          <w:i w:val="false"/>
          <w:color w:val="000000"/>
          <w:sz w:val="28"/>
        </w:rPr>
        <w:t xml:space="preserve">
                        шығыстар", </w:t>
      </w:r>
    </w:p>
    <w:p>
      <w:pPr>
        <w:spacing w:after="0"/>
        <w:ind w:left="0"/>
        <w:jc w:val="both"/>
      </w:pPr>
      <w:r>
        <w:rPr>
          <w:rFonts w:ascii="Times New Roman"/>
          <w:b w:val="false"/>
          <w:i w:val="false"/>
          <w:color w:val="000000"/>
          <w:sz w:val="28"/>
        </w:rPr>
        <w:t xml:space="preserve">
                 7887   "Активтерді әділ құны бойынша қайта бағалаудан </w:t>
      </w:r>
    </w:p>
    <w:p>
      <w:pPr>
        <w:spacing w:after="0"/>
        <w:ind w:left="0"/>
        <w:jc w:val="both"/>
      </w:pPr>
      <w:r>
        <w:rPr>
          <w:rFonts w:ascii="Times New Roman"/>
          <w:b w:val="false"/>
          <w:i w:val="false"/>
          <w:color w:val="000000"/>
          <w:sz w:val="28"/>
        </w:rPr>
        <w:t xml:space="preserve">
                        болған іске асырылмаған шығыстар", </w:t>
      </w:r>
    </w:p>
    <w:p>
      <w:pPr>
        <w:spacing w:after="0"/>
        <w:ind w:left="0"/>
        <w:jc w:val="both"/>
      </w:pPr>
      <w:r>
        <w:rPr>
          <w:rFonts w:ascii="Times New Roman"/>
          <w:b w:val="false"/>
          <w:i w:val="false"/>
          <w:color w:val="000000"/>
          <w:sz w:val="28"/>
        </w:rPr>
        <w:t xml:space="preserve">
                 7888   "Негізгі құрал-жабдықтар бойынша амортизациялық </w:t>
      </w:r>
    </w:p>
    <w:p>
      <w:pPr>
        <w:spacing w:after="0"/>
        <w:ind w:left="0"/>
        <w:jc w:val="both"/>
      </w:pPr>
      <w:r>
        <w:rPr>
          <w:rFonts w:ascii="Times New Roman"/>
          <w:b w:val="false"/>
          <w:i w:val="false"/>
          <w:color w:val="000000"/>
          <w:sz w:val="28"/>
        </w:rPr>
        <w:t xml:space="preserve">
                        аударымдар", </w:t>
      </w:r>
    </w:p>
    <w:p>
      <w:pPr>
        <w:spacing w:after="0"/>
        <w:ind w:left="0"/>
        <w:jc w:val="both"/>
      </w:pPr>
      <w:r>
        <w:rPr>
          <w:rFonts w:ascii="Times New Roman"/>
          <w:b w:val="false"/>
          <w:i w:val="false"/>
          <w:color w:val="000000"/>
          <w:sz w:val="28"/>
        </w:rPr>
        <w:t xml:space="preserve">
                 7889   "Активтердің құнсыздануынан болған зияндар", </w:t>
      </w:r>
    </w:p>
    <w:p>
      <w:pPr>
        <w:spacing w:after="0"/>
        <w:ind w:left="0"/>
        <w:jc w:val="both"/>
      </w:pPr>
      <w:r>
        <w:rPr>
          <w:rFonts w:ascii="Times New Roman"/>
          <w:b w:val="false"/>
          <w:i w:val="false"/>
          <w:color w:val="000000"/>
          <w:sz w:val="28"/>
        </w:rPr>
        <w:t xml:space="preserve">
                 7890   "Басқа да шығыстар"; </w:t>
      </w:r>
    </w:p>
    <w:p>
      <w:pPr>
        <w:spacing w:after="0"/>
        <w:ind w:left="0"/>
        <w:jc w:val="both"/>
      </w:pPr>
      <w:r>
        <w:rPr>
          <w:rFonts w:ascii="Times New Roman"/>
          <w:b w:val="false"/>
          <w:i w:val="false"/>
          <w:color w:val="000000"/>
          <w:sz w:val="28"/>
        </w:rPr>
        <w:t xml:space="preserve">
            инвестициялық депозит туралы шарт бойынша активтердің шоттары бойынша қалдықтар сомасына: </w:t>
      </w:r>
    </w:p>
    <w:p>
      <w:pPr>
        <w:spacing w:after="0"/>
        <w:ind w:left="0"/>
        <w:jc w:val="both"/>
      </w:pPr>
      <w:r>
        <w:rPr>
          <w:rFonts w:ascii="Times New Roman"/>
          <w:b w:val="false"/>
          <w:i w:val="false"/>
          <w:color w:val="000000"/>
          <w:sz w:val="28"/>
        </w:rPr>
        <w:t xml:space="preserve">
            Дт   7881   "Клиенттің активтерін алу" </w:t>
      </w:r>
    </w:p>
    <w:p>
      <w:pPr>
        <w:spacing w:after="0"/>
        <w:ind w:left="0"/>
        <w:jc w:val="both"/>
      </w:pPr>
      <w:r>
        <w:rPr>
          <w:rFonts w:ascii="Times New Roman"/>
          <w:b w:val="false"/>
          <w:i w:val="false"/>
          <w:color w:val="000000"/>
          <w:sz w:val="28"/>
        </w:rPr>
        <w:t xml:space="preserve">
            Кт   7801   "Ақша", </w:t>
      </w:r>
    </w:p>
    <w:p>
      <w:pPr>
        <w:spacing w:after="0"/>
        <w:ind w:left="0"/>
        <w:jc w:val="both"/>
      </w:pPr>
      <w:r>
        <w:rPr>
          <w:rFonts w:ascii="Times New Roman"/>
          <w:b w:val="false"/>
          <w:i w:val="false"/>
          <w:color w:val="000000"/>
          <w:sz w:val="28"/>
        </w:rPr>
        <w:t xml:space="preserve">
                 7802   "Тазартылған қымбат металдар", </w:t>
      </w:r>
    </w:p>
    <w:p>
      <w:pPr>
        <w:spacing w:after="0"/>
        <w:ind w:left="0"/>
        <w:jc w:val="both"/>
      </w:pPr>
      <w:r>
        <w:rPr>
          <w:rFonts w:ascii="Times New Roman"/>
          <w:b w:val="false"/>
          <w:i w:val="false"/>
          <w:color w:val="000000"/>
          <w:sz w:val="28"/>
        </w:rPr>
        <w:t xml:space="preserve">
                 7803   "Басқа банктердегі салымдар", </w:t>
      </w:r>
    </w:p>
    <w:p>
      <w:pPr>
        <w:spacing w:after="0"/>
        <w:ind w:left="0"/>
        <w:jc w:val="both"/>
      </w:pPr>
      <w:r>
        <w:rPr>
          <w:rFonts w:ascii="Times New Roman"/>
          <w:b w:val="false"/>
          <w:i w:val="false"/>
          <w:color w:val="000000"/>
          <w:sz w:val="28"/>
        </w:rPr>
        <w:t xml:space="preserve">
                 7804   "Исламдық бағалы қағаздар", </w:t>
      </w:r>
    </w:p>
    <w:p>
      <w:pPr>
        <w:spacing w:after="0"/>
        <w:ind w:left="0"/>
        <w:jc w:val="both"/>
      </w:pPr>
      <w:r>
        <w:rPr>
          <w:rFonts w:ascii="Times New Roman"/>
          <w:b w:val="false"/>
          <w:i w:val="false"/>
          <w:color w:val="000000"/>
          <w:sz w:val="28"/>
        </w:rPr>
        <w:t xml:space="preserve">
                 7805   "Акциялар (қатысу үлестері)", </w:t>
      </w:r>
    </w:p>
    <w:p>
      <w:pPr>
        <w:spacing w:after="0"/>
        <w:ind w:left="0"/>
        <w:jc w:val="both"/>
      </w:pPr>
      <w:r>
        <w:rPr>
          <w:rFonts w:ascii="Times New Roman"/>
          <w:b w:val="false"/>
          <w:i w:val="false"/>
          <w:color w:val="000000"/>
          <w:sz w:val="28"/>
        </w:rPr>
        <w:t xml:space="preserve">
                 7806   "Сауда қызметін қаржыландыру операциялары бойынша </w:t>
      </w:r>
    </w:p>
    <w:p>
      <w:pPr>
        <w:spacing w:after="0"/>
        <w:ind w:left="0"/>
        <w:jc w:val="both"/>
      </w:pPr>
      <w:r>
        <w:rPr>
          <w:rFonts w:ascii="Times New Roman"/>
          <w:b w:val="false"/>
          <w:i w:val="false"/>
          <w:color w:val="000000"/>
          <w:sz w:val="28"/>
        </w:rPr>
        <w:t xml:space="preserve">
                        талаптар", </w:t>
      </w:r>
    </w:p>
    <w:p>
      <w:pPr>
        <w:spacing w:after="0"/>
        <w:ind w:left="0"/>
        <w:jc w:val="both"/>
      </w:pPr>
      <w:r>
        <w:rPr>
          <w:rFonts w:ascii="Times New Roman"/>
          <w:b w:val="false"/>
          <w:i w:val="false"/>
          <w:color w:val="000000"/>
          <w:sz w:val="28"/>
        </w:rPr>
        <w:t xml:space="preserve">
                 7807   "Сыйақы", </w:t>
      </w:r>
    </w:p>
    <w:p>
      <w:pPr>
        <w:spacing w:after="0"/>
        <w:ind w:left="0"/>
        <w:jc w:val="both"/>
      </w:pPr>
      <w:r>
        <w:rPr>
          <w:rFonts w:ascii="Times New Roman"/>
          <w:b w:val="false"/>
          <w:i w:val="false"/>
          <w:color w:val="000000"/>
          <w:sz w:val="28"/>
        </w:rPr>
        <w:t xml:space="preserve">
                 7808   "Қорлар", </w:t>
      </w:r>
    </w:p>
    <w:p>
      <w:pPr>
        <w:spacing w:after="0"/>
        <w:ind w:left="0"/>
        <w:jc w:val="both"/>
      </w:pPr>
      <w:r>
        <w:rPr>
          <w:rFonts w:ascii="Times New Roman"/>
          <w:b w:val="false"/>
          <w:i w:val="false"/>
          <w:color w:val="000000"/>
          <w:sz w:val="28"/>
        </w:rPr>
        <w:t xml:space="preserve">
                 7809   "Үйлер, машиналар, жабдық, көлік және басқа </w:t>
      </w:r>
    </w:p>
    <w:p>
      <w:pPr>
        <w:spacing w:after="0"/>
        <w:ind w:left="0"/>
        <w:jc w:val="both"/>
      </w:pPr>
      <w:r>
        <w:rPr>
          <w:rFonts w:ascii="Times New Roman"/>
          <w:b w:val="false"/>
          <w:i w:val="false"/>
          <w:color w:val="000000"/>
          <w:sz w:val="28"/>
        </w:rPr>
        <w:t xml:space="preserve">
                        құралдар", </w:t>
      </w:r>
    </w:p>
    <w:p>
      <w:pPr>
        <w:spacing w:after="0"/>
        <w:ind w:left="0"/>
        <w:jc w:val="both"/>
      </w:pPr>
      <w:r>
        <w:rPr>
          <w:rFonts w:ascii="Times New Roman"/>
          <w:b w:val="false"/>
          <w:i w:val="false"/>
          <w:color w:val="000000"/>
          <w:sz w:val="28"/>
        </w:rPr>
        <w:t xml:space="preserve">
                 7810   "Салынып (орнатылып) жатқан негізгі </w:t>
      </w:r>
    </w:p>
    <w:p>
      <w:pPr>
        <w:spacing w:after="0"/>
        <w:ind w:left="0"/>
        <w:jc w:val="both"/>
      </w:pPr>
      <w:r>
        <w:rPr>
          <w:rFonts w:ascii="Times New Roman"/>
          <w:b w:val="false"/>
          <w:i w:val="false"/>
          <w:color w:val="000000"/>
          <w:sz w:val="28"/>
        </w:rPr>
        <w:t xml:space="preserve">
                        құрал-жабдықтар, </w:t>
      </w:r>
    </w:p>
    <w:p>
      <w:pPr>
        <w:spacing w:after="0"/>
        <w:ind w:left="0"/>
        <w:jc w:val="both"/>
      </w:pPr>
      <w:r>
        <w:rPr>
          <w:rFonts w:ascii="Times New Roman"/>
          <w:b w:val="false"/>
          <w:i w:val="false"/>
          <w:color w:val="000000"/>
          <w:sz w:val="28"/>
        </w:rPr>
        <w:t xml:space="preserve">
                 7811   "Лизингке (жалға) берілген негізгі </w:t>
      </w:r>
    </w:p>
    <w:p>
      <w:pPr>
        <w:spacing w:after="0"/>
        <w:ind w:left="0"/>
        <w:jc w:val="both"/>
      </w:pPr>
      <w:r>
        <w:rPr>
          <w:rFonts w:ascii="Times New Roman"/>
          <w:b w:val="false"/>
          <w:i w:val="false"/>
          <w:color w:val="000000"/>
          <w:sz w:val="28"/>
        </w:rPr>
        <w:t xml:space="preserve">
                        құрал-жабдықтар", </w:t>
      </w:r>
    </w:p>
    <w:p>
      <w:pPr>
        <w:spacing w:after="0"/>
        <w:ind w:left="0"/>
        <w:jc w:val="both"/>
      </w:pPr>
      <w:r>
        <w:rPr>
          <w:rFonts w:ascii="Times New Roman"/>
          <w:b w:val="false"/>
          <w:i w:val="false"/>
          <w:color w:val="000000"/>
          <w:sz w:val="28"/>
        </w:rPr>
        <w:t xml:space="preserve">
                 7820   "Басқа да талаптар"; </w:t>
      </w:r>
    </w:p>
    <w:p>
      <w:pPr>
        <w:spacing w:after="0"/>
        <w:ind w:left="0"/>
        <w:jc w:val="both"/>
      </w:pPr>
      <w:r>
        <w:rPr>
          <w:rFonts w:ascii="Times New Roman"/>
          <w:b w:val="false"/>
          <w:i w:val="false"/>
          <w:color w:val="000000"/>
          <w:sz w:val="28"/>
        </w:rPr>
        <w:t xml:space="preserve">
                        клиент міндеттемелерінің шоттары бойынша қалдықтар </w:t>
      </w:r>
    </w:p>
    <w:p>
      <w:pPr>
        <w:spacing w:after="0"/>
        <w:ind w:left="0"/>
        <w:jc w:val="both"/>
      </w:pPr>
      <w:r>
        <w:rPr>
          <w:rFonts w:ascii="Times New Roman"/>
          <w:b w:val="false"/>
          <w:i w:val="false"/>
          <w:color w:val="000000"/>
          <w:sz w:val="28"/>
        </w:rPr>
        <w:t xml:space="preserve">
                        сомасына: </w:t>
      </w:r>
    </w:p>
    <w:p>
      <w:pPr>
        <w:spacing w:after="0"/>
        <w:ind w:left="0"/>
        <w:jc w:val="both"/>
      </w:pPr>
      <w:r>
        <w:rPr>
          <w:rFonts w:ascii="Times New Roman"/>
          <w:b w:val="false"/>
          <w:i w:val="false"/>
          <w:color w:val="000000"/>
          <w:sz w:val="28"/>
        </w:rPr>
        <w:t xml:space="preserve">
            Дт   7831   "Төленетін шоттар", </w:t>
      </w:r>
    </w:p>
    <w:p>
      <w:pPr>
        <w:spacing w:after="0"/>
        <w:ind w:left="0"/>
        <w:jc w:val="both"/>
      </w:pPr>
      <w:r>
        <w:rPr>
          <w:rFonts w:ascii="Times New Roman"/>
          <w:b w:val="false"/>
          <w:i w:val="false"/>
          <w:color w:val="000000"/>
          <w:sz w:val="28"/>
        </w:rPr>
        <w:t xml:space="preserve">
                 7832   "Болашақ кезеңдердің кірістері", </w:t>
      </w:r>
    </w:p>
    <w:p>
      <w:pPr>
        <w:spacing w:after="0"/>
        <w:ind w:left="0"/>
        <w:jc w:val="both"/>
      </w:pPr>
      <w:r>
        <w:rPr>
          <w:rFonts w:ascii="Times New Roman"/>
          <w:b w:val="false"/>
          <w:i w:val="false"/>
          <w:color w:val="000000"/>
          <w:sz w:val="28"/>
        </w:rPr>
        <w:t xml:space="preserve">
                 7833   "Басқа да міндеттемелер" </w:t>
      </w:r>
    </w:p>
    <w:p>
      <w:pPr>
        <w:spacing w:after="0"/>
        <w:ind w:left="0"/>
        <w:jc w:val="both"/>
      </w:pPr>
      <w:r>
        <w:rPr>
          <w:rFonts w:ascii="Times New Roman"/>
          <w:b w:val="false"/>
          <w:i w:val="false"/>
          <w:color w:val="000000"/>
          <w:sz w:val="28"/>
        </w:rPr>
        <w:t xml:space="preserve">
            Кт   7881   "Клиенттің активтерін алу"; </w:t>
      </w:r>
    </w:p>
    <w:p>
      <w:pPr>
        <w:spacing w:after="0"/>
        <w:ind w:left="0"/>
        <w:jc w:val="both"/>
      </w:pPr>
      <w:r>
        <w:rPr>
          <w:rFonts w:ascii="Times New Roman"/>
          <w:b w:val="false"/>
          <w:i w:val="false"/>
          <w:color w:val="000000"/>
          <w:sz w:val="28"/>
        </w:rPr>
        <w:t xml:space="preserve">
            капитал шоты бойынша қалдықтар сомасына: </w:t>
      </w:r>
    </w:p>
    <w:p>
      <w:pPr>
        <w:spacing w:after="0"/>
        <w:ind w:left="0"/>
        <w:jc w:val="both"/>
      </w:pPr>
      <w:r>
        <w:rPr>
          <w:rFonts w:ascii="Times New Roman"/>
          <w:b w:val="false"/>
          <w:i w:val="false"/>
          <w:color w:val="000000"/>
          <w:sz w:val="28"/>
        </w:rPr>
        <w:t xml:space="preserve">
            Дт   7851   "Капитал" </w:t>
      </w:r>
    </w:p>
    <w:p>
      <w:pPr>
        <w:spacing w:after="0"/>
        <w:ind w:left="0"/>
        <w:jc w:val="both"/>
      </w:pPr>
      <w:r>
        <w:rPr>
          <w:rFonts w:ascii="Times New Roman"/>
          <w:b w:val="false"/>
          <w:i w:val="false"/>
          <w:color w:val="000000"/>
          <w:sz w:val="28"/>
        </w:rPr>
        <w:t xml:space="preserve">
            Кт   7881   "Клиенттің активтерін алу"; </w:t>
      </w:r>
    </w:p>
    <w:bookmarkStart w:name="z322" w:id="81"/>
    <w:p>
      <w:pPr>
        <w:spacing w:after="0"/>
        <w:ind w:left="0"/>
        <w:jc w:val="both"/>
      </w:pPr>
      <w:r>
        <w:rPr>
          <w:rFonts w:ascii="Times New Roman"/>
          <w:b w:val="false"/>
          <w:i w:val="false"/>
          <w:color w:val="000000"/>
          <w:sz w:val="28"/>
        </w:rPr>
        <w:t xml:space="preserve">
            2) баланстық шоттарда: </w:t>
      </w:r>
    </w:p>
    <w:bookmarkEnd w:id="81"/>
    <w:p>
      <w:pPr>
        <w:spacing w:after="0"/>
        <w:ind w:left="0"/>
        <w:jc w:val="both"/>
      </w:pPr>
      <w:r>
        <w:rPr>
          <w:rFonts w:ascii="Times New Roman"/>
          <w:b w:val="false"/>
          <w:i w:val="false"/>
          <w:color w:val="000000"/>
          <w:sz w:val="28"/>
        </w:rPr>
        <w:t xml:space="preserve">
            Дт   2245   "Инвестициялық депозиттер" </w:t>
      </w:r>
    </w:p>
    <w:p>
      <w:pPr>
        <w:spacing w:after="0"/>
        <w:ind w:left="0"/>
        <w:jc w:val="both"/>
      </w:pPr>
      <w:r>
        <w:rPr>
          <w:rFonts w:ascii="Times New Roman"/>
          <w:b w:val="false"/>
          <w:i w:val="false"/>
          <w:color w:val="000000"/>
          <w:sz w:val="28"/>
        </w:rPr>
        <w:t xml:space="preserve">
            Кт   1001   "Кассадағы қолма-қол ақша", </w:t>
      </w:r>
    </w:p>
    <w:p>
      <w:pPr>
        <w:spacing w:after="0"/>
        <w:ind w:left="0"/>
        <w:jc w:val="both"/>
      </w:pPr>
      <w:r>
        <w:rPr>
          <w:rFonts w:ascii="Times New Roman"/>
          <w:b w:val="false"/>
          <w:i w:val="false"/>
          <w:color w:val="000000"/>
          <w:sz w:val="28"/>
        </w:rPr>
        <w:t xml:space="preserve">
                 1051   "Қазақстан Республикасының Ұлттық Банкіндегі </w:t>
      </w:r>
    </w:p>
    <w:p>
      <w:pPr>
        <w:spacing w:after="0"/>
        <w:ind w:left="0"/>
        <w:jc w:val="both"/>
      </w:pPr>
      <w:r>
        <w:rPr>
          <w:rFonts w:ascii="Times New Roman"/>
          <w:b w:val="false"/>
          <w:i w:val="false"/>
          <w:color w:val="000000"/>
          <w:sz w:val="28"/>
        </w:rPr>
        <w:t xml:space="preserve">
                        корреспонденттік шот", </w:t>
      </w:r>
    </w:p>
    <w:p>
      <w:pPr>
        <w:spacing w:after="0"/>
        <w:ind w:left="0"/>
        <w:jc w:val="both"/>
      </w:pPr>
      <w:r>
        <w:rPr>
          <w:rFonts w:ascii="Times New Roman"/>
          <w:b w:val="false"/>
          <w:i w:val="false"/>
          <w:color w:val="000000"/>
          <w:sz w:val="28"/>
        </w:rPr>
        <w:t xml:space="preserve">
                 1052   "Басқа банктердегі корреспонденттік шоттар". </w:t>
      </w:r>
    </w:p>
    <w:bookmarkStart w:name="z323" w:id="82"/>
    <w:p>
      <w:pPr>
        <w:spacing w:after="0"/>
        <w:ind w:left="0"/>
        <w:jc w:val="both"/>
      </w:pPr>
      <w:r>
        <w:rPr>
          <w:rFonts w:ascii="Times New Roman"/>
          <w:b w:val="false"/>
          <w:i w:val="false"/>
          <w:color w:val="000000"/>
          <w:sz w:val="28"/>
        </w:rPr>
        <w:t>
      </w:t>
      </w:r>
      <w:r>
        <w:rPr>
          <w:rFonts w:ascii="Times New Roman"/>
          <w:b/>
          <w:i w:val="false"/>
          <w:color w:val="000000"/>
          <w:sz w:val="28"/>
        </w:rPr>
        <w:t xml:space="preserve">3-бөлім. Банк заемы операцияларының бухгалтерлік </w:t>
      </w:r>
      <w:r>
        <w:rPr>
          <w:rFonts w:ascii="Times New Roman"/>
          <w:b/>
          <w:i w:val="false"/>
          <w:color w:val="000000"/>
          <w:sz w:val="28"/>
        </w:rPr>
        <w:t xml:space="preserve">есебі </w:t>
      </w:r>
    </w:p>
    <w:bookmarkEnd w:id="82"/>
    <w:bookmarkStart w:name="z324" w:id="83"/>
    <w:p>
      <w:pPr>
        <w:spacing w:after="0"/>
        <w:ind w:left="0"/>
        <w:jc w:val="both"/>
      </w:pPr>
      <w:r>
        <w:rPr>
          <w:rFonts w:ascii="Times New Roman"/>
          <w:b w:val="false"/>
          <w:i w:val="false"/>
          <w:color w:val="000000"/>
          <w:sz w:val="28"/>
        </w:rPr>
        <w:t xml:space="preserve">
            41. Банк заемын берген кезде мынадай бухгалтерлік жазбалар жүзеге асырылады: </w:t>
      </w:r>
    </w:p>
    <w:bookmarkEnd w:id="83"/>
    <w:p>
      <w:pPr>
        <w:spacing w:after="0"/>
        <w:ind w:left="0"/>
        <w:jc w:val="both"/>
      </w:pPr>
      <w:r>
        <w:rPr>
          <w:rFonts w:ascii="Times New Roman"/>
          <w:b w:val="false"/>
          <w:i w:val="false"/>
          <w:color w:val="000000"/>
          <w:sz w:val="28"/>
        </w:rPr>
        <w:t xml:space="preserve">
            Дт   1301   "Басқа банктердің корреспонденттік шоттары бойынша </w:t>
      </w:r>
    </w:p>
    <w:p>
      <w:pPr>
        <w:spacing w:after="0"/>
        <w:ind w:left="0"/>
        <w:jc w:val="both"/>
      </w:pPr>
      <w:r>
        <w:rPr>
          <w:rFonts w:ascii="Times New Roman"/>
          <w:b w:val="false"/>
          <w:i w:val="false"/>
          <w:color w:val="000000"/>
          <w:sz w:val="28"/>
        </w:rPr>
        <w:t xml:space="preserve">
                        овердарфт заемдары", </w:t>
      </w:r>
    </w:p>
    <w:p>
      <w:pPr>
        <w:spacing w:after="0"/>
        <w:ind w:left="0"/>
        <w:jc w:val="both"/>
      </w:pPr>
      <w:r>
        <w:rPr>
          <w:rFonts w:ascii="Times New Roman"/>
          <w:b w:val="false"/>
          <w:i w:val="false"/>
          <w:color w:val="000000"/>
          <w:sz w:val="28"/>
        </w:rPr>
        <w:t xml:space="preserve">
                 1302   "Басқа банктерге берілген қысқа мерзімді заемдар", </w:t>
      </w:r>
    </w:p>
    <w:p>
      <w:pPr>
        <w:spacing w:after="0"/>
        <w:ind w:left="0"/>
        <w:jc w:val="both"/>
      </w:pPr>
      <w:r>
        <w:rPr>
          <w:rFonts w:ascii="Times New Roman"/>
          <w:b w:val="false"/>
          <w:i w:val="false"/>
          <w:color w:val="000000"/>
          <w:sz w:val="28"/>
        </w:rPr>
        <w:t xml:space="preserve">
                 1303   "Басқа банктерге берілген овернайт заемдары", </w:t>
      </w:r>
    </w:p>
    <w:p>
      <w:pPr>
        <w:spacing w:after="0"/>
        <w:ind w:left="0"/>
        <w:jc w:val="both"/>
      </w:pPr>
      <w:r>
        <w:rPr>
          <w:rFonts w:ascii="Times New Roman"/>
          <w:b w:val="false"/>
          <w:i w:val="false"/>
          <w:color w:val="000000"/>
          <w:sz w:val="28"/>
        </w:rPr>
        <w:t xml:space="preserve">
                 1304   "Басқа банктерге берілген ұзақ мерзімді заемдар", </w:t>
      </w:r>
    </w:p>
    <w:p>
      <w:pPr>
        <w:spacing w:after="0"/>
        <w:ind w:left="0"/>
        <w:jc w:val="both"/>
      </w:pPr>
      <w:r>
        <w:rPr>
          <w:rFonts w:ascii="Times New Roman"/>
          <w:b w:val="false"/>
          <w:i w:val="false"/>
          <w:color w:val="000000"/>
          <w:sz w:val="28"/>
        </w:rPr>
        <w:t xml:space="preserve">
                 1321   "Банк операцияларының жекелеген түрлерін жүзеге </w:t>
      </w:r>
    </w:p>
    <w:p>
      <w:pPr>
        <w:spacing w:after="0"/>
        <w:ind w:left="0"/>
        <w:jc w:val="both"/>
      </w:pPr>
      <w:r>
        <w:rPr>
          <w:rFonts w:ascii="Times New Roman"/>
          <w:b w:val="false"/>
          <w:i w:val="false"/>
          <w:color w:val="000000"/>
          <w:sz w:val="28"/>
        </w:rPr>
        <w:t xml:space="preserve">
                        асыратын ұйымдарға берілген овердрафт заемдар", </w:t>
      </w:r>
    </w:p>
    <w:p>
      <w:pPr>
        <w:spacing w:after="0"/>
        <w:ind w:left="0"/>
        <w:jc w:val="both"/>
      </w:pPr>
      <w:r>
        <w:rPr>
          <w:rFonts w:ascii="Times New Roman"/>
          <w:b w:val="false"/>
          <w:i w:val="false"/>
          <w:color w:val="000000"/>
          <w:sz w:val="28"/>
        </w:rPr>
        <w:t xml:space="preserve">
                 1322   "Банк операцияларының жекелеген түрлерін жүзеге </w:t>
      </w:r>
    </w:p>
    <w:p>
      <w:pPr>
        <w:spacing w:after="0"/>
        <w:ind w:left="0"/>
        <w:jc w:val="both"/>
      </w:pPr>
      <w:r>
        <w:rPr>
          <w:rFonts w:ascii="Times New Roman"/>
          <w:b w:val="false"/>
          <w:i w:val="false"/>
          <w:color w:val="000000"/>
          <w:sz w:val="28"/>
        </w:rPr>
        <w:t xml:space="preserve">
                        асыратын ұйымдарға берілген қысқа мерзімді </w:t>
      </w:r>
    </w:p>
    <w:p>
      <w:pPr>
        <w:spacing w:after="0"/>
        <w:ind w:left="0"/>
        <w:jc w:val="both"/>
      </w:pPr>
      <w:r>
        <w:rPr>
          <w:rFonts w:ascii="Times New Roman"/>
          <w:b w:val="false"/>
          <w:i w:val="false"/>
          <w:color w:val="000000"/>
          <w:sz w:val="28"/>
        </w:rPr>
        <w:t xml:space="preserve">
                        заемдар", </w:t>
      </w:r>
    </w:p>
    <w:p>
      <w:pPr>
        <w:spacing w:after="0"/>
        <w:ind w:left="0"/>
        <w:jc w:val="both"/>
      </w:pPr>
      <w:r>
        <w:rPr>
          <w:rFonts w:ascii="Times New Roman"/>
          <w:b w:val="false"/>
          <w:i w:val="false"/>
          <w:color w:val="000000"/>
          <w:sz w:val="28"/>
        </w:rPr>
        <w:t xml:space="preserve">
                 1323   "Банк операцияларының жекелеген түрлерін жүзеге </w:t>
      </w:r>
    </w:p>
    <w:p>
      <w:pPr>
        <w:spacing w:after="0"/>
        <w:ind w:left="0"/>
        <w:jc w:val="both"/>
      </w:pPr>
      <w:r>
        <w:rPr>
          <w:rFonts w:ascii="Times New Roman"/>
          <w:b w:val="false"/>
          <w:i w:val="false"/>
          <w:color w:val="000000"/>
          <w:sz w:val="28"/>
        </w:rPr>
        <w:t xml:space="preserve">
                        асыратын ұйымдарға берілген ұзақ мерзімді заемдар", </w:t>
      </w:r>
    </w:p>
    <w:p>
      <w:pPr>
        <w:spacing w:after="0"/>
        <w:ind w:left="0"/>
        <w:jc w:val="both"/>
      </w:pPr>
      <w:r>
        <w:rPr>
          <w:rFonts w:ascii="Times New Roman"/>
          <w:b w:val="false"/>
          <w:i w:val="false"/>
          <w:color w:val="000000"/>
          <w:sz w:val="28"/>
        </w:rPr>
        <w:t xml:space="preserve">
                 1411   "Клиенттерге берілген қысқа мерзімді заемдар", </w:t>
      </w:r>
    </w:p>
    <w:p>
      <w:pPr>
        <w:spacing w:after="0"/>
        <w:ind w:left="0"/>
        <w:jc w:val="both"/>
      </w:pPr>
      <w:r>
        <w:rPr>
          <w:rFonts w:ascii="Times New Roman"/>
          <w:b w:val="false"/>
          <w:i w:val="false"/>
          <w:color w:val="000000"/>
          <w:sz w:val="28"/>
        </w:rPr>
        <w:t xml:space="preserve">
                 1417   "Клиенттерге берілген ұзақ мерзімді заемдар", </w:t>
      </w:r>
    </w:p>
    <w:p>
      <w:pPr>
        <w:spacing w:after="0"/>
        <w:ind w:left="0"/>
        <w:jc w:val="both"/>
      </w:pPr>
      <w:r>
        <w:rPr>
          <w:rFonts w:ascii="Times New Roman"/>
          <w:b w:val="false"/>
          <w:i w:val="false"/>
          <w:color w:val="000000"/>
          <w:sz w:val="28"/>
        </w:rPr>
        <w:t xml:space="preserve">
                 1429   "Клиенттерге берілген басқа да заемдар", </w:t>
      </w:r>
    </w:p>
    <w:p>
      <w:pPr>
        <w:spacing w:after="0"/>
        <w:ind w:left="0"/>
        <w:jc w:val="both"/>
      </w:pPr>
      <w:r>
        <w:rPr>
          <w:rFonts w:ascii="Times New Roman"/>
          <w:b w:val="false"/>
          <w:i w:val="false"/>
          <w:color w:val="000000"/>
          <w:sz w:val="28"/>
        </w:rPr>
        <w:t xml:space="preserve">
            Дт   5921   "Банк қызметінен басқа да шығыстар" (заемды әділ </w:t>
      </w:r>
    </w:p>
    <w:p>
      <w:pPr>
        <w:spacing w:after="0"/>
        <w:ind w:left="0"/>
        <w:jc w:val="both"/>
      </w:pPr>
      <w:r>
        <w:rPr>
          <w:rFonts w:ascii="Times New Roman"/>
          <w:b w:val="false"/>
          <w:i w:val="false"/>
          <w:color w:val="000000"/>
          <w:sz w:val="28"/>
        </w:rPr>
        <w:t xml:space="preserve">
                        құны бойынша бастапқы тануға байланысты айырма </w:t>
      </w:r>
    </w:p>
    <w:p>
      <w:pPr>
        <w:spacing w:after="0"/>
        <w:ind w:left="0"/>
        <w:jc w:val="both"/>
      </w:pPr>
      <w:r>
        <w:rPr>
          <w:rFonts w:ascii="Times New Roman"/>
          <w:b w:val="false"/>
          <w:i w:val="false"/>
          <w:color w:val="000000"/>
          <w:sz w:val="28"/>
        </w:rPr>
        <w:t xml:space="preserve">
                        сомасына) </w:t>
      </w:r>
    </w:p>
    <w:p>
      <w:pPr>
        <w:spacing w:after="0"/>
        <w:ind w:left="0"/>
        <w:jc w:val="both"/>
      </w:pPr>
      <w:r>
        <w:rPr>
          <w:rFonts w:ascii="Times New Roman"/>
          <w:b w:val="false"/>
          <w:i w:val="false"/>
          <w:color w:val="000000"/>
          <w:sz w:val="28"/>
        </w:rPr>
        <w:t xml:space="preserve">
            Кт   1001   "Кассадағы қолма-қол ақша", </w:t>
      </w:r>
    </w:p>
    <w:p>
      <w:pPr>
        <w:spacing w:after="0"/>
        <w:ind w:left="0"/>
        <w:jc w:val="both"/>
      </w:pPr>
      <w:r>
        <w:rPr>
          <w:rFonts w:ascii="Times New Roman"/>
          <w:b w:val="false"/>
          <w:i w:val="false"/>
          <w:color w:val="000000"/>
          <w:sz w:val="28"/>
        </w:rPr>
        <w:t xml:space="preserve">
                 1051   "Қазақстан Республикасының Ұлттық Банкіндегі </w:t>
      </w:r>
    </w:p>
    <w:p>
      <w:pPr>
        <w:spacing w:after="0"/>
        <w:ind w:left="0"/>
        <w:jc w:val="both"/>
      </w:pPr>
      <w:r>
        <w:rPr>
          <w:rFonts w:ascii="Times New Roman"/>
          <w:b w:val="false"/>
          <w:i w:val="false"/>
          <w:color w:val="000000"/>
          <w:sz w:val="28"/>
        </w:rPr>
        <w:t xml:space="preserve">
                        корреспонденттік шот", </w:t>
      </w:r>
    </w:p>
    <w:p>
      <w:pPr>
        <w:spacing w:after="0"/>
        <w:ind w:left="0"/>
        <w:jc w:val="both"/>
      </w:pPr>
      <w:r>
        <w:rPr>
          <w:rFonts w:ascii="Times New Roman"/>
          <w:b w:val="false"/>
          <w:i w:val="false"/>
          <w:color w:val="000000"/>
          <w:sz w:val="28"/>
        </w:rPr>
        <w:t xml:space="preserve">
                 1052   "Басқа банктердегі корреспонденттік шоттар", </w:t>
      </w:r>
    </w:p>
    <w:p>
      <w:pPr>
        <w:spacing w:after="0"/>
        <w:ind w:left="0"/>
        <w:jc w:val="both"/>
      </w:pPr>
      <w:r>
        <w:rPr>
          <w:rFonts w:ascii="Times New Roman"/>
          <w:b w:val="false"/>
          <w:i w:val="false"/>
          <w:color w:val="000000"/>
          <w:sz w:val="28"/>
        </w:rPr>
        <w:t xml:space="preserve">
                 2203   "Заңды тұлғалардың ағымдағы шоттары", </w:t>
      </w:r>
    </w:p>
    <w:p>
      <w:pPr>
        <w:spacing w:after="0"/>
        <w:ind w:left="0"/>
        <w:jc w:val="both"/>
      </w:pPr>
      <w:r>
        <w:rPr>
          <w:rFonts w:ascii="Times New Roman"/>
          <w:b w:val="false"/>
          <w:i w:val="false"/>
          <w:color w:val="000000"/>
          <w:sz w:val="28"/>
        </w:rPr>
        <w:t xml:space="preserve">
                 2204   "Жеке тұлғалардың ағымдағы шоттары", </w:t>
      </w:r>
    </w:p>
    <w:p>
      <w:pPr>
        <w:spacing w:after="0"/>
        <w:ind w:left="0"/>
        <w:jc w:val="both"/>
      </w:pPr>
      <w:r>
        <w:rPr>
          <w:rFonts w:ascii="Times New Roman"/>
          <w:b w:val="false"/>
          <w:i w:val="false"/>
          <w:color w:val="000000"/>
          <w:sz w:val="28"/>
        </w:rPr>
        <w:t xml:space="preserve">
                 2209   "Жеке тұлғалардың карт-шоттары", </w:t>
      </w:r>
    </w:p>
    <w:p>
      <w:pPr>
        <w:spacing w:after="0"/>
        <w:ind w:left="0"/>
        <w:jc w:val="both"/>
      </w:pPr>
      <w:r>
        <w:rPr>
          <w:rFonts w:ascii="Times New Roman"/>
          <w:b w:val="false"/>
          <w:i w:val="false"/>
          <w:color w:val="000000"/>
          <w:sz w:val="28"/>
        </w:rPr>
        <w:t xml:space="preserve">
                 2221   "Заңды тұлғалардың карт-шоттары" </w:t>
      </w:r>
    </w:p>
    <w:p>
      <w:pPr>
        <w:spacing w:after="0"/>
        <w:ind w:left="0"/>
        <w:jc w:val="both"/>
      </w:pPr>
      <w:r>
        <w:rPr>
          <w:rFonts w:ascii="Times New Roman"/>
          <w:b w:val="false"/>
          <w:i w:val="false"/>
          <w:color w:val="000000"/>
          <w:sz w:val="28"/>
        </w:rPr>
        <w:t xml:space="preserve">
            Кт   1312   "Басқа банктерге берілген заемдар бойынша дисконт", </w:t>
      </w:r>
    </w:p>
    <w:p>
      <w:pPr>
        <w:spacing w:after="0"/>
        <w:ind w:left="0"/>
        <w:jc w:val="both"/>
      </w:pPr>
      <w:r>
        <w:rPr>
          <w:rFonts w:ascii="Times New Roman"/>
          <w:b w:val="false"/>
          <w:i w:val="false"/>
          <w:color w:val="000000"/>
          <w:sz w:val="28"/>
        </w:rPr>
        <w:t xml:space="preserve">
                 1330   "Банк операцияларының жекелеген түрлерін жүзеге </w:t>
      </w:r>
    </w:p>
    <w:p>
      <w:pPr>
        <w:spacing w:after="0"/>
        <w:ind w:left="0"/>
        <w:jc w:val="both"/>
      </w:pPr>
      <w:r>
        <w:rPr>
          <w:rFonts w:ascii="Times New Roman"/>
          <w:b w:val="false"/>
          <w:i w:val="false"/>
          <w:color w:val="000000"/>
          <w:sz w:val="28"/>
        </w:rPr>
        <w:t xml:space="preserve">
                        асыратын ұйымдарға берілген заемдар бойынша </w:t>
      </w:r>
    </w:p>
    <w:p>
      <w:pPr>
        <w:spacing w:after="0"/>
        <w:ind w:left="0"/>
        <w:jc w:val="both"/>
      </w:pPr>
      <w:r>
        <w:rPr>
          <w:rFonts w:ascii="Times New Roman"/>
          <w:b w:val="false"/>
          <w:i w:val="false"/>
          <w:color w:val="000000"/>
          <w:sz w:val="28"/>
        </w:rPr>
        <w:t xml:space="preserve">
                        дисконт", </w:t>
      </w:r>
    </w:p>
    <w:p>
      <w:pPr>
        <w:spacing w:after="0"/>
        <w:ind w:left="0"/>
        <w:jc w:val="both"/>
      </w:pPr>
      <w:r>
        <w:rPr>
          <w:rFonts w:ascii="Times New Roman"/>
          <w:b w:val="false"/>
          <w:i w:val="false"/>
          <w:color w:val="000000"/>
          <w:sz w:val="28"/>
        </w:rPr>
        <w:t xml:space="preserve">
                 1434   "Клиенттерге берілген заемдар бойынша дисконт" </w:t>
      </w:r>
    </w:p>
    <w:p>
      <w:pPr>
        <w:spacing w:after="0"/>
        <w:ind w:left="0"/>
        <w:jc w:val="both"/>
      </w:pPr>
      <w:r>
        <w:rPr>
          <w:rFonts w:ascii="Times New Roman"/>
          <w:b w:val="false"/>
          <w:i w:val="false"/>
          <w:color w:val="000000"/>
          <w:sz w:val="28"/>
        </w:rPr>
        <w:t xml:space="preserve">
                        (заемды әділ құны бойынша бастапқы тануға </w:t>
      </w:r>
    </w:p>
    <w:p>
      <w:pPr>
        <w:spacing w:after="0"/>
        <w:ind w:left="0"/>
        <w:jc w:val="both"/>
      </w:pPr>
      <w:r>
        <w:rPr>
          <w:rFonts w:ascii="Times New Roman"/>
          <w:b w:val="false"/>
          <w:i w:val="false"/>
          <w:color w:val="000000"/>
          <w:sz w:val="28"/>
        </w:rPr>
        <w:t xml:space="preserve">
                        байланысты айырма сомасына). </w:t>
      </w:r>
    </w:p>
    <w:p>
      <w:pPr>
        <w:spacing w:after="0"/>
        <w:ind w:left="0"/>
        <w:jc w:val="both"/>
      </w:pPr>
      <w:r>
        <w:rPr>
          <w:rFonts w:ascii="Times New Roman"/>
          <w:b w:val="false"/>
          <w:i w:val="false"/>
          <w:color w:val="000000"/>
          <w:sz w:val="28"/>
        </w:rPr>
        <w:t xml:space="preserve">
            Банк заемы шарты 7339 "Әр түрлі құндылықтар және құжаттар" баланстан тыс шотында 1 (бір) теңге шартты құны бойынша былайша көрсетіледі: </w:t>
      </w:r>
    </w:p>
    <w:p>
      <w:pPr>
        <w:spacing w:after="0"/>
        <w:ind w:left="0"/>
        <w:jc w:val="both"/>
      </w:pPr>
      <w:r>
        <w:rPr>
          <w:rFonts w:ascii="Times New Roman"/>
          <w:b w:val="false"/>
          <w:i w:val="false"/>
          <w:color w:val="000000"/>
          <w:sz w:val="28"/>
        </w:rPr>
        <w:t xml:space="preserve">
            Кіріс 7339 "Әр түрлі құндылықтар және құжаттар". </w:t>
      </w:r>
    </w:p>
    <w:bookmarkStart w:name="z325" w:id="84"/>
    <w:p>
      <w:pPr>
        <w:spacing w:after="0"/>
        <w:ind w:left="0"/>
        <w:jc w:val="both"/>
      </w:pPr>
      <w:r>
        <w:rPr>
          <w:rFonts w:ascii="Times New Roman"/>
          <w:b w:val="false"/>
          <w:i w:val="false"/>
          <w:color w:val="000000"/>
          <w:sz w:val="28"/>
        </w:rPr>
        <w:t xml:space="preserve">
            42. Кепіл шарты негізінде, банк заемын (теңгедегі және сол сияқты шетел валютасындағы) қамтамасыз ету үшін қабылданған мүлік құнының сомасына, мынадай бухгалтерлік жазба жүзеге асырылады: </w:t>
      </w:r>
    </w:p>
    <w:bookmarkEnd w:id="84"/>
    <w:p>
      <w:pPr>
        <w:spacing w:after="0"/>
        <w:ind w:left="0"/>
        <w:jc w:val="both"/>
      </w:pPr>
      <w:r>
        <w:rPr>
          <w:rFonts w:ascii="Times New Roman"/>
          <w:b w:val="false"/>
          <w:i w:val="false"/>
          <w:color w:val="000000"/>
          <w:sz w:val="28"/>
        </w:rPr>
        <w:t xml:space="preserve">
            Кіріс 7250 "Қамтамасыз ету (кепіл) үшін қабылданған мүлік". </w:t>
      </w:r>
    </w:p>
    <w:bookmarkStart w:name="z326" w:id="85"/>
    <w:p>
      <w:pPr>
        <w:spacing w:after="0"/>
        <w:ind w:left="0"/>
        <w:jc w:val="both"/>
      </w:pPr>
      <w:r>
        <w:rPr>
          <w:rFonts w:ascii="Times New Roman"/>
          <w:b w:val="false"/>
          <w:i w:val="false"/>
          <w:color w:val="000000"/>
          <w:sz w:val="28"/>
        </w:rPr>
        <w:t xml:space="preserve">
            43. Егер заемшының міндеттемелерін қамтамасыз ету ретінде кепілдік беру қабылданса, қабылданған кепілдік беру сомасына мынадай бухгалтерлік жазба жүзеге асырылады: </w:t>
      </w:r>
    </w:p>
    <w:bookmarkEnd w:id="85"/>
    <w:p>
      <w:pPr>
        <w:spacing w:after="0"/>
        <w:ind w:left="0"/>
        <w:jc w:val="both"/>
      </w:pPr>
      <w:r>
        <w:rPr>
          <w:rFonts w:ascii="Times New Roman"/>
          <w:b w:val="false"/>
          <w:i w:val="false"/>
          <w:color w:val="000000"/>
          <w:sz w:val="28"/>
        </w:rPr>
        <w:t xml:space="preserve">
            Дт   6075   "Қабылданған кепілдік беру бойынша ықтимал </w:t>
      </w:r>
    </w:p>
    <w:p>
      <w:pPr>
        <w:spacing w:after="0"/>
        <w:ind w:left="0"/>
        <w:jc w:val="both"/>
      </w:pPr>
      <w:r>
        <w:rPr>
          <w:rFonts w:ascii="Times New Roman"/>
          <w:b w:val="false"/>
          <w:i w:val="false"/>
          <w:color w:val="000000"/>
          <w:sz w:val="28"/>
        </w:rPr>
        <w:t xml:space="preserve">
                        талаптар" </w:t>
      </w:r>
    </w:p>
    <w:p>
      <w:pPr>
        <w:spacing w:after="0"/>
        <w:ind w:left="0"/>
        <w:jc w:val="both"/>
      </w:pPr>
      <w:r>
        <w:rPr>
          <w:rFonts w:ascii="Times New Roman"/>
          <w:b w:val="false"/>
          <w:i w:val="false"/>
          <w:color w:val="000000"/>
          <w:sz w:val="28"/>
        </w:rPr>
        <w:t xml:space="preserve">
            Кт   6575   "Қабылданған кепілдік беру бойынша талаптардың </w:t>
      </w:r>
    </w:p>
    <w:p>
      <w:pPr>
        <w:spacing w:after="0"/>
        <w:ind w:left="0"/>
        <w:jc w:val="both"/>
      </w:pPr>
      <w:r>
        <w:rPr>
          <w:rFonts w:ascii="Times New Roman"/>
          <w:b w:val="false"/>
          <w:i w:val="false"/>
          <w:color w:val="000000"/>
          <w:sz w:val="28"/>
        </w:rPr>
        <w:t xml:space="preserve">
                        ықтимал азаюы". </w:t>
      </w:r>
    </w:p>
    <w:bookmarkStart w:name="z327" w:id="86"/>
    <w:p>
      <w:pPr>
        <w:spacing w:after="0"/>
        <w:ind w:left="0"/>
        <w:jc w:val="both"/>
      </w:pPr>
      <w:r>
        <w:rPr>
          <w:rFonts w:ascii="Times New Roman"/>
          <w:b w:val="false"/>
          <w:i w:val="false"/>
          <w:color w:val="000000"/>
          <w:sz w:val="28"/>
        </w:rPr>
        <w:t xml:space="preserve">
            44. Банк заемы бойынша міндеттемелерді қамтамасыз ету ретінде ақша қабылданған кезде, мынадай бухгалтерлік жазба жүзеге асырылады: </w:t>
      </w:r>
    </w:p>
    <w:bookmarkEnd w:id="86"/>
    <w:p>
      <w:pPr>
        <w:spacing w:after="0"/>
        <w:ind w:left="0"/>
        <w:jc w:val="both"/>
      </w:pPr>
      <w:r>
        <w:rPr>
          <w:rFonts w:ascii="Times New Roman"/>
          <w:b w:val="false"/>
          <w:i w:val="false"/>
          <w:color w:val="000000"/>
          <w:sz w:val="28"/>
        </w:rPr>
        <w:t xml:space="preserve">
            Дт   1001   "Кассадағы қолма-қол ақша", </w:t>
      </w:r>
    </w:p>
    <w:p>
      <w:pPr>
        <w:spacing w:after="0"/>
        <w:ind w:left="0"/>
        <w:jc w:val="both"/>
      </w:pPr>
      <w:r>
        <w:rPr>
          <w:rFonts w:ascii="Times New Roman"/>
          <w:b w:val="false"/>
          <w:i w:val="false"/>
          <w:color w:val="000000"/>
          <w:sz w:val="28"/>
        </w:rPr>
        <w:t xml:space="preserve">
                 2203   "Заңды тұлғалардың ағымдағы шоттары", </w:t>
      </w:r>
    </w:p>
    <w:p>
      <w:pPr>
        <w:spacing w:after="0"/>
        <w:ind w:left="0"/>
        <w:jc w:val="both"/>
      </w:pPr>
      <w:r>
        <w:rPr>
          <w:rFonts w:ascii="Times New Roman"/>
          <w:b w:val="false"/>
          <w:i w:val="false"/>
          <w:color w:val="000000"/>
          <w:sz w:val="28"/>
        </w:rPr>
        <w:t xml:space="preserve">
                 2204   "Жеке тұлғалардың ағымдағы шоттары", </w:t>
      </w:r>
    </w:p>
    <w:p>
      <w:pPr>
        <w:spacing w:after="0"/>
        <w:ind w:left="0"/>
        <w:jc w:val="both"/>
      </w:pPr>
      <w:r>
        <w:rPr>
          <w:rFonts w:ascii="Times New Roman"/>
          <w:b w:val="false"/>
          <w:i w:val="false"/>
          <w:color w:val="000000"/>
          <w:sz w:val="28"/>
        </w:rPr>
        <w:t xml:space="preserve">
                 2205   "Жеке тұлғалардың талап ету бойынша салымдары", </w:t>
      </w:r>
    </w:p>
    <w:p>
      <w:pPr>
        <w:spacing w:after="0"/>
        <w:ind w:left="0"/>
        <w:jc w:val="both"/>
      </w:pPr>
      <w:r>
        <w:rPr>
          <w:rFonts w:ascii="Times New Roman"/>
          <w:b w:val="false"/>
          <w:i w:val="false"/>
          <w:color w:val="000000"/>
          <w:sz w:val="28"/>
        </w:rPr>
        <w:t xml:space="preserve">
                 2206   "Жеке тұлғалардың қысқа мерзімді салымдары", </w:t>
      </w:r>
    </w:p>
    <w:p>
      <w:pPr>
        <w:spacing w:after="0"/>
        <w:ind w:left="0"/>
        <w:jc w:val="both"/>
      </w:pPr>
      <w:r>
        <w:rPr>
          <w:rFonts w:ascii="Times New Roman"/>
          <w:b w:val="false"/>
          <w:i w:val="false"/>
          <w:color w:val="000000"/>
          <w:sz w:val="28"/>
        </w:rPr>
        <w:t xml:space="preserve">
                 2207   "Жеке тұлғалардың ұзақ мерзімді салымдары", </w:t>
      </w:r>
    </w:p>
    <w:p>
      <w:pPr>
        <w:spacing w:after="0"/>
        <w:ind w:left="0"/>
        <w:jc w:val="both"/>
      </w:pPr>
      <w:r>
        <w:rPr>
          <w:rFonts w:ascii="Times New Roman"/>
          <w:b w:val="false"/>
          <w:i w:val="false"/>
          <w:color w:val="000000"/>
          <w:sz w:val="28"/>
        </w:rPr>
        <w:t xml:space="preserve">
                 2208   "Жеке тұлғалардың шартты салымдары", </w:t>
      </w:r>
    </w:p>
    <w:p>
      <w:pPr>
        <w:spacing w:after="0"/>
        <w:ind w:left="0"/>
        <w:jc w:val="both"/>
      </w:pPr>
      <w:r>
        <w:rPr>
          <w:rFonts w:ascii="Times New Roman"/>
          <w:b w:val="false"/>
          <w:i w:val="false"/>
          <w:color w:val="000000"/>
          <w:sz w:val="28"/>
        </w:rPr>
        <w:t xml:space="preserve">
                 2209   "Жеке тұлғалардың карт-шоттары", </w:t>
      </w:r>
    </w:p>
    <w:p>
      <w:pPr>
        <w:spacing w:after="0"/>
        <w:ind w:left="0"/>
        <w:jc w:val="both"/>
      </w:pPr>
      <w:r>
        <w:rPr>
          <w:rFonts w:ascii="Times New Roman"/>
          <w:b w:val="false"/>
          <w:i w:val="false"/>
          <w:color w:val="000000"/>
          <w:sz w:val="28"/>
        </w:rPr>
        <w:t xml:space="preserve">
                 2211   "Заңды тұлғалардың талап ету бойынша салымдары", </w:t>
      </w:r>
    </w:p>
    <w:p>
      <w:pPr>
        <w:spacing w:after="0"/>
        <w:ind w:left="0"/>
        <w:jc w:val="both"/>
      </w:pPr>
      <w:r>
        <w:rPr>
          <w:rFonts w:ascii="Times New Roman"/>
          <w:b w:val="false"/>
          <w:i w:val="false"/>
          <w:color w:val="000000"/>
          <w:sz w:val="28"/>
        </w:rPr>
        <w:t xml:space="preserve">
                 2215   "Заңды тұлғалардың қысқа мерзімді салымдары", </w:t>
      </w:r>
    </w:p>
    <w:p>
      <w:pPr>
        <w:spacing w:after="0"/>
        <w:ind w:left="0"/>
        <w:jc w:val="both"/>
      </w:pPr>
      <w:r>
        <w:rPr>
          <w:rFonts w:ascii="Times New Roman"/>
          <w:b w:val="false"/>
          <w:i w:val="false"/>
          <w:color w:val="000000"/>
          <w:sz w:val="28"/>
        </w:rPr>
        <w:t xml:space="preserve">
                 2217   "Заңды тұлғалардың ұзақ мерзімді салымдары", </w:t>
      </w:r>
    </w:p>
    <w:p>
      <w:pPr>
        <w:spacing w:after="0"/>
        <w:ind w:left="0"/>
        <w:jc w:val="both"/>
      </w:pPr>
      <w:r>
        <w:rPr>
          <w:rFonts w:ascii="Times New Roman"/>
          <w:b w:val="false"/>
          <w:i w:val="false"/>
          <w:color w:val="000000"/>
          <w:sz w:val="28"/>
        </w:rPr>
        <w:t xml:space="preserve">
                 2219   "Заңды тұлғалардың шартты салымдары", </w:t>
      </w:r>
    </w:p>
    <w:p>
      <w:pPr>
        <w:spacing w:after="0"/>
        <w:ind w:left="0"/>
        <w:jc w:val="both"/>
      </w:pPr>
      <w:r>
        <w:rPr>
          <w:rFonts w:ascii="Times New Roman"/>
          <w:b w:val="false"/>
          <w:i w:val="false"/>
          <w:color w:val="000000"/>
          <w:sz w:val="28"/>
        </w:rPr>
        <w:t xml:space="preserve">
                 2221   "Заңды тұлғалардың карт-шоттары", </w:t>
      </w:r>
    </w:p>
    <w:p>
      <w:pPr>
        <w:spacing w:after="0"/>
        <w:ind w:left="0"/>
        <w:jc w:val="both"/>
      </w:pPr>
      <w:r>
        <w:rPr>
          <w:rFonts w:ascii="Times New Roman"/>
          <w:b w:val="false"/>
          <w:i w:val="false"/>
          <w:color w:val="000000"/>
          <w:sz w:val="28"/>
        </w:rPr>
        <w:t xml:space="preserve">
                 2222   "Арнайы мақсаттағы еншілес ұйымдардың салымдары" </w:t>
      </w:r>
    </w:p>
    <w:p>
      <w:pPr>
        <w:spacing w:after="0"/>
        <w:ind w:left="0"/>
        <w:jc w:val="both"/>
      </w:pPr>
      <w:r>
        <w:rPr>
          <w:rFonts w:ascii="Times New Roman"/>
          <w:b w:val="false"/>
          <w:i w:val="false"/>
          <w:color w:val="000000"/>
          <w:sz w:val="28"/>
        </w:rPr>
        <w:t xml:space="preserve">
            Кт   2213   "Жеке тұлғалардың міндеттемелерін қамтамасыз ету </w:t>
      </w:r>
    </w:p>
    <w:p>
      <w:pPr>
        <w:spacing w:after="0"/>
        <w:ind w:left="0"/>
        <w:jc w:val="both"/>
      </w:pPr>
      <w:r>
        <w:rPr>
          <w:rFonts w:ascii="Times New Roman"/>
          <w:b w:val="false"/>
          <w:i w:val="false"/>
          <w:color w:val="000000"/>
          <w:sz w:val="28"/>
        </w:rPr>
        <w:t xml:space="preserve">
                        болып табылатын салым", </w:t>
      </w:r>
    </w:p>
    <w:p>
      <w:pPr>
        <w:spacing w:after="0"/>
        <w:ind w:left="0"/>
        <w:jc w:val="both"/>
      </w:pPr>
      <w:r>
        <w:rPr>
          <w:rFonts w:ascii="Times New Roman"/>
          <w:b w:val="false"/>
          <w:i w:val="false"/>
          <w:color w:val="000000"/>
          <w:sz w:val="28"/>
        </w:rPr>
        <w:t xml:space="preserve">
                 2223   "Заңды тұлғалардың міндеттемелерін қамтамасыз ету </w:t>
      </w:r>
    </w:p>
    <w:p>
      <w:pPr>
        <w:spacing w:after="0"/>
        <w:ind w:left="0"/>
        <w:jc w:val="both"/>
      </w:pPr>
      <w:r>
        <w:rPr>
          <w:rFonts w:ascii="Times New Roman"/>
          <w:b w:val="false"/>
          <w:i w:val="false"/>
          <w:color w:val="000000"/>
          <w:sz w:val="28"/>
        </w:rPr>
        <w:t xml:space="preserve">
                        болып табылатын салым", </w:t>
      </w:r>
    </w:p>
    <w:p>
      <w:pPr>
        <w:spacing w:after="0"/>
        <w:ind w:left="0"/>
        <w:jc w:val="both"/>
      </w:pPr>
      <w:r>
        <w:rPr>
          <w:rFonts w:ascii="Times New Roman"/>
          <w:b w:val="false"/>
          <w:i w:val="false"/>
          <w:color w:val="000000"/>
          <w:sz w:val="28"/>
        </w:rPr>
        <w:t xml:space="preserve">
                 2240   "Клиенттердің міндеттемелерін қамтамасыз ету </w:t>
      </w:r>
    </w:p>
    <w:p>
      <w:pPr>
        <w:spacing w:after="0"/>
        <w:ind w:left="0"/>
        <w:jc w:val="both"/>
      </w:pPr>
      <w:r>
        <w:rPr>
          <w:rFonts w:ascii="Times New Roman"/>
          <w:b w:val="false"/>
          <w:i w:val="false"/>
          <w:color w:val="000000"/>
          <w:sz w:val="28"/>
        </w:rPr>
        <w:t xml:space="preserve">
                        (кепілсалым, кепілзат) ретінде қабылданған ақшаны </w:t>
      </w:r>
    </w:p>
    <w:p>
      <w:pPr>
        <w:spacing w:after="0"/>
        <w:ind w:left="0"/>
        <w:jc w:val="both"/>
      </w:pPr>
      <w:r>
        <w:rPr>
          <w:rFonts w:ascii="Times New Roman"/>
          <w:b w:val="false"/>
          <w:i w:val="false"/>
          <w:color w:val="000000"/>
          <w:sz w:val="28"/>
        </w:rPr>
        <w:t xml:space="preserve">
                        сақтау шоты". </w:t>
      </w:r>
    </w:p>
    <w:bookmarkStart w:name="z328" w:id="87"/>
    <w:p>
      <w:pPr>
        <w:spacing w:after="0"/>
        <w:ind w:left="0"/>
        <w:jc w:val="both"/>
      </w:pPr>
      <w:r>
        <w:rPr>
          <w:rFonts w:ascii="Times New Roman"/>
          <w:b w:val="false"/>
          <w:i w:val="false"/>
          <w:color w:val="000000"/>
          <w:sz w:val="28"/>
        </w:rPr>
        <w:t xml:space="preserve">
            45. Заемды әділ құны бойынша бастапқы тану кезінде пайда болған жеңілдікті (дисконтты) банктің есеп саясатында белгіленген кезеңділікпен амортизациялау кезінде мынадай бухгалтерлік жазбалар жүзеге асырылады: </w:t>
      </w:r>
    </w:p>
    <w:bookmarkEnd w:id="87"/>
    <w:bookmarkStart w:name="z329" w:id="88"/>
    <w:p>
      <w:pPr>
        <w:spacing w:after="0"/>
        <w:ind w:left="0"/>
        <w:jc w:val="both"/>
      </w:pPr>
      <w:r>
        <w:rPr>
          <w:rFonts w:ascii="Times New Roman"/>
          <w:b w:val="false"/>
          <w:i w:val="false"/>
          <w:color w:val="000000"/>
          <w:sz w:val="28"/>
        </w:rPr>
        <w:t xml:space="preserve">
            1) теңгедегі банк заемдары бойынша дисконтты амортизациялау </w:t>
      </w:r>
    </w:p>
    <w:bookmarkEnd w:id="88"/>
    <w:p>
      <w:pPr>
        <w:spacing w:after="0"/>
        <w:ind w:left="0"/>
        <w:jc w:val="both"/>
      </w:pPr>
      <w:r>
        <w:rPr>
          <w:rFonts w:ascii="Times New Roman"/>
          <w:b w:val="false"/>
          <w:i w:val="false"/>
          <w:color w:val="000000"/>
          <w:sz w:val="28"/>
        </w:rPr>
        <w:t xml:space="preserve">
      кезінде: </w:t>
      </w:r>
    </w:p>
    <w:p>
      <w:pPr>
        <w:spacing w:after="0"/>
        <w:ind w:left="0"/>
        <w:jc w:val="both"/>
      </w:pPr>
      <w:r>
        <w:rPr>
          <w:rFonts w:ascii="Times New Roman"/>
          <w:b w:val="false"/>
          <w:i w:val="false"/>
          <w:color w:val="000000"/>
          <w:sz w:val="28"/>
        </w:rPr>
        <w:t xml:space="preserve">
            Дт   1312   "Басқа банктерге берілген заемдар бойынша дисконт", </w:t>
      </w:r>
    </w:p>
    <w:p>
      <w:pPr>
        <w:spacing w:after="0"/>
        <w:ind w:left="0"/>
        <w:jc w:val="both"/>
      </w:pPr>
      <w:r>
        <w:rPr>
          <w:rFonts w:ascii="Times New Roman"/>
          <w:b w:val="false"/>
          <w:i w:val="false"/>
          <w:color w:val="000000"/>
          <w:sz w:val="28"/>
        </w:rPr>
        <w:t xml:space="preserve">
                 1330   "Банк операцияларының жекелеген түрлерін жүзеге </w:t>
      </w:r>
    </w:p>
    <w:p>
      <w:pPr>
        <w:spacing w:after="0"/>
        <w:ind w:left="0"/>
        <w:jc w:val="both"/>
      </w:pPr>
      <w:r>
        <w:rPr>
          <w:rFonts w:ascii="Times New Roman"/>
          <w:b w:val="false"/>
          <w:i w:val="false"/>
          <w:color w:val="000000"/>
          <w:sz w:val="28"/>
        </w:rPr>
        <w:t xml:space="preserve">
                        асыратын ұйымдарға берілген заемдар бойынша </w:t>
      </w:r>
    </w:p>
    <w:p>
      <w:pPr>
        <w:spacing w:after="0"/>
        <w:ind w:left="0"/>
        <w:jc w:val="both"/>
      </w:pPr>
      <w:r>
        <w:rPr>
          <w:rFonts w:ascii="Times New Roman"/>
          <w:b w:val="false"/>
          <w:i w:val="false"/>
          <w:color w:val="000000"/>
          <w:sz w:val="28"/>
        </w:rPr>
        <w:t xml:space="preserve">
                        дисконт", </w:t>
      </w:r>
    </w:p>
    <w:p>
      <w:pPr>
        <w:spacing w:after="0"/>
        <w:ind w:left="0"/>
        <w:jc w:val="both"/>
      </w:pPr>
      <w:r>
        <w:rPr>
          <w:rFonts w:ascii="Times New Roman"/>
          <w:b w:val="false"/>
          <w:i w:val="false"/>
          <w:color w:val="000000"/>
          <w:sz w:val="28"/>
        </w:rPr>
        <w:t xml:space="preserve">
                 1434   "Клиенттерге берілген заемдар бойынша дисконт" </w:t>
      </w:r>
    </w:p>
    <w:p>
      <w:pPr>
        <w:spacing w:after="0"/>
        <w:ind w:left="0"/>
        <w:jc w:val="both"/>
      </w:pPr>
      <w:r>
        <w:rPr>
          <w:rFonts w:ascii="Times New Roman"/>
          <w:b w:val="false"/>
          <w:i w:val="false"/>
          <w:color w:val="000000"/>
          <w:sz w:val="28"/>
        </w:rPr>
        <w:t xml:space="preserve">
            Кт   4312   "Басқа банктерге берілген заемдар бойынша дисконтты </w:t>
      </w:r>
    </w:p>
    <w:p>
      <w:pPr>
        <w:spacing w:after="0"/>
        <w:ind w:left="0"/>
        <w:jc w:val="both"/>
      </w:pPr>
      <w:r>
        <w:rPr>
          <w:rFonts w:ascii="Times New Roman"/>
          <w:b w:val="false"/>
          <w:i w:val="false"/>
          <w:color w:val="000000"/>
          <w:sz w:val="28"/>
        </w:rPr>
        <w:t xml:space="preserve">
                        амортизациялау бойынша кірістер", </w:t>
      </w:r>
    </w:p>
    <w:p>
      <w:pPr>
        <w:spacing w:after="0"/>
        <w:ind w:left="0"/>
        <w:jc w:val="both"/>
      </w:pPr>
      <w:r>
        <w:rPr>
          <w:rFonts w:ascii="Times New Roman"/>
          <w:b w:val="false"/>
          <w:i w:val="false"/>
          <w:color w:val="000000"/>
          <w:sz w:val="28"/>
        </w:rPr>
        <w:t xml:space="preserve">
                 4330   "Банк операцияларының жекелеген түрлерін жүзеге </w:t>
      </w:r>
    </w:p>
    <w:p>
      <w:pPr>
        <w:spacing w:after="0"/>
        <w:ind w:left="0"/>
        <w:jc w:val="both"/>
      </w:pPr>
      <w:r>
        <w:rPr>
          <w:rFonts w:ascii="Times New Roman"/>
          <w:b w:val="false"/>
          <w:i w:val="false"/>
          <w:color w:val="000000"/>
          <w:sz w:val="28"/>
        </w:rPr>
        <w:t xml:space="preserve">
                        асыратын ұйымдарға берілген заемдар бойынша </w:t>
      </w:r>
    </w:p>
    <w:p>
      <w:pPr>
        <w:spacing w:after="0"/>
        <w:ind w:left="0"/>
        <w:jc w:val="both"/>
      </w:pPr>
      <w:r>
        <w:rPr>
          <w:rFonts w:ascii="Times New Roman"/>
          <w:b w:val="false"/>
          <w:i w:val="false"/>
          <w:color w:val="000000"/>
          <w:sz w:val="28"/>
        </w:rPr>
        <w:t xml:space="preserve">
                        дисконтты амортизациялау бойынша кірістер", </w:t>
      </w:r>
    </w:p>
    <w:p>
      <w:pPr>
        <w:spacing w:after="0"/>
        <w:ind w:left="0"/>
        <w:jc w:val="both"/>
      </w:pPr>
      <w:r>
        <w:rPr>
          <w:rFonts w:ascii="Times New Roman"/>
          <w:b w:val="false"/>
          <w:i w:val="false"/>
          <w:color w:val="000000"/>
          <w:sz w:val="28"/>
        </w:rPr>
        <w:t xml:space="preserve">
                 4434   "Клиенттерге берілген заемдар бойынша дисконтты </w:t>
      </w:r>
    </w:p>
    <w:p>
      <w:pPr>
        <w:spacing w:after="0"/>
        <w:ind w:left="0"/>
        <w:jc w:val="both"/>
      </w:pPr>
      <w:r>
        <w:rPr>
          <w:rFonts w:ascii="Times New Roman"/>
          <w:b w:val="false"/>
          <w:i w:val="false"/>
          <w:color w:val="000000"/>
          <w:sz w:val="28"/>
        </w:rPr>
        <w:t xml:space="preserve">
                        амортизациялау бойынша кірістер"; </w:t>
      </w:r>
    </w:p>
    <w:bookmarkStart w:name="z330" w:id="89"/>
    <w:p>
      <w:pPr>
        <w:spacing w:after="0"/>
        <w:ind w:left="0"/>
        <w:jc w:val="both"/>
      </w:pPr>
      <w:r>
        <w:rPr>
          <w:rFonts w:ascii="Times New Roman"/>
          <w:b w:val="false"/>
          <w:i w:val="false"/>
          <w:color w:val="000000"/>
          <w:sz w:val="28"/>
        </w:rPr>
        <w:t xml:space="preserve">
            2) шетел валютасындағы банк заемдары бойынша дисконтты амортизациялау кезінде: </w:t>
      </w:r>
    </w:p>
    <w:bookmarkEnd w:id="89"/>
    <w:p>
      <w:pPr>
        <w:spacing w:after="0"/>
        <w:ind w:left="0"/>
        <w:jc w:val="both"/>
      </w:pPr>
      <w:r>
        <w:rPr>
          <w:rFonts w:ascii="Times New Roman"/>
          <w:b w:val="false"/>
          <w:i w:val="false"/>
          <w:color w:val="000000"/>
          <w:sz w:val="28"/>
        </w:rPr>
        <w:t xml:space="preserve">
            Дт   1312   "Басқа банктерге берілген заемдар бойынша дисконт", </w:t>
      </w:r>
    </w:p>
    <w:p>
      <w:pPr>
        <w:spacing w:after="0"/>
        <w:ind w:left="0"/>
        <w:jc w:val="both"/>
      </w:pPr>
      <w:r>
        <w:rPr>
          <w:rFonts w:ascii="Times New Roman"/>
          <w:b w:val="false"/>
          <w:i w:val="false"/>
          <w:color w:val="000000"/>
          <w:sz w:val="28"/>
        </w:rPr>
        <w:t xml:space="preserve">
                 1330   "Банк операцияларының жекелеген түрлерін жүзеге </w:t>
      </w:r>
    </w:p>
    <w:p>
      <w:pPr>
        <w:spacing w:after="0"/>
        <w:ind w:left="0"/>
        <w:jc w:val="both"/>
      </w:pPr>
      <w:r>
        <w:rPr>
          <w:rFonts w:ascii="Times New Roman"/>
          <w:b w:val="false"/>
          <w:i w:val="false"/>
          <w:color w:val="000000"/>
          <w:sz w:val="28"/>
        </w:rPr>
        <w:t xml:space="preserve">
                        асыратын ұйымдарға берілген заемдар бойынша </w:t>
      </w:r>
    </w:p>
    <w:p>
      <w:pPr>
        <w:spacing w:after="0"/>
        <w:ind w:left="0"/>
        <w:jc w:val="both"/>
      </w:pPr>
      <w:r>
        <w:rPr>
          <w:rFonts w:ascii="Times New Roman"/>
          <w:b w:val="false"/>
          <w:i w:val="false"/>
          <w:color w:val="000000"/>
          <w:sz w:val="28"/>
        </w:rPr>
        <w:t xml:space="preserve">
                        дисконт", </w:t>
      </w:r>
    </w:p>
    <w:p>
      <w:pPr>
        <w:spacing w:after="0"/>
        <w:ind w:left="0"/>
        <w:jc w:val="both"/>
      </w:pPr>
      <w:r>
        <w:rPr>
          <w:rFonts w:ascii="Times New Roman"/>
          <w:b w:val="false"/>
          <w:i w:val="false"/>
          <w:color w:val="000000"/>
          <w:sz w:val="28"/>
        </w:rPr>
        <w:t xml:space="preserve">
                 1434   "Клиенттерге берілген заемдар бойынша дисконт" </w:t>
      </w:r>
    </w:p>
    <w:p>
      <w:pPr>
        <w:spacing w:after="0"/>
        <w:ind w:left="0"/>
        <w:jc w:val="both"/>
      </w:pPr>
      <w:r>
        <w:rPr>
          <w:rFonts w:ascii="Times New Roman"/>
          <w:b w:val="false"/>
          <w:i w:val="false"/>
          <w:color w:val="000000"/>
          <w:sz w:val="28"/>
        </w:rPr>
        <w:t xml:space="preserve">
            Кт   2858   "Шетел валютасы бойынша ұзын валюталық позиция", </w:t>
      </w:r>
    </w:p>
    <w:p>
      <w:pPr>
        <w:spacing w:after="0"/>
        <w:ind w:left="0"/>
        <w:jc w:val="both"/>
      </w:pPr>
      <w:r>
        <w:rPr>
          <w:rFonts w:ascii="Times New Roman"/>
          <w:b w:val="false"/>
          <w:i w:val="false"/>
          <w:color w:val="000000"/>
          <w:sz w:val="28"/>
        </w:rPr>
        <w:t xml:space="preserve">
                        және бір мезгілде: </w:t>
      </w:r>
    </w:p>
    <w:p>
      <w:pPr>
        <w:spacing w:after="0"/>
        <w:ind w:left="0"/>
        <w:jc w:val="both"/>
      </w:pPr>
      <w:r>
        <w:rPr>
          <w:rFonts w:ascii="Times New Roman"/>
          <w:b w:val="false"/>
          <w:i w:val="false"/>
          <w:color w:val="000000"/>
          <w:sz w:val="28"/>
        </w:rPr>
        <w:t xml:space="preserve">
            Дт   1859   "Шетел валютасының теңгемен көрсетілген қарсы құны </w:t>
      </w:r>
    </w:p>
    <w:p>
      <w:pPr>
        <w:spacing w:after="0"/>
        <w:ind w:left="0"/>
        <w:jc w:val="both"/>
      </w:pPr>
      <w:r>
        <w:rPr>
          <w:rFonts w:ascii="Times New Roman"/>
          <w:b w:val="false"/>
          <w:i w:val="false"/>
          <w:color w:val="000000"/>
          <w:sz w:val="28"/>
        </w:rPr>
        <w:t xml:space="preserve">
                        (ұзын валюталық позиция)" </w:t>
      </w:r>
    </w:p>
    <w:p>
      <w:pPr>
        <w:spacing w:after="0"/>
        <w:ind w:left="0"/>
        <w:jc w:val="both"/>
      </w:pPr>
      <w:r>
        <w:rPr>
          <w:rFonts w:ascii="Times New Roman"/>
          <w:b w:val="false"/>
          <w:i w:val="false"/>
          <w:color w:val="000000"/>
          <w:sz w:val="28"/>
        </w:rPr>
        <w:t xml:space="preserve">
            Кт   4312   "Басқа банктерге берілген заемдар бойынша дисконтты </w:t>
      </w:r>
    </w:p>
    <w:p>
      <w:pPr>
        <w:spacing w:after="0"/>
        <w:ind w:left="0"/>
        <w:jc w:val="both"/>
      </w:pPr>
      <w:r>
        <w:rPr>
          <w:rFonts w:ascii="Times New Roman"/>
          <w:b w:val="false"/>
          <w:i w:val="false"/>
          <w:color w:val="000000"/>
          <w:sz w:val="28"/>
        </w:rPr>
        <w:t xml:space="preserve">
                        амортизациялау бойынша кірістер", </w:t>
      </w:r>
    </w:p>
    <w:p>
      <w:pPr>
        <w:spacing w:after="0"/>
        <w:ind w:left="0"/>
        <w:jc w:val="both"/>
      </w:pPr>
      <w:r>
        <w:rPr>
          <w:rFonts w:ascii="Times New Roman"/>
          <w:b w:val="false"/>
          <w:i w:val="false"/>
          <w:color w:val="000000"/>
          <w:sz w:val="28"/>
        </w:rPr>
        <w:t xml:space="preserve">
                 4330   "Банк операцияларының жекелеген түрлерін жүзеге </w:t>
      </w:r>
    </w:p>
    <w:p>
      <w:pPr>
        <w:spacing w:after="0"/>
        <w:ind w:left="0"/>
        <w:jc w:val="both"/>
      </w:pPr>
      <w:r>
        <w:rPr>
          <w:rFonts w:ascii="Times New Roman"/>
          <w:b w:val="false"/>
          <w:i w:val="false"/>
          <w:color w:val="000000"/>
          <w:sz w:val="28"/>
        </w:rPr>
        <w:t xml:space="preserve">
                        асыратын ұйымдар берілген заемдар бойынша дисконтты </w:t>
      </w:r>
    </w:p>
    <w:p>
      <w:pPr>
        <w:spacing w:after="0"/>
        <w:ind w:left="0"/>
        <w:jc w:val="both"/>
      </w:pPr>
      <w:r>
        <w:rPr>
          <w:rFonts w:ascii="Times New Roman"/>
          <w:b w:val="false"/>
          <w:i w:val="false"/>
          <w:color w:val="000000"/>
          <w:sz w:val="28"/>
        </w:rPr>
        <w:t xml:space="preserve">
                        амортизациялау бойынша кірістер", </w:t>
      </w:r>
    </w:p>
    <w:p>
      <w:pPr>
        <w:spacing w:after="0"/>
        <w:ind w:left="0"/>
        <w:jc w:val="both"/>
      </w:pPr>
      <w:r>
        <w:rPr>
          <w:rFonts w:ascii="Times New Roman"/>
          <w:b w:val="false"/>
          <w:i w:val="false"/>
          <w:color w:val="000000"/>
          <w:sz w:val="28"/>
        </w:rPr>
        <w:t xml:space="preserve">
                 4434   "Клиенттерге берілген заемдар бойынша дисконтты </w:t>
      </w:r>
    </w:p>
    <w:p>
      <w:pPr>
        <w:spacing w:after="0"/>
        <w:ind w:left="0"/>
        <w:jc w:val="both"/>
      </w:pPr>
      <w:r>
        <w:rPr>
          <w:rFonts w:ascii="Times New Roman"/>
          <w:b w:val="false"/>
          <w:i w:val="false"/>
          <w:color w:val="000000"/>
          <w:sz w:val="28"/>
        </w:rPr>
        <w:t xml:space="preserve">
                        амортизациялау бойынша кірістер". </w:t>
      </w:r>
    </w:p>
    <w:bookmarkStart w:name="z331" w:id="90"/>
    <w:p>
      <w:pPr>
        <w:spacing w:after="0"/>
        <w:ind w:left="0"/>
        <w:jc w:val="both"/>
      </w:pPr>
      <w:r>
        <w:rPr>
          <w:rFonts w:ascii="Times New Roman"/>
          <w:b w:val="false"/>
          <w:i w:val="false"/>
          <w:color w:val="000000"/>
          <w:sz w:val="28"/>
        </w:rPr>
        <w:t xml:space="preserve">
            46. Бастапқы тану кезінде саудаға арналған санат бойынша жіктелген, берілген банк заемдарын банктің есеп саясатында белгіленген кезеңділікпен қайта бағалау кезінде, мынадай бухгалтерлік жазбалар жүзеге асырылады: </w:t>
      </w:r>
    </w:p>
    <w:bookmarkEnd w:id="90"/>
    <w:bookmarkStart w:name="z332" w:id="91"/>
    <w:p>
      <w:pPr>
        <w:spacing w:after="0"/>
        <w:ind w:left="0"/>
        <w:jc w:val="both"/>
      </w:pPr>
      <w:r>
        <w:rPr>
          <w:rFonts w:ascii="Times New Roman"/>
          <w:b w:val="false"/>
          <w:i w:val="false"/>
          <w:color w:val="000000"/>
          <w:sz w:val="28"/>
        </w:rPr>
        <w:t xml:space="preserve">
            1) банк заемының әділ құны оның есепке алу құнынан асып кеткен кезде, айырма сомасына: </w:t>
      </w:r>
    </w:p>
    <w:bookmarkEnd w:id="91"/>
    <w:p>
      <w:pPr>
        <w:spacing w:after="0"/>
        <w:ind w:left="0"/>
        <w:jc w:val="both"/>
      </w:pPr>
      <w:r>
        <w:rPr>
          <w:rFonts w:ascii="Times New Roman"/>
          <w:b w:val="false"/>
          <w:i w:val="false"/>
          <w:color w:val="000000"/>
          <w:sz w:val="28"/>
        </w:rPr>
        <w:t xml:space="preserve">
            Дт   1310   "Басқа банктерге берілген заемның құнын оң түзету </w:t>
      </w:r>
    </w:p>
    <w:p>
      <w:pPr>
        <w:spacing w:after="0"/>
        <w:ind w:left="0"/>
        <w:jc w:val="both"/>
      </w:pPr>
      <w:r>
        <w:rPr>
          <w:rFonts w:ascii="Times New Roman"/>
          <w:b w:val="false"/>
          <w:i w:val="false"/>
          <w:color w:val="000000"/>
          <w:sz w:val="28"/>
        </w:rPr>
        <w:t xml:space="preserve">
                        шоты", </w:t>
      </w:r>
    </w:p>
    <w:p>
      <w:pPr>
        <w:spacing w:after="0"/>
        <w:ind w:left="0"/>
        <w:jc w:val="both"/>
      </w:pPr>
      <w:r>
        <w:rPr>
          <w:rFonts w:ascii="Times New Roman"/>
          <w:b w:val="false"/>
          <w:i w:val="false"/>
          <w:color w:val="000000"/>
          <w:sz w:val="28"/>
        </w:rPr>
        <w:t xml:space="preserve">
                 1324   "Банк операцияларының жекелеген түрлерін жүзеге </w:t>
      </w:r>
    </w:p>
    <w:p>
      <w:pPr>
        <w:spacing w:after="0"/>
        <w:ind w:left="0"/>
        <w:jc w:val="both"/>
      </w:pPr>
      <w:r>
        <w:rPr>
          <w:rFonts w:ascii="Times New Roman"/>
          <w:b w:val="false"/>
          <w:i w:val="false"/>
          <w:color w:val="000000"/>
          <w:sz w:val="28"/>
        </w:rPr>
        <w:t xml:space="preserve">
                        асыратын ұйымдарға берілген заемның құнын оң түзету </w:t>
      </w:r>
    </w:p>
    <w:p>
      <w:pPr>
        <w:spacing w:after="0"/>
        <w:ind w:left="0"/>
        <w:jc w:val="both"/>
      </w:pPr>
      <w:r>
        <w:rPr>
          <w:rFonts w:ascii="Times New Roman"/>
          <w:b w:val="false"/>
          <w:i w:val="false"/>
          <w:color w:val="000000"/>
          <w:sz w:val="28"/>
        </w:rPr>
        <w:t xml:space="preserve">
                        шоты", </w:t>
      </w:r>
    </w:p>
    <w:p>
      <w:pPr>
        <w:spacing w:after="0"/>
        <w:ind w:left="0"/>
        <w:jc w:val="both"/>
      </w:pPr>
      <w:r>
        <w:rPr>
          <w:rFonts w:ascii="Times New Roman"/>
          <w:b w:val="false"/>
          <w:i w:val="false"/>
          <w:color w:val="000000"/>
          <w:sz w:val="28"/>
        </w:rPr>
        <w:t xml:space="preserve">
                 1430   "Клиенттерге берілген заемның құнын оң түзету </w:t>
      </w:r>
    </w:p>
    <w:p>
      <w:pPr>
        <w:spacing w:after="0"/>
        <w:ind w:left="0"/>
        <w:jc w:val="both"/>
      </w:pPr>
      <w:r>
        <w:rPr>
          <w:rFonts w:ascii="Times New Roman"/>
          <w:b w:val="false"/>
          <w:i w:val="false"/>
          <w:color w:val="000000"/>
          <w:sz w:val="28"/>
        </w:rPr>
        <w:t xml:space="preserve">
                        шоты" </w:t>
      </w:r>
    </w:p>
    <w:p>
      <w:pPr>
        <w:spacing w:after="0"/>
        <w:ind w:left="0"/>
        <w:jc w:val="both"/>
      </w:pPr>
      <w:r>
        <w:rPr>
          <w:rFonts w:ascii="Times New Roman"/>
          <w:b w:val="false"/>
          <w:i w:val="false"/>
          <w:color w:val="000000"/>
          <w:sz w:val="28"/>
        </w:rPr>
        <w:t xml:space="preserve">
            Кт   4310   "Басқа банктерге берілген заем құнын оң түзету </w:t>
      </w:r>
    </w:p>
    <w:p>
      <w:pPr>
        <w:spacing w:after="0"/>
        <w:ind w:left="0"/>
        <w:jc w:val="both"/>
      </w:pPr>
      <w:r>
        <w:rPr>
          <w:rFonts w:ascii="Times New Roman"/>
          <w:b w:val="false"/>
          <w:i w:val="false"/>
          <w:color w:val="000000"/>
          <w:sz w:val="28"/>
        </w:rPr>
        <w:t xml:space="preserve">
                        түріндегі кірістер", </w:t>
      </w:r>
    </w:p>
    <w:p>
      <w:pPr>
        <w:spacing w:after="0"/>
        <w:ind w:left="0"/>
        <w:jc w:val="both"/>
      </w:pPr>
      <w:r>
        <w:rPr>
          <w:rFonts w:ascii="Times New Roman"/>
          <w:b w:val="false"/>
          <w:i w:val="false"/>
          <w:color w:val="000000"/>
          <w:sz w:val="28"/>
        </w:rPr>
        <w:t xml:space="preserve">
                 4324   "Банк операцияларының жекелеген түрлерін жүзеге </w:t>
      </w:r>
    </w:p>
    <w:p>
      <w:pPr>
        <w:spacing w:after="0"/>
        <w:ind w:left="0"/>
        <w:jc w:val="both"/>
      </w:pPr>
      <w:r>
        <w:rPr>
          <w:rFonts w:ascii="Times New Roman"/>
          <w:b w:val="false"/>
          <w:i w:val="false"/>
          <w:color w:val="000000"/>
          <w:sz w:val="28"/>
        </w:rPr>
        <w:t xml:space="preserve">
                        асыратын ұйымдарға берілген заем құнын оң түзету </w:t>
      </w:r>
    </w:p>
    <w:p>
      <w:pPr>
        <w:spacing w:after="0"/>
        <w:ind w:left="0"/>
        <w:jc w:val="both"/>
      </w:pPr>
      <w:r>
        <w:rPr>
          <w:rFonts w:ascii="Times New Roman"/>
          <w:b w:val="false"/>
          <w:i w:val="false"/>
          <w:color w:val="000000"/>
          <w:sz w:val="28"/>
        </w:rPr>
        <w:t xml:space="preserve">
                        түріндегі кірістер", </w:t>
      </w:r>
    </w:p>
    <w:p>
      <w:pPr>
        <w:spacing w:after="0"/>
        <w:ind w:left="0"/>
        <w:jc w:val="both"/>
      </w:pPr>
      <w:r>
        <w:rPr>
          <w:rFonts w:ascii="Times New Roman"/>
          <w:b w:val="false"/>
          <w:i w:val="false"/>
          <w:color w:val="000000"/>
          <w:sz w:val="28"/>
        </w:rPr>
        <w:t xml:space="preserve">
                 4430   "Клиенттерге берілген заем құнын оң түзету </w:t>
      </w:r>
    </w:p>
    <w:p>
      <w:pPr>
        <w:spacing w:after="0"/>
        <w:ind w:left="0"/>
        <w:jc w:val="both"/>
      </w:pPr>
      <w:r>
        <w:rPr>
          <w:rFonts w:ascii="Times New Roman"/>
          <w:b w:val="false"/>
          <w:i w:val="false"/>
          <w:color w:val="000000"/>
          <w:sz w:val="28"/>
        </w:rPr>
        <w:t xml:space="preserve">
                        түріндегі кірістер"; </w:t>
      </w:r>
    </w:p>
    <w:bookmarkStart w:name="z333" w:id="92"/>
    <w:p>
      <w:pPr>
        <w:spacing w:after="0"/>
        <w:ind w:left="0"/>
        <w:jc w:val="both"/>
      </w:pPr>
      <w:r>
        <w:rPr>
          <w:rFonts w:ascii="Times New Roman"/>
          <w:b w:val="false"/>
          <w:i w:val="false"/>
          <w:color w:val="000000"/>
          <w:sz w:val="28"/>
        </w:rPr>
        <w:t xml:space="preserve">
            2) банк заемының есепке алу құны оның әділ құнынан асып кеткен кезде, айырма сомасына: </w:t>
      </w:r>
    </w:p>
    <w:bookmarkEnd w:id="92"/>
    <w:p>
      <w:pPr>
        <w:spacing w:after="0"/>
        <w:ind w:left="0"/>
        <w:jc w:val="both"/>
      </w:pPr>
      <w:r>
        <w:rPr>
          <w:rFonts w:ascii="Times New Roman"/>
          <w:b w:val="false"/>
          <w:i w:val="false"/>
          <w:color w:val="000000"/>
          <w:sz w:val="28"/>
        </w:rPr>
        <w:t xml:space="preserve">
            Дт   5057   "Басқа банктерге берілген заемның құнын теріс </w:t>
      </w:r>
    </w:p>
    <w:p>
      <w:pPr>
        <w:spacing w:after="0"/>
        <w:ind w:left="0"/>
        <w:jc w:val="both"/>
      </w:pPr>
      <w:r>
        <w:rPr>
          <w:rFonts w:ascii="Times New Roman"/>
          <w:b w:val="false"/>
          <w:i w:val="false"/>
          <w:color w:val="000000"/>
          <w:sz w:val="28"/>
        </w:rPr>
        <w:t xml:space="preserve">
                        түзету түріндегі шығыстар", </w:t>
      </w:r>
    </w:p>
    <w:p>
      <w:pPr>
        <w:spacing w:after="0"/>
        <w:ind w:left="0"/>
        <w:jc w:val="both"/>
      </w:pPr>
      <w:r>
        <w:rPr>
          <w:rFonts w:ascii="Times New Roman"/>
          <w:b w:val="false"/>
          <w:i w:val="false"/>
          <w:color w:val="000000"/>
          <w:sz w:val="28"/>
        </w:rPr>
        <w:t xml:space="preserve">
                 5067   "Банк операцияларының жекелеген түрлерін жүзеге </w:t>
      </w:r>
    </w:p>
    <w:p>
      <w:pPr>
        <w:spacing w:after="0"/>
        <w:ind w:left="0"/>
        <w:jc w:val="both"/>
      </w:pPr>
      <w:r>
        <w:rPr>
          <w:rFonts w:ascii="Times New Roman"/>
          <w:b w:val="false"/>
          <w:i w:val="false"/>
          <w:color w:val="000000"/>
          <w:sz w:val="28"/>
        </w:rPr>
        <w:t xml:space="preserve">
                        асыратын ұйымдарға берілген заемның құнын теріс </w:t>
      </w:r>
    </w:p>
    <w:p>
      <w:pPr>
        <w:spacing w:after="0"/>
        <w:ind w:left="0"/>
        <w:jc w:val="both"/>
      </w:pPr>
      <w:r>
        <w:rPr>
          <w:rFonts w:ascii="Times New Roman"/>
          <w:b w:val="false"/>
          <w:i w:val="false"/>
          <w:color w:val="000000"/>
          <w:sz w:val="28"/>
        </w:rPr>
        <w:t xml:space="preserve">
                        түзету түріндегі шығыстар", </w:t>
      </w:r>
    </w:p>
    <w:p>
      <w:pPr>
        <w:spacing w:after="0"/>
        <w:ind w:left="0"/>
        <w:jc w:val="both"/>
      </w:pPr>
      <w:r>
        <w:rPr>
          <w:rFonts w:ascii="Times New Roman"/>
          <w:b w:val="false"/>
          <w:i w:val="false"/>
          <w:color w:val="000000"/>
          <w:sz w:val="28"/>
        </w:rPr>
        <w:t xml:space="preserve">
                 5232   "Клиенттерге берілген заемның құнын теріс түзету </w:t>
      </w:r>
    </w:p>
    <w:p>
      <w:pPr>
        <w:spacing w:after="0"/>
        <w:ind w:left="0"/>
        <w:jc w:val="both"/>
      </w:pPr>
      <w:r>
        <w:rPr>
          <w:rFonts w:ascii="Times New Roman"/>
          <w:b w:val="false"/>
          <w:i w:val="false"/>
          <w:color w:val="000000"/>
          <w:sz w:val="28"/>
        </w:rPr>
        <w:t xml:space="preserve">
                        түріндегі шығыстар" </w:t>
      </w:r>
    </w:p>
    <w:p>
      <w:pPr>
        <w:spacing w:after="0"/>
        <w:ind w:left="0"/>
        <w:jc w:val="both"/>
      </w:pPr>
      <w:r>
        <w:rPr>
          <w:rFonts w:ascii="Times New Roman"/>
          <w:b w:val="false"/>
          <w:i w:val="false"/>
          <w:color w:val="000000"/>
          <w:sz w:val="28"/>
        </w:rPr>
        <w:t xml:space="preserve">
            Кт   1311   "Басқа банктерге берілген заемның құнын теріс </w:t>
      </w:r>
    </w:p>
    <w:p>
      <w:pPr>
        <w:spacing w:after="0"/>
        <w:ind w:left="0"/>
        <w:jc w:val="both"/>
      </w:pPr>
      <w:r>
        <w:rPr>
          <w:rFonts w:ascii="Times New Roman"/>
          <w:b w:val="false"/>
          <w:i w:val="false"/>
          <w:color w:val="000000"/>
          <w:sz w:val="28"/>
        </w:rPr>
        <w:t xml:space="preserve">
                        түзету шоты", </w:t>
      </w:r>
    </w:p>
    <w:p>
      <w:pPr>
        <w:spacing w:after="0"/>
        <w:ind w:left="0"/>
        <w:jc w:val="both"/>
      </w:pPr>
      <w:r>
        <w:rPr>
          <w:rFonts w:ascii="Times New Roman"/>
          <w:b w:val="false"/>
          <w:i w:val="false"/>
          <w:color w:val="000000"/>
          <w:sz w:val="28"/>
        </w:rPr>
        <w:t xml:space="preserve">
                 1325   "Банк операцияларының жекелеген түрлерін жүзеге </w:t>
      </w:r>
    </w:p>
    <w:p>
      <w:pPr>
        <w:spacing w:after="0"/>
        <w:ind w:left="0"/>
        <w:jc w:val="both"/>
      </w:pPr>
      <w:r>
        <w:rPr>
          <w:rFonts w:ascii="Times New Roman"/>
          <w:b w:val="false"/>
          <w:i w:val="false"/>
          <w:color w:val="000000"/>
          <w:sz w:val="28"/>
        </w:rPr>
        <w:t xml:space="preserve">
                        асыратын ұйымдарға берілген заемның құнын теріс </w:t>
      </w:r>
    </w:p>
    <w:p>
      <w:pPr>
        <w:spacing w:after="0"/>
        <w:ind w:left="0"/>
        <w:jc w:val="both"/>
      </w:pPr>
      <w:r>
        <w:rPr>
          <w:rFonts w:ascii="Times New Roman"/>
          <w:b w:val="false"/>
          <w:i w:val="false"/>
          <w:color w:val="000000"/>
          <w:sz w:val="28"/>
        </w:rPr>
        <w:t xml:space="preserve">
                        түзету шоты", </w:t>
      </w:r>
    </w:p>
    <w:p>
      <w:pPr>
        <w:spacing w:after="0"/>
        <w:ind w:left="0"/>
        <w:jc w:val="both"/>
      </w:pPr>
      <w:r>
        <w:rPr>
          <w:rFonts w:ascii="Times New Roman"/>
          <w:b w:val="false"/>
          <w:i w:val="false"/>
          <w:color w:val="000000"/>
          <w:sz w:val="28"/>
        </w:rPr>
        <w:t xml:space="preserve">
                 1431   "Клиенттерге берілген заемның құнын теріс түзету </w:t>
      </w:r>
    </w:p>
    <w:p>
      <w:pPr>
        <w:spacing w:after="0"/>
        <w:ind w:left="0"/>
        <w:jc w:val="both"/>
      </w:pPr>
      <w:r>
        <w:rPr>
          <w:rFonts w:ascii="Times New Roman"/>
          <w:b w:val="false"/>
          <w:i w:val="false"/>
          <w:color w:val="000000"/>
          <w:sz w:val="28"/>
        </w:rPr>
        <w:t xml:space="preserve">
                        шоты"; </w:t>
      </w:r>
    </w:p>
    <w:bookmarkStart w:name="z334" w:id="93"/>
    <w:p>
      <w:pPr>
        <w:spacing w:after="0"/>
        <w:ind w:left="0"/>
        <w:jc w:val="both"/>
      </w:pPr>
      <w:r>
        <w:rPr>
          <w:rFonts w:ascii="Times New Roman"/>
          <w:b w:val="false"/>
          <w:i w:val="false"/>
          <w:color w:val="000000"/>
          <w:sz w:val="28"/>
        </w:rPr>
        <w:t xml:space="preserve">
            3) банк заемының әділ құнын оң/теріс түзетудің есептелетін сомасына: </w:t>
      </w:r>
    </w:p>
    <w:bookmarkEnd w:id="93"/>
    <w:p>
      <w:pPr>
        <w:spacing w:after="0"/>
        <w:ind w:left="0"/>
        <w:jc w:val="both"/>
      </w:pPr>
      <w:r>
        <w:rPr>
          <w:rFonts w:ascii="Times New Roman"/>
          <w:b w:val="false"/>
          <w:i w:val="false"/>
          <w:color w:val="000000"/>
          <w:sz w:val="28"/>
        </w:rPr>
        <w:t xml:space="preserve">
            Дт   1311   "Басқа банктерге берілген заемның құнын теріс </w:t>
      </w:r>
    </w:p>
    <w:p>
      <w:pPr>
        <w:spacing w:after="0"/>
        <w:ind w:left="0"/>
        <w:jc w:val="both"/>
      </w:pPr>
      <w:r>
        <w:rPr>
          <w:rFonts w:ascii="Times New Roman"/>
          <w:b w:val="false"/>
          <w:i w:val="false"/>
          <w:color w:val="000000"/>
          <w:sz w:val="28"/>
        </w:rPr>
        <w:t xml:space="preserve">
                        түзету шоты", </w:t>
      </w:r>
    </w:p>
    <w:p>
      <w:pPr>
        <w:spacing w:after="0"/>
        <w:ind w:left="0"/>
        <w:jc w:val="both"/>
      </w:pPr>
      <w:r>
        <w:rPr>
          <w:rFonts w:ascii="Times New Roman"/>
          <w:b w:val="false"/>
          <w:i w:val="false"/>
          <w:color w:val="000000"/>
          <w:sz w:val="28"/>
        </w:rPr>
        <w:t xml:space="preserve">
                 1325   "Банк операцияларының жекелеген түрлерін жүзеге </w:t>
      </w:r>
    </w:p>
    <w:p>
      <w:pPr>
        <w:spacing w:after="0"/>
        <w:ind w:left="0"/>
        <w:jc w:val="both"/>
      </w:pPr>
      <w:r>
        <w:rPr>
          <w:rFonts w:ascii="Times New Roman"/>
          <w:b w:val="false"/>
          <w:i w:val="false"/>
          <w:color w:val="000000"/>
          <w:sz w:val="28"/>
        </w:rPr>
        <w:t xml:space="preserve">
                        асыратын ұйымдарға берілген заемның құнын теріс </w:t>
      </w:r>
    </w:p>
    <w:p>
      <w:pPr>
        <w:spacing w:after="0"/>
        <w:ind w:left="0"/>
        <w:jc w:val="both"/>
      </w:pPr>
      <w:r>
        <w:rPr>
          <w:rFonts w:ascii="Times New Roman"/>
          <w:b w:val="false"/>
          <w:i w:val="false"/>
          <w:color w:val="000000"/>
          <w:sz w:val="28"/>
        </w:rPr>
        <w:t xml:space="preserve">
                        түзету шоты", </w:t>
      </w:r>
    </w:p>
    <w:p>
      <w:pPr>
        <w:spacing w:after="0"/>
        <w:ind w:left="0"/>
        <w:jc w:val="both"/>
      </w:pPr>
      <w:r>
        <w:rPr>
          <w:rFonts w:ascii="Times New Roman"/>
          <w:b w:val="false"/>
          <w:i w:val="false"/>
          <w:color w:val="000000"/>
          <w:sz w:val="28"/>
        </w:rPr>
        <w:t xml:space="preserve">
                 1431   "Клиенттерге берілген заемның құнын теріс түзету </w:t>
      </w:r>
    </w:p>
    <w:p>
      <w:pPr>
        <w:spacing w:after="0"/>
        <w:ind w:left="0"/>
        <w:jc w:val="both"/>
      </w:pPr>
      <w:r>
        <w:rPr>
          <w:rFonts w:ascii="Times New Roman"/>
          <w:b w:val="false"/>
          <w:i w:val="false"/>
          <w:color w:val="000000"/>
          <w:sz w:val="28"/>
        </w:rPr>
        <w:t xml:space="preserve">
                        шоты" </w:t>
      </w:r>
    </w:p>
    <w:p>
      <w:pPr>
        <w:spacing w:after="0"/>
        <w:ind w:left="0"/>
        <w:jc w:val="both"/>
      </w:pPr>
      <w:r>
        <w:rPr>
          <w:rFonts w:ascii="Times New Roman"/>
          <w:b w:val="false"/>
          <w:i w:val="false"/>
          <w:color w:val="000000"/>
          <w:sz w:val="28"/>
        </w:rPr>
        <w:t xml:space="preserve">
            Кт   1310   "Басқа банктерге берілген заемның құнын оң түзету </w:t>
      </w:r>
    </w:p>
    <w:p>
      <w:pPr>
        <w:spacing w:after="0"/>
        <w:ind w:left="0"/>
        <w:jc w:val="both"/>
      </w:pPr>
      <w:r>
        <w:rPr>
          <w:rFonts w:ascii="Times New Roman"/>
          <w:b w:val="false"/>
          <w:i w:val="false"/>
          <w:color w:val="000000"/>
          <w:sz w:val="28"/>
        </w:rPr>
        <w:t xml:space="preserve">
                        шоты", </w:t>
      </w:r>
    </w:p>
    <w:p>
      <w:pPr>
        <w:spacing w:after="0"/>
        <w:ind w:left="0"/>
        <w:jc w:val="both"/>
      </w:pPr>
      <w:r>
        <w:rPr>
          <w:rFonts w:ascii="Times New Roman"/>
          <w:b w:val="false"/>
          <w:i w:val="false"/>
          <w:color w:val="000000"/>
          <w:sz w:val="28"/>
        </w:rPr>
        <w:t xml:space="preserve">
                 1324   "Банк операцияларының жекелеген түрлерін жүзеге </w:t>
      </w:r>
    </w:p>
    <w:p>
      <w:pPr>
        <w:spacing w:after="0"/>
        <w:ind w:left="0"/>
        <w:jc w:val="both"/>
      </w:pPr>
      <w:r>
        <w:rPr>
          <w:rFonts w:ascii="Times New Roman"/>
          <w:b w:val="false"/>
          <w:i w:val="false"/>
          <w:color w:val="000000"/>
          <w:sz w:val="28"/>
        </w:rPr>
        <w:t xml:space="preserve">
                        асыратын ұйымдарға берілген заемның құнын оң түзету </w:t>
      </w:r>
    </w:p>
    <w:p>
      <w:pPr>
        <w:spacing w:after="0"/>
        <w:ind w:left="0"/>
        <w:jc w:val="both"/>
      </w:pPr>
      <w:r>
        <w:rPr>
          <w:rFonts w:ascii="Times New Roman"/>
          <w:b w:val="false"/>
          <w:i w:val="false"/>
          <w:color w:val="000000"/>
          <w:sz w:val="28"/>
        </w:rPr>
        <w:t xml:space="preserve">
                        шоты", </w:t>
      </w:r>
    </w:p>
    <w:p>
      <w:pPr>
        <w:spacing w:after="0"/>
        <w:ind w:left="0"/>
        <w:jc w:val="both"/>
      </w:pPr>
      <w:r>
        <w:rPr>
          <w:rFonts w:ascii="Times New Roman"/>
          <w:b w:val="false"/>
          <w:i w:val="false"/>
          <w:color w:val="000000"/>
          <w:sz w:val="28"/>
        </w:rPr>
        <w:t xml:space="preserve">
                 1430   "Клиенттерге берілген заемның құнын оң түзету </w:t>
      </w:r>
    </w:p>
    <w:p>
      <w:pPr>
        <w:spacing w:after="0"/>
        <w:ind w:left="0"/>
        <w:jc w:val="both"/>
      </w:pPr>
      <w:r>
        <w:rPr>
          <w:rFonts w:ascii="Times New Roman"/>
          <w:b w:val="false"/>
          <w:i w:val="false"/>
          <w:color w:val="000000"/>
          <w:sz w:val="28"/>
        </w:rPr>
        <w:t xml:space="preserve">
                        шоты"; </w:t>
      </w:r>
    </w:p>
    <w:bookmarkStart w:name="z335" w:id="94"/>
    <w:p>
      <w:pPr>
        <w:spacing w:after="0"/>
        <w:ind w:left="0"/>
        <w:jc w:val="both"/>
      </w:pPr>
      <w:r>
        <w:rPr>
          <w:rFonts w:ascii="Times New Roman"/>
          <w:b w:val="false"/>
          <w:i w:val="false"/>
          <w:color w:val="000000"/>
          <w:sz w:val="28"/>
        </w:rPr>
        <w:t xml:space="preserve">
            4) шетел валютасындағы банк заемының әділ құны оның есепке алу құнынан асып кеткен кезде, айырма сомасына: </w:t>
      </w:r>
    </w:p>
    <w:bookmarkEnd w:id="94"/>
    <w:p>
      <w:pPr>
        <w:spacing w:after="0"/>
        <w:ind w:left="0"/>
        <w:jc w:val="both"/>
      </w:pPr>
      <w:r>
        <w:rPr>
          <w:rFonts w:ascii="Times New Roman"/>
          <w:b w:val="false"/>
          <w:i w:val="false"/>
          <w:color w:val="000000"/>
          <w:sz w:val="28"/>
        </w:rPr>
        <w:t xml:space="preserve">
            Дт   1310   "Басқа банктерге берілген заемның құнын оң түзету </w:t>
      </w:r>
    </w:p>
    <w:p>
      <w:pPr>
        <w:spacing w:after="0"/>
        <w:ind w:left="0"/>
        <w:jc w:val="both"/>
      </w:pPr>
      <w:r>
        <w:rPr>
          <w:rFonts w:ascii="Times New Roman"/>
          <w:b w:val="false"/>
          <w:i w:val="false"/>
          <w:color w:val="000000"/>
          <w:sz w:val="28"/>
        </w:rPr>
        <w:t xml:space="preserve">
                        шоты", </w:t>
      </w:r>
    </w:p>
    <w:p>
      <w:pPr>
        <w:spacing w:after="0"/>
        <w:ind w:left="0"/>
        <w:jc w:val="both"/>
      </w:pPr>
      <w:r>
        <w:rPr>
          <w:rFonts w:ascii="Times New Roman"/>
          <w:b w:val="false"/>
          <w:i w:val="false"/>
          <w:color w:val="000000"/>
          <w:sz w:val="28"/>
        </w:rPr>
        <w:t xml:space="preserve">
                 1324   "Банк операцияларының жекелеген түрлерін жүзеге </w:t>
      </w:r>
    </w:p>
    <w:p>
      <w:pPr>
        <w:spacing w:after="0"/>
        <w:ind w:left="0"/>
        <w:jc w:val="both"/>
      </w:pPr>
      <w:r>
        <w:rPr>
          <w:rFonts w:ascii="Times New Roman"/>
          <w:b w:val="false"/>
          <w:i w:val="false"/>
          <w:color w:val="000000"/>
          <w:sz w:val="28"/>
        </w:rPr>
        <w:t xml:space="preserve">
                        асыратын ұйымдарға берілген заемның құнын оң түзету </w:t>
      </w:r>
    </w:p>
    <w:p>
      <w:pPr>
        <w:spacing w:after="0"/>
        <w:ind w:left="0"/>
        <w:jc w:val="both"/>
      </w:pPr>
      <w:r>
        <w:rPr>
          <w:rFonts w:ascii="Times New Roman"/>
          <w:b w:val="false"/>
          <w:i w:val="false"/>
          <w:color w:val="000000"/>
          <w:sz w:val="28"/>
        </w:rPr>
        <w:t xml:space="preserve">
                        шоты", </w:t>
      </w:r>
    </w:p>
    <w:p>
      <w:pPr>
        <w:spacing w:after="0"/>
        <w:ind w:left="0"/>
        <w:jc w:val="both"/>
      </w:pPr>
      <w:r>
        <w:rPr>
          <w:rFonts w:ascii="Times New Roman"/>
          <w:b w:val="false"/>
          <w:i w:val="false"/>
          <w:color w:val="000000"/>
          <w:sz w:val="28"/>
        </w:rPr>
        <w:t xml:space="preserve">
                 1430   "Клиенттерге берілген заемның құнын оң түзету шоты" </w:t>
      </w:r>
    </w:p>
    <w:p>
      <w:pPr>
        <w:spacing w:after="0"/>
        <w:ind w:left="0"/>
        <w:jc w:val="both"/>
      </w:pPr>
      <w:r>
        <w:rPr>
          <w:rFonts w:ascii="Times New Roman"/>
          <w:b w:val="false"/>
          <w:i w:val="false"/>
          <w:color w:val="000000"/>
          <w:sz w:val="28"/>
        </w:rPr>
        <w:t xml:space="preserve">
            Кт   2858   "Шетел валютасы бойынша ұзын валюталық позиция", </w:t>
      </w:r>
    </w:p>
    <w:p>
      <w:pPr>
        <w:spacing w:after="0"/>
        <w:ind w:left="0"/>
        <w:jc w:val="both"/>
      </w:pPr>
      <w:r>
        <w:rPr>
          <w:rFonts w:ascii="Times New Roman"/>
          <w:b w:val="false"/>
          <w:i w:val="false"/>
          <w:color w:val="000000"/>
          <w:sz w:val="28"/>
        </w:rPr>
        <w:t xml:space="preserve">
                        және бір мезгілде, теңгемен: </w:t>
      </w:r>
    </w:p>
    <w:p>
      <w:pPr>
        <w:spacing w:after="0"/>
        <w:ind w:left="0"/>
        <w:jc w:val="both"/>
      </w:pPr>
      <w:r>
        <w:rPr>
          <w:rFonts w:ascii="Times New Roman"/>
          <w:b w:val="false"/>
          <w:i w:val="false"/>
          <w:color w:val="000000"/>
          <w:sz w:val="28"/>
        </w:rPr>
        <w:t xml:space="preserve">
            Дт   1859   "Шетел валютасының теңгемен көрсетілген қарсы құны </w:t>
      </w:r>
    </w:p>
    <w:p>
      <w:pPr>
        <w:spacing w:after="0"/>
        <w:ind w:left="0"/>
        <w:jc w:val="both"/>
      </w:pPr>
      <w:r>
        <w:rPr>
          <w:rFonts w:ascii="Times New Roman"/>
          <w:b w:val="false"/>
          <w:i w:val="false"/>
          <w:color w:val="000000"/>
          <w:sz w:val="28"/>
        </w:rPr>
        <w:t xml:space="preserve">
                        (ұзын валюталық позиция)" </w:t>
      </w:r>
    </w:p>
    <w:p>
      <w:pPr>
        <w:spacing w:after="0"/>
        <w:ind w:left="0"/>
        <w:jc w:val="both"/>
      </w:pPr>
      <w:r>
        <w:rPr>
          <w:rFonts w:ascii="Times New Roman"/>
          <w:b w:val="false"/>
          <w:i w:val="false"/>
          <w:color w:val="000000"/>
          <w:sz w:val="28"/>
        </w:rPr>
        <w:t xml:space="preserve">
            Кт   4310   "Басқа банктерге берілген заем құнын оң түзету </w:t>
      </w:r>
    </w:p>
    <w:p>
      <w:pPr>
        <w:spacing w:after="0"/>
        <w:ind w:left="0"/>
        <w:jc w:val="both"/>
      </w:pPr>
      <w:r>
        <w:rPr>
          <w:rFonts w:ascii="Times New Roman"/>
          <w:b w:val="false"/>
          <w:i w:val="false"/>
          <w:color w:val="000000"/>
          <w:sz w:val="28"/>
        </w:rPr>
        <w:t xml:space="preserve">
                        түріндегі кірістер", </w:t>
      </w:r>
    </w:p>
    <w:p>
      <w:pPr>
        <w:spacing w:after="0"/>
        <w:ind w:left="0"/>
        <w:jc w:val="both"/>
      </w:pPr>
      <w:r>
        <w:rPr>
          <w:rFonts w:ascii="Times New Roman"/>
          <w:b w:val="false"/>
          <w:i w:val="false"/>
          <w:color w:val="000000"/>
          <w:sz w:val="28"/>
        </w:rPr>
        <w:t xml:space="preserve">
                 4324   "Банк операцияларының жекелеген түрлерін жүзеге </w:t>
      </w:r>
    </w:p>
    <w:p>
      <w:pPr>
        <w:spacing w:after="0"/>
        <w:ind w:left="0"/>
        <w:jc w:val="both"/>
      </w:pPr>
      <w:r>
        <w:rPr>
          <w:rFonts w:ascii="Times New Roman"/>
          <w:b w:val="false"/>
          <w:i w:val="false"/>
          <w:color w:val="000000"/>
          <w:sz w:val="28"/>
        </w:rPr>
        <w:t xml:space="preserve">
                        асыратын ұйымдарға берілген заем құнын оң түзету </w:t>
      </w:r>
    </w:p>
    <w:p>
      <w:pPr>
        <w:spacing w:after="0"/>
        <w:ind w:left="0"/>
        <w:jc w:val="both"/>
      </w:pPr>
      <w:r>
        <w:rPr>
          <w:rFonts w:ascii="Times New Roman"/>
          <w:b w:val="false"/>
          <w:i w:val="false"/>
          <w:color w:val="000000"/>
          <w:sz w:val="28"/>
        </w:rPr>
        <w:t xml:space="preserve">
                        түріндегі кірістер", </w:t>
      </w:r>
    </w:p>
    <w:p>
      <w:pPr>
        <w:spacing w:after="0"/>
        <w:ind w:left="0"/>
        <w:jc w:val="both"/>
      </w:pPr>
      <w:r>
        <w:rPr>
          <w:rFonts w:ascii="Times New Roman"/>
          <w:b w:val="false"/>
          <w:i w:val="false"/>
          <w:color w:val="000000"/>
          <w:sz w:val="28"/>
        </w:rPr>
        <w:t xml:space="preserve">
                 4430   "Клиенттерге берілген заем құнын оң түзету </w:t>
      </w:r>
    </w:p>
    <w:p>
      <w:pPr>
        <w:spacing w:after="0"/>
        <w:ind w:left="0"/>
        <w:jc w:val="both"/>
      </w:pPr>
      <w:r>
        <w:rPr>
          <w:rFonts w:ascii="Times New Roman"/>
          <w:b w:val="false"/>
          <w:i w:val="false"/>
          <w:color w:val="000000"/>
          <w:sz w:val="28"/>
        </w:rPr>
        <w:t xml:space="preserve">
                        түріндегі кірістер"; </w:t>
      </w:r>
    </w:p>
    <w:bookmarkStart w:name="z336" w:id="95"/>
    <w:p>
      <w:pPr>
        <w:spacing w:after="0"/>
        <w:ind w:left="0"/>
        <w:jc w:val="both"/>
      </w:pPr>
      <w:r>
        <w:rPr>
          <w:rFonts w:ascii="Times New Roman"/>
          <w:b w:val="false"/>
          <w:i w:val="false"/>
          <w:color w:val="000000"/>
          <w:sz w:val="28"/>
        </w:rPr>
        <w:t xml:space="preserve">
            5) шетел валютасындағы банк заемының есепке алу құны оның әділ құнынан асып кеткен кезде, айырма сомасына: </w:t>
      </w:r>
    </w:p>
    <w:bookmarkEnd w:id="95"/>
    <w:p>
      <w:pPr>
        <w:spacing w:after="0"/>
        <w:ind w:left="0"/>
        <w:jc w:val="both"/>
      </w:pPr>
      <w:r>
        <w:rPr>
          <w:rFonts w:ascii="Times New Roman"/>
          <w:b w:val="false"/>
          <w:i w:val="false"/>
          <w:color w:val="000000"/>
          <w:sz w:val="28"/>
        </w:rPr>
        <w:t xml:space="preserve">
            Дт   1858   "Шетел валютасы бойынша қысқа валюталық позиция" </w:t>
      </w:r>
    </w:p>
    <w:p>
      <w:pPr>
        <w:spacing w:after="0"/>
        <w:ind w:left="0"/>
        <w:jc w:val="both"/>
      </w:pPr>
      <w:r>
        <w:rPr>
          <w:rFonts w:ascii="Times New Roman"/>
          <w:b w:val="false"/>
          <w:i w:val="false"/>
          <w:color w:val="000000"/>
          <w:sz w:val="28"/>
        </w:rPr>
        <w:t xml:space="preserve">
            Кт   1311   "Басқа банктерге берілген заемның құнын теріс </w:t>
      </w:r>
    </w:p>
    <w:p>
      <w:pPr>
        <w:spacing w:after="0"/>
        <w:ind w:left="0"/>
        <w:jc w:val="both"/>
      </w:pPr>
      <w:r>
        <w:rPr>
          <w:rFonts w:ascii="Times New Roman"/>
          <w:b w:val="false"/>
          <w:i w:val="false"/>
          <w:color w:val="000000"/>
          <w:sz w:val="28"/>
        </w:rPr>
        <w:t xml:space="preserve">
                        түзету шоты", </w:t>
      </w:r>
    </w:p>
    <w:p>
      <w:pPr>
        <w:spacing w:after="0"/>
        <w:ind w:left="0"/>
        <w:jc w:val="both"/>
      </w:pPr>
      <w:r>
        <w:rPr>
          <w:rFonts w:ascii="Times New Roman"/>
          <w:b w:val="false"/>
          <w:i w:val="false"/>
          <w:color w:val="000000"/>
          <w:sz w:val="28"/>
        </w:rPr>
        <w:t xml:space="preserve">
                 1325   "Банк операцияларының жекелеген түрлерін жүзеге </w:t>
      </w:r>
    </w:p>
    <w:p>
      <w:pPr>
        <w:spacing w:after="0"/>
        <w:ind w:left="0"/>
        <w:jc w:val="both"/>
      </w:pPr>
      <w:r>
        <w:rPr>
          <w:rFonts w:ascii="Times New Roman"/>
          <w:b w:val="false"/>
          <w:i w:val="false"/>
          <w:color w:val="000000"/>
          <w:sz w:val="28"/>
        </w:rPr>
        <w:t xml:space="preserve">
                        асыратын ұйымдарға берілген заемның құнын теріс </w:t>
      </w:r>
    </w:p>
    <w:p>
      <w:pPr>
        <w:spacing w:after="0"/>
        <w:ind w:left="0"/>
        <w:jc w:val="both"/>
      </w:pPr>
      <w:r>
        <w:rPr>
          <w:rFonts w:ascii="Times New Roman"/>
          <w:b w:val="false"/>
          <w:i w:val="false"/>
          <w:color w:val="000000"/>
          <w:sz w:val="28"/>
        </w:rPr>
        <w:t xml:space="preserve">
                        түзету шоты", </w:t>
      </w:r>
    </w:p>
    <w:p>
      <w:pPr>
        <w:spacing w:after="0"/>
        <w:ind w:left="0"/>
        <w:jc w:val="both"/>
      </w:pPr>
      <w:r>
        <w:rPr>
          <w:rFonts w:ascii="Times New Roman"/>
          <w:b w:val="false"/>
          <w:i w:val="false"/>
          <w:color w:val="000000"/>
          <w:sz w:val="28"/>
        </w:rPr>
        <w:t xml:space="preserve">
                 1431   "Клиенттерге берілген заемның құнын теріс түзету </w:t>
      </w:r>
    </w:p>
    <w:p>
      <w:pPr>
        <w:spacing w:after="0"/>
        <w:ind w:left="0"/>
        <w:jc w:val="both"/>
      </w:pPr>
      <w:r>
        <w:rPr>
          <w:rFonts w:ascii="Times New Roman"/>
          <w:b w:val="false"/>
          <w:i w:val="false"/>
          <w:color w:val="000000"/>
          <w:sz w:val="28"/>
        </w:rPr>
        <w:t xml:space="preserve">
                        шоты", </w:t>
      </w:r>
    </w:p>
    <w:p>
      <w:pPr>
        <w:spacing w:after="0"/>
        <w:ind w:left="0"/>
        <w:jc w:val="both"/>
      </w:pPr>
      <w:r>
        <w:rPr>
          <w:rFonts w:ascii="Times New Roman"/>
          <w:b w:val="false"/>
          <w:i w:val="false"/>
          <w:color w:val="000000"/>
          <w:sz w:val="28"/>
        </w:rPr>
        <w:t xml:space="preserve">
            және бір мезгілде, теңгемен: </w:t>
      </w:r>
    </w:p>
    <w:p>
      <w:pPr>
        <w:spacing w:after="0"/>
        <w:ind w:left="0"/>
        <w:jc w:val="both"/>
      </w:pPr>
      <w:r>
        <w:rPr>
          <w:rFonts w:ascii="Times New Roman"/>
          <w:b w:val="false"/>
          <w:i w:val="false"/>
          <w:color w:val="000000"/>
          <w:sz w:val="28"/>
        </w:rPr>
        <w:t xml:space="preserve">
            Дт   5057   "Басқа банктерге берілген заемның құнын теріс </w:t>
      </w:r>
    </w:p>
    <w:p>
      <w:pPr>
        <w:spacing w:after="0"/>
        <w:ind w:left="0"/>
        <w:jc w:val="both"/>
      </w:pPr>
      <w:r>
        <w:rPr>
          <w:rFonts w:ascii="Times New Roman"/>
          <w:b w:val="false"/>
          <w:i w:val="false"/>
          <w:color w:val="000000"/>
          <w:sz w:val="28"/>
        </w:rPr>
        <w:t xml:space="preserve">
                        түзету түріндегі шығыстар", </w:t>
      </w:r>
    </w:p>
    <w:p>
      <w:pPr>
        <w:spacing w:after="0"/>
        <w:ind w:left="0"/>
        <w:jc w:val="both"/>
      </w:pPr>
      <w:r>
        <w:rPr>
          <w:rFonts w:ascii="Times New Roman"/>
          <w:b w:val="false"/>
          <w:i w:val="false"/>
          <w:color w:val="000000"/>
          <w:sz w:val="28"/>
        </w:rPr>
        <w:t xml:space="preserve">
                 5067   "Банк операцияларының жекелеген түрлерін жүзеге </w:t>
      </w:r>
    </w:p>
    <w:p>
      <w:pPr>
        <w:spacing w:after="0"/>
        <w:ind w:left="0"/>
        <w:jc w:val="both"/>
      </w:pPr>
      <w:r>
        <w:rPr>
          <w:rFonts w:ascii="Times New Roman"/>
          <w:b w:val="false"/>
          <w:i w:val="false"/>
          <w:color w:val="000000"/>
          <w:sz w:val="28"/>
        </w:rPr>
        <w:t xml:space="preserve">
                        асыратын ұйымдарға берілген заемның құнын теріс </w:t>
      </w:r>
    </w:p>
    <w:p>
      <w:pPr>
        <w:spacing w:after="0"/>
        <w:ind w:left="0"/>
        <w:jc w:val="both"/>
      </w:pPr>
      <w:r>
        <w:rPr>
          <w:rFonts w:ascii="Times New Roman"/>
          <w:b w:val="false"/>
          <w:i w:val="false"/>
          <w:color w:val="000000"/>
          <w:sz w:val="28"/>
        </w:rPr>
        <w:t xml:space="preserve">
                        түзету түріндегі шығыстар", </w:t>
      </w:r>
    </w:p>
    <w:p>
      <w:pPr>
        <w:spacing w:after="0"/>
        <w:ind w:left="0"/>
        <w:jc w:val="both"/>
      </w:pPr>
      <w:r>
        <w:rPr>
          <w:rFonts w:ascii="Times New Roman"/>
          <w:b w:val="false"/>
          <w:i w:val="false"/>
          <w:color w:val="000000"/>
          <w:sz w:val="28"/>
        </w:rPr>
        <w:t xml:space="preserve">
                 5232   "Клиенттерге берілген заемның құнын теріс түзету </w:t>
      </w:r>
    </w:p>
    <w:p>
      <w:pPr>
        <w:spacing w:after="0"/>
        <w:ind w:left="0"/>
        <w:jc w:val="both"/>
      </w:pPr>
      <w:r>
        <w:rPr>
          <w:rFonts w:ascii="Times New Roman"/>
          <w:b w:val="false"/>
          <w:i w:val="false"/>
          <w:color w:val="000000"/>
          <w:sz w:val="28"/>
        </w:rPr>
        <w:t xml:space="preserve">
                        түріндегі шығыстар" </w:t>
      </w:r>
    </w:p>
    <w:p>
      <w:pPr>
        <w:spacing w:after="0"/>
        <w:ind w:left="0"/>
        <w:jc w:val="both"/>
      </w:pPr>
      <w:r>
        <w:rPr>
          <w:rFonts w:ascii="Times New Roman"/>
          <w:b w:val="false"/>
          <w:i w:val="false"/>
          <w:color w:val="000000"/>
          <w:sz w:val="28"/>
        </w:rPr>
        <w:t xml:space="preserve">
            Кт   2859   "Шетел валютасының теңгемен көрсетілген қарсы құны </w:t>
      </w:r>
    </w:p>
    <w:p>
      <w:pPr>
        <w:spacing w:after="0"/>
        <w:ind w:left="0"/>
        <w:jc w:val="both"/>
      </w:pPr>
      <w:r>
        <w:rPr>
          <w:rFonts w:ascii="Times New Roman"/>
          <w:b w:val="false"/>
          <w:i w:val="false"/>
          <w:color w:val="000000"/>
          <w:sz w:val="28"/>
        </w:rPr>
        <w:t xml:space="preserve">
                        (қысқа валюта позициясын)"; </w:t>
      </w:r>
    </w:p>
    <w:bookmarkStart w:name="z337" w:id="96"/>
    <w:p>
      <w:pPr>
        <w:spacing w:after="0"/>
        <w:ind w:left="0"/>
        <w:jc w:val="both"/>
      </w:pPr>
      <w:r>
        <w:rPr>
          <w:rFonts w:ascii="Times New Roman"/>
          <w:b w:val="false"/>
          <w:i w:val="false"/>
          <w:color w:val="000000"/>
          <w:sz w:val="28"/>
        </w:rPr>
        <w:t xml:space="preserve">
            6) банк заемының әділ құнын оң/теріс түзетудің есептелетін сомасына: </w:t>
      </w:r>
    </w:p>
    <w:bookmarkEnd w:id="96"/>
    <w:p>
      <w:pPr>
        <w:spacing w:after="0"/>
        <w:ind w:left="0"/>
        <w:jc w:val="both"/>
      </w:pPr>
      <w:r>
        <w:rPr>
          <w:rFonts w:ascii="Times New Roman"/>
          <w:b w:val="false"/>
          <w:i w:val="false"/>
          <w:color w:val="000000"/>
          <w:sz w:val="28"/>
        </w:rPr>
        <w:t xml:space="preserve">
            Дт   1311   "Басқа банктерге берілген заемның құнын теріс </w:t>
      </w:r>
    </w:p>
    <w:p>
      <w:pPr>
        <w:spacing w:after="0"/>
        <w:ind w:left="0"/>
        <w:jc w:val="both"/>
      </w:pPr>
      <w:r>
        <w:rPr>
          <w:rFonts w:ascii="Times New Roman"/>
          <w:b w:val="false"/>
          <w:i w:val="false"/>
          <w:color w:val="000000"/>
          <w:sz w:val="28"/>
        </w:rPr>
        <w:t xml:space="preserve">
                        түзету шоты", </w:t>
      </w:r>
    </w:p>
    <w:p>
      <w:pPr>
        <w:spacing w:after="0"/>
        <w:ind w:left="0"/>
        <w:jc w:val="both"/>
      </w:pPr>
      <w:r>
        <w:rPr>
          <w:rFonts w:ascii="Times New Roman"/>
          <w:b w:val="false"/>
          <w:i w:val="false"/>
          <w:color w:val="000000"/>
          <w:sz w:val="28"/>
        </w:rPr>
        <w:t xml:space="preserve">
                 1325   "Банк операцияларының жекелеген түрлерін жүзеге </w:t>
      </w:r>
    </w:p>
    <w:p>
      <w:pPr>
        <w:spacing w:after="0"/>
        <w:ind w:left="0"/>
        <w:jc w:val="both"/>
      </w:pPr>
      <w:r>
        <w:rPr>
          <w:rFonts w:ascii="Times New Roman"/>
          <w:b w:val="false"/>
          <w:i w:val="false"/>
          <w:color w:val="000000"/>
          <w:sz w:val="28"/>
        </w:rPr>
        <w:t xml:space="preserve">
                        асыратын ұйымдарға берілген заемның құнын теріс </w:t>
      </w:r>
    </w:p>
    <w:p>
      <w:pPr>
        <w:spacing w:after="0"/>
        <w:ind w:left="0"/>
        <w:jc w:val="both"/>
      </w:pPr>
      <w:r>
        <w:rPr>
          <w:rFonts w:ascii="Times New Roman"/>
          <w:b w:val="false"/>
          <w:i w:val="false"/>
          <w:color w:val="000000"/>
          <w:sz w:val="28"/>
        </w:rPr>
        <w:t xml:space="preserve">
                        түзету шоты", </w:t>
      </w:r>
    </w:p>
    <w:p>
      <w:pPr>
        <w:spacing w:after="0"/>
        <w:ind w:left="0"/>
        <w:jc w:val="both"/>
      </w:pPr>
      <w:r>
        <w:rPr>
          <w:rFonts w:ascii="Times New Roman"/>
          <w:b w:val="false"/>
          <w:i w:val="false"/>
          <w:color w:val="000000"/>
          <w:sz w:val="28"/>
        </w:rPr>
        <w:t xml:space="preserve">
                 1431   "Клиенттерге берілген заемның құнын теріс түзету </w:t>
      </w:r>
    </w:p>
    <w:p>
      <w:pPr>
        <w:spacing w:after="0"/>
        <w:ind w:left="0"/>
        <w:jc w:val="both"/>
      </w:pPr>
      <w:r>
        <w:rPr>
          <w:rFonts w:ascii="Times New Roman"/>
          <w:b w:val="false"/>
          <w:i w:val="false"/>
          <w:color w:val="000000"/>
          <w:sz w:val="28"/>
        </w:rPr>
        <w:t xml:space="preserve">
                        шоты" </w:t>
      </w:r>
    </w:p>
    <w:p>
      <w:pPr>
        <w:spacing w:after="0"/>
        <w:ind w:left="0"/>
        <w:jc w:val="both"/>
      </w:pPr>
      <w:r>
        <w:rPr>
          <w:rFonts w:ascii="Times New Roman"/>
          <w:b w:val="false"/>
          <w:i w:val="false"/>
          <w:color w:val="000000"/>
          <w:sz w:val="28"/>
        </w:rPr>
        <w:t xml:space="preserve">
            Кт   1310   "Басқа банктерге берілген заемның құнын оң түзету </w:t>
      </w:r>
    </w:p>
    <w:p>
      <w:pPr>
        <w:spacing w:after="0"/>
        <w:ind w:left="0"/>
        <w:jc w:val="both"/>
      </w:pPr>
      <w:r>
        <w:rPr>
          <w:rFonts w:ascii="Times New Roman"/>
          <w:b w:val="false"/>
          <w:i w:val="false"/>
          <w:color w:val="000000"/>
          <w:sz w:val="28"/>
        </w:rPr>
        <w:t xml:space="preserve">
                        шоты", </w:t>
      </w:r>
    </w:p>
    <w:p>
      <w:pPr>
        <w:spacing w:after="0"/>
        <w:ind w:left="0"/>
        <w:jc w:val="both"/>
      </w:pPr>
      <w:r>
        <w:rPr>
          <w:rFonts w:ascii="Times New Roman"/>
          <w:b w:val="false"/>
          <w:i w:val="false"/>
          <w:color w:val="000000"/>
          <w:sz w:val="28"/>
        </w:rPr>
        <w:t xml:space="preserve">
                 1324   "Банк операцияларының жекелеген түрлерін жүзеге </w:t>
      </w:r>
    </w:p>
    <w:p>
      <w:pPr>
        <w:spacing w:after="0"/>
        <w:ind w:left="0"/>
        <w:jc w:val="both"/>
      </w:pPr>
      <w:r>
        <w:rPr>
          <w:rFonts w:ascii="Times New Roman"/>
          <w:b w:val="false"/>
          <w:i w:val="false"/>
          <w:color w:val="000000"/>
          <w:sz w:val="28"/>
        </w:rPr>
        <w:t xml:space="preserve">
                        асыратын ұйымдарға берілген заемның құнын оң түзету </w:t>
      </w:r>
    </w:p>
    <w:p>
      <w:pPr>
        <w:spacing w:after="0"/>
        <w:ind w:left="0"/>
        <w:jc w:val="both"/>
      </w:pPr>
      <w:r>
        <w:rPr>
          <w:rFonts w:ascii="Times New Roman"/>
          <w:b w:val="false"/>
          <w:i w:val="false"/>
          <w:color w:val="000000"/>
          <w:sz w:val="28"/>
        </w:rPr>
        <w:t xml:space="preserve">
                        шоты", </w:t>
      </w:r>
    </w:p>
    <w:p>
      <w:pPr>
        <w:spacing w:after="0"/>
        <w:ind w:left="0"/>
        <w:jc w:val="both"/>
      </w:pPr>
      <w:r>
        <w:rPr>
          <w:rFonts w:ascii="Times New Roman"/>
          <w:b w:val="false"/>
          <w:i w:val="false"/>
          <w:color w:val="000000"/>
          <w:sz w:val="28"/>
        </w:rPr>
        <w:t xml:space="preserve">
                 1430   "Клиенттерге берілген заемның құнын оң түзету </w:t>
      </w:r>
    </w:p>
    <w:p>
      <w:pPr>
        <w:spacing w:after="0"/>
        <w:ind w:left="0"/>
        <w:jc w:val="both"/>
      </w:pPr>
      <w:r>
        <w:rPr>
          <w:rFonts w:ascii="Times New Roman"/>
          <w:b w:val="false"/>
          <w:i w:val="false"/>
          <w:color w:val="000000"/>
          <w:sz w:val="28"/>
        </w:rPr>
        <w:t xml:space="preserve">
                        шоты". </w:t>
      </w:r>
    </w:p>
    <w:bookmarkStart w:name="z338" w:id="97"/>
    <w:p>
      <w:pPr>
        <w:spacing w:after="0"/>
        <w:ind w:left="0"/>
        <w:jc w:val="both"/>
      </w:pPr>
      <w:r>
        <w:rPr>
          <w:rFonts w:ascii="Times New Roman"/>
          <w:b w:val="false"/>
          <w:i w:val="false"/>
          <w:color w:val="000000"/>
          <w:sz w:val="28"/>
        </w:rPr>
        <w:t xml:space="preserve">
            47. Банк заемы бойынша негізгі борышты өтеу кезінде мынадай бухгалтерлік жазбалар жүзеге асырылады: </w:t>
      </w:r>
    </w:p>
    <w:bookmarkEnd w:id="97"/>
    <w:p>
      <w:pPr>
        <w:spacing w:after="0"/>
        <w:ind w:left="0"/>
        <w:jc w:val="both"/>
      </w:pPr>
      <w:r>
        <w:rPr>
          <w:rFonts w:ascii="Times New Roman"/>
          <w:b w:val="false"/>
          <w:i w:val="false"/>
          <w:color w:val="000000"/>
          <w:sz w:val="28"/>
        </w:rPr>
        <w:t xml:space="preserve">
            Дт   1001   "Кассадағы қолма-қол ақша", </w:t>
      </w:r>
    </w:p>
    <w:p>
      <w:pPr>
        <w:spacing w:after="0"/>
        <w:ind w:left="0"/>
        <w:jc w:val="both"/>
      </w:pPr>
      <w:r>
        <w:rPr>
          <w:rFonts w:ascii="Times New Roman"/>
          <w:b w:val="false"/>
          <w:i w:val="false"/>
          <w:color w:val="000000"/>
          <w:sz w:val="28"/>
        </w:rPr>
        <w:t xml:space="preserve">
                 1051   "Қазақстан Республикасының Ұлттық Банкіндегі </w:t>
      </w:r>
    </w:p>
    <w:p>
      <w:pPr>
        <w:spacing w:after="0"/>
        <w:ind w:left="0"/>
        <w:jc w:val="both"/>
      </w:pPr>
      <w:r>
        <w:rPr>
          <w:rFonts w:ascii="Times New Roman"/>
          <w:b w:val="false"/>
          <w:i w:val="false"/>
          <w:color w:val="000000"/>
          <w:sz w:val="28"/>
        </w:rPr>
        <w:t xml:space="preserve">
                        корреспонденттік шот", </w:t>
      </w:r>
    </w:p>
    <w:p>
      <w:pPr>
        <w:spacing w:after="0"/>
        <w:ind w:left="0"/>
        <w:jc w:val="both"/>
      </w:pPr>
      <w:r>
        <w:rPr>
          <w:rFonts w:ascii="Times New Roman"/>
          <w:b w:val="false"/>
          <w:i w:val="false"/>
          <w:color w:val="000000"/>
          <w:sz w:val="28"/>
        </w:rPr>
        <w:t xml:space="preserve">
                 1052   "Басқа банктердегі корреспонденттік шоттар" </w:t>
      </w:r>
    </w:p>
    <w:p>
      <w:pPr>
        <w:spacing w:after="0"/>
        <w:ind w:left="0"/>
        <w:jc w:val="both"/>
      </w:pPr>
      <w:r>
        <w:rPr>
          <w:rFonts w:ascii="Times New Roman"/>
          <w:b w:val="false"/>
          <w:i w:val="false"/>
          <w:color w:val="000000"/>
          <w:sz w:val="28"/>
        </w:rPr>
        <w:t xml:space="preserve">
            Кт   1301   "Басқа банктердің корреспонденттік шоттары бойынша </w:t>
      </w:r>
    </w:p>
    <w:p>
      <w:pPr>
        <w:spacing w:after="0"/>
        <w:ind w:left="0"/>
        <w:jc w:val="both"/>
      </w:pPr>
      <w:r>
        <w:rPr>
          <w:rFonts w:ascii="Times New Roman"/>
          <w:b w:val="false"/>
          <w:i w:val="false"/>
          <w:color w:val="000000"/>
          <w:sz w:val="28"/>
        </w:rPr>
        <w:t xml:space="preserve">
                        овердарфт заемдары", </w:t>
      </w:r>
    </w:p>
    <w:p>
      <w:pPr>
        <w:spacing w:after="0"/>
        <w:ind w:left="0"/>
        <w:jc w:val="both"/>
      </w:pPr>
      <w:r>
        <w:rPr>
          <w:rFonts w:ascii="Times New Roman"/>
          <w:b w:val="false"/>
          <w:i w:val="false"/>
          <w:color w:val="000000"/>
          <w:sz w:val="28"/>
        </w:rPr>
        <w:t xml:space="preserve">
                 1302   "Басқа банктерге берілген қысқа мерзімді заемдар", </w:t>
      </w:r>
    </w:p>
    <w:p>
      <w:pPr>
        <w:spacing w:after="0"/>
        <w:ind w:left="0"/>
        <w:jc w:val="both"/>
      </w:pPr>
      <w:r>
        <w:rPr>
          <w:rFonts w:ascii="Times New Roman"/>
          <w:b w:val="false"/>
          <w:i w:val="false"/>
          <w:color w:val="000000"/>
          <w:sz w:val="28"/>
        </w:rPr>
        <w:t xml:space="preserve">
                 1303   "Басқа банктерге берілген овернайт заемдары", </w:t>
      </w:r>
    </w:p>
    <w:p>
      <w:pPr>
        <w:spacing w:after="0"/>
        <w:ind w:left="0"/>
        <w:jc w:val="both"/>
      </w:pPr>
      <w:r>
        <w:rPr>
          <w:rFonts w:ascii="Times New Roman"/>
          <w:b w:val="false"/>
          <w:i w:val="false"/>
          <w:color w:val="000000"/>
          <w:sz w:val="28"/>
        </w:rPr>
        <w:t xml:space="preserve">
                 1304   "Басқа банктерге берілген ұзақ мерзімді заемдар", </w:t>
      </w:r>
    </w:p>
    <w:p>
      <w:pPr>
        <w:spacing w:after="0"/>
        <w:ind w:left="0"/>
        <w:jc w:val="both"/>
      </w:pPr>
      <w:r>
        <w:rPr>
          <w:rFonts w:ascii="Times New Roman"/>
          <w:b w:val="false"/>
          <w:i w:val="false"/>
          <w:color w:val="000000"/>
          <w:sz w:val="28"/>
        </w:rPr>
        <w:t xml:space="preserve">
                 1321   "Банк операцияларының жекелеген түрлерін жүзеге </w:t>
      </w:r>
    </w:p>
    <w:p>
      <w:pPr>
        <w:spacing w:after="0"/>
        <w:ind w:left="0"/>
        <w:jc w:val="both"/>
      </w:pPr>
      <w:r>
        <w:rPr>
          <w:rFonts w:ascii="Times New Roman"/>
          <w:b w:val="false"/>
          <w:i w:val="false"/>
          <w:color w:val="000000"/>
          <w:sz w:val="28"/>
        </w:rPr>
        <w:t xml:space="preserve">
                        асыратын ұйымдарға берілген овердрафт заемдар", </w:t>
      </w:r>
    </w:p>
    <w:p>
      <w:pPr>
        <w:spacing w:after="0"/>
        <w:ind w:left="0"/>
        <w:jc w:val="both"/>
      </w:pPr>
      <w:r>
        <w:rPr>
          <w:rFonts w:ascii="Times New Roman"/>
          <w:b w:val="false"/>
          <w:i w:val="false"/>
          <w:color w:val="000000"/>
          <w:sz w:val="28"/>
        </w:rPr>
        <w:t xml:space="preserve">
                 1322   "Банк операцияларының жекелеген түрлерін жүзеге </w:t>
      </w:r>
    </w:p>
    <w:p>
      <w:pPr>
        <w:spacing w:after="0"/>
        <w:ind w:left="0"/>
        <w:jc w:val="both"/>
      </w:pPr>
      <w:r>
        <w:rPr>
          <w:rFonts w:ascii="Times New Roman"/>
          <w:b w:val="false"/>
          <w:i w:val="false"/>
          <w:color w:val="000000"/>
          <w:sz w:val="28"/>
        </w:rPr>
        <w:t xml:space="preserve">
                        асыратын ұйымдарға берілген қысқа мерзімді </w:t>
      </w:r>
    </w:p>
    <w:p>
      <w:pPr>
        <w:spacing w:after="0"/>
        <w:ind w:left="0"/>
        <w:jc w:val="both"/>
      </w:pPr>
      <w:r>
        <w:rPr>
          <w:rFonts w:ascii="Times New Roman"/>
          <w:b w:val="false"/>
          <w:i w:val="false"/>
          <w:color w:val="000000"/>
          <w:sz w:val="28"/>
        </w:rPr>
        <w:t xml:space="preserve">
                        заемдар", </w:t>
      </w:r>
    </w:p>
    <w:p>
      <w:pPr>
        <w:spacing w:after="0"/>
        <w:ind w:left="0"/>
        <w:jc w:val="both"/>
      </w:pPr>
      <w:r>
        <w:rPr>
          <w:rFonts w:ascii="Times New Roman"/>
          <w:b w:val="false"/>
          <w:i w:val="false"/>
          <w:color w:val="000000"/>
          <w:sz w:val="28"/>
        </w:rPr>
        <w:t xml:space="preserve">
                 1323   "Банк операцияларының жекелеген түрлерін жүзеге </w:t>
      </w:r>
    </w:p>
    <w:p>
      <w:pPr>
        <w:spacing w:after="0"/>
        <w:ind w:left="0"/>
        <w:jc w:val="both"/>
      </w:pPr>
      <w:r>
        <w:rPr>
          <w:rFonts w:ascii="Times New Roman"/>
          <w:b w:val="false"/>
          <w:i w:val="false"/>
          <w:color w:val="000000"/>
          <w:sz w:val="28"/>
        </w:rPr>
        <w:t xml:space="preserve">
                        асыратын ұйымдарға берілген ұзақ мерзімді заемдар", </w:t>
      </w:r>
    </w:p>
    <w:p>
      <w:pPr>
        <w:spacing w:after="0"/>
        <w:ind w:left="0"/>
        <w:jc w:val="both"/>
      </w:pPr>
      <w:r>
        <w:rPr>
          <w:rFonts w:ascii="Times New Roman"/>
          <w:b w:val="false"/>
          <w:i w:val="false"/>
          <w:color w:val="000000"/>
          <w:sz w:val="28"/>
        </w:rPr>
        <w:t xml:space="preserve">
                 1411   "Клиенттерге берілген қысқа мерзімді заемдар", </w:t>
      </w:r>
    </w:p>
    <w:p>
      <w:pPr>
        <w:spacing w:after="0"/>
        <w:ind w:left="0"/>
        <w:jc w:val="both"/>
      </w:pPr>
      <w:r>
        <w:rPr>
          <w:rFonts w:ascii="Times New Roman"/>
          <w:b w:val="false"/>
          <w:i w:val="false"/>
          <w:color w:val="000000"/>
          <w:sz w:val="28"/>
        </w:rPr>
        <w:t xml:space="preserve">
                 1417   "Клиенттерге берілген ұзақ мерзімді заемдар", </w:t>
      </w:r>
    </w:p>
    <w:p>
      <w:pPr>
        <w:spacing w:after="0"/>
        <w:ind w:left="0"/>
        <w:jc w:val="both"/>
      </w:pPr>
      <w:r>
        <w:rPr>
          <w:rFonts w:ascii="Times New Roman"/>
          <w:b w:val="false"/>
          <w:i w:val="false"/>
          <w:color w:val="000000"/>
          <w:sz w:val="28"/>
        </w:rPr>
        <w:t xml:space="preserve">
                 1429   "Клиенттерге берілген басқа да заемдар". </w:t>
      </w:r>
    </w:p>
    <w:bookmarkStart w:name="z339" w:id="98"/>
    <w:p>
      <w:pPr>
        <w:spacing w:after="0"/>
        <w:ind w:left="0"/>
        <w:jc w:val="both"/>
      </w:pPr>
      <w:r>
        <w:rPr>
          <w:rFonts w:ascii="Times New Roman"/>
          <w:b w:val="false"/>
          <w:i w:val="false"/>
          <w:color w:val="000000"/>
          <w:sz w:val="28"/>
        </w:rPr>
        <w:t xml:space="preserve">
            48. Банк заемын толық өтеген, құжаттарды (банк заемы шартын, кепілдік беру шартын, міндеттемелердің орындалуын қамтамасыз ету шартын, сондай-ақ кепілдің затына құқық белгілейтін құжаттарды, оған техникалық құжаттамаларды және заемшыға міндетті түрде қайтарылуы тиіс басқа да құжаттар) және қабылданған кепіл құнын, қабылданған кепілдік беру сомасын, банк заемы бойынша қамтамасыз ету болып табылатын ақшаны есептен шығарған кезде, мынадай бухгалтерлік жазбалар жүзеге асырылады: </w:t>
      </w:r>
    </w:p>
    <w:bookmarkEnd w:id="98"/>
    <w:bookmarkStart w:name="z340" w:id="99"/>
    <w:p>
      <w:pPr>
        <w:spacing w:after="0"/>
        <w:ind w:left="0"/>
        <w:jc w:val="both"/>
      </w:pPr>
      <w:r>
        <w:rPr>
          <w:rFonts w:ascii="Times New Roman"/>
          <w:b w:val="false"/>
          <w:i w:val="false"/>
          <w:color w:val="000000"/>
          <w:sz w:val="28"/>
        </w:rPr>
        <w:t xml:space="preserve">
            1) кепіл затының құнын есептен шығарған кезде: </w:t>
      </w:r>
    </w:p>
    <w:bookmarkEnd w:id="99"/>
    <w:p>
      <w:pPr>
        <w:spacing w:after="0"/>
        <w:ind w:left="0"/>
        <w:jc w:val="both"/>
      </w:pPr>
      <w:r>
        <w:rPr>
          <w:rFonts w:ascii="Times New Roman"/>
          <w:b w:val="false"/>
          <w:i w:val="false"/>
          <w:color w:val="000000"/>
          <w:sz w:val="28"/>
        </w:rPr>
        <w:t xml:space="preserve">
            Шығыс 7250 "Қамтамасыз етуге қабылданған мүлік (кепіл)"; </w:t>
      </w:r>
    </w:p>
    <w:bookmarkStart w:name="z341" w:id="100"/>
    <w:p>
      <w:pPr>
        <w:spacing w:after="0"/>
        <w:ind w:left="0"/>
        <w:jc w:val="both"/>
      </w:pPr>
      <w:r>
        <w:rPr>
          <w:rFonts w:ascii="Times New Roman"/>
          <w:b w:val="false"/>
          <w:i w:val="false"/>
          <w:color w:val="000000"/>
          <w:sz w:val="28"/>
        </w:rPr>
        <w:t xml:space="preserve">
            2) құжаттарды есептен шығару кезінде: </w:t>
      </w:r>
    </w:p>
    <w:bookmarkEnd w:id="100"/>
    <w:p>
      <w:pPr>
        <w:spacing w:after="0"/>
        <w:ind w:left="0"/>
        <w:jc w:val="both"/>
      </w:pPr>
      <w:r>
        <w:rPr>
          <w:rFonts w:ascii="Times New Roman"/>
          <w:b w:val="false"/>
          <w:i w:val="false"/>
          <w:color w:val="000000"/>
          <w:sz w:val="28"/>
        </w:rPr>
        <w:t xml:space="preserve">
            Шығыс 7339 "Әр түрлі құндылықтар мен құжаттар"; </w:t>
      </w:r>
    </w:p>
    <w:bookmarkStart w:name="z342" w:id="101"/>
    <w:p>
      <w:pPr>
        <w:spacing w:after="0"/>
        <w:ind w:left="0"/>
        <w:jc w:val="both"/>
      </w:pPr>
      <w:r>
        <w:rPr>
          <w:rFonts w:ascii="Times New Roman"/>
          <w:b w:val="false"/>
          <w:i w:val="false"/>
          <w:color w:val="000000"/>
          <w:sz w:val="28"/>
        </w:rPr>
        <w:t xml:space="preserve">
            3) қабылданған кепілдік сомасын есептен шығару кезінде: </w:t>
      </w:r>
    </w:p>
    <w:bookmarkEnd w:id="101"/>
    <w:p>
      <w:pPr>
        <w:spacing w:after="0"/>
        <w:ind w:left="0"/>
        <w:jc w:val="both"/>
      </w:pPr>
      <w:r>
        <w:rPr>
          <w:rFonts w:ascii="Times New Roman"/>
          <w:b w:val="false"/>
          <w:i w:val="false"/>
          <w:color w:val="000000"/>
          <w:sz w:val="28"/>
        </w:rPr>
        <w:t xml:space="preserve">
            Дт   6575   "Қабылданған кепілдіктер бойынша талаптарды </w:t>
      </w:r>
    </w:p>
    <w:p>
      <w:pPr>
        <w:spacing w:after="0"/>
        <w:ind w:left="0"/>
        <w:jc w:val="both"/>
      </w:pPr>
      <w:r>
        <w:rPr>
          <w:rFonts w:ascii="Times New Roman"/>
          <w:b w:val="false"/>
          <w:i w:val="false"/>
          <w:color w:val="000000"/>
          <w:sz w:val="28"/>
        </w:rPr>
        <w:t xml:space="preserve">
                        ықтимал азайту" </w:t>
      </w:r>
    </w:p>
    <w:p>
      <w:pPr>
        <w:spacing w:after="0"/>
        <w:ind w:left="0"/>
        <w:jc w:val="both"/>
      </w:pPr>
      <w:r>
        <w:rPr>
          <w:rFonts w:ascii="Times New Roman"/>
          <w:b w:val="false"/>
          <w:i w:val="false"/>
          <w:color w:val="000000"/>
          <w:sz w:val="28"/>
        </w:rPr>
        <w:t xml:space="preserve">
            Кт   6075   "Қабылданған кепілдіктер бойынша ықтимал талаптар"; </w:t>
      </w:r>
    </w:p>
    <w:bookmarkStart w:name="z343" w:id="102"/>
    <w:p>
      <w:pPr>
        <w:spacing w:after="0"/>
        <w:ind w:left="0"/>
        <w:jc w:val="both"/>
      </w:pPr>
      <w:r>
        <w:rPr>
          <w:rFonts w:ascii="Times New Roman"/>
          <w:b w:val="false"/>
          <w:i w:val="false"/>
          <w:color w:val="000000"/>
          <w:sz w:val="28"/>
        </w:rPr>
        <w:t xml:space="preserve">
            4) банк заемы бойынша қамтамасыз ету болып табылатын ақшаны есептен шығарған кезде: </w:t>
      </w:r>
    </w:p>
    <w:bookmarkEnd w:id="102"/>
    <w:p>
      <w:pPr>
        <w:spacing w:after="0"/>
        <w:ind w:left="0"/>
        <w:jc w:val="both"/>
      </w:pPr>
      <w:r>
        <w:rPr>
          <w:rFonts w:ascii="Times New Roman"/>
          <w:b w:val="false"/>
          <w:i w:val="false"/>
          <w:color w:val="000000"/>
          <w:sz w:val="28"/>
        </w:rPr>
        <w:t xml:space="preserve">
            Дт   2213   "Жеке тұлғалардың міндеттемелерін қамтамасыз ету </w:t>
      </w:r>
    </w:p>
    <w:p>
      <w:pPr>
        <w:spacing w:after="0"/>
        <w:ind w:left="0"/>
        <w:jc w:val="both"/>
      </w:pPr>
      <w:r>
        <w:rPr>
          <w:rFonts w:ascii="Times New Roman"/>
          <w:b w:val="false"/>
          <w:i w:val="false"/>
          <w:color w:val="000000"/>
          <w:sz w:val="28"/>
        </w:rPr>
        <w:t xml:space="preserve">
                        болып табылатын салым", </w:t>
      </w:r>
    </w:p>
    <w:p>
      <w:pPr>
        <w:spacing w:after="0"/>
        <w:ind w:left="0"/>
        <w:jc w:val="both"/>
      </w:pPr>
      <w:r>
        <w:rPr>
          <w:rFonts w:ascii="Times New Roman"/>
          <w:b w:val="false"/>
          <w:i w:val="false"/>
          <w:color w:val="000000"/>
          <w:sz w:val="28"/>
        </w:rPr>
        <w:t xml:space="preserve">
                 2223   "Заңды тұлғалардың міндеттемелерін қамтамасыз ету </w:t>
      </w:r>
    </w:p>
    <w:p>
      <w:pPr>
        <w:spacing w:after="0"/>
        <w:ind w:left="0"/>
        <w:jc w:val="both"/>
      </w:pPr>
      <w:r>
        <w:rPr>
          <w:rFonts w:ascii="Times New Roman"/>
          <w:b w:val="false"/>
          <w:i w:val="false"/>
          <w:color w:val="000000"/>
          <w:sz w:val="28"/>
        </w:rPr>
        <w:t xml:space="preserve">
                        болып табылатын салым", </w:t>
      </w:r>
    </w:p>
    <w:p>
      <w:pPr>
        <w:spacing w:after="0"/>
        <w:ind w:left="0"/>
        <w:jc w:val="both"/>
      </w:pPr>
      <w:r>
        <w:rPr>
          <w:rFonts w:ascii="Times New Roman"/>
          <w:b w:val="false"/>
          <w:i w:val="false"/>
          <w:color w:val="000000"/>
          <w:sz w:val="28"/>
        </w:rPr>
        <w:t xml:space="preserve">
                 2240   "Клиенттердің міндеттемелерін қамтамасыз ету </w:t>
      </w:r>
    </w:p>
    <w:p>
      <w:pPr>
        <w:spacing w:after="0"/>
        <w:ind w:left="0"/>
        <w:jc w:val="both"/>
      </w:pPr>
      <w:r>
        <w:rPr>
          <w:rFonts w:ascii="Times New Roman"/>
          <w:b w:val="false"/>
          <w:i w:val="false"/>
          <w:color w:val="000000"/>
          <w:sz w:val="28"/>
        </w:rPr>
        <w:t xml:space="preserve">
                        (кепілсалым, кепілзат) ретінде қабылданған ақшаны </w:t>
      </w:r>
    </w:p>
    <w:p>
      <w:pPr>
        <w:spacing w:after="0"/>
        <w:ind w:left="0"/>
        <w:jc w:val="both"/>
      </w:pPr>
      <w:r>
        <w:rPr>
          <w:rFonts w:ascii="Times New Roman"/>
          <w:b w:val="false"/>
          <w:i w:val="false"/>
          <w:color w:val="000000"/>
          <w:sz w:val="28"/>
        </w:rPr>
        <w:t xml:space="preserve">
                        сақтау шоты" </w:t>
      </w:r>
    </w:p>
    <w:p>
      <w:pPr>
        <w:spacing w:after="0"/>
        <w:ind w:left="0"/>
        <w:jc w:val="both"/>
      </w:pPr>
      <w:r>
        <w:rPr>
          <w:rFonts w:ascii="Times New Roman"/>
          <w:b w:val="false"/>
          <w:i w:val="false"/>
          <w:color w:val="000000"/>
          <w:sz w:val="28"/>
        </w:rPr>
        <w:t xml:space="preserve">
            Кт   1001   "Кассадағы қолма-қол ақша", </w:t>
      </w:r>
    </w:p>
    <w:p>
      <w:pPr>
        <w:spacing w:after="0"/>
        <w:ind w:left="0"/>
        <w:jc w:val="both"/>
      </w:pPr>
      <w:r>
        <w:rPr>
          <w:rFonts w:ascii="Times New Roman"/>
          <w:b w:val="false"/>
          <w:i w:val="false"/>
          <w:color w:val="000000"/>
          <w:sz w:val="28"/>
        </w:rPr>
        <w:t xml:space="preserve">
                 2203   "Заңды тұлғалардың ағымдағы шоттары", </w:t>
      </w:r>
    </w:p>
    <w:p>
      <w:pPr>
        <w:spacing w:after="0"/>
        <w:ind w:left="0"/>
        <w:jc w:val="both"/>
      </w:pPr>
      <w:r>
        <w:rPr>
          <w:rFonts w:ascii="Times New Roman"/>
          <w:b w:val="false"/>
          <w:i w:val="false"/>
          <w:color w:val="000000"/>
          <w:sz w:val="28"/>
        </w:rPr>
        <w:t xml:space="preserve">
                 2204   "Жеке тұлғалардың ағымдағы шоттары", </w:t>
      </w:r>
    </w:p>
    <w:p>
      <w:pPr>
        <w:spacing w:after="0"/>
        <w:ind w:left="0"/>
        <w:jc w:val="both"/>
      </w:pPr>
      <w:r>
        <w:rPr>
          <w:rFonts w:ascii="Times New Roman"/>
          <w:b w:val="false"/>
          <w:i w:val="false"/>
          <w:color w:val="000000"/>
          <w:sz w:val="28"/>
        </w:rPr>
        <w:t xml:space="preserve">
                 2205   "Жеке тұлғалардың талап ету бойынша салымдары", </w:t>
      </w:r>
    </w:p>
    <w:p>
      <w:pPr>
        <w:spacing w:after="0"/>
        <w:ind w:left="0"/>
        <w:jc w:val="both"/>
      </w:pPr>
      <w:r>
        <w:rPr>
          <w:rFonts w:ascii="Times New Roman"/>
          <w:b w:val="false"/>
          <w:i w:val="false"/>
          <w:color w:val="000000"/>
          <w:sz w:val="28"/>
        </w:rPr>
        <w:t xml:space="preserve">
                 2206   "Жеке тұлғалардың қысқа мерзімді салымдары", </w:t>
      </w:r>
    </w:p>
    <w:p>
      <w:pPr>
        <w:spacing w:after="0"/>
        <w:ind w:left="0"/>
        <w:jc w:val="both"/>
      </w:pPr>
      <w:r>
        <w:rPr>
          <w:rFonts w:ascii="Times New Roman"/>
          <w:b w:val="false"/>
          <w:i w:val="false"/>
          <w:color w:val="000000"/>
          <w:sz w:val="28"/>
        </w:rPr>
        <w:t xml:space="preserve">
                 2207   "Жеке тұлғалардың ұзақ мерзімді салымдары", </w:t>
      </w:r>
    </w:p>
    <w:p>
      <w:pPr>
        <w:spacing w:after="0"/>
        <w:ind w:left="0"/>
        <w:jc w:val="both"/>
      </w:pPr>
      <w:r>
        <w:rPr>
          <w:rFonts w:ascii="Times New Roman"/>
          <w:b w:val="false"/>
          <w:i w:val="false"/>
          <w:color w:val="000000"/>
          <w:sz w:val="28"/>
        </w:rPr>
        <w:t xml:space="preserve">
                 2208   "Жеке тұлғалардың шартты салымдары", </w:t>
      </w:r>
    </w:p>
    <w:p>
      <w:pPr>
        <w:spacing w:after="0"/>
        <w:ind w:left="0"/>
        <w:jc w:val="both"/>
      </w:pPr>
      <w:r>
        <w:rPr>
          <w:rFonts w:ascii="Times New Roman"/>
          <w:b w:val="false"/>
          <w:i w:val="false"/>
          <w:color w:val="000000"/>
          <w:sz w:val="28"/>
        </w:rPr>
        <w:t xml:space="preserve">
                 2209   "Жеке тұлғалардың карт-шоттары", </w:t>
      </w:r>
    </w:p>
    <w:p>
      <w:pPr>
        <w:spacing w:after="0"/>
        <w:ind w:left="0"/>
        <w:jc w:val="both"/>
      </w:pPr>
      <w:r>
        <w:rPr>
          <w:rFonts w:ascii="Times New Roman"/>
          <w:b w:val="false"/>
          <w:i w:val="false"/>
          <w:color w:val="000000"/>
          <w:sz w:val="28"/>
        </w:rPr>
        <w:t xml:space="preserve">
                 2211   "Заңды тұлғалардың талап ету бойынша салымдары", </w:t>
      </w:r>
    </w:p>
    <w:p>
      <w:pPr>
        <w:spacing w:after="0"/>
        <w:ind w:left="0"/>
        <w:jc w:val="both"/>
      </w:pPr>
      <w:r>
        <w:rPr>
          <w:rFonts w:ascii="Times New Roman"/>
          <w:b w:val="false"/>
          <w:i w:val="false"/>
          <w:color w:val="000000"/>
          <w:sz w:val="28"/>
        </w:rPr>
        <w:t xml:space="preserve">
                 2215   "Заңды тұлғалардың қысқа мерзімді салымдары", </w:t>
      </w:r>
    </w:p>
    <w:p>
      <w:pPr>
        <w:spacing w:after="0"/>
        <w:ind w:left="0"/>
        <w:jc w:val="both"/>
      </w:pPr>
      <w:r>
        <w:rPr>
          <w:rFonts w:ascii="Times New Roman"/>
          <w:b w:val="false"/>
          <w:i w:val="false"/>
          <w:color w:val="000000"/>
          <w:sz w:val="28"/>
        </w:rPr>
        <w:t xml:space="preserve">
                 2217   "Заңды тұлғалардың ұзақ мерзімді салымдары", </w:t>
      </w:r>
    </w:p>
    <w:p>
      <w:pPr>
        <w:spacing w:after="0"/>
        <w:ind w:left="0"/>
        <w:jc w:val="both"/>
      </w:pPr>
      <w:r>
        <w:rPr>
          <w:rFonts w:ascii="Times New Roman"/>
          <w:b w:val="false"/>
          <w:i w:val="false"/>
          <w:color w:val="000000"/>
          <w:sz w:val="28"/>
        </w:rPr>
        <w:t xml:space="preserve">
                 2219   "Заңды тұлғалардың шартты салымдары", </w:t>
      </w:r>
    </w:p>
    <w:p>
      <w:pPr>
        <w:spacing w:after="0"/>
        <w:ind w:left="0"/>
        <w:jc w:val="both"/>
      </w:pPr>
      <w:r>
        <w:rPr>
          <w:rFonts w:ascii="Times New Roman"/>
          <w:b w:val="false"/>
          <w:i w:val="false"/>
          <w:color w:val="000000"/>
          <w:sz w:val="28"/>
        </w:rPr>
        <w:t xml:space="preserve">
                 2221   "Заңды тұлғалардың карт-шоттары", </w:t>
      </w:r>
    </w:p>
    <w:p>
      <w:pPr>
        <w:spacing w:after="0"/>
        <w:ind w:left="0"/>
        <w:jc w:val="both"/>
      </w:pPr>
      <w:r>
        <w:rPr>
          <w:rFonts w:ascii="Times New Roman"/>
          <w:b w:val="false"/>
          <w:i w:val="false"/>
          <w:color w:val="000000"/>
          <w:sz w:val="28"/>
        </w:rPr>
        <w:t xml:space="preserve">
                 2222   "Арнайы мақсаттағы еншілес ұйымдардың салымдары". </w:t>
      </w:r>
    </w:p>
    <w:bookmarkStart w:name="z344" w:id="103"/>
    <w:p>
      <w:pPr>
        <w:spacing w:after="0"/>
        <w:ind w:left="0"/>
        <w:jc w:val="both"/>
      </w:pPr>
      <w:r>
        <w:rPr>
          <w:rFonts w:ascii="Times New Roman"/>
          <w:b w:val="false"/>
          <w:i w:val="false"/>
          <w:color w:val="000000"/>
          <w:sz w:val="28"/>
        </w:rPr>
        <w:t xml:space="preserve">
            49. Егер мерзімі келген кезде заемшы банк заемы бойынша негізгі борышты өтемеген болса, өтелмеген негізгі борыш сомасы мерзімі өткен активтер шоттарына жатқызылады және мынадай бухгалтерлік жазба жүзеге асырылады: </w:t>
      </w:r>
    </w:p>
    <w:bookmarkEnd w:id="103"/>
    <w:p>
      <w:pPr>
        <w:spacing w:after="0"/>
        <w:ind w:left="0"/>
        <w:jc w:val="both"/>
      </w:pPr>
      <w:r>
        <w:rPr>
          <w:rFonts w:ascii="Times New Roman"/>
          <w:b w:val="false"/>
          <w:i w:val="false"/>
          <w:color w:val="000000"/>
          <w:sz w:val="28"/>
        </w:rPr>
        <w:t xml:space="preserve">
            Дт   1306   "Басқа банктердің заемдар бойынша мерзімі өткен </w:t>
      </w:r>
    </w:p>
    <w:p>
      <w:pPr>
        <w:spacing w:after="0"/>
        <w:ind w:left="0"/>
        <w:jc w:val="both"/>
      </w:pPr>
      <w:r>
        <w:rPr>
          <w:rFonts w:ascii="Times New Roman"/>
          <w:b w:val="false"/>
          <w:i w:val="false"/>
          <w:color w:val="000000"/>
          <w:sz w:val="28"/>
        </w:rPr>
        <w:t xml:space="preserve">
                        берешегі", </w:t>
      </w:r>
    </w:p>
    <w:p>
      <w:pPr>
        <w:spacing w:after="0"/>
        <w:ind w:left="0"/>
        <w:jc w:val="both"/>
      </w:pPr>
      <w:r>
        <w:rPr>
          <w:rFonts w:ascii="Times New Roman"/>
          <w:b w:val="false"/>
          <w:i w:val="false"/>
          <w:color w:val="000000"/>
          <w:sz w:val="28"/>
        </w:rPr>
        <w:t xml:space="preserve">
                 1327   "Банк операцияларының жекелеген түрлерін жүзеге </w:t>
      </w:r>
    </w:p>
    <w:p>
      <w:pPr>
        <w:spacing w:after="0"/>
        <w:ind w:left="0"/>
        <w:jc w:val="both"/>
      </w:pPr>
      <w:r>
        <w:rPr>
          <w:rFonts w:ascii="Times New Roman"/>
          <w:b w:val="false"/>
          <w:i w:val="false"/>
          <w:color w:val="000000"/>
          <w:sz w:val="28"/>
        </w:rPr>
        <w:t xml:space="preserve">
                        асыратын ұйымдарға берілген заемдар бойынша мерзімі </w:t>
      </w:r>
    </w:p>
    <w:p>
      <w:pPr>
        <w:spacing w:after="0"/>
        <w:ind w:left="0"/>
        <w:jc w:val="both"/>
      </w:pPr>
      <w:r>
        <w:rPr>
          <w:rFonts w:ascii="Times New Roman"/>
          <w:b w:val="false"/>
          <w:i w:val="false"/>
          <w:color w:val="000000"/>
          <w:sz w:val="28"/>
        </w:rPr>
        <w:t xml:space="preserve">
                        өткен берешек", </w:t>
      </w:r>
    </w:p>
    <w:p>
      <w:pPr>
        <w:spacing w:after="0"/>
        <w:ind w:left="0"/>
        <w:jc w:val="both"/>
      </w:pPr>
      <w:r>
        <w:rPr>
          <w:rFonts w:ascii="Times New Roman"/>
          <w:b w:val="false"/>
          <w:i w:val="false"/>
          <w:color w:val="000000"/>
          <w:sz w:val="28"/>
        </w:rPr>
        <w:t xml:space="preserve">
                 1424   "Клиенттердің заемдар бойынша мерзімі өткен </w:t>
      </w:r>
    </w:p>
    <w:p>
      <w:pPr>
        <w:spacing w:after="0"/>
        <w:ind w:left="0"/>
        <w:jc w:val="both"/>
      </w:pPr>
      <w:r>
        <w:rPr>
          <w:rFonts w:ascii="Times New Roman"/>
          <w:b w:val="false"/>
          <w:i w:val="false"/>
          <w:color w:val="000000"/>
          <w:sz w:val="28"/>
        </w:rPr>
        <w:t xml:space="preserve">
                        берешегі" </w:t>
      </w:r>
    </w:p>
    <w:p>
      <w:pPr>
        <w:spacing w:after="0"/>
        <w:ind w:left="0"/>
        <w:jc w:val="both"/>
      </w:pPr>
      <w:r>
        <w:rPr>
          <w:rFonts w:ascii="Times New Roman"/>
          <w:b w:val="false"/>
          <w:i w:val="false"/>
          <w:color w:val="000000"/>
          <w:sz w:val="28"/>
        </w:rPr>
        <w:t xml:space="preserve">
            Кт   1301   "Басқа банктердің корреспонденттік шоттары бойынша </w:t>
      </w:r>
    </w:p>
    <w:p>
      <w:pPr>
        <w:spacing w:after="0"/>
        <w:ind w:left="0"/>
        <w:jc w:val="both"/>
      </w:pPr>
      <w:r>
        <w:rPr>
          <w:rFonts w:ascii="Times New Roman"/>
          <w:b w:val="false"/>
          <w:i w:val="false"/>
          <w:color w:val="000000"/>
          <w:sz w:val="28"/>
        </w:rPr>
        <w:t xml:space="preserve">
                        овердарфт заемдары", </w:t>
      </w:r>
    </w:p>
    <w:p>
      <w:pPr>
        <w:spacing w:after="0"/>
        <w:ind w:left="0"/>
        <w:jc w:val="both"/>
      </w:pPr>
      <w:r>
        <w:rPr>
          <w:rFonts w:ascii="Times New Roman"/>
          <w:b w:val="false"/>
          <w:i w:val="false"/>
          <w:color w:val="000000"/>
          <w:sz w:val="28"/>
        </w:rPr>
        <w:t xml:space="preserve">
                 1302   "Басқа банктерге берілген қысқа мерзімді заемдар", </w:t>
      </w:r>
    </w:p>
    <w:p>
      <w:pPr>
        <w:spacing w:after="0"/>
        <w:ind w:left="0"/>
        <w:jc w:val="both"/>
      </w:pPr>
      <w:r>
        <w:rPr>
          <w:rFonts w:ascii="Times New Roman"/>
          <w:b w:val="false"/>
          <w:i w:val="false"/>
          <w:color w:val="000000"/>
          <w:sz w:val="28"/>
        </w:rPr>
        <w:t xml:space="preserve">
                 1303   "Басқа банктерге берілген овернайт заемдар", </w:t>
      </w:r>
    </w:p>
    <w:p>
      <w:pPr>
        <w:spacing w:after="0"/>
        <w:ind w:left="0"/>
        <w:jc w:val="both"/>
      </w:pPr>
      <w:r>
        <w:rPr>
          <w:rFonts w:ascii="Times New Roman"/>
          <w:b w:val="false"/>
          <w:i w:val="false"/>
          <w:color w:val="000000"/>
          <w:sz w:val="28"/>
        </w:rPr>
        <w:t xml:space="preserve">
                 1304   "Басқа банктерге берілген ұзақ мерзімді заемдар", </w:t>
      </w:r>
    </w:p>
    <w:p>
      <w:pPr>
        <w:spacing w:after="0"/>
        <w:ind w:left="0"/>
        <w:jc w:val="both"/>
      </w:pPr>
      <w:r>
        <w:rPr>
          <w:rFonts w:ascii="Times New Roman"/>
          <w:b w:val="false"/>
          <w:i w:val="false"/>
          <w:color w:val="000000"/>
          <w:sz w:val="28"/>
        </w:rPr>
        <w:t xml:space="preserve">
                 1321   "Банк операцияларының жекелеген түрлерін жүзеге </w:t>
      </w:r>
    </w:p>
    <w:p>
      <w:pPr>
        <w:spacing w:after="0"/>
        <w:ind w:left="0"/>
        <w:jc w:val="both"/>
      </w:pPr>
      <w:r>
        <w:rPr>
          <w:rFonts w:ascii="Times New Roman"/>
          <w:b w:val="false"/>
          <w:i w:val="false"/>
          <w:color w:val="000000"/>
          <w:sz w:val="28"/>
        </w:rPr>
        <w:t xml:space="preserve">
                        асыратын ұйымдарға берілген овердрафт заемдар", </w:t>
      </w:r>
    </w:p>
    <w:p>
      <w:pPr>
        <w:spacing w:after="0"/>
        <w:ind w:left="0"/>
        <w:jc w:val="both"/>
      </w:pPr>
      <w:r>
        <w:rPr>
          <w:rFonts w:ascii="Times New Roman"/>
          <w:b w:val="false"/>
          <w:i w:val="false"/>
          <w:color w:val="000000"/>
          <w:sz w:val="28"/>
        </w:rPr>
        <w:t xml:space="preserve">
                 1322   "Банк операцияларының жекелеген түрлерін жүзеге </w:t>
      </w:r>
    </w:p>
    <w:p>
      <w:pPr>
        <w:spacing w:after="0"/>
        <w:ind w:left="0"/>
        <w:jc w:val="both"/>
      </w:pPr>
      <w:r>
        <w:rPr>
          <w:rFonts w:ascii="Times New Roman"/>
          <w:b w:val="false"/>
          <w:i w:val="false"/>
          <w:color w:val="000000"/>
          <w:sz w:val="28"/>
        </w:rPr>
        <w:t xml:space="preserve">
                        асыратын ұйымдарға берілген қысқа мерзімді </w:t>
      </w:r>
    </w:p>
    <w:p>
      <w:pPr>
        <w:spacing w:after="0"/>
        <w:ind w:left="0"/>
        <w:jc w:val="both"/>
      </w:pPr>
      <w:r>
        <w:rPr>
          <w:rFonts w:ascii="Times New Roman"/>
          <w:b w:val="false"/>
          <w:i w:val="false"/>
          <w:color w:val="000000"/>
          <w:sz w:val="28"/>
        </w:rPr>
        <w:t xml:space="preserve">
                        заемдар", </w:t>
      </w:r>
    </w:p>
    <w:p>
      <w:pPr>
        <w:spacing w:after="0"/>
        <w:ind w:left="0"/>
        <w:jc w:val="both"/>
      </w:pPr>
      <w:r>
        <w:rPr>
          <w:rFonts w:ascii="Times New Roman"/>
          <w:b w:val="false"/>
          <w:i w:val="false"/>
          <w:color w:val="000000"/>
          <w:sz w:val="28"/>
        </w:rPr>
        <w:t xml:space="preserve">
                 1323   "Банк операцияларының жекелеген түрлерін жүзеге </w:t>
      </w:r>
    </w:p>
    <w:p>
      <w:pPr>
        <w:spacing w:after="0"/>
        <w:ind w:left="0"/>
        <w:jc w:val="both"/>
      </w:pPr>
      <w:r>
        <w:rPr>
          <w:rFonts w:ascii="Times New Roman"/>
          <w:b w:val="false"/>
          <w:i w:val="false"/>
          <w:color w:val="000000"/>
          <w:sz w:val="28"/>
        </w:rPr>
        <w:t xml:space="preserve">
                        асыратын ұйымдарға берілген ұзақ мерзімді заемдар", </w:t>
      </w:r>
    </w:p>
    <w:p>
      <w:pPr>
        <w:spacing w:after="0"/>
        <w:ind w:left="0"/>
        <w:jc w:val="both"/>
      </w:pPr>
      <w:r>
        <w:rPr>
          <w:rFonts w:ascii="Times New Roman"/>
          <w:b w:val="false"/>
          <w:i w:val="false"/>
          <w:color w:val="000000"/>
          <w:sz w:val="28"/>
        </w:rPr>
        <w:t xml:space="preserve">
                 1411   "Клиенттерге берілген қысқа мерзімді заемдар", </w:t>
      </w:r>
    </w:p>
    <w:p>
      <w:pPr>
        <w:spacing w:after="0"/>
        <w:ind w:left="0"/>
        <w:jc w:val="both"/>
      </w:pPr>
      <w:r>
        <w:rPr>
          <w:rFonts w:ascii="Times New Roman"/>
          <w:b w:val="false"/>
          <w:i w:val="false"/>
          <w:color w:val="000000"/>
          <w:sz w:val="28"/>
        </w:rPr>
        <w:t xml:space="preserve">
                 1417   "Клиенттерге берілген ұзақ мерзімді заемдар", </w:t>
      </w:r>
    </w:p>
    <w:p>
      <w:pPr>
        <w:spacing w:after="0"/>
        <w:ind w:left="0"/>
        <w:jc w:val="both"/>
      </w:pPr>
      <w:r>
        <w:rPr>
          <w:rFonts w:ascii="Times New Roman"/>
          <w:b w:val="false"/>
          <w:i w:val="false"/>
          <w:color w:val="000000"/>
          <w:sz w:val="28"/>
        </w:rPr>
        <w:t xml:space="preserve">
                 1429   "Клиенттерге берілген басқа да заемдар". </w:t>
      </w:r>
    </w:p>
    <w:bookmarkStart w:name="z345" w:id="104"/>
    <w:p>
      <w:pPr>
        <w:spacing w:after="0"/>
        <w:ind w:left="0"/>
        <w:jc w:val="both"/>
      </w:pPr>
      <w:r>
        <w:rPr>
          <w:rFonts w:ascii="Times New Roman"/>
          <w:b w:val="false"/>
          <w:i w:val="false"/>
          <w:color w:val="000000"/>
          <w:sz w:val="28"/>
        </w:rPr>
        <w:t xml:space="preserve">
            50. Банк заемы шартында тұрақсыздық айыбын (айыппұл, өсімпұл) есептеу көзделген жағдайда тұрақсыздық айыбының (айыппұлдың, өсімпұлдың) сомасына мынадай бухгалтерлік жазба жүзеге асырылады: </w:t>
      </w:r>
    </w:p>
    <w:bookmarkEnd w:id="104"/>
    <w:p>
      <w:pPr>
        <w:spacing w:after="0"/>
        <w:ind w:left="0"/>
        <w:jc w:val="both"/>
      </w:pPr>
      <w:r>
        <w:rPr>
          <w:rFonts w:ascii="Times New Roman"/>
          <w:b w:val="false"/>
          <w:i w:val="false"/>
          <w:color w:val="000000"/>
          <w:sz w:val="28"/>
        </w:rPr>
        <w:t xml:space="preserve">
            Дт   1879   "Есептелген тұрақсыздық айыбы (айыппұл, өсімпұл)" </w:t>
      </w:r>
    </w:p>
    <w:p>
      <w:pPr>
        <w:spacing w:after="0"/>
        <w:ind w:left="0"/>
        <w:jc w:val="both"/>
      </w:pPr>
      <w:r>
        <w:rPr>
          <w:rFonts w:ascii="Times New Roman"/>
          <w:b w:val="false"/>
          <w:i w:val="false"/>
          <w:color w:val="000000"/>
          <w:sz w:val="28"/>
        </w:rPr>
        <w:t xml:space="preserve">
            Кт   2871   "Қайырымдылық төлемдерінің шоты". </w:t>
      </w:r>
    </w:p>
    <w:bookmarkStart w:name="z346" w:id="105"/>
    <w:p>
      <w:pPr>
        <w:spacing w:after="0"/>
        <w:ind w:left="0"/>
        <w:jc w:val="both"/>
      </w:pPr>
      <w:r>
        <w:rPr>
          <w:rFonts w:ascii="Times New Roman"/>
          <w:b w:val="false"/>
          <w:i w:val="false"/>
          <w:color w:val="000000"/>
          <w:sz w:val="28"/>
        </w:rPr>
        <w:t xml:space="preserve">
            51. Банк заемы бойынша тұрақсыздық айыбының (айыппұлдың, өсімпұлдың) сомасын алған кезде мынадай бухгалтерлік жазба жүзеге асырылады: </w:t>
      </w:r>
    </w:p>
    <w:bookmarkEnd w:id="105"/>
    <w:p>
      <w:pPr>
        <w:spacing w:after="0"/>
        <w:ind w:left="0"/>
        <w:jc w:val="both"/>
      </w:pPr>
      <w:r>
        <w:rPr>
          <w:rFonts w:ascii="Times New Roman"/>
          <w:b w:val="false"/>
          <w:i w:val="false"/>
          <w:color w:val="000000"/>
          <w:sz w:val="28"/>
        </w:rPr>
        <w:t xml:space="preserve">
            Дт   1001   "Кассадағы қолма-қол ақша", </w:t>
      </w:r>
    </w:p>
    <w:p>
      <w:pPr>
        <w:spacing w:after="0"/>
        <w:ind w:left="0"/>
        <w:jc w:val="both"/>
      </w:pPr>
      <w:r>
        <w:rPr>
          <w:rFonts w:ascii="Times New Roman"/>
          <w:b w:val="false"/>
          <w:i w:val="false"/>
          <w:color w:val="000000"/>
          <w:sz w:val="28"/>
        </w:rPr>
        <w:t xml:space="preserve">
                 1051   "Қазақстан Республикасының Ұлттық Банкіндегі </w:t>
      </w:r>
    </w:p>
    <w:p>
      <w:pPr>
        <w:spacing w:after="0"/>
        <w:ind w:left="0"/>
        <w:jc w:val="both"/>
      </w:pPr>
      <w:r>
        <w:rPr>
          <w:rFonts w:ascii="Times New Roman"/>
          <w:b w:val="false"/>
          <w:i w:val="false"/>
          <w:color w:val="000000"/>
          <w:sz w:val="28"/>
        </w:rPr>
        <w:t xml:space="preserve">
                        корреспонденттік шот", </w:t>
      </w:r>
    </w:p>
    <w:p>
      <w:pPr>
        <w:spacing w:after="0"/>
        <w:ind w:left="0"/>
        <w:jc w:val="both"/>
      </w:pPr>
      <w:r>
        <w:rPr>
          <w:rFonts w:ascii="Times New Roman"/>
          <w:b w:val="false"/>
          <w:i w:val="false"/>
          <w:color w:val="000000"/>
          <w:sz w:val="28"/>
        </w:rPr>
        <w:t xml:space="preserve">
                 1052   "Басқа банктердегі корреспонденттік шоттар" </w:t>
      </w:r>
    </w:p>
    <w:p>
      <w:pPr>
        <w:spacing w:after="0"/>
        <w:ind w:left="0"/>
        <w:jc w:val="both"/>
      </w:pPr>
      <w:r>
        <w:rPr>
          <w:rFonts w:ascii="Times New Roman"/>
          <w:b w:val="false"/>
          <w:i w:val="false"/>
          <w:color w:val="000000"/>
          <w:sz w:val="28"/>
        </w:rPr>
        <w:t xml:space="preserve">
            Кт   1879   "Есептелген тұрақсыздық айыбы (айыппұл, өсімпұл)"; </w:t>
      </w:r>
    </w:p>
    <w:p>
      <w:pPr>
        <w:spacing w:after="0"/>
        <w:ind w:left="0"/>
        <w:jc w:val="both"/>
      </w:pPr>
      <w:r>
        <w:rPr>
          <w:rFonts w:ascii="Times New Roman"/>
          <w:b w:val="false"/>
          <w:i w:val="false"/>
          <w:color w:val="000000"/>
          <w:sz w:val="28"/>
        </w:rPr>
        <w:t xml:space="preserve">
            және қайырымдылық ұйымының пайдасына алынған тұрақсыздық айыбының (айыппұлдың, өсімпұлдың) сомасын аудару кезінде: </w:t>
      </w:r>
    </w:p>
    <w:p>
      <w:pPr>
        <w:spacing w:after="0"/>
        <w:ind w:left="0"/>
        <w:jc w:val="both"/>
      </w:pPr>
      <w:r>
        <w:rPr>
          <w:rFonts w:ascii="Times New Roman"/>
          <w:b w:val="false"/>
          <w:i w:val="false"/>
          <w:color w:val="000000"/>
          <w:sz w:val="28"/>
        </w:rPr>
        <w:t xml:space="preserve">
            Дт   2871   "Қайырымдылық төлемдерінің шоты" </w:t>
      </w:r>
    </w:p>
    <w:p>
      <w:pPr>
        <w:spacing w:after="0"/>
        <w:ind w:left="0"/>
        <w:jc w:val="both"/>
      </w:pPr>
      <w:r>
        <w:rPr>
          <w:rFonts w:ascii="Times New Roman"/>
          <w:b w:val="false"/>
          <w:i w:val="false"/>
          <w:color w:val="000000"/>
          <w:sz w:val="28"/>
        </w:rPr>
        <w:t xml:space="preserve">
            Кт   2203   "Заңды тұлғалардың ағымдағы шоттары". </w:t>
      </w:r>
    </w:p>
    <w:bookmarkStart w:name="z347" w:id="106"/>
    <w:p>
      <w:pPr>
        <w:spacing w:after="0"/>
        <w:ind w:left="0"/>
        <w:jc w:val="both"/>
      </w:pPr>
      <w:r>
        <w:rPr>
          <w:rFonts w:ascii="Times New Roman"/>
          <w:b w:val="false"/>
          <w:i w:val="false"/>
          <w:color w:val="000000"/>
          <w:sz w:val="28"/>
        </w:rPr>
        <w:t xml:space="preserve">
            52. Банк заемы бойынша мерзімі өткен негізгі борышты төлеген кезде мынадай бухгалтерлік жазба жүзеге асырылады: </w:t>
      </w:r>
    </w:p>
    <w:bookmarkEnd w:id="106"/>
    <w:p>
      <w:pPr>
        <w:spacing w:after="0"/>
        <w:ind w:left="0"/>
        <w:jc w:val="both"/>
      </w:pPr>
      <w:r>
        <w:rPr>
          <w:rFonts w:ascii="Times New Roman"/>
          <w:b w:val="false"/>
          <w:i w:val="false"/>
          <w:color w:val="000000"/>
          <w:sz w:val="28"/>
        </w:rPr>
        <w:t xml:space="preserve">
            Дт   1001   "Кассадағы қолма-қол ақша", </w:t>
      </w:r>
    </w:p>
    <w:p>
      <w:pPr>
        <w:spacing w:after="0"/>
        <w:ind w:left="0"/>
        <w:jc w:val="both"/>
      </w:pPr>
      <w:r>
        <w:rPr>
          <w:rFonts w:ascii="Times New Roman"/>
          <w:b w:val="false"/>
          <w:i w:val="false"/>
          <w:color w:val="000000"/>
          <w:sz w:val="28"/>
        </w:rPr>
        <w:t xml:space="preserve">
                 1051   "Қазақстан Республикасының Ұлттық Банкіндегі </w:t>
      </w:r>
    </w:p>
    <w:p>
      <w:pPr>
        <w:spacing w:after="0"/>
        <w:ind w:left="0"/>
        <w:jc w:val="both"/>
      </w:pPr>
      <w:r>
        <w:rPr>
          <w:rFonts w:ascii="Times New Roman"/>
          <w:b w:val="false"/>
          <w:i w:val="false"/>
          <w:color w:val="000000"/>
          <w:sz w:val="28"/>
        </w:rPr>
        <w:t xml:space="preserve">
                        корреспонденттік шот", </w:t>
      </w:r>
    </w:p>
    <w:p>
      <w:pPr>
        <w:spacing w:after="0"/>
        <w:ind w:left="0"/>
        <w:jc w:val="both"/>
      </w:pPr>
      <w:r>
        <w:rPr>
          <w:rFonts w:ascii="Times New Roman"/>
          <w:b w:val="false"/>
          <w:i w:val="false"/>
          <w:color w:val="000000"/>
          <w:sz w:val="28"/>
        </w:rPr>
        <w:t xml:space="preserve">
                 1052   "Басқа банктердегі корреспонденттік шоттар", </w:t>
      </w:r>
    </w:p>
    <w:p>
      <w:pPr>
        <w:spacing w:after="0"/>
        <w:ind w:left="0"/>
        <w:jc w:val="both"/>
      </w:pPr>
      <w:r>
        <w:rPr>
          <w:rFonts w:ascii="Times New Roman"/>
          <w:b w:val="false"/>
          <w:i w:val="false"/>
          <w:color w:val="000000"/>
          <w:sz w:val="28"/>
        </w:rPr>
        <w:t xml:space="preserve">
                 2203   "Заңды тұлғалардың ағымдағы шоттары", </w:t>
      </w:r>
    </w:p>
    <w:p>
      <w:pPr>
        <w:spacing w:after="0"/>
        <w:ind w:left="0"/>
        <w:jc w:val="both"/>
      </w:pPr>
      <w:r>
        <w:rPr>
          <w:rFonts w:ascii="Times New Roman"/>
          <w:b w:val="false"/>
          <w:i w:val="false"/>
          <w:color w:val="000000"/>
          <w:sz w:val="28"/>
        </w:rPr>
        <w:t xml:space="preserve">
                 2204   "Жеке тұлғалардың ағымдағы шоттары", </w:t>
      </w:r>
    </w:p>
    <w:p>
      <w:pPr>
        <w:spacing w:after="0"/>
        <w:ind w:left="0"/>
        <w:jc w:val="both"/>
      </w:pPr>
      <w:r>
        <w:rPr>
          <w:rFonts w:ascii="Times New Roman"/>
          <w:b w:val="false"/>
          <w:i w:val="false"/>
          <w:color w:val="000000"/>
          <w:sz w:val="28"/>
        </w:rPr>
        <w:t xml:space="preserve">
                 2209   "Жеке тұлғалардың карт-шоттары", </w:t>
      </w:r>
    </w:p>
    <w:p>
      <w:pPr>
        <w:spacing w:after="0"/>
        <w:ind w:left="0"/>
        <w:jc w:val="both"/>
      </w:pPr>
      <w:r>
        <w:rPr>
          <w:rFonts w:ascii="Times New Roman"/>
          <w:b w:val="false"/>
          <w:i w:val="false"/>
          <w:color w:val="000000"/>
          <w:sz w:val="28"/>
        </w:rPr>
        <w:t xml:space="preserve">
                 2221   "Заңды тұлғалардың карт-шоттары" </w:t>
      </w:r>
    </w:p>
    <w:p>
      <w:pPr>
        <w:spacing w:after="0"/>
        <w:ind w:left="0"/>
        <w:jc w:val="both"/>
      </w:pPr>
      <w:r>
        <w:rPr>
          <w:rFonts w:ascii="Times New Roman"/>
          <w:b w:val="false"/>
          <w:i w:val="false"/>
          <w:color w:val="000000"/>
          <w:sz w:val="28"/>
        </w:rPr>
        <w:t xml:space="preserve">
            Кт   1306   "Басқа банктердің заемдар бойынша мерзімі өткен </w:t>
      </w:r>
    </w:p>
    <w:p>
      <w:pPr>
        <w:spacing w:after="0"/>
        <w:ind w:left="0"/>
        <w:jc w:val="both"/>
      </w:pPr>
      <w:r>
        <w:rPr>
          <w:rFonts w:ascii="Times New Roman"/>
          <w:b w:val="false"/>
          <w:i w:val="false"/>
          <w:color w:val="000000"/>
          <w:sz w:val="28"/>
        </w:rPr>
        <w:t xml:space="preserve">
                        берешегі", </w:t>
      </w:r>
    </w:p>
    <w:p>
      <w:pPr>
        <w:spacing w:after="0"/>
        <w:ind w:left="0"/>
        <w:jc w:val="both"/>
      </w:pPr>
      <w:r>
        <w:rPr>
          <w:rFonts w:ascii="Times New Roman"/>
          <w:b w:val="false"/>
          <w:i w:val="false"/>
          <w:color w:val="000000"/>
          <w:sz w:val="28"/>
        </w:rPr>
        <w:t xml:space="preserve">
                 1327   "Банк операцияларының жекелеген түрлерін жүзеге </w:t>
      </w:r>
    </w:p>
    <w:p>
      <w:pPr>
        <w:spacing w:after="0"/>
        <w:ind w:left="0"/>
        <w:jc w:val="both"/>
      </w:pPr>
      <w:r>
        <w:rPr>
          <w:rFonts w:ascii="Times New Roman"/>
          <w:b w:val="false"/>
          <w:i w:val="false"/>
          <w:color w:val="000000"/>
          <w:sz w:val="28"/>
        </w:rPr>
        <w:t xml:space="preserve">
                        асыратын ұйымдарға берілген заемдар бойынша мерзімі </w:t>
      </w:r>
    </w:p>
    <w:p>
      <w:pPr>
        <w:spacing w:after="0"/>
        <w:ind w:left="0"/>
        <w:jc w:val="both"/>
      </w:pPr>
      <w:r>
        <w:rPr>
          <w:rFonts w:ascii="Times New Roman"/>
          <w:b w:val="false"/>
          <w:i w:val="false"/>
          <w:color w:val="000000"/>
          <w:sz w:val="28"/>
        </w:rPr>
        <w:t xml:space="preserve">
                        өткен берешек", </w:t>
      </w:r>
    </w:p>
    <w:p>
      <w:pPr>
        <w:spacing w:after="0"/>
        <w:ind w:left="0"/>
        <w:jc w:val="both"/>
      </w:pPr>
      <w:r>
        <w:rPr>
          <w:rFonts w:ascii="Times New Roman"/>
          <w:b w:val="false"/>
          <w:i w:val="false"/>
          <w:color w:val="000000"/>
          <w:sz w:val="28"/>
        </w:rPr>
        <w:t xml:space="preserve">
                 1424   "Клиенттердің заемдар бойынша мерзімі өткен </w:t>
      </w:r>
    </w:p>
    <w:p>
      <w:pPr>
        <w:spacing w:after="0"/>
        <w:ind w:left="0"/>
        <w:jc w:val="both"/>
      </w:pPr>
      <w:r>
        <w:rPr>
          <w:rFonts w:ascii="Times New Roman"/>
          <w:b w:val="false"/>
          <w:i w:val="false"/>
          <w:color w:val="000000"/>
          <w:sz w:val="28"/>
        </w:rPr>
        <w:t xml:space="preserve">
                        берешегі". </w:t>
      </w:r>
    </w:p>
    <w:bookmarkStart w:name="z348" w:id="107"/>
    <w:p>
      <w:pPr>
        <w:spacing w:after="0"/>
        <w:ind w:left="0"/>
        <w:jc w:val="both"/>
      </w:pPr>
      <w:r>
        <w:rPr>
          <w:rFonts w:ascii="Times New Roman"/>
          <w:b w:val="false"/>
          <w:i w:val="false"/>
          <w:color w:val="000000"/>
          <w:sz w:val="28"/>
        </w:rPr>
        <w:t xml:space="preserve">
            53. Банк заемдарының құнсыздануынан болған зияндардың орнын жабуға резервтер (провизиялар) құру кезінде мынадай бухгалтерлік жазба жүзеге асырылады: </w:t>
      </w:r>
    </w:p>
    <w:bookmarkEnd w:id="107"/>
    <w:p>
      <w:pPr>
        <w:spacing w:after="0"/>
        <w:ind w:left="0"/>
        <w:jc w:val="both"/>
      </w:pPr>
      <w:r>
        <w:rPr>
          <w:rFonts w:ascii="Times New Roman"/>
          <w:b w:val="false"/>
          <w:i w:val="false"/>
          <w:color w:val="000000"/>
          <w:sz w:val="28"/>
        </w:rPr>
        <w:t xml:space="preserve">
            Дт   5452   "Басқа банктерге берілген заемдар мен қаржы лизингі </w:t>
      </w:r>
    </w:p>
    <w:p>
      <w:pPr>
        <w:spacing w:after="0"/>
        <w:ind w:left="0"/>
        <w:jc w:val="both"/>
      </w:pPr>
      <w:r>
        <w:rPr>
          <w:rFonts w:ascii="Times New Roman"/>
          <w:b w:val="false"/>
          <w:i w:val="false"/>
          <w:color w:val="000000"/>
          <w:sz w:val="28"/>
        </w:rPr>
        <w:t xml:space="preserve">
                        бойынша резервтерге (провизияларға) ақша бөлу", </w:t>
      </w:r>
    </w:p>
    <w:p>
      <w:pPr>
        <w:spacing w:after="0"/>
        <w:ind w:left="0"/>
        <w:jc w:val="both"/>
      </w:pPr>
      <w:r>
        <w:rPr>
          <w:rFonts w:ascii="Times New Roman"/>
          <w:b w:val="false"/>
          <w:i w:val="false"/>
          <w:color w:val="000000"/>
          <w:sz w:val="28"/>
        </w:rPr>
        <w:t xml:space="preserve">
                 5455   "Клиенттерге берілген заемдар мен қаржы лизингі </w:t>
      </w:r>
    </w:p>
    <w:p>
      <w:pPr>
        <w:spacing w:after="0"/>
        <w:ind w:left="0"/>
        <w:jc w:val="both"/>
      </w:pPr>
      <w:r>
        <w:rPr>
          <w:rFonts w:ascii="Times New Roman"/>
          <w:b w:val="false"/>
          <w:i w:val="false"/>
          <w:color w:val="000000"/>
          <w:sz w:val="28"/>
        </w:rPr>
        <w:t xml:space="preserve">
                        бойынша резервтерге (провизияларға) ақша бөлу", </w:t>
      </w:r>
    </w:p>
    <w:p>
      <w:pPr>
        <w:spacing w:after="0"/>
        <w:ind w:left="0"/>
        <w:jc w:val="both"/>
      </w:pPr>
      <w:r>
        <w:rPr>
          <w:rFonts w:ascii="Times New Roman"/>
          <w:b w:val="false"/>
          <w:i w:val="false"/>
          <w:color w:val="000000"/>
          <w:sz w:val="28"/>
        </w:rPr>
        <w:t xml:space="preserve">
                 5466   "Банк операцияларының жекелеген түрлерін жүзеге </w:t>
      </w:r>
    </w:p>
    <w:p>
      <w:pPr>
        <w:spacing w:after="0"/>
        <w:ind w:left="0"/>
        <w:jc w:val="both"/>
      </w:pPr>
      <w:r>
        <w:rPr>
          <w:rFonts w:ascii="Times New Roman"/>
          <w:b w:val="false"/>
          <w:i w:val="false"/>
          <w:color w:val="000000"/>
          <w:sz w:val="28"/>
        </w:rPr>
        <w:t xml:space="preserve">
                        асыратын ұйымдарға берілген заемдар мен қаржы </w:t>
      </w:r>
    </w:p>
    <w:p>
      <w:pPr>
        <w:spacing w:after="0"/>
        <w:ind w:left="0"/>
        <w:jc w:val="both"/>
      </w:pPr>
      <w:r>
        <w:rPr>
          <w:rFonts w:ascii="Times New Roman"/>
          <w:b w:val="false"/>
          <w:i w:val="false"/>
          <w:color w:val="000000"/>
          <w:sz w:val="28"/>
        </w:rPr>
        <w:t xml:space="preserve">
                        лизингі бойынша резервтерге (провизияларға) ақша </w:t>
      </w:r>
    </w:p>
    <w:p>
      <w:pPr>
        <w:spacing w:after="0"/>
        <w:ind w:left="0"/>
        <w:jc w:val="both"/>
      </w:pPr>
      <w:r>
        <w:rPr>
          <w:rFonts w:ascii="Times New Roman"/>
          <w:b w:val="false"/>
          <w:i w:val="false"/>
          <w:color w:val="000000"/>
          <w:sz w:val="28"/>
        </w:rPr>
        <w:t xml:space="preserve">
                        бөлу" </w:t>
      </w:r>
    </w:p>
    <w:p>
      <w:pPr>
        <w:spacing w:after="0"/>
        <w:ind w:left="0"/>
        <w:jc w:val="both"/>
      </w:pPr>
      <w:r>
        <w:rPr>
          <w:rFonts w:ascii="Times New Roman"/>
          <w:b w:val="false"/>
          <w:i w:val="false"/>
          <w:color w:val="000000"/>
          <w:sz w:val="28"/>
        </w:rPr>
        <w:t xml:space="preserve">
            Кт   1319   "Басқа банктерге берілген заемдар мен қаржы лизингі </w:t>
      </w:r>
    </w:p>
    <w:p>
      <w:pPr>
        <w:spacing w:after="0"/>
        <w:ind w:left="0"/>
        <w:jc w:val="both"/>
      </w:pPr>
      <w:r>
        <w:rPr>
          <w:rFonts w:ascii="Times New Roman"/>
          <w:b w:val="false"/>
          <w:i w:val="false"/>
          <w:color w:val="000000"/>
          <w:sz w:val="28"/>
        </w:rPr>
        <w:t xml:space="preserve">
                        бойынша резервтер (провизиялар)", </w:t>
      </w:r>
    </w:p>
    <w:p>
      <w:pPr>
        <w:spacing w:after="0"/>
        <w:ind w:left="0"/>
        <w:jc w:val="both"/>
      </w:pPr>
      <w:r>
        <w:rPr>
          <w:rFonts w:ascii="Times New Roman"/>
          <w:b w:val="false"/>
          <w:i w:val="false"/>
          <w:color w:val="000000"/>
          <w:sz w:val="28"/>
        </w:rPr>
        <w:t xml:space="preserve">
                 1329   "Банк операцияларының жекелеген түрлерін жүзеге </w:t>
      </w:r>
    </w:p>
    <w:p>
      <w:pPr>
        <w:spacing w:after="0"/>
        <w:ind w:left="0"/>
        <w:jc w:val="both"/>
      </w:pPr>
      <w:r>
        <w:rPr>
          <w:rFonts w:ascii="Times New Roman"/>
          <w:b w:val="false"/>
          <w:i w:val="false"/>
          <w:color w:val="000000"/>
          <w:sz w:val="28"/>
        </w:rPr>
        <w:t xml:space="preserve">
                        асыратын ұйымдарға берілген заемдар мен қаржы </w:t>
      </w:r>
    </w:p>
    <w:p>
      <w:pPr>
        <w:spacing w:after="0"/>
        <w:ind w:left="0"/>
        <w:jc w:val="both"/>
      </w:pPr>
      <w:r>
        <w:rPr>
          <w:rFonts w:ascii="Times New Roman"/>
          <w:b w:val="false"/>
          <w:i w:val="false"/>
          <w:color w:val="000000"/>
          <w:sz w:val="28"/>
        </w:rPr>
        <w:t xml:space="preserve">
                        лизингі бойынша резервтер (провизиялар)", </w:t>
      </w:r>
    </w:p>
    <w:p>
      <w:pPr>
        <w:spacing w:after="0"/>
        <w:ind w:left="0"/>
        <w:jc w:val="both"/>
      </w:pPr>
      <w:r>
        <w:rPr>
          <w:rFonts w:ascii="Times New Roman"/>
          <w:b w:val="false"/>
          <w:i w:val="false"/>
          <w:color w:val="000000"/>
          <w:sz w:val="28"/>
        </w:rPr>
        <w:t xml:space="preserve">
                 1428   "Клиенттерге берілген заемдар мен қаржы лизингі </w:t>
      </w:r>
    </w:p>
    <w:p>
      <w:pPr>
        <w:spacing w:after="0"/>
        <w:ind w:left="0"/>
        <w:jc w:val="both"/>
      </w:pPr>
      <w:r>
        <w:rPr>
          <w:rFonts w:ascii="Times New Roman"/>
          <w:b w:val="false"/>
          <w:i w:val="false"/>
          <w:color w:val="000000"/>
          <w:sz w:val="28"/>
        </w:rPr>
        <w:t xml:space="preserve">
                        бойынша резервтер (провизиялар)". </w:t>
      </w:r>
    </w:p>
    <w:bookmarkStart w:name="z349" w:id="108"/>
    <w:p>
      <w:pPr>
        <w:spacing w:after="0"/>
        <w:ind w:left="0"/>
        <w:jc w:val="both"/>
      </w:pPr>
      <w:r>
        <w:rPr>
          <w:rFonts w:ascii="Times New Roman"/>
          <w:b w:val="false"/>
          <w:i w:val="false"/>
          <w:color w:val="000000"/>
          <w:sz w:val="28"/>
        </w:rPr>
        <w:t xml:space="preserve">
            54. Банк заемын өтеген немесе кредиттік сапасы жақсарған кезде бұрын қалыптастырылған резервтер (провизиялар) азаяды және мынадай бухгалтерлік жазба жүзеге асырылады: </w:t>
      </w:r>
    </w:p>
    <w:bookmarkEnd w:id="108"/>
    <w:p>
      <w:pPr>
        <w:spacing w:after="0"/>
        <w:ind w:left="0"/>
        <w:jc w:val="both"/>
      </w:pPr>
      <w:r>
        <w:rPr>
          <w:rFonts w:ascii="Times New Roman"/>
          <w:b w:val="false"/>
          <w:i w:val="false"/>
          <w:color w:val="000000"/>
          <w:sz w:val="28"/>
        </w:rPr>
        <w:t xml:space="preserve">
            Дт   1319   "Басқа банктерге берілген заемдар мен қаржы лизингі </w:t>
      </w:r>
    </w:p>
    <w:p>
      <w:pPr>
        <w:spacing w:after="0"/>
        <w:ind w:left="0"/>
        <w:jc w:val="both"/>
      </w:pPr>
      <w:r>
        <w:rPr>
          <w:rFonts w:ascii="Times New Roman"/>
          <w:b w:val="false"/>
          <w:i w:val="false"/>
          <w:color w:val="000000"/>
          <w:sz w:val="28"/>
        </w:rPr>
        <w:t xml:space="preserve">
                        бойынша резервтер (провизиялар)", </w:t>
      </w:r>
    </w:p>
    <w:p>
      <w:pPr>
        <w:spacing w:after="0"/>
        <w:ind w:left="0"/>
        <w:jc w:val="both"/>
      </w:pPr>
      <w:r>
        <w:rPr>
          <w:rFonts w:ascii="Times New Roman"/>
          <w:b w:val="false"/>
          <w:i w:val="false"/>
          <w:color w:val="000000"/>
          <w:sz w:val="28"/>
        </w:rPr>
        <w:t xml:space="preserve">
                 1329   "Банк операцияларының жекелеген түрлерін жүзеге </w:t>
      </w:r>
    </w:p>
    <w:p>
      <w:pPr>
        <w:spacing w:after="0"/>
        <w:ind w:left="0"/>
        <w:jc w:val="both"/>
      </w:pPr>
      <w:r>
        <w:rPr>
          <w:rFonts w:ascii="Times New Roman"/>
          <w:b w:val="false"/>
          <w:i w:val="false"/>
          <w:color w:val="000000"/>
          <w:sz w:val="28"/>
        </w:rPr>
        <w:t xml:space="preserve">
                        асыратын ұйымдарға берілген заемдар мен қаржы </w:t>
      </w:r>
    </w:p>
    <w:p>
      <w:pPr>
        <w:spacing w:after="0"/>
        <w:ind w:left="0"/>
        <w:jc w:val="both"/>
      </w:pPr>
      <w:r>
        <w:rPr>
          <w:rFonts w:ascii="Times New Roman"/>
          <w:b w:val="false"/>
          <w:i w:val="false"/>
          <w:color w:val="000000"/>
          <w:sz w:val="28"/>
        </w:rPr>
        <w:t xml:space="preserve">
                        лизингі бойынша резервтер (провизиялар)", </w:t>
      </w:r>
    </w:p>
    <w:p>
      <w:pPr>
        <w:spacing w:after="0"/>
        <w:ind w:left="0"/>
        <w:jc w:val="both"/>
      </w:pPr>
      <w:r>
        <w:rPr>
          <w:rFonts w:ascii="Times New Roman"/>
          <w:b w:val="false"/>
          <w:i w:val="false"/>
          <w:color w:val="000000"/>
          <w:sz w:val="28"/>
        </w:rPr>
        <w:t xml:space="preserve">
                 1428   "Клиенттерге берілген заемдар мен қаржы лизингі </w:t>
      </w:r>
    </w:p>
    <w:p>
      <w:pPr>
        <w:spacing w:after="0"/>
        <w:ind w:left="0"/>
        <w:jc w:val="both"/>
      </w:pPr>
      <w:r>
        <w:rPr>
          <w:rFonts w:ascii="Times New Roman"/>
          <w:b w:val="false"/>
          <w:i w:val="false"/>
          <w:color w:val="000000"/>
          <w:sz w:val="28"/>
        </w:rPr>
        <w:t xml:space="preserve">
                        бойынша резервтер (провизиялар)" </w:t>
      </w:r>
    </w:p>
    <w:p>
      <w:pPr>
        <w:spacing w:after="0"/>
        <w:ind w:left="0"/>
        <w:jc w:val="both"/>
      </w:pPr>
      <w:r>
        <w:rPr>
          <w:rFonts w:ascii="Times New Roman"/>
          <w:b w:val="false"/>
          <w:i w:val="false"/>
          <w:color w:val="000000"/>
          <w:sz w:val="28"/>
        </w:rPr>
        <w:t xml:space="preserve">
            Кт   4952   "Басқа банктерге берілген заемдар және қаржы </w:t>
      </w:r>
    </w:p>
    <w:p>
      <w:pPr>
        <w:spacing w:after="0"/>
        <w:ind w:left="0"/>
        <w:jc w:val="both"/>
      </w:pPr>
      <w:r>
        <w:rPr>
          <w:rFonts w:ascii="Times New Roman"/>
          <w:b w:val="false"/>
          <w:i w:val="false"/>
          <w:color w:val="000000"/>
          <w:sz w:val="28"/>
        </w:rPr>
        <w:t xml:space="preserve">
                        лизингі бойынша құрылған резервтерді </w:t>
      </w:r>
    </w:p>
    <w:p>
      <w:pPr>
        <w:spacing w:after="0"/>
        <w:ind w:left="0"/>
        <w:jc w:val="both"/>
      </w:pPr>
      <w:r>
        <w:rPr>
          <w:rFonts w:ascii="Times New Roman"/>
          <w:b w:val="false"/>
          <w:i w:val="false"/>
          <w:color w:val="000000"/>
          <w:sz w:val="28"/>
        </w:rPr>
        <w:t xml:space="preserve">
                        (провизияларды) қалпына келтіруден кірістер", </w:t>
      </w:r>
    </w:p>
    <w:p>
      <w:pPr>
        <w:spacing w:after="0"/>
        <w:ind w:left="0"/>
        <w:jc w:val="both"/>
      </w:pPr>
      <w:r>
        <w:rPr>
          <w:rFonts w:ascii="Times New Roman"/>
          <w:b w:val="false"/>
          <w:i w:val="false"/>
          <w:color w:val="000000"/>
          <w:sz w:val="28"/>
        </w:rPr>
        <w:t xml:space="preserve">
                 4955   "Клиенттерге берілген заемдар және қаржы лизингі </w:t>
      </w:r>
    </w:p>
    <w:p>
      <w:pPr>
        <w:spacing w:after="0"/>
        <w:ind w:left="0"/>
        <w:jc w:val="both"/>
      </w:pPr>
      <w:r>
        <w:rPr>
          <w:rFonts w:ascii="Times New Roman"/>
          <w:b w:val="false"/>
          <w:i w:val="false"/>
          <w:color w:val="000000"/>
          <w:sz w:val="28"/>
        </w:rPr>
        <w:t xml:space="preserve">
                        бойынша құрылған резервтерді (провизияларды) </w:t>
      </w:r>
    </w:p>
    <w:p>
      <w:pPr>
        <w:spacing w:after="0"/>
        <w:ind w:left="0"/>
        <w:jc w:val="both"/>
      </w:pPr>
      <w:r>
        <w:rPr>
          <w:rFonts w:ascii="Times New Roman"/>
          <w:b w:val="false"/>
          <w:i w:val="false"/>
          <w:color w:val="000000"/>
          <w:sz w:val="28"/>
        </w:rPr>
        <w:t xml:space="preserve">
                        қалпына келтіруден кірістер", </w:t>
      </w:r>
    </w:p>
    <w:p>
      <w:pPr>
        <w:spacing w:after="0"/>
        <w:ind w:left="0"/>
        <w:jc w:val="both"/>
      </w:pPr>
      <w:r>
        <w:rPr>
          <w:rFonts w:ascii="Times New Roman"/>
          <w:b w:val="false"/>
          <w:i w:val="false"/>
          <w:color w:val="000000"/>
          <w:sz w:val="28"/>
        </w:rPr>
        <w:t xml:space="preserve">
                 4956   "Банк операцияларының жекелеген түрлерін жүзеге </w:t>
      </w:r>
    </w:p>
    <w:p>
      <w:pPr>
        <w:spacing w:after="0"/>
        <w:ind w:left="0"/>
        <w:jc w:val="both"/>
      </w:pPr>
      <w:r>
        <w:rPr>
          <w:rFonts w:ascii="Times New Roman"/>
          <w:b w:val="false"/>
          <w:i w:val="false"/>
          <w:color w:val="000000"/>
          <w:sz w:val="28"/>
        </w:rPr>
        <w:t xml:space="preserve">
                        асыратын ұйымдарға берілген заемдар және қаржы </w:t>
      </w:r>
    </w:p>
    <w:p>
      <w:pPr>
        <w:spacing w:after="0"/>
        <w:ind w:left="0"/>
        <w:jc w:val="both"/>
      </w:pPr>
      <w:r>
        <w:rPr>
          <w:rFonts w:ascii="Times New Roman"/>
          <w:b w:val="false"/>
          <w:i w:val="false"/>
          <w:color w:val="000000"/>
          <w:sz w:val="28"/>
        </w:rPr>
        <w:t xml:space="preserve">
                        лизингі бойынша құрылған резервтерді </w:t>
      </w:r>
    </w:p>
    <w:p>
      <w:pPr>
        <w:spacing w:after="0"/>
        <w:ind w:left="0"/>
        <w:jc w:val="both"/>
      </w:pPr>
      <w:r>
        <w:rPr>
          <w:rFonts w:ascii="Times New Roman"/>
          <w:b w:val="false"/>
          <w:i w:val="false"/>
          <w:color w:val="000000"/>
          <w:sz w:val="28"/>
        </w:rPr>
        <w:t xml:space="preserve">
                        (провизияларды) қалпына келтіруден кірістер". </w:t>
      </w:r>
    </w:p>
    <w:bookmarkStart w:name="z350" w:id="109"/>
    <w:p>
      <w:pPr>
        <w:spacing w:after="0"/>
        <w:ind w:left="0"/>
        <w:jc w:val="both"/>
      </w:pPr>
      <w:r>
        <w:rPr>
          <w:rFonts w:ascii="Times New Roman"/>
          <w:b w:val="false"/>
          <w:i w:val="false"/>
          <w:color w:val="000000"/>
          <w:sz w:val="28"/>
        </w:rPr>
        <w:t xml:space="preserve">
            55. Банк төленбеген және мерзімі өткен банк заемын банктің ішкі құжаттарында белгіленген тәртіппен және мерзімде баланстан есептен шығару туралы шешім қабылдаған жағдайда мынадай бухгалтерлік жазбалар жүзеге асырылады: </w:t>
      </w:r>
    </w:p>
    <w:bookmarkEnd w:id="109"/>
    <w:bookmarkStart w:name="z351" w:id="110"/>
    <w:p>
      <w:pPr>
        <w:spacing w:after="0"/>
        <w:ind w:left="0"/>
        <w:jc w:val="both"/>
      </w:pPr>
      <w:r>
        <w:rPr>
          <w:rFonts w:ascii="Times New Roman"/>
          <w:b w:val="false"/>
          <w:i w:val="false"/>
          <w:color w:val="000000"/>
          <w:sz w:val="28"/>
        </w:rPr>
        <w:t xml:space="preserve">
            1) теңгедегі банк заемының негізгі сомасына: </w:t>
      </w:r>
    </w:p>
    <w:bookmarkEnd w:id="110"/>
    <w:p>
      <w:pPr>
        <w:spacing w:after="0"/>
        <w:ind w:left="0"/>
        <w:jc w:val="both"/>
      </w:pPr>
      <w:r>
        <w:rPr>
          <w:rFonts w:ascii="Times New Roman"/>
          <w:b w:val="false"/>
          <w:i w:val="false"/>
          <w:color w:val="000000"/>
          <w:sz w:val="28"/>
        </w:rPr>
        <w:t xml:space="preserve">
            Дт   1319   "Басқа банктерге берілген заемдар мен қаржы лизингі </w:t>
      </w:r>
    </w:p>
    <w:p>
      <w:pPr>
        <w:spacing w:after="0"/>
        <w:ind w:left="0"/>
        <w:jc w:val="both"/>
      </w:pPr>
      <w:r>
        <w:rPr>
          <w:rFonts w:ascii="Times New Roman"/>
          <w:b w:val="false"/>
          <w:i w:val="false"/>
          <w:color w:val="000000"/>
          <w:sz w:val="28"/>
        </w:rPr>
        <w:t xml:space="preserve">
                        бойынша резервтер (провизиялар)", </w:t>
      </w:r>
    </w:p>
    <w:p>
      <w:pPr>
        <w:spacing w:after="0"/>
        <w:ind w:left="0"/>
        <w:jc w:val="both"/>
      </w:pPr>
      <w:r>
        <w:rPr>
          <w:rFonts w:ascii="Times New Roman"/>
          <w:b w:val="false"/>
          <w:i w:val="false"/>
          <w:color w:val="000000"/>
          <w:sz w:val="28"/>
        </w:rPr>
        <w:t xml:space="preserve">
                 1329   "Банк операцияларының жекелеген түрлерін жүзеге </w:t>
      </w:r>
    </w:p>
    <w:p>
      <w:pPr>
        <w:spacing w:after="0"/>
        <w:ind w:left="0"/>
        <w:jc w:val="both"/>
      </w:pPr>
      <w:r>
        <w:rPr>
          <w:rFonts w:ascii="Times New Roman"/>
          <w:b w:val="false"/>
          <w:i w:val="false"/>
          <w:color w:val="000000"/>
          <w:sz w:val="28"/>
        </w:rPr>
        <w:t xml:space="preserve">
                        асыратын ұйымдарға берілген заемдар мен қаржы </w:t>
      </w:r>
    </w:p>
    <w:p>
      <w:pPr>
        <w:spacing w:after="0"/>
        <w:ind w:left="0"/>
        <w:jc w:val="both"/>
      </w:pPr>
      <w:r>
        <w:rPr>
          <w:rFonts w:ascii="Times New Roman"/>
          <w:b w:val="false"/>
          <w:i w:val="false"/>
          <w:color w:val="000000"/>
          <w:sz w:val="28"/>
        </w:rPr>
        <w:t xml:space="preserve">
                        лизингі бойынша резервтер (провизиялар)", </w:t>
      </w:r>
    </w:p>
    <w:p>
      <w:pPr>
        <w:spacing w:after="0"/>
        <w:ind w:left="0"/>
        <w:jc w:val="both"/>
      </w:pPr>
      <w:r>
        <w:rPr>
          <w:rFonts w:ascii="Times New Roman"/>
          <w:b w:val="false"/>
          <w:i w:val="false"/>
          <w:color w:val="000000"/>
          <w:sz w:val="28"/>
        </w:rPr>
        <w:t xml:space="preserve">
                 1428   "Клиенттерге берілген заемдар мен қаржы лизингі </w:t>
      </w:r>
    </w:p>
    <w:p>
      <w:pPr>
        <w:spacing w:after="0"/>
        <w:ind w:left="0"/>
        <w:jc w:val="both"/>
      </w:pPr>
      <w:r>
        <w:rPr>
          <w:rFonts w:ascii="Times New Roman"/>
          <w:b w:val="false"/>
          <w:i w:val="false"/>
          <w:color w:val="000000"/>
          <w:sz w:val="28"/>
        </w:rPr>
        <w:t xml:space="preserve">
                        бойынша резервтер (провизиялар)" </w:t>
      </w:r>
    </w:p>
    <w:p>
      <w:pPr>
        <w:spacing w:after="0"/>
        <w:ind w:left="0"/>
        <w:jc w:val="both"/>
      </w:pPr>
      <w:r>
        <w:rPr>
          <w:rFonts w:ascii="Times New Roman"/>
          <w:b w:val="false"/>
          <w:i w:val="false"/>
          <w:color w:val="000000"/>
          <w:sz w:val="28"/>
        </w:rPr>
        <w:t xml:space="preserve">
            Кт   1306   "Басқа банктердің заемдар бойынша мерзімі өткен </w:t>
      </w:r>
    </w:p>
    <w:p>
      <w:pPr>
        <w:spacing w:after="0"/>
        <w:ind w:left="0"/>
        <w:jc w:val="both"/>
      </w:pPr>
      <w:r>
        <w:rPr>
          <w:rFonts w:ascii="Times New Roman"/>
          <w:b w:val="false"/>
          <w:i w:val="false"/>
          <w:color w:val="000000"/>
          <w:sz w:val="28"/>
        </w:rPr>
        <w:t xml:space="preserve">
                        берешегі", </w:t>
      </w:r>
    </w:p>
    <w:p>
      <w:pPr>
        <w:spacing w:after="0"/>
        <w:ind w:left="0"/>
        <w:jc w:val="both"/>
      </w:pPr>
      <w:r>
        <w:rPr>
          <w:rFonts w:ascii="Times New Roman"/>
          <w:b w:val="false"/>
          <w:i w:val="false"/>
          <w:color w:val="000000"/>
          <w:sz w:val="28"/>
        </w:rPr>
        <w:t xml:space="preserve">
                 1327   "Банк операцияларының жекелеген түрлерін жүзеге </w:t>
      </w:r>
    </w:p>
    <w:p>
      <w:pPr>
        <w:spacing w:after="0"/>
        <w:ind w:left="0"/>
        <w:jc w:val="both"/>
      </w:pPr>
      <w:r>
        <w:rPr>
          <w:rFonts w:ascii="Times New Roman"/>
          <w:b w:val="false"/>
          <w:i w:val="false"/>
          <w:color w:val="000000"/>
          <w:sz w:val="28"/>
        </w:rPr>
        <w:t xml:space="preserve">
                        асыратын ұйымдарға берілген заемдар бойынша мерзімі </w:t>
      </w:r>
    </w:p>
    <w:p>
      <w:pPr>
        <w:spacing w:after="0"/>
        <w:ind w:left="0"/>
        <w:jc w:val="both"/>
      </w:pPr>
      <w:r>
        <w:rPr>
          <w:rFonts w:ascii="Times New Roman"/>
          <w:b w:val="false"/>
          <w:i w:val="false"/>
          <w:color w:val="000000"/>
          <w:sz w:val="28"/>
        </w:rPr>
        <w:t xml:space="preserve">
                        өткен берешек", </w:t>
      </w:r>
    </w:p>
    <w:p>
      <w:pPr>
        <w:spacing w:after="0"/>
        <w:ind w:left="0"/>
        <w:jc w:val="both"/>
      </w:pPr>
      <w:r>
        <w:rPr>
          <w:rFonts w:ascii="Times New Roman"/>
          <w:b w:val="false"/>
          <w:i w:val="false"/>
          <w:color w:val="000000"/>
          <w:sz w:val="28"/>
        </w:rPr>
        <w:t xml:space="preserve">
                 1328   "Банк операцияларының жекелеген түрлерін жүзеге </w:t>
      </w:r>
    </w:p>
    <w:p>
      <w:pPr>
        <w:spacing w:after="0"/>
        <w:ind w:left="0"/>
        <w:jc w:val="both"/>
      </w:pPr>
      <w:r>
        <w:rPr>
          <w:rFonts w:ascii="Times New Roman"/>
          <w:b w:val="false"/>
          <w:i w:val="false"/>
          <w:color w:val="000000"/>
          <w:sz w:val="28"/>
        </w:rPr>
        <w:t xml:space="preserve">
                        асыратын ұйымдарға берілген қаржы лизингі бойынша </w:t>
      </w:r>
    </w:p>
    <w:p>
      <w:pPr>
        <w:spacing w:after="0"/>
        <w:ind w:left="0"/>
        <w:jc w:val="both"/>
      </w:pPr>
      <w:r>
        <w:rPr>
          <w:rFonts w:ascii="Times New Roman"/>
          <w:b w:val="false"/>
          <w:i w:val="false"/>
          <w:color w:val="000000"/>
          <w:sz w:val="28"/>
        </w:rPr>
        <w:t xml:space="preserve">
                        мерзімі өткен берешек", </w:t>
      </w:r>
    </w:p>
    <w:p>
      <w:pPr>
        <w:spacing w:after="0"/>
        <w:ind w:left="0"/>
        <w:jc w:val="both"/>
      </w:pPr>
      <w:r>
        <w:rPr>
          <w:rFonts w:ascii="Times New Roman"/>
          <w:b w:val="false"/>
          <w:i w:val="false"/>
          <w:color w:val="000000"/>
          <w:sz w:val="28"/>
        </w:rPr>
        <w:t xml:space="preserve">
                 1424   "Клиенттердің заемдар бойынша мерзімі өткен </w:t>
      </w:r>
    </w:p>
    <w:p>
      <w:pPr>
        <w:spacing w:after="0"/>
        <w:ind w:left="0"/>
        <w:jc w:val="both"/>
      </w:pPr>
      <w:r>
        <w:rPr>
          <w:rFonts w:ascii="Times New Roman"/>
          <w:b w:val="false"/>
          <w:i w:val="false"/>
          <w:color w:val="000000"/>
          <w:sz w:val="28"/>
        </w:rPr>
        <w:t xml:space="preserve">
                        берешегі"; </w:t>
      </w:r>
    </w:p>
    <w:bookmarkStart w:name="z352" w:id="111"/>
    <w:p>
      <w:pPr>
        <w:spacing w:after="0"/>
        <w:ind w:left="0"/>
        <w:jc w:val="both"/>
      </w:pPr>
      <w:r>
        <w:rPr>
          <w:rFonts w:ascii="Times New Roman"/>
          <w:b w:val="false"/>
          <w:i w:val="false"/>
          <w:color w:val="000000"/>
          <w:sz w:val="28"/>
        </w:rPr>
        <w:t xml:space="preserve">
            2) шетел валютасындағы банк заемының негізгі сомасына: </w:t>
      </w:r>
    </w:p>
    <w:bookmarkEnd w:id="111"/>
    <w:p>
      <w:pPr>
        <w:spacing w:after="0"/>
        <w:ind w:left="0"/>
        <w:jc w:val="both"/>
      </w:pPr>
      <w:r>
        <w:rPr>
          <w:rFonts w:ascii="Times New Roman"/>
          <w:b w:val="false"/>
          <w:i w:val="false"/>
          <w:color w:val="000000"/>
          <w:sz w:val="28"/>
        </w:rPr>
        <w:t xml:space="preserve">
            Дт   2858   "Шетел валютасы бойынша ұзын валюталық позиция" </w:t>
      </w:r>
    </w:p>
    <w:p>
      <w:pPr>
        <w:spacing w:after="0"/>
        <w:ind w:left="0"/>
        <w:jc w:val="both"/>
      </w:pPr>
      <w:r>
        <w:rPr>
          <w:rFonts w:ascii="Times New Roman"/>
          <w:b w:val="false"/>
          <w:i w:val="false"/>
          <w:color w:val="000000"/>
          <w:sz w:val="28"/>
        </w:rPr>
        <w:t xml:space="preserve">
            Кт   1306   "Басқа банктердің заемдар бойынша мерзімі өткен </w:t>
      </w:r>
    </w:p>
    <w:p>
      <w:pPr>
        <w:spacing w:after="0"/>
        <w:ind w:left="0"/>
        <w:jc w:val="both"/>
      </w:pPr>
      <w:r>
        <w:rPr>
          <w:rFonts w:ascii="Times New Roman"/>
          <w:b w:val="false"/>
          <w:i w:val="false"/>
          <w:color w:val="000000"/>
          <w:sz w:val="28"/>
        </w:rPr>
        <w:t xml:space="preserve">
                        берешегі", </w:t>
      </w:r>
    </w:p>
    <w:p>
      <w:pPr>
        <w:spacing w:after="0"/>
        <w:ind w:left="0"/>
        <w:jc w:val="both"/>
      </w:pPr>
      <w:r>
        <w:rPr>
          <w:rFonts w:ascii="Times New Roman"/>
          <w:b w:val="false"/>
          <w:i w:val="false"/>
          <w:color w:val="000000"/>
          <w:sz w:val="28"/>
        </w:rPr>
        <w:t xml:space="preserve">
                 1327   "Банк операцияларының жекелеген түрлерін жүзеге </w:t>
      </w:r>
    </w:p>
    <w:p>
      <w:pPr>
        <w:spacing w:after="0"/>
        <w:ind w:left="0"/>
        <w:jc w:val="both"/>
      </w:pPr>
      <w:r>
        <w:rPr>
          <w:rFonts w:ascii="Times New Roman"/>
          <w:b w:val="false"/>
          <w:i w:val="false"/>
          <w:color w:val="000000"/>
          <w:sz w:val="28"/>
        </w:rPr>
        <w:t xml:space="preserve">
                        асыратын ұйымдарға берілген заемдар бойынша мерзімі </w:t>
      </w:r>
    </w:p>
    <w:p>
      <w:pPr>
        <w:spacing w:after="0"/>
        <w:ind w:left="0"/>
        <w:jc w:val="both"/>
      </w:pPr>
      <w:r>
        <w:rPr>
          <w:rFonts w:ascii="Times New Roman"/>
          <w:b w:val="false"/>
          <w:i w:val="false"/>
          <w:color w:val="000000"/>
          <w:sz w:val="28"/>
        </w:rPr>
        <w:t xml:space="preserve">
                        өткен берешек", </w:t>
      </w:r>
    </w:p>
    <w:p>
      <w:pPr>
        <w:spacing w:after="0"/>
        <w:ind w:left="0"/>
        <w:jc w:val="both"/>
      </w:pPr>
      <w:r>
        <w:rPr>
          <w:rFonts w:ascii="Times New Roman"/>
          <w:b w:val="false"/>
          <w:i w:val="false"/>
          <w:color w:val="000000"/>
          <w:sz w:val="28"/>
        </w:rPr>
        <w:t xml:space="preserve">
                 1328   "Банк операцияларының жекелеген түрлерін жүзеге </w:t>
      </w:r>
    </w:p>
    <w:p>
      <w:pPr>
        <w:spacing w:after="0"/>
        <w:ind w:left="0"/>
        <w:jc w:val="both"/>
      </w:pPr>
      <w:r>
        <w:rPr>
          <w:rFonts w:ascii="Times New Roman"/>
          <w:b w:val="false"/>
          <w:i w:val="false"/>
          <w:color w:val="000000"/>
          <w:sz w:val="28"/>
        </w:rPr>
        <w:t xml:space="preserve">
                        асыратын ұйымдарға берілген қаржы лизингі бойынша </w:t>
      </w:r>
    </w:p>
    <w:p>
      <w:pPr>
        <w:spacing w:after="0"/>
        <w:ind w:left="0"/>
        <w:jc w:val="both"/>
      </w:pPr>
      <w:r>
        <w:rPr>
          <w:rFonts w:ascii="Times New Roman"/>
          <w:b w:val="false"/>
          <w:i w:val="false"/>
          <w:color w:val="000000"/>
          <w:sz w:val="28"/>
        </w:rPr>
        <w:t xml:space="preserve">
                        мерзімі өткен берешек", </w:t>
      </w:r>
    </w:p>
    <w:p>
      <w:pPr>
        <w:spacing w:after="0"/>
        <w:ind w:left="0"/>
        <w:jc w:val="both"/>
      </w:pPr>
      <w:r>
        <w:rPr>
          <w:rFonts w:ascii="Times New Roman"/>
          <w:b w:val="false"/>
          <w:i w:val="false"/>
          <w:color w:val="000000"/>
          <w:sz w:val="28"/>
        </w:rPr>
        <w:t xml:space="preserve">
                 1424   "Клиенттердің заемдар бойынша мерзімі өткен </w:t>
      </w:r>
    </w:p>
    <w:p>
      <w:pPr>
        <w:spacing w:after="0"/>
        <w:ind w:left="0"/>
        <w:jc w:val="both"/>
      </w:pPr>
      <w:r>
        <w:rPr>
          <w:rFonts w:ascii="Times New Roman"/>
          <w:b w:val="false"/>
          <w:i w:val="false"/>
          <w:color w:val="000000"/>
          <w:sz w:val="28"/>
        </w:rPr>
        <w:t xml:space="preserve">
                        берешегі", </w:t>
      </w:r>
    </w:p>
    <w:p>
      <w:pPr>
        <w:spacing w:after="0"/>
        <w:ind w:left="0"/>
        <w:jc w:val="both"/>
      </w:pPr>
      <w:r>
        <w:rPr>
          <w:rFonts w:ascii="Times New Roman"/>
          <w:b w:val="false"/>
          <w:i w:val="false"/>
          <w:color w:val="000000"/>
          <w:sz w:val="28"/>
        </w:rPr>
        <w:t xml:space="preserve">
            және, бір мезгілде теңгедегі қарсы құн сомасына: </w:t>
      </w:r>
    </w:p>
    <w:p>
      <w:pPr>
        <w:spacing w:after="0"/>
        <w:ind w:left="0"/>
        <w:jc w:val="both"/>
      </w:pPr>
      <w:r>
        <w:rPr>
          <w:rFonts w:ascii="Times New Roman"/>
          <w:b w:val="false"/>
          <w:i w:val="false"/>
          <w:color w:val="000000"/>
          <w:sz w:val="28"/>
        </w:rPr>
        <w:t xml:space="preserve">
            Дт   1319   "Басқа банктерге берілген заемдар мен қаржы лизингі </w:t>
      </w:r>
    </w:p>
    <w:p>
      <w:pPr>
        <w:spacing w:after="0"/>
        <w:ind w:left="0"/>
        <w:jc w:val="both"/>
      </w:pPr>
      <w:r>
        <w:rPr>
          <w:rFonts w:ascii="Times New Roman"/>
          <w:b w:val="false"/>
          <w:i w:val="false"/>
          <w:color w:val="000000"/>
          <w:sz w:val="28"/>
        </w:rPr>
        <w:t xml:space="preserve">
                        бойынша резервтер (провизиялар)", </w:t>
      </w:r>
    </w:p>
    <w:p>
      <w:pPr>
        <w:spacing w:after="0"/>
        <w:ind w:left="0"/>
        <w:jc w:val="both"/>
      </w:pPr>
      <w:r>
        <w:rPr>
          <w:rFonts w:ascii="Times New Roman"/>
          <w:b w:val="false"/>
          <w:i w:val="false"/>
          <w:color w:val="000000"/>
          <w:sz w:val="28"/>
        </w:rPr>
        <w:t xml:space="preserve">
                 1329   "Банк операцияларының жекелеген түрлерін жүзеге </w:t>
      </w:r>
    </w:p>
    <w:p>
      <w:pPr>
        <w:spacing w:after="0"/>
        <w:ind w:left="0"/>
        <w:jc w:val="both"/>
      </w:pPr>
      <w:r>
        <w:rPr>
          <w:rFonts w:ascii="Times New Roman"/>
          <w:b w:val="false"/>
          <w:i w:val="false"/>
          <w:color w:val="000000"/>
          <w:sz w:val="28"/>
        </w:rPr>
        <w:t xml:space="preserve">
                        асыратын ұйымдарға берілген заемдар мен қаржы </w:t>
      </w:r>
    </w:p>
    <w:p>
      <w:pPr>
        <w:spacing w:after="0"/>
        <w:ind w:left="0"/>
        <w:jc w:val="both"/>
      </w:pPr>
      <w:r>
        <w:rPr>
          <w:rFonts w:ascii="Times New Roman"/>
          <w:b w:val="false"/>
          <w:i w:val="false"/>
          <w:color w:val="000000"/>
          <w:sz w:val="28"/>
        </w:rPr>
        <w:t xml:space="preserve">
                        лизингі бойынша резервтер (провизиялар)", </w:t>
      </w:r>
    </w:p>
    <w:p>
      <w:pPr>
        <w:spacing w:after="0"/>
        <w:ind w:left="0"/>
        <w:jc w:val="both"/>
      </w:pPr>
      <w:r>
        <w:rPr>
          <w:rFonts w:ascii="Times New Roman"/>
          <w:b w:val="false"/>
          <w:i w:val="false"/>
          <w:color w:val="000000"/>
          <w:sz w:val="28"/>
        </w:rPr>
        <w:t xml:space="preserve">
                 1428   "Клиенттерге берілген заемдар мен қаржы лизингі </w:t>
      </w:r>
    </w:p>
    <w:p>
      <w:pPr>
        <w:spacing w:after="0"/>
        <w:ind w:left="0"/>
        <w:jc w:val="both"/>
      </w:pPr>
      <w:r>
        <w:rPr>
          <w:rFonts w:ascii="Times New Roman"/>
          <w:b w:val="false"/>
          <w:i w:val="false"/>
          <w:color w:val="000000"/>
          <w:sz w:val="28"/>
        </w:rPr>
        <w:t xml:space="preserve">
                        бойынша резервтер (провизиялар)" </w:t>
      </w:r>
    </w:p>
    <w:p>
      <w:pPr>
        <w:spacing w:after="0"/>
        <w:ind w:left="0"/>
        <w:jc w:val="both"/>
      </w:pPr>
      <w:r>
        <w:rPr>
          <w:rFonts w:ascii="Times New Roman"/>
          <w:b w:val="false"/>
          <w:i w:val="false"/>
          <w:color w:val="000000"/>
          <w:sz w:val="28"/>
        </w:rPr>
        <w:t xml:space="preserve">
            Кт   1859   "Шетел валютасының теңгемен көрсетілген қарсы құны </w:t>
      </w:r>
    </w:p>
    <w:p>
      <w:pPr>
        <w:spacing w:after="0"/>
        <w:ind w:left="0"/>
        <w:jc w:val="both"/>
      </w:pPr>
      <w:r>
        <w:rPr>
          <w:rFonts w:ascii="Times New Roman"/>
          <w:b w:val="false"/>
          <w:i w:val="false"/>
          <w:color w:val="000000"/>
          <w:sz w:val="28"/>
        </w:rPr>
        <w:t xml:space="preserve">
                        (ұзын валюталық позицияның)"; </w:t>
      </w:r>
    </w:p>
    <w:p>
      <w:pPr>
        <w:spacing w:after="0"/>
        <w:ind w:left="0"/>
        <w:jc w:val="both"/>
      </w:pPr>
      <w:r>
        <w:rPr>
          <w:rFonts w:ascii="Times New Roman"/>
          <w:b w:val="false"/>
          <w:i w:val="false"/>
          <w:color w:val="000000"/>
          <w:sz w:val="28"/>
        </w:rPr>
        <w:t xml:space="preserve">
            заемды әділ құны бойынша бастапқы танумен байланысты толық амортизацияланбаған дисконт сомасына: </w:t>
      </w:r>
    </w:p>
    <w:p>
      <w:pPr>
        <w:spacing w:after="0"/>
        <w:ind w:left="0"/>
        <w:jc w:val="both"/>
      </w:pPr>
      <w:r>
        <w:rPr>
          <w:rFonts w:ascii="Times New Roman"/>
          <w:b w:val="false"/>
          <w:i w:val="false"/>
          <w:color w:val="000000"/>
          <w:sz w:val="28"/>
        </w:rPr>
        <w:t xml:space="preserve">
            Дт   1312   "Басқа банктерге берілген заемдар бойынша дисконт", </w:t>
      </w:r>
    </w:p>
    <w:p>
      <w:pPr>
        <w:spacing w:after="0"/>
        <w:ind w:left="0"/>
        <w:jc w:val="both"/>
      </w:pPr>
      <w:r>
        <w:rPr>
          <w:rFonts w:ascii="Times New Roman"/>
          <w:b w:val="false"/>
          <w:i w:val="false"/>
          <w:color w:val="000000"/>
          <w:sz w:val="28"/>
        </w:rPr>
        <w:t xml:space="preserve">
                 1330   "Банк операцияларының жекелеген түрлерін жүзеге </w:t>
      </w:r>
    </w:p>
    <w:p>
      <w:pPr>
        <w:spacing w:after="0"/>
        <w:ind w:left="0"/>
        <w:jc w:val="both"/>
      </w:pPr>
      <w:r>
        <w:rPr>
          <w:rFonts w:ascii="Times New Roman"/>
          <w:b w:val="false"/>
          <w:i w:val="false"/>
          <w:color w:val="000000"/>
          <w:sz w:val="28"/>
        </w:rPr>
        <w:t xml:space="preserve">
                        асыратын ұйымдарға берілген заемдар бойынша </w:t>
      </w:r>
    </w:p>
    <w:p>
      <w:pPr>
        <w:spacing w:after="0"/>
        <w:ind w:left="0"/>
        <w:jc w:val="both"/>
      </w:pPr>
      <w:r>
        <w:rPr>
          <w:rFonts w:ascii="Times New Roman"/>
          <w:b w:val="false"/>
          <w:i w:val="false"/>
          <w:color w:val="000000"/>
          <w:sz w:val="28"/>
        </w:rPr>
        <w:t xml:space="preserve">
                        дисконт", </w:t>
      </w:r>
    </w:p>
    <w:p>
      <w:pPr>
        <w:spacing w:after="0"/>
        <w:ind w:left="0"/>
        <w:jc w:val="both"/>
      </w:pPr>
      <w:r>
        <w:rPr>
          <w:rFonts w:ascii="Times New Roman"/>
          <w:b w:val="false"/>
          <w:i w:val="false"/>
          <w:color w:val="000000"/>
          <w:sz w:val="28"/>
        </w:rPr>
        <w:t xml:space="preserve">
                 1434   "Клиенттерге берілген заемдар бойынша дисконт" </w:t>
      </w:r>
    </w:p>
    <w:p>
      <w:pPr>
        <w:spacing w:after="0"/>
        <w:ind w:left="0"/>
        <w:jc w:val="both"/>
      </w:pPr>
      <w:r>
        <w:rPr>
          <w:rFonts w:ascii="Times New Roman"/>
          <w:b w:val="false"/>
          <w:i w:val="false"/>
          <w:color w:val="000000"/>
          <w:sz w:val="28"/>
        </w:rPr>
        <w:t xml:space="preserve">
            Кт   4312   "Басқа банктерге берілген заемдар бойынша дисконтты </w:t>
      </w:r>
    </w:p>
    <w:p>
      <w:pPr>
        <w:spacing w:after="0"/>
        <w:ind w:left="0"/>
        <w:jc w:val="both"/>
      </w:pPr>
      <w:r>
        <w:rPr>
          <w:rFonts w:ascii="Times New Roman"/>
          <w:b w:val="false"/>
          <w:i w:val="false"/>
          <w:color w:val="000000"/>
          <w:sz w:val="28"/>
        </w:rPr>
        <w:t xml:space="preserve">
                        амортизациялау бойынша кірістер", </w:t>
      </w:r>
    </w:p>
    <w:p>
      <w:pPr>
        <w:spacing w:after="0"/>
        <w:ind w:left="0"/>
        <w:jc w:val="both"/>
      </w:pPr>
      <w:r>
        <w:rPr>
          <w:rFonts w:ascii="Times New Roman"/>
          <w:b w:val="false"/>
          <w:i w:val="false"/>
          <w:color w:val="000000"/>
          <w:sz w:val="28"/>
        </w:rPr>
        <w:t xml:space="preserve">
                 4330   "Банк операцияларының жекелеген түрлерін жүзеге </w:t>
      </w:r>
    </w:p>
    <w:p>
      <w:pPr>
        <w:spacing w:after="0"/>
        <w:ind w:left="0"/>
        <w:jc w:val="both"/>
      </w:pPr>
      <w:r>
        <w:rPr>
          <w:rFonts w:ascii="Times New Roman"/>
          <w:b w:val="false"/>
          <w:i w:val="false"/>
          <w:color w:val="000000"/>
          <w:sz w:val="28"/>
        </w:rPr>
        <w:t xml:space="preserve">
                        асыратын ұйымдар берілген заемдар бойынша дисконтты </w:t>
      </w:r>
    </w:p>
    <w:p>
      <w:pPr>
        <w:spacing w:after="0"/>
        <w:ind w:left="0"/>
        <w:jc w:val="both"/>
      </w:pPr>
      <w:r>
        <w:rPr>
          <w:rFonts w:ascii="Times New Roman"/>
          <w:b w:val="false"/>
          <w:i w:val="false"/>
          <w:color w:val="000000"/>
          <w:sz w:val="28"/>
        </w:rPr>
        <w:t xml:space="preserve">
                        амортизациялау бойынша кірістер", </w:t>
      </w:r>
    </w:p>
    <w:p>
      <w:pPr>
        <w:spacing w:after="0"/>
        <w:ind w:left="0"/>
        <w:jc w:val="both"/>
      </w:pPr>
      <w:r>
        <w:rPr>
          <w:rFonts w:ascii="Times New Roman"/>
          <w:b w:val="false"/>
          <w:i w:val="false"/>
          <w:color w:val="000000"/>
          <w:sz w:val="28"/>
        </w:rPr>
        <w:t xml:space="preserve">
                 4434   "Клиенттерге берілген заемдар бойынша дисконтты </w:t>
      </w:r>
    </w:p>
    <w:p>
      <w:pPr>
        <w:spacing w:after="0"/>
        <w:ind w:left="0"/>
        <w:jc w:val="both"/>
      </w:pPr>
      <w:r>
        <w:rPr>
          <w:rFonts w:ascii="Times New Roman"/>
          <w:b w:val="false"/>
          <w:i w:val="false"/>
          <w:color w:val="000000"/>
          <w:sz w:val="28"/>
        </w:rPr>
        <w:t xml:space="preserve">
                        амортизациялау бойынша кірістер", </w:t>
      </w:r>
    </w:p>
    <w:p>
      <w:pPr>
        <w:spacing w:after="0"/>
        <w:ind w:left="0"/>
        <w:jc w:val="both"/>
      </w:pPr>
      <w:r>
        <w:rPr>
          <w:rFonts w:ascii="Times New Roman"/>
          <w:b w:val="false"/>
          <w:i w:val="false"/>
          <w:color w:val="000000"/>
          <w:sz w:val="28"/>
        </w:rPr>
        <w:t xml:space="preserve">
            және бір мезгілде: </w:t>
      </w:r>
    </w:p>
    <w:p>
      <w:pPr>
        <w:spacing w:after="0"/>
        <w:ind w:left="0"/>
        <w:jc w:val="both"/>
      </w:pPr>
      <w:r>
        <w:rPr>
          <w:rFonts w:ascii="Times New Roman"/>
          <w:b w:val="false"/>
          <w:i w:val="false"/>
          <w:color w:val="000000"/>
          <w:sz w:val="28"/>
        </w:rPr>
        <w:t xml:space="preserve">
            Кіріс 7130 "Шығынға есепке шығарылған борыштар". </w:t>
      </w:r>
    </w:p>
    <w:bookmarkStart w:name="z353" w:id="112"/>
    <w:p>
      <w:pPr>
        <w:spacing w:after="0"/>
        <w:ind w:left="0"/>
        <w:jc w:val="both"/>
      </w:pPr>
      <w:r>
        <w:rPr>
          <w:rFonts w:ascii="Times New Roman"/>
          <w:b w:val="false"/>
          <w:i w:val="false"/>
          <w:color w:val="000000"/>
          <w:sz w:val="28"/>
        </w:rPr>
        <w:t xml:space="preserve">
            56. Банк заемы бойынша баланстан есептен шығарылған берешекті заемшы өтеген кезде, мынадай бухгалтерлік жазбалар жүзеге асырылады: </w:t>
      </w:r>
    </w:p>
    <w:bookmarkEnd w:id="112"/>
    <w:bookmarkStart w:name="z354" w:id="113"/>
    <w:p>
      <w:pPr>
        <w:spacing w:after="0"/>
        <w:ind w:left="0"/>
        <w:jc w:val="both"/>
      </w:pPr>
      <w:r>
        <w:rPr>
          <w:rFonts w:ascii="Times New Roman"/>
          <w:b w:val="false"/>
          <w:i w:val="false"/>
          <w:color w:val="000000"/>
          <w:sz w:val="28"/>
        </w:rPr>
        <w:t xml:space="preserve">
            1) теңгедегі заем бойынша: </w:t>
      </w:r>
    </w:p>
    <w:bookmarkEnd w:id="113"/>
    <w:p>
      <w:pPr>
        <w:spacing w:after="0"/>
        <w:ind w:left="0"/>
        <w:jc w:val="both"/>
      </w:pPr>
      <w:r>
        <w:rPr>
          <w:rFonts w:ascii="Times New Roman"/>
          <w:b w:val="false"/>
          <w:i w:val="false"/>
          <w:color w:val="000000"/>
          <w:sz w:val="28"/>
        </w:rPr>
        <w:t xml:space="preserve">
            Дт   1001   "Кассадағы қолма-қол ақша", </w:t>
      </w:r>
    </w:p>
    <w:p>
      <w:pPr>
        <w:spacing w:after="0"/>
        <w:ind w:left="0"/>
        <w:jc w:val="both"/>
      </w:pPr>
      <w:r>
        <w:rPr>
          <w:rFonts w:ascii="Times New Roman"/>
          <w:b w:val="false"/>
          <w:i w:val="false"/>
          <w:color w:val="000000"/>
          <w:sz w:val="28"/>
        </w:rPr>
        <w:t xml:space="preserve">
                 1051   Қазақстан Республикасының Ұлттық Банкіндегі </w:t>
      </w:r>
    </w:p>
    <w:p>
      <w:pPr>
        <w:spacing w:after="0"/>
        <w:ind w:left="0"/>
        <w:jc w:val="both"/>
      </w:pPr>
      <w:r>
        <w:rPr>
          <w:rFonts w:ascii="Times New Roman"/>
          <w:b w:val="false"/>
          <w:i w:val="false"/>
          <w:color w:val="000000"/>
          <w:sz w:val="28"/>
        </w:rPr>
        <w:t xml:space="preserve">
                        корреспонденттік шот", </w:t>
      </w:r>
    </w:p>
    <w:p>
      <w:pPr>
        <w:spacing w:after="0"/>
        <w:ind w:left="0"/>
        <w:jc w:val="both"/>
      </w:pPr>
      <w:r>
        <w:rPr>
          <w:rFonts w:ascii="Times New Roman"/>
          <w:b w:val="false"/>
          <w:i w:val="false"/>
          <w:color w:val="000000"/>
          <w:sz w:val="28"/>
        </w:rPr>
        <w:t xml:space="preserve">
                 1052   "Басқа банктердегі корреспонденттік шоттар", </w:t>
      </w:r>
    </w:p>
    <w:p>
      <w:pPr>
        <w:spacing w:after="0"/>
        <w:ind w:left="0"/>
        <w:jc w:val="both"/>
      </w:pPr>
      <w:r>
        <w:rPr>
          <w:rFonts w:ascii="Times New Roman"/>
          <w:b w:val="false"/>
          <w:i w:val="false"/>
          <w:color w:val="000000"/>
          <w:sz w:val="28"/>
        </w:rPr>
        <w:t xml:space="preserve">
                 2203   "Заңды тұлғалардың ағымдағы шоттары", </w:t>
      </w:r>
    </w:p>
    <w:p>
      <w:pPr>
        <w:spacing w:after="0"/>
        <w:ind w:left="0"/>
        <w:jc w:val="both"/>
      </w:pPr>
      <w:r>
        <w:rPr>
          <w:rFonts w:ascii="Times New Roman"/>
          <w:b w:val="false"/>
          <w:i w:val="false"/>
          <w:color w:val="000000"/>
          <w:sz w:val="28"/>
        </w:rPr>
        <w:t xml:space="preserve">
                 2204   "Жеке тұлғалардың ағымдағы шоттары", </w:t>
      </w:r>
    </w:p>
    <w:p>
      <w:pPr>
        <w:spacing w:after="0"/>
        <w:ind w:left="0"/>
        <w:jc w:val="both"/>
      </w:pPr>
      <w:r>
        <w:rPr>
          <w:rFonts w:ascii="Times New Roman"/>
          <w:b w:val="false"/>
          <w:i w:val="false"/>
          <w:color w:val="000000"/>
          <w:sz w:val="28"/>
        </w:rPr>
        <w:t xml:space="preserve">
                 2209   "Жеке тұлғалардың карт-шоттары", </w:t>
      </w:r>
    </w:p>
    <w:p>
      <w:pPr>
        <w:spacing w:after="0"/>
        <w:ind w:left="0"/>
        <w:jc w:val="both"/>
      </w:pPr>
      <w:r>
        <w:rPr>
          <w:rFonts w:ascii="Times New Roman"/>
          <w:b w:val="false"/>
          <w:i w:val="false"/>
          <w:color w:val="000000"/>
          <w:sz w:val="28"/>
        </w:rPr>
        <w:t xml:space="preserve">
                 2221   "Заңды тұлғалардың карт-шоттары" </w:t>
      </w:r>
    </w:p>
    <w:p>
      <w:pPr>
        <w:spacing w:after="0"/>
        <w:ind w:left="0"/>
        <w:jc w:val="both"/>
      </w:pPr>
      <w:r>
        <w:rPr>
          <w:rFonts w:ascii="Times New Roman"/>
          <w:b w:val="false"/>
          <w:i w:val="false"/>
          <w:color w:val="000000"/>
          <w:sz w:val="28"/>
        </w:rPr>
        <w:t xml:space="preserve">
            Кт   4952   "Басқа банктерге берілген заемдар және қаржы </w:t>
      </w:r>
    </w:p>
    <w:p>
      <w:pPr>
        <w:spacing w:after="0"/>
        <w:ind w:left="0"/>
        <w:jc w:val="both"/>
      </w:pPr>
      <w:r>
        <w:rPr>
          <w:rFonts w:ascii="Times New Roman"/>
          <w:b w:val="false"/>
          <w:i w:val="false"/>
          <w:color w:val="000000"/>
          <w:sz w:val="28"/>
        </w:rPr>
        <w:t xml:space="preserve">
                        лизингі бойынша құрылған резервтерді </w:t>
      </w:r>
    </w:p>
    <w:p>
      <w:pPr>
        <w:spacing w:after="0"/>
        <w:ind w:left="0"/>
        <w:jc w:val="both"/>
      </w:pPr>
      <w:r>
        <w:rPr>
          <w:rFonts w:ascii="Times New Roman"/>
          <w:b w:val="false"/>
          <w:i w:val="false"/>
          <w:color w:val="000000"/>
          <w:sz w:val="28"/>
        </w:rPr>
        <w:t xml:space="preserve">
                        (провизияларды) қалпына келтіруден кірістер", </w:t>
      </w:r>
    </w:p>
    <w:p>
      <w:pPr>
        <w:spacing w:after="0"/>
        <w:ind w:left="0"/>
        <w:jc w:val="both"/>
      </w:pPr>
      <w:r>
        <w:rPr>
          <w:rFonts w:ascii="Times New Roman"/>
          <w:b w:val="false"/>
          <w:i w:val="false"/>
          <w:color w:val="000000"/>
          <w:sz w:val="28"/>
        </w:rPr>
        <w:t xml:space="preserve">
                 4955   "Клиенттерге берілген заемдар және қаржы лизингі </w:t>
      </w:r>
    </w:p>
    <w:p>
      <w:pPr>
        <w:spacing w:after="0"/>
        <w:ind w:left="0"/>
        <w:jc w:val="both"/>
      </w:pPr>
      <w:r>
        <w:rPr>
          <w:rFonts w:ascii="Times New Roman"/>
          <w:b w:val="false"/>
          <w:i w:val="false"/>
          <w:color w:val="000000"/>
          <w:sz w:val="28"/>
        </w:rPr>
        <w:t xml:space="preserve">
                        бойынша құрылған резервтерді (провизияларды) </w:t>
      </w:r>
    </w:p>
    <w:p>
      <w:pPr>
        <w:spacing w:after="0"/>
        <w:ind w:left="0"/>
        <w:jc w:val="both"/>
      </w:pPr>
      <w:r>
        <w:rPr>
          <w:rFonts w:ascii="Times New Roman"/>
          <w:b w:val="false"/>
          <w:i w:val="false"/>
          <w:color w:val="000000"/>
          <w:sz w:val="28"/>
        </w:rPr>
        <w:t xml:space="preserve">
                        қалпына келтіруден кірістер", </w:t>
      </w:r>
    </w:p>
    <w:p>
      <w:pPr>
        <w:spacing w:after="0"/>
        <w:ind w:left="0"/>
        <w:jc w:val="both"/>
      </w:pPr>
      <w:r>
        <w:rPr>
          <w:rFonts w:ascii="Times New Roman"/>
          <w:b w:val="false"/>
          <w:i w:val="false"/>
          <w:color w:val="000000"/>
          <w:sz w:val="28"/>
        </w:rPr>
        <w:t xml:space="preserve">
                 4956   "Банк операцияларының жекелеген түрлерін жүзеге </w:t>
      </w:r>
    </w:p>
    <w:p>
      <w:pPr>
        <w:spacing w:after="0"/>
        <w:ind w:left="0"/>
        <w:jc w:val="both"/>
      </w:pPr>
      <w:r>
        <w:rPr>
          <w:rFonts w:ascii="Times New Roman"/>
          <w:b w:val="false"/>
          <w:i w:val="false"/>
          <w:color w:val="000000"/>
          <w:sz w:val="28"/>
        </w:rPr>
        <w:t xml:space="preserve">
                        асыратын ұйымдарға берілген заемдар және қаржы </w:t>
      </w:r>
    </w:p>
    <w:p>
      <w:pPr>
        <w:spacing w:after="0"/>
        <w:ind w:left="0"/>
        <w:jc w:val="both"/>
      </w:pPr>
      <w:r>
        <w:rPr>
          <w:rFonts w:ascii="Times New Roman"/>
          <w:b w:val="false"/>
          <w:i w:val="false"/>
          <w:color w:val="000000"/>
          <w:sz w:val="28"/>
        </w:rPr>
        <w:t xml:space="preserve">
                        лизингі бойынша құрылған резервтерді </w:t>
      </w:r>
    </w:p>
    <w:p>
      <w:pPr>
        <w:spacing w:after="0"/>
        <w:ind w:left="0"/>
        <w:jc w:val="both"/>
      </w:pPr>
      <w:r>
        <w:rPr>
          <w:rFonts w:ascii="Times New Roman"/>
          <w:b w:val="false"/>
          <w:i w:val="false"/>
          <w:color w:val="000000"/>
          <w:sz w:val="28"/>
        </w:rPr>
        <w:t xml:space="preserve">
                        (провизияларды) қалпына келтіруден кірістер", </w:t>
      </w:r>
    </w:p>
    <w:p>
      <w:pPr>
        <w:spacing w:after="0"/>
        <w:ind w:left="0"/>
        <w:jc w:val="both"/>
      </w:pPr>
      <w:r>
        <w:rPr>
          <w:rFonts w:ascii="Times New Roman"/>
          <w:b w:val="false"/>
          <w:i w:val="false"/>
          <w:color w:val="000000"/>
          <w:sz w:val="28"/>
        </w:rPr>
        <w:t xml:space="preserve">
            және бір мезгілде, баланстан тыс есепте есепке алынған соманы есептеген кезде: </w:t>
      </w:r>
    </w:p>
    <w:p>
      <w:pPr>
        <w:spacing w:after="0"/>
        <w:ind w:left="0"/>
        <w:jc w:val="both"/>
      </w:pPr>
      <w:r>
        <w:rPr>
          <w:rFonts w:ascii="Times New Roman"/>
          <w:b w:val="false"/>
          <w:i w:val="false"/>
          <w:color w:val="000000"/>
          <w:sz w:val="28"/>
        </w:rPr>
        <w:t xml:space="preserve">
            Шығыс 7130 "Шығынға есепке шығарылған борыштар"; </w:t>
      </w:r>
    </w:p>
    <w:bookmarkStart w:name="z355" w:id="114"/>
    <w:p>
      <w:pPr>
        <w:spacing w:after="0"/>
        <w:ind w:left="0"/>
        <w:jc w:val="both"/>
      </w:pPr>
      <w:r>
        <w:rPr>
          <w:rFonts w:ascii="Times New Roman"/>
          <w:b w:val="false"/>
          <w:i w:val="false"/>
          <w:color w:val="000000"/>
          <w:sz w:val="28"/>
        </w:rPr>
        <w:t xml:space="preserve">
            2) шетел валютасындағы заем бойынша: </w:t>
      </w:r>
    </w:p>
    <w:bookmarkEnd w:id="114"/>
    <w:p>
      <w:pPr>
        <w:spacing w:after="0"/>
        <w:ind w:left="0"/>
        <w:jc w:val="both"/>
      </w:pPr>
      <w:r>
        <w:rPr>
          <w:rFonts w:ascii="Times New Roman"/>
          <w:b w:val="false"/>
          <w:i w:val="false"/>
          <w:color w:val="000000"/>
          <w:sz w:val="28"/>
        </w:rPr>
        <w:t xml:space="preserve">
            Дт   1001   "Кассадағы қолма-қол ақша", </w:t>
      </w:r>
    </w:p>
    <w:p>
      <w:pPr>
        <w:spacing w:after="0"/>
        <w:ind w:left="0"/>
        <w:jc w:val="both"/>
      </w:pPr>
      <w:r>
        <w:rPr>
          <w:rFonts w:ascii="Times New Roman"/>
          <w:b w:val="false"/>
          <w:i w:val="false"/>
          <w:color w:val="000000"/>
          <w:sz w:val="28"/>
        </w:rPr>
        <w:t xml:space="preserve">
                 1051   "Қазақстан Республикасының Ұлттық Банкіндегі </w:t>
      </w:r>
    </w:p>
    <w:p>
      <w:pPr>
        <w:spacing w:after="0"/>
        <w:ind w:left="0"/>
        <w:jc w:val="both"/>
      </w:pPr>
      <w:r>
        <w:rPr>
          <w:rFonts w:ascii="Times New Roman"/>
          <w:b w:val="false"/>
          <w:i w:val="false"/>
          <w:color w:val="000000"/>
          <w:sz w:val="28"/>
        </w:rPr>
        <w:t xml:space="preserve">
                        корреспонденттік шот", </w:t>
      </w:r>
    </w:p>
    <w:p>
      <w:pPr>
        <w:spacing w:after="0"/>
        <w:ind w:left="0"/>
        <w:jc w:val="both"/>
      </w:pPr>
      <w:r>
        <w:rPr>
          <w:rFonts w:ascii="Times New Roman"/>
          <w:b w:val="false"/>
          <w:i w:val="false"/>
          <w:color w:val="000000"/>
          <w:sz w:val="28"/>
        </w:rPr>
        <w:t xml:space="preserve">
                 1052   "Басқа банктердегі корреспонденттік шоттар", </w:t>
      </w:r>
    </w:p>
    <w:p>
      <w:pPr>
        <w:spacing w:after="0"/>
        <w:ind w:left="0"/>
        <w:jc w:val="both"/>
      </w:pPr>
      <w:r>
        <w:rPr>
          <w:rFonts w:ascii="Times New Roman"/>
          <w:b w:val="false"/>
          <w:i w:val="false"/>
          <w:color w:val="000000"/>
          <w:sz w:val="28"/>
        </w:rPr>
        <w:t xml:space="preserve">
                 2203   "Заңды тұлғалардың ағымдағы шоттары", </w:t>
      </w:r>
    </w:p>
    <w:p>
      <w:pPr>
        <w:spacing w:after="0"/>
        <w:ind w:left="0"/>
        <w:jc w:val="both"/>
      </w:pPr>
      <w:r>
        <w:rPr>
          <w:rFonts w:ascii="Times New Roman"/>
          <w:b w:val="false"/>
          <w:i w:val="false"/>
          <w:color w:val="000000"/>
          <w:sz w:val="28"/>
        </w:rPr>
        <w:t xml:space="preserve">
                 2204   "Жеке тұлғалардың ағымдағы шоттары", </w:t>
      </w:r>
    </w:p>
    <w:p>
      <w:pPr>
        <w:spacing w:after="0"/>
        <w:ind w:left="0"/>
        <w:jc w:val="both"/>
      </w:pPr>
      <w:r>
        <w:rPr>
          <w:rFonts w:ascii="Times New Roman"/>
          <w:b w:val="false"/>
          <w:i w:val="false"/>
          <w:color w:val="000000"/>
          <w:sz w:val="28"/>
        </w:rPr>
        <w:t xml:space="preserve">
                 2209   "Жеке тұлғалардың карт-шоттары", </w:t>
      </w:r>
    </w:p>
    <w:p>
      <w:pPr>
        <w:spacing w:after="0"/>
        <w:ind w:left="0"/>
        <w:jc w:val="both"/>
      </w:pPr>
      <w:r>
        <w:rPr>
          <w:rFonts w:ascii="Times New Roman"/>
          <w:b w:val="false"/>
          <w:i w:val="false"/>
          <w:color w:val="000000"/>
          <w:sz w:val="28"/>
        </w:rPr>
        <w:t xml:space="preserve">
                 2221   "Заңды тұлғалардың карт-шоттары" </w:t>
      </w:r>
    </w:p>
    <w:p>
      <w:pPr>
        <w:spacing w:after="0"/>
        <w:ind w:left="0"/>
        <w:jc w:val="both"/>
      </w:pPr>
      <w:r>
        <w:rPr>
          <w:rFonts w:ascii="Times New Roman"/>
          <w:b w:val="false"/>
          <w:i w:val="false"/>
          <w:color w:val="000000"/>
          <w:sz w:val="28"/>
        </w:rPr>
        <w:t xml:space="preserve">
            Кт   2858   "Шетел валютасы бойынша ұзын валюталық позиция", </w:t>
      </w:r>
    </w:p>
    <w:p>
      <w:pPr>
        <w:spacing w:after="0"/>
        <w:ind w:left="0"/>
        <w:jc w:val="both"/>
      </w:pPr>
      <w:r>
        <w:rPr>
          <w:rFonts w:ascii="Times New Roman"/>
          <w:b w:val="false"/>
          <w:i w:val="false"/>
          <w:color w:val="000000"/>
          <w:sz w:val="28"/>
        </w:rPr>
        <w:t xml:space="preserve">
                        және бір мезгілде, теңгедегі қарсы құн сомасына: </w:t>
      </w:r>
    </w:p>
    <w:p>
      <w:pPr>
        <w:spacing w:after="0"/>
        <w:ind w:left="0"/>
        <w:jc w:val="both"/>
      </w:pPr>
      <w:r>
        <w:rPr>
          <w:rFonts w:ascii="Times New Roman"/>
          <w:b w:val="false"/>
          <w:i w:val="false"/>
          <w:color w:val="000000"/>
          <w:sz w:val="28"/>
        </w:rPr>
        <w:t xml:space="preserve">
            Дт   1859   "Шетел валютасының теңгемен көрсетілген қарсы құны </w:t>
      </w:r>
    </w:p>
    <w:p>
      <w:pPr>
        <w:spacing w:after="0"/>
        <w:ind w:left="0"/>
        <w:jc w:val="both"/>
      </w:pPr>
      <w:r>
        <w:rPr>
          <w:rFonts w:ascii="Times New Roman"/>
          <w:b w:val="false"/>
          <w:i w:val="false"/>
          <w:color w:val="000000"/>
          <w:sz w:val="28"/>
        </w:rPr>
        <w:t xml:space="preserve">
                        (ұзын валюталық позицияның)" </w:t>
      </w:r>
    </w:p>
    <w:p>
      <w:pPr>
        <w:spacing w:after="0"/>
        <w:ind w:left="0"/>
        <w:jc w:val="both"/>
      </w:pPr>
      <w:r>
        <w:rPr>
          <w:rFonts w:ascii="Times New Roman"/>
          <w:b w:val="false"/>
          <w:i w:val="false"/>
          <w:color w:val="000000"/>
          <w:sz w:val="28"/>
        </w:rPr>
        <w:t xml:space="preserve">
            Кт   4952   "Басқа банктерге берілген заемдар және қаржы </w:t>
      </w:r>
    </w:p>
    <w:p>
      <w:pPr>
        <w:spacing w:after="0"/>
        <w:ind w:left="0"/>
        <w:jc w:val="both"/>
      </w:pPr>
      <w:r>
        <w:rPr>
          <w:rFonts w:ascii="Times New Roman"/>
          <w:b w:val="false"/>
          <w:i w:val="false"/>
          <w:color w:val="000000"/>
          <w:sz w:val="28"/>
        </w:rPr>
        <w:t xml:space="preserve">
                        лизингі бойынша құрылған резервтерді </w:t>
      </w:r>
    </w:p>
    <w:p>
      <w:pPr>
        <w:spacing w:after="0"/>
        <w:ind w:left="0"/>
        <w:jc w:val="both"/>
      </w:pPr>
      <w:r>
        <w:rPr>
          <w:rFonts w:ascii="Times New Roman"/>
          <w:b w:val="false"/>
          <w:i w:val="false"/>
          <w:color w:val="000000"/>
          <w:sz w:val="28"/>
        </w:rPr>
        <w:t xml:space="preserve">
                        (провизияларды) қалпына келтіруден кірістер", </w:t>
      </w:r>
    </w:p>
    <w:p>
      <w:pPr>
        <w:spacing w:after="0"/>
        <w:ind w:left="0"/>
        <w:jc w:val="both"/>
      </w:pPr>
      <w:r>
        <w:rPr>
          <w:rFonts w:ascii="Times New Roman"/>
          <w:b w:val="false"/>
          <w:i w:val="false"/>
          <w:color w:val="000000"/>
          <w:sz w:val="28"/>
        </w:rPr>
        <w:t xml:space="preserve">
                 4955   "Клиенттерге берілген заемдар және қаржы лизингі </w:t>
      </w:r>
    </w:p>
    <w:p>
      <w:pPr>
        <w:spacing w:after="0"/>
        <w:ind w:left="0"/>
        <w:jc w:val="both"/>
      </w:pPr>
      <w:r>
        <w:rPr>
          <w:rFonts w:ascii="Times New Roman"/>
          <w:b w:val="false"/>
          <w:i w:val="false"/>
          <w:color w:val="000000"/>
          <w:sz w:val="28"/>
        </w:rPr>
        <w:t xml:space="preserve">
                        бойынша құрылған резервтерді (провизияларды) </w:t>
      </w:r>
    </w:p>
    <w:p>
      <w:pPr>
        <w:spacing w:after="0"/>
        <w:ind w:left="0"/>
        <w:jc w:val="both"/>
      </w:pPr>
      <w:r>
        <w:rPr>
          <w:rFonts w:ascii="Times New Roman"/>
          <w:b w:val="false"/>
          <w:i w:val="false"/>
          <w:color w:val="000000"/>
          <w:sz w:val="28"/>
        </w:rPr>
        <w:t xml:space="preserve">
                        қалпына келтіруден кірістер", </w:t>
      </w:r>
    </w:p>
    <w:p>
      <w:pPr>
        <w:spacing w:after="0"/>
        <w:ind w:left="0"/>
        <w:jc w:val="both"/>
      </w:pPr>
      <w:r>
        <w:rPr>
          <w:rFonts w:ascii="Times New Roman"/>
          <w:b w:val="false"/>
          <w:i w:val="false"/>
          <w:color w:val="000000"/>
          <w:sz w:val="28"/>
        </w:rPr>
        <w:t xml:space="preserve">
                 4956   "Банк операцияларының жекелеген түрлерін жүзеге </w:t>
      </w:r>
    </w:p>
    <w:p>
      <w:pPr>
        <w:spacing w:after="0"/>
        <w:ind w:left="0"/>
        <w:jc w:val="both"/>
      </w:pPr>
      <w:r>
        <w:rPr>
          <w:rFonts w:ascii="Times New Roman"/>
          <w:b w:val="false"/>
          <w:i w:val="false"/>
          <w:color w:val="000000"/>
          <w:sz w:val="28"/>
        </w:rPr>
        <w:t xml:space="preserve">
                        асыратын ұйымдарға берілген заемдар және қаржы </w:t>
      </w:r>
    </w:p>
    <w:p>
      <w:pPr>
        <w:spacing w:after="0"/>
        <w:ind w:left="0"/>
        <w:jc w:val="both"/>
      </w:pPr>
      <w:r>
        <w:rPr>
          <w:rFonts w:ascii="Times New Roman"/>
          <w:b w:val="false"/>
          <w:i w:val="false"/>
          <w:color w:val="000000"/>
          <w:sz w:val="28"/>
        </w:rPr>
        <w:t xml:space="preserve">
                        лизингі бойынша құрылған резервтерді </w:t>
      </w:r>
    </w:p>
    <w:p>
      <w:pPr>
        <w:spacing w:after="0"/>
        <w:ind w:left="0"/>
        <w:jc w:val="both"/>
      </w:pPr>
      <w:r>
        <w:rPr>
          <w:rFonts w:ascii="Times New Roman"/>
          <w:b w:val="false"/>
          <w:i w:val="false"/>
          <w:color w:val="000000"/>
          <w:sz w:val="28"/>
        </w:rPr>
        <w:t xml:space="preserve">
                        (провизияларды) қалпына келтіруден кірістер", </w:t>
      </w:r>
    </w:p>
    <w:p>
      <w:pPr>
        <w:spacing w:after="0"/>
        <w:ind w:left="0"/>
        <w:jc w:val="both"/>
      </w:pPr>
      <w:r>
        <w:rPr>
          <w:rFonts w:ascii="Times New Roman"/>
          <w:b w:val="false"/>
          <w:i w:val="false"/>
          <w:color w:val="000000"/>
          <w:sz w:val="28"/>
        </w:rPr>
        <w:t xml:space="preserve">
            және бір мезгілде, баланстан тыс есепте есепке алынған сомалар болған кезде, мынадай бухгалтерлік жазба жүзеге асырылады: </w:t>
      </w:r>
    </w:p>
    <w:p>
      <w:pPr>
        <w:spacing w:after="0"/>
        <w:ind w:left="0"/>
        <w:jc w:val="both"/>
      </w:pPr>
      <w:r>
        <w:rPr>
          <w:rFonts w:ascii="Times New Roman"/>
          <w:b w:val="false"/>
          <w:i w:val="false"/>
          <w:color w:val="000000"/>
          <w:sz w:val="28"/>
        </w:rPr>
        <w:t xml:space="preserve">
            Шығыс 7130 "Шығынға есептен шығарылған борыштар". </w:t>
      </w:r>
    </w:p>
    <w:bookmarkStart w:name="z356" w:id="115"/>
    <w:p>
      <w:pPr>
        <w:spacing w:after="0"/>
        <w:ind w:left="0"/>
        <w:jc w:val="both"/>
      </w:pPr>
      <w:r>
        <w:rPr>
          <w:rFonts w:ascii="Times New Roman"/>
          <w:b w:val="false"/>
          <w:i w:val="false"/>
          <w:color w:val="000000"/>
          <w:sz w:val="28"/>
        </w:rPr>
        <w:t>
      </w:t>
      </w:r>
      <w:r>
        <w:rPr>
          <w:rFonts w:ascii="Times New Roman"/>
          <w:b/>
          <w:i w:val="false"/>
          <w:color w:val="000000"/>
          <w:sz w:val="28"/>
        </w:rPr>
        <w:t xml:space="preserve">4-бөлім. Коммерциялық кредит бере отырып сауда делдалы </w:t>
      </w:r>
    </w:p>
    <w:bookmarkEnd w:id="115"/>
    <w:p>
      <w:pPr>
        <w:spacing w:after="0"/>
        <w:ind w:left="0"/>
        <w:jc w:val="both"/>
      </w:pPr>
      <w:r>
        <w:rPr>
          <w:rFonts w:ascii="Times New Roman"/>
          <w:b w:val="false"/>
          <w:i w:val="false"/>
          <w:color w:val="000000"/>
          <w:sz w:val="28"/>
        </w:rPr>
        <w:t>
      </w:t>
      </w:r>
      <w:r>
        <w:rPr>
          <w:rFonts w:ascii="Times New Roman"/>
          <w:b/>
          <w:i w:val="false"/>
          <w:color w:val="000000"/>
          <w:sz w:val="28"/>
        </w:rPr>
        <w:t xml:space="preserve">ретінде сауда қызметін қаржыландыру бойынша операцияларды </w:t>
      </w:r>
    </w:p>
    <w:p>
      <w:pPr>
        <w:spacing w:after="0"/>
        <w:ind w:left="0"/>
        <w:jc w:val="both"/>
      </w:pPr>
      <w:r>
        <w:rPr>
          <w:rFonts w:ascii="Times New Roman"/>
          <w:b w:val="false"/>
          <w:i w:val="false"/>
          <w:color w:val="000000"/>
          <w:sz w:val="28"/>
        </w:rPr>
        <w:t>
      </w:t>
      </w:r>
      <w:r>
        <w:rPr>
          <w:rFonts w:ascii="Times New Roman"/>
          <w:b/>
          <w:i w:val="false"/>
          <w:color w:val="000000"/>
          <w:sz w:val="28"/>
        </w:rPr>
        <w:t xml:space="preserve">бухгалтерлік есепке алу </w:t>
      </w:r>
    </w:p>
    <w:bookmarkStart w:name="z357" w:id="116"/>
    <w:p>
      <w:pPr>
        <w:spacing w:after="0"/>
        <w:ind w:left="0"/>
        <w:jc w:val="both"/>
      </w:pPr>
      <w:r>
        <w:rPr>
          <w:rFonts w:ascii="Times New Roman"/>
          <w:b w:val="false"/>
          <w:i w:val="false"/>
          <w:color w:val="000000"/>
          <w:sz w:val="28"/>
        </w:rPr>
        <w:t>
      </w:t>
      </w:r>
      <w:r>
        <w:rPr>
          <w:rFonts w:ascii="Times New Roman"/>
          <w:b/>
          <w:i w:val="false"/>
          <w:color w:val="000000"/>
          <w:sz w:val="28"/>
        </w:rPr>
        <w:t xml:space="preserve">7-тарау. Банк және клиент арасындағы мәні дайын тауар </w:t>
      </w:r>
    </w:p>
    <w:bookmarkEnd w:id="116"/>
    <w:p>
      <w:pPr>
        <w:spacing w:after="0"/>
        <w:ind w:left="0"/>
        <w:jc w:val="both"/>
      </w:pPr>
      <w:r>
        <w:rPr>
          <w:rFonts w:ascii="Times New Roman"/>
          <w:b w:val="false"/>
          <w:i w:val="false"/>
          <w:color w:val="000000"/>
          <w:sz w:val="28"/>
        </w:rPr>
        <w:t>
      </w:t>
      </w:r>
      <w:r>
        <w:rPr>
          <w:rFonts w:ascii="Times New Roman"/>
          <w:b/>
          <w:i w:val="false"/>
          <w:color w:val="000000"/>
          <w:sz w:val="28"/>
        </w:rPr>
        <w:t xml:space="preserve">болып табылатын коммерциялық кредит туралы шарт бойынша </w:t>
      </w:r>
    </w:p>
    <w:p>
      <w:pPr>
        <w:spacing w:after="0"/>
        <w:ind w:left="0"/>
        <w:jc w:val="both"/>
      </w:pPr>
      <w:r>
        <w:rPr>
          <w:rFonts w:ascii="Times New Roman"/>
          <w:b w:val="false"/>
          <w:i w:val="false"/>
          <w:color w:val="000000"/>
          <w:sz w:val="28"/>
        </w:rPr>
        <w:t>
      </w:t>
      </w:r>
      <w:r>
        <w:rPr>
          <w:rFonts w:ascii="Times New Roman"/>
          <w:b/>
          <w:i w:val="false"/>
          <w:color w:val="000000"/>
          <w:sz w:val="28"/>
        </w:rPr>
        <w:t xml:space="preserve">операцияларды есепке алу </w:t>
      </w:r>
    </w:p>
    <w:bookmarkStart w:name="z358" w:id="117"/>
    <w:p>
      <w:pPr>
        <w:spacing w:after="0"/>
        <w:ind w:left="0"/>
        <w:jc w:val="both"/>
      </w:pPr>
      <w:r>
        <w:rPr>
          <w:rFonts w:ascii="Times New Roman"/>
          <w:b w:val="false"/>
          <w:i w:val="false"/>
          <w:color w:val="000000"/>
          <w:sz w:val="28"/>
        </w:rPr>
        <w:t xml:space="preserve">
            57. Банк клиенттің тауар сатып алмақ шын ниетінің растауы ретінде клиенттен ақша алған кезде мынадай бухгалтерлік жазба жүзеге асырылады: </w:t>
      </w:r>
    </w:p>
    <w:bookmarkEnd w:id="117"/>
    <w:p>
      <w:pPr>
        <w:spacing w:after="0"/>
        <w:ind w:left="0"/>
        <w:jc w:val="both"/>
      </w:pPr>
      <w:r>
        <w:rPr>
          <w:rFonts w:ascii="Times New Roman"/>
          <w:b w:val="false"/>
          <w:i w:val="false"/>
          <w:color w:val="000000"/>
          <w:sz w:val="28"/>
        </w:rPr>
        <w:t xml:space="preserve">
            Дт   1001   "Кассадағы қолма-қол ақша", </w:t>
      </w:r>
    </w:p>
    <w:p>
      <w:pPr>
        <w:spacing w:after="0"/>
        <w:ind w:left="0"/>
        <w:jc w:val="both"/>
      </w:pPr>
      <w:r>
        <w:rPr>
          <w:rFonts w:ascii="Times New Roman"/>
          <w:b w:val="false"/>
          <w:i w:val="false"/>
          <w:color w:val="000000"/>
          <w:sz w:val="28"/>
        </w:rPr>
        <w:t xml:space="preserve">
                 1051   "Қазақстан Республикасының Ұлттық Банкіндегі </w:t>
      </w:r>
    </w:p>
    <w:p>
      <w:pPr>
        <w:spacing w:after="0"/>
        <w:ind w:left="0"/>
        <w:jc w:val="both"/>
      </w:pPr>
      <w:r>
        <w:rPr>
          <w:rFonts w:ascii="Times New Roman"/>
          <w:b w:val="false"/>
          <w:i w:val="false"/>
          <w:color w:val="000000"/>
          <w:sz w:val="28"/>
        </w:rPr>
        <w:t xml:space="preserve">
                        корреспонденттік шот", </w:t>
      </w:r>
    </w:p>
    <w:p>
      <w:pPr>
        <w:spacing w:after="0"/>
        <w:ind w:left="0"/>
        <w:jc w:val="both"/>
      </w:pPr>
      <w:r>
        <w:rPr>
          <w:rFonts w:ascii="Times New Roman"/>
          <w:b w:val="false"/>
          <w:i w:val="false"/>
          <w:color w:val="000000"/>
          <w:sz w:val="28"/>
        </w:rPr>
        <w:t xml:space="preserve">
                 1052   "Басқа банктердегі корреспонденттік шоттар", </w:t>
      </w:r>
    </w:p>
    <w:p>
      <w:pPr>
        <w:spacing w:after="0"/>
        <w:ind w:left="0"/>
        <w:jc w:val="both"/>
      </w:pPr>
      <w:r>
        <w:rPr>
          <w:rFonts w:ascii="Times New Roman"/>
          <w:b w:val="false"/>
          <w:i w:val="false"/>
          <w:color w:val="000000"/>
          <w:sz w:val="28"/>
        </w:rPr>
        <w:t xml:space="preserve">
                 2203   "Заңды тұлғалардың ағымдағы шоттары", </w:t>
      </w:r>
    </w:p>
    <w:p>
      <w:pPr>
        <w:spacing w:after="0"/>
        <w:ind w:left="0"/>
        <w:jc w:val="both"/>
      </w:pPr>
      <w:r>
        <w:rPr>
          <w:rFonts w:ascii="Times New Roman"/>
          <w:b w:val="false"/>
          <w:i w:val="false"/>
          <w:color w:val="000000"/>
          <w:sz w:val="28"/>
        </w:rPr>
        <w:t xml:space="preserve">
                 2204   "Жеке тұлғалардың ағымдағы шоттары", </w:t>
      </w:r>
    </w:p>
    <w:p>
      <w:pPr>
        <w:spacing w:after="0"/>
        <w:ind w:left="0"/>
        <w:jc w:val="both"/>
      </w:pPr>
      <w:r>
        <w:rPr>
          <w:rFonts w:ascii="Times New Roman"/>
          <w:b w:val="false"/>
          <w:i w:val="false"/>
          <w:color w:val="000000"/>
          <w:sz w:val="28"/>
        </w:rPr>
        <w:t xml:space="preserve">
            Кт   2799   "Басқа да алдын ала ақы төлеу". </w:t>
      </w:r>
    </w:p>
    <w:bookmarkStart w:name="z359" w:id="118"/>
    <w:p>
      <w:pPr>
        <w:spacing w:after="0"/>
        <w:ind w:left="0"/>
        <w:jc w:val="both"/>
      </w:pPr>
      <w:r>
        <w:rPr>
          <w:rFonts w:ascii="Times New Roman"/>
          <w:b w:val="false"/>
          <w:i w:val="false"/>
          <w:color w:val="000000"/>
          <w:sz w:val="28"/>
        </w:rPr>
        <w:t xml:space="preserve">
            58. Банк тауар сатып алғанда, оны сатып алуға тікелей байланысты шығындарды қоса есептегендегі нақты құнның сомасына мынадай бухгалтерлік жазба жүзеге асырылады: </w:t>
      </w:r>
    </w:p>
    <w:bookmarkEnd w:id="118"/>
    <w:p>
      <w:pPr>
        <w:spacing w:after="0"/>
        <w:ind w:left="0"/>
        <w:jc w:val="both"/>
      </w:pPr>
      <w:r>
        <w:rPr>
          <w:rFonts w:ascii="Times New Roman"/>
          <w:b w:val="false"/>
          <w:i w:val="false"/>
          <w:color w:val="000000"/>
          <w:sz w:val="28"/>
        </w:rPr>
        <w:t xml:space="preserve">
            Дт   1602   "Басқа да тауар-материалдық қорлар" </w:t>
      </w:r>
    </w:p>
    <w:p>
      <w:pPr>
        <w:spacing w:after="0"/>
        <w:ind w:left="0"/>
        <w:jc w:val="both"/>
      </w:pPr>
      <w:r>
        <w:rPr>
          <w:rFonts w:ascii="Times New Roman"/>
          <w:b w:val="false"/>
          <w:i w:val="false"/>
          <w:color w:val="000000"/>
          <w:sz w:val="28"/>
        </w:rPr>
        <w:t xml:space="preserve">
            Кт   1001   "Кассадағы қолма-қол ақша", </w:t>
      </w:r>
    </w:p>
    <w:p>
      <w:pPr>
        <w:spacing w:after="0"/>
        <w:ind w:left="0"/>
        <w:jc w:val="both"/>
      </w:pPr>
      <w:r>
        <w:rPr>
          <w:rFonts w:ascii="Times New Roman"/>
          <w:b w:val="false"/>
          <w:i w:val="false"/>
          <w:color w:val="000000"/>
          <w:sz w:val="28"/>
        </w:rPr>
        <w:t xml:space="preserve">
                 1051   "Қазақстан Республикасының Ұлттық Банкіндегі </w:t>
      </w:r>
    </w:p>
    <w:p>
      <w:pPr>
        <w:spacing w:after="0"/>
        <w:ind w:left="0"/>
        <w:jc w:val="both"/>
      </w:pPr>
      <w:r>
        <w:rPr>
          <w:rFonts w:ascii="Times New Roman"/>
          <w:b w:val="false"/>
          <w:i w:val="false"/>
          <w:color w:val="000000"/>
          <w:sz w:val="28"/>
        </w:rPr>
        <w:t xml:space="preserve">
                        корреспонденттік шот", </w:t>
      </w:r>
    </w:p>
    <w:p>
      <w:pPr>
        <w:spacing w:after="0"/>
        <w:ind w:left="0"/>
        <w:jc w:val="both"/>
      </w:pPr>
      <w:r>
        <w:rPr>
          <w:rFonts w:ascii="Times New Roman"/>
          <w:b w:val="false"/>
          <w:i w:val="false"/>
          <w:color w:val="000000"/>
          <w:sz w:val="28"/>
        </w:rPr>
        <w:t xml:space="preserve">
                 1052   "Басқа банктердегі корреспонденттік шоттар". </w:t>
      </w:r>
    </w:p>
    <w:bookmarkStart w:name="z360" w:id="119"/>
    <w:p>
      <w:pPr>
        <w:spacing w:after="0"/>
        <w:ind w:left="0"/>
        <w:jc w:val="both"/>
      </w:pPr>
      <w:r>
        <w:rPr>
          <w:rFonts w:ascii="Times New Roman"/>
          <w:b w:val="false"/>
          <w:i w:val="false"/>
          <w:color w:val="000000"/>
          <w:sz w:val="28"/>
        </w:rPr>
        <w:t xml:space="preserve">
            59. Тауарды клиентке берген және онымен коммерциялық кредит туралы шарт жасаған кезде мынадай бухгалтерлік жазба жүзеге асырылады: </w:t>
      </w:r>
    </w:p>
    <w:bookmarkEnd w:id="119"/>
    <w:p>
      <w:pPr>
        <w:spacing w:after="0"/>
        <w:ind w:left="0"/>
        <w:jc w:val="both"/>
      </w:pPr>
      <w:r>
        <w:rPr>
          <w:rFonts w:ascii="Times New Roman"/>
          <w:b w:val="false"/>
          <w:i w:val="false"/>
          <w:color w:val="000000"/>
          <w:sz w:val="28"/>
        </w:rPr>
        <w:t xml:space="preserve">
            Дт   1426   "Сауда қызметін қаржыландыру операциялары бойынша </w:t>
      </w:r>
    </w:p>
    <w:p>
      <w:pPr>
        <w:spacing w:after="0"/>
        <w:ind w:left="0"/>
        <w:jc w:val="both"/>
      </w:pPr>
      <w:r>
        <w:rPr>
          <w:rFonts w:ascii="Times New Roman"/>
          <w:b w:val="false"/>
          <w:i w:val="false"/>
          <w:color w:val="000000"/>
          <w:sz w:val="28"/>
        </w:rPr>
        <w:t xml:space="preserve">
                        клиентке талаптар" </w:t>
      </w:r>
    </w:p>
    <w:p>
      <w:pPr>
        <w:spacing w:after="0"/>
        <w:ind w:left="0"/>
        <w:jc w:val="both"/>
      </w:pPr>
      <w:r>
        <w:rPr>
          <w:rFonts w:ascii="Times New Roman"/>
          <w:b w:val="false"/>
          <w:i w:val="false"/>
          <w:color w:val="000000"/>
          <w:sz w:val="28"/>
        </w:rPr>
        <w:t xml:space="preserve">
            Кт   1602   "Қорлар", </w:t>
      </w:r>
    </w:p>
    <w:p>
      <w:pPr>
        <w:spacing w:after="0"/>
        <w:ind w:left="0"/>
        <w:jc w:val="both"/>
      </w:pPr>
      <w:r>
        <w:rPr>
          <w:rFonts w:ascii="Times New Roman"/>
          <w:b w:val="false"/>
          <w:i w:val="false"/>
          <w:color w:val="000000"/>
          <w:sz w:val="28"/>
        </w:rPr>
        <w:t xml:space="preserve">
                 2794   "Болашақ кезеңдер кірістері" (үстемеақы сомасына), </w:t>
      </w:r>
    </w:p>
    <w:p>
      <w:pPr>
        <w:spacing w:after="0"/>
        <w:ind w:left="0"/>
        <w:jc w:val="both"/>
      </w:pPr>
      <w:r>
        <w:rPr>
          <w:rFonts w:ascii="Times New Roman"/>
          <w:b w:val="false"/>
          <w:i w:val="false"/>
          <w:color w:val="000000"/>
          <w:sz w:val="28"/>
        </w:rPr>
        <w:t xml:space="preserve">
                        және бір мезгілде, клиенттің активті сатып алмақ </w:t>
      </w:r>
    </w:p>
    <w:p>
      <w:pPr>
        <w:spacing w:after="0"/>
        <w:ind w:left="0"/>
        <w:jc w:val="both"/>
      </w:pPr>
      <w:r>
        <w:rPr>
          <w:rFonts w:ascii="Times New Roman"/>
          <w:b w:val="false"/>
          <w:i w:val="false"/>
          <w:color w:val="000000"/>
          <w:sz w:val="28"/>
        </w:rPr>
        <w:t xml:space="preserve">
                        шын ниетінің растауы ретінде бұрын төленген сома </w:t>
      </w:r>
    </w:p>
    <w:p>
      <w:pPr>
        <w:spacing w:after="0"/>
        <w:ind w:left="0"/>
        <w:jc w:val="both"/>
      </w:pPr>
      <w:r>
        <w:rPr>
          <w:rFonts w:ascii="Times New Roman"/>
          <w:b w:val="false"/>
          <w:i w:val="false"/>
          <w:color w:val="000000"/>
          <w:sz w:val="28"/>
        </w:rPr>
        <w:t xml:space="preserve">
                        активті төлеу есебіне көшіріледі және мынадай </w:t>
      </w:r>
    </w:p>
    <w:p>
      <w:pPr>
        <w:spacing w:after="0"/>
        <w:ind w:left="0"/>
        <w:jc w:val="both"/>
      </w:pPr>
      <w:r>
        <w:rPr>
          <w:rFonts w:ascii="Times New Roman"/>
          <w:b w:val="false"/>
          <w:i w:val="false"/>
          <w:color w:val="000000"/>
          <w:sz w:val="28"/>
        </w:rPr>
        <w:t xml:space="preserve">
                        бухгалтерлік жазба жүзеге асырылады: </w:t>
      </w:r>
    </w:p>
    <w:p>
      <w:pPr>
        <w:spacing w:after="0"/>
        <w:ind w:left="0"/>
        <w:jc w:val="both"/>
      </w:pPr>
      <w:r>
        <w:rPr>
          <w:rFonts w:ascii="Times New Roman"/>
          <w:b w:val="false"/>
          <w:i w:val="false"/>
          <w:color w:val="000000"/>
          <w:sz w:val="28"/>
        </w:rPr>
        <w:t xml:space="preserve">
            Дт   2799   "Басқа да алдын ала ақы төлеу" </w:t>
      </w:r>
    </w:p>
    <w:p>
      <w:pPr>
        <w:spacing w:after="0"/>
        <w:ind w:left="0"/>
        <w:jc w:val="both"/>
      </w:pPr>
      <w:r>
        <w:rPr>
          <w:rFonts w:ascii="Times New Roman"/>
          <w:b w:val="false"/>
          <w:i w:val="false"/>
          <w:color w:val="000000"/>
          <w:sz w:val="28"/>
        </w:rPr>
        <w:t xml:space="preserve">
            Кт   1426   "Сауда қызметін қаржыландыру операциялары бойынша </w:t>
      </w:r>
    </w:p>
    <w:p>
      <w:pPr>
        <w:spacing w:after="0"/>
        <w:ind w:left="0"/>
        <w:jc w:val="both"/>
      </w:pPr>
      <w:r>
        <w:rPr>
          <w:rFonts w:ascii="Times New Roman"/>
          <w:b w:val="false"/>
          <w:i w:val="false"/>
          <w:color w:val="000000"/>
          <w:sz w:val="28"/>
        </w:rPr>
        <w:t xml:space="preserve">
                        клиентке талаптар". </w:t>
      </w:r>
    </w:p>
    <w:bookmarkStart w:name="z361" w:id="120"/>
    <w:p>
      <w:pPr>
        <w:spacing w:after="0"/>
        <w:ind w:left="0"/>
        <w:jc w:val="both"/>
      </w:pPr>
      <w:r>
        <w:rPr>
          <w:rFonts w:ascii="Times New Roman"/>
          <w:b w:val="false"/>
          <w:i w:val="false"/>
          <w:color w:val="000000"/>
          <w:sz w:val="28"/>
        </w:rPr>
        <w:t xml:space="preserve">
            60. Коммерциялық кредит туралы шарт 7339 "Әр түрлі құндылықтар және құжаттар" баланстан тыс шотында 1 (бір) теңге шартты құны бойынша былайша көрсетіледі: </w:t>
      </w:r>
    </w:p>
    <w:bookmarkEnd w:id="120"/>
    <w:p>
      <w:pPr>
        <w:spacing w:after="0"/>
        <w:ind w:left="0"/>
        <w:jc w:val="both"/>
      </w:pPr>
      <w:r>
        <w:rPr>
          <w:rFonts w:ascii="Times New Roman"/>
          <w:b w:val="false"/>
          <w:i w:val="false"/>
          <w:color w:val="000000"/>
          <w:sz w:val="28"/>
        </w:rPr>
        <w:t xml:space="preserve">
            Кіріс 7339 "Әр түрлі құндылықтар және құжаттар". </w:t>
      </w:r>
    </w:p>
    <w:bookmarkStart w:name="z362" w:id="121"/>
    <w:p>
      <w:pPr>
        <w:spacing w:after="0"/>
        <w:ind w:left="0"/>
        <w:jc w:val="both"/>
      </w:pPr>
      <w:r>
        <w:rPr>
          <w:rFonts w:ascii="Times New Roman"/>
          <w:b w:val="false"/>
          <w:i w:val="false"/>
          <w:color w:val="000000"/>
          <w:sz w:val="28"/>
        </w:rPr>
        <w:t xml:space="preserve">
            61. Коммерциялық кредит туралы шарт бойынша төлемдерді алған кезде мынадай бухгалтерлік жазба жүзеге асырылады: </w:t>
      </w:r>
    </w:p>
    <w:bookmarkEnd w:id="121"/>
    <w:p>
      <w:pPr>
        <w:spacing w:after="0"/>
        <w:ind w:left="0"/>
        <w:jc w:val="both"/>
      </w:pPr>
      <w:r>
        <w:rPr>
          <w:rFonts w:ascii="Times New Roman"/>
          <w:b w:val="false"/>
          <w:i w:val="false"/>
          <w:color w:val="000000"/>
          <w:sz w:val="28"/>
        </w:rPr>
        <w:t xml:space="preserve">
            Дт   1001   "Кассадағы қолма-қол ақша", </w:t>
      </w:r>
    </w:p>
    <w:p>
      <w:pPr>
        <w:spacing w:after="0"/>
        <w:ind w:left="0"/>
        <w:jc w:val="both"/>
      </w:pPr>
      <w:r>
        <w:rPr>
          <w:rFonts w:ascii="Times New Roman"/>
          <w:b w:val="false"/>
          <w:i w:val="false"/>
          <w:color w:val="000000"/>
          <w:sz w:val="28"/>
        </w:rPr>
        <w:t xml:space="preserve">
                 1051   "Қазақстан Республикасының Ұлттық Банкіндегі </w:t>
      </w:r>
    </w:p>
    <w:p>
      <w:pPr>
        <w:spacing w:after="0"/>
        <w:ind w:left="0"/>
        <w:jc w:val="both"/>
      </w:pPr>
      <w:r>
        <w:rPr>
          <w:rFonts w:ascii="Times New Roman"/>
          <w:b w:val="false"/>
          <w:i w:val="false"/>
          <w:color w:val="000000"/>
          <w:sz w:val="28"/>
        </w:rPr>
        <w:t xml:space="preserve">
                        корреспонденттік шот", </w:t>
      </w:r>
    </w:p>
    <w:p>
      <w:pPr>
        <w:spacing w:after="0"/>
        <w:ind w:left="0"/>
        <w:jc w:val="both"/>
      </w:pPr>
      <w:r>
        <w:rPr>
          <w:rFonts w:ascii="Times New Roman"/>
          <w:b w:val="false"/>
          <w:i w:val="false"/>
          <w:color w:val="000000"/>
          <w:sz w:val="28"/>
        </w:rPr>
        <w:t xml:space="preserve">
                 1052   "Басқа банктердегі корреспонденттік шоттар" </w:t>
      </w:r>
    </w:p>
    <w:p>
      <w:pPr>
        <w:spacing w:after="0"/>
        <w:ind w:left="0"/>
        <w:jc w:val="both"/>
      </w:pPr>
      <w:r>
        <w:rPr>
          <w:rFonts w:ascii="Times New Roman"/>
          <w:b w:val="false"/>
          <w:i w:val="false"/>
          <w:color w:val="000000"/>
          <w:sz w:val="28"/>
        </w:rPr>
        <w:t xml:space="preserve">
            Кт   1426   "Сауда қызметін қаржыландыру операциялары бойынша </w:t>
      </w:r>
    </w:p>
    <w:p>
      <w:pPr>
        <w:spacing w:after="0"/>
        <w:ind w:left="0"/>
        <w:jc w:val="both"/>
      </w:pPr>
      <w:r>
        <w:rPr>
          <w:rFonts w:ascii="Times New Roman"/>
          <w:b w:val="false"/>
          <w:i w:val="false"/>
          <w:color w:val="000000"/>
          <w:sz w:val="28"/>
        </w:rPr>
        <w:t xml:space="preserve">
                        клиентке талаптар". </w:t>
      </w:r>
    </w:p>
    <w:bookmarkStart w:name="z363" w:id="122"/>
    <w:p>
      <w:pPr>
        <w:spacing w:after="0"/>
        <w:ind w:left="0"/>
        <w:jc w:val="both"/>
      </w:pPr>
      <w:r>
        <w:rPr>
          <w:rFonts w:ascii="Times New Roman"/>
          <w:b w:val="false"/>
          <w:i w:val="false"/>
          <w:color w:val="000000"/>
          <w:sz w:val="28"/>
        </w:rPr>
        <w:t xml:space="preserve">
            62. 2794 баланстық шотындағы үстемеақы сомасы кірістерге жатқызылған кезде мынадай бухгалтерлік жазба жүзеге асырылады: </w:t>
      </w:r>
    </w:p>
    <w:bookmarkEnd w:id="122"/>
    <w:p>
      <w:pPr>
        <w:spacing w:after="0"/>
        <w:ind w:left="0"/>
        <w:jc w:val="both"/>
      </w:pPr>
      <w:r>
        <w:rPr>
          <w:rFonts w:ascii="Times New Roman"/>
          <w:b w:val="false"/>
          <w:i w:val="false"/>
          <w:color w:val="000000"/>
          <w:sz w:val="28"/>
        </w:rPr>
        <w:t xml:space="preserve">
            Дт   2794   "Болашақ кезеңдер кірістері" </w:t>
      </w:r>
    </w:p>
    <w:p>
      <w:pPr>
        <w:spacing w:after="0"/>
        <w:ind w:left="0"/>
        <w:jc w:val="both"/>
      </w:pPr>
      <w:r>
        <w:rPr>
          <w:rFonts w:ascii="Times New Roman"/>
          <w:b w:val="false"/>
          <w:i w:val="false"/>
          <w:color w:val="000000"/>
          <w:sz w:val="28"/>
        </w:rPr>
        <w:t xml:space="preserve">
            Кт   4426   "Сауда қызметін қаржыландыру операциялары бойынша </w:t>
      </w:r>
    </w:p>
    <w:p>
      <w:pPr>
        <w:spacing w:after="0"/>
        <w:ind w:left="0"/>
        <w:jc w:val="both"/>
      </w:pPr>
      <w:r>
        <w:rPr>
          <w:rFonts w:ascii="Times New Roman"/>
          <w:b w:val="false"/>
          <w:i w:val="false"/>
          <w:color w:val="000000"/>
          <w:sz w:val="28"/>
        </w:rPr>
        <w:t xml:space="preserve">
                        сыйақы алуға байланысты кірістер". </w:t>
      </w:r>
    </w:p>
    <w:bookmarkStart w:name="z364" w:id="123"/>
    <w:p>
      <w:pPr>
        <w:spacing w:after="0"/>
        <w:ind w:left="0"/>
        <w:jc w:val="both"/>
      </w:pPr>
      <w:r>
        <w:rPr>
          <w:rFonts w:ascii="Times New Roman"/>
          <w:b w:val="false"/>
          <w:i w:val="false"/>
          <w:color w:val="000000"/>
          <w:sz w:val="28"/>
        </w:rPr>
        <w:t xml:space="preserve">
            63. Егер мерзімі келген кезде заем алушы коммерциялық кредит бойынша негізгі борышын өтемеген болса, өтелмеген негізгі борыштың сомасы мерзімі өткен активтердің шоттарына жатқызылады және мынадай бухгалтерлік жазба жүзеге асырылады: </w:t>
      </w:r>
    </w:p>
    <w:bookmarkEnd w:id="123"/>
    <w:p>
      <w:pPr>
        <w:spacing w:after="0"/>
        <w:ind w:left="0"/>
        <w:jc w:val="both"/>
      </w:pPr>
      <w:r>
        <w:rPr>
          <w:rFonts w:ascii="Times New Roman"/>
          <w:b w:val="false"/>
          <w:i w:val="false"/>
          <w:color w:val="000000"/>
          <w:sz w:val="28"/>
        </w:rPr>
        <w:t xml:space="preserve">
            Дт   1427   "Сауда қызметін қаржыландыру операциялары бойынша </w:t>
      </w:r>
    </w:p>
    <w:p>
      <w:pPr>
        <w:spacing w:after="0"/>
        <w:ind w:left="0"/>
        <w:jc w:val="both"/>
      </w:pPr>
      <w:r>
        <w:rPr>
          <w:rFonts w:ascii="Times New Roman"/>
          <w:b w:val="false"/>
          <w:i w:val="false"/>
          <w:color w:val="000000"/>
          <w:sz w:val="28"/>
        </w:rPr>
        <w:t xml:space="preserve">
                        мерзімі өткен берешек" </w:t>
      </w:r>
    </w:p>
    <w:p>
      <w:pPr>
        <w:spacing w:after="0"/>
        <w:ind w:left="0"/>
        <w:jc w:val="both"/>
      </w:pPr>
      <w:r>
        <w:rPr>
          <w:rFonts w:ascii="Times New Roman"/>
          <w:b w:val="false"/>
          <w:i w:val="false"/>
          <w:color w:val="000000"/>
          <w:sz w:val="28"/>
        </w:rPr>
        <w:t xml:space="preserve">
            Кт   1426   "Сауда қызметін қаржыландыру операциялары бойынша </w:t>
      </w:r>
    </w:p>
    <w:p>
      <w:pPr>
        <w:spacing w:after="0"/>
        <w:ind w:left="0"/>
        <w:jc w:val="both"/>
      </w:pPr>
      <w:r>
        <w:rPr>
          <w:rFonts w:ascii="Times New Roman"/>
          <w:b w:val="false"/>
          <w:i w:val="false"/>
          <w:color w:val="000000"/>
          <w:sz w:val="28"/>
        </w:rPr>
        <w:t xml:space="preserve">
                        клиентке талаптар". </w:t>
      </w:r>
    </w:p>
    <w:bookmarkStart w:name="z365" w:id="124"/>
    <w:p>
      <w:pPr>
        <w:spacing w:after="0"/>
        <w:ind w:left="0"/>
        <w:jc w:val="both"/>
      </w:pPr>
      <w:r>
        <w:rPr>
          <w:rFonts w:ascii="Times New Roman"/>
          <w:b w:val="false"/>
          <w:i w:val="false"/>
          <w:color w:val="000000"/>
          <w:sz w:val="28"/>
        </w:rPr>
        <w:t xml:space="preserve">
            64. Егер коммерциялық кредит туралы шартта тұрақсыздық айыбын (айыппұл, өсімпұл) есептеу көзделген болса, тұрақсыздық айыбының (айыппұлдың, өсімпұлдың) сомасына мынадай бухгалтерлік жазба жүзеге асырылады: </w:t>
      </w:r>
    </w:p>
    <w:bookmarkEnd w:id="124"/>
    <w:p>
      <w:pPr>
        <w:spacing w:after="0"/>
        <w:ind w:left="0"/>
        <w:jc w:val="both"/>
      </w:pPr>
      <w:r>
        <w:rPr>
          <w:rFonts w:ascii="Times New Roman"/>
          <w:b w:val="false"/>
          <w:i w:val="false"/>
          <w:color w:val="000000"/>
          <w:sz w:val="28"/>
        </w:rPr>
        <w:t xml:space="preserve">
            Дт   1879   "Есептелген тұрақсыздық айыбы (айыппұл, өсімпұл)" </w:t>
      </w:r>
    </w:p>
    <w:p>
      <w:pPr>
        <w:spacing w:after="0"/>
        <w:ind w:left="0"/>
        <w:jc w:val="both"/>
      </w:pPr>
      <w:r>
        <w:rPr>
          <w:rFonts w:ascii="Times New Roman"/>
          <w:b w:val="false"/>
          <w:i w:val="false"/>
          <w:color w:val="000000"/>
          <w:sz w:val="28"/>
        </w:rPr>
        <w:t xml:space="preserve">
            Кт   2871   "Қайырымдылық төлемдерінің шоты". </w:t>
      </w:r>
    </w:p>
    <w:bookmarkStart w:name="z366" w:id="125"/>
    <w:p>
      <w:pPr>
        <w:spacing w:after="0"/>
        <w:ind w:left="0"/>
        <w:jc w:val="both"/>
      </w:pPr>
      <w:r>
        <w:rPr>
          <w:rFonts w:ascii="Times New Roman"/>
          <w:b w:val="false"/>
          <w:i w:val="false"/>
          <w:color w:val="000000"/>
          <w:sz w:val="28"/>
        </w:rPr>
        <w:t xml:space="preserve">
            65. Клиент коммерциялық кредит туралы шарт бойынша тұрақсыздық айыбын (айыппұл, өсімпұл) төлеген кезде мынадай бухгалтерлік жазба жүзеге асырылады: </w:t>
      </w:r>
    </w:p>
    <w:bookmarkEnd w:id="125"/>
    <w:p>
      <w:pPr>
        <w:spacing w:after="0"/>
        <w:ind w:left="0"/>
        <w:jc w:val="both"/>
      </w:pPr>
      <w:r>
        <w:rPr>
          <w:rFonts w:ascii="Times New Roman"/>
          <w:b w:val="false"/>
          <w:i w:val="false"/>
          <w:color w:val="000000"/>
          <w:sz w:val="28"/>
        </w:rPr>
        <w:t xml:space="preserve">
            Дт   1001   "Кассадағы қолма-қол ақша", </w:t>
      </w:r>
    </w:p>
    <w:p>
      <w:pPr>
        <w:spacing w:after="0"/>
        <w:ind w:left="0"/>
        <w:jc w:val="both"/>
      </w:pPr>
      <w:r>
        <w:rPr>
          <w:rFonts w:ascii="Times New Roman"/>
          <w:b w:val="false"/>
          <w:i w:val="false"/>
          <w:color w:val="000000"/>
          <w:sz w:val="28"/>
        </w:rPr>
        <w:t xml:space="preserve">
                 1051   "Қазақстан Республикасының Ұлттық Банкіндегі </w:t>
      </w:r>
    </w:p>
    <w:p>
      <w:pPr>
        <w:spacing w:after="0"/>
        <w:ind w:left="0"/>
        <w:jc w:val="both"/>
      </w:pPr>
      <w:r>
        <w:rPr>
          <w:rFonts w:ascii="Times New Roman"/>
          <w:b w:val="false"/>
          <w:i w:val="false"/>
          <w:color w:val="000000"/>
          <w:sz w:val="28"/>
        </w:rPr>
        <w:t xml:space="preserve">
                        корреспонденттік шот", </w:t>
      </w:r>
    </w:p>
    <w:p>
      <w:pPr>
        <w:spacing w:after="0"/>
        <w:ind w:left="0"/>
        <w:jc w:val="both"/>
      </w:pPr>
      <w:r>
        <w:rPr>
          <w:rFonts w:ascii="Times New Roman"/>
          <w:b w:val="false"/>
          <w:i w:val="false"/>
          <w:color w:val="000000"/>
          <w:sz w:val="28"/>
        </w:rPr>
        <w:t xml:space="preserve">
                 1052   "Басқа банктердегі корреспонденттік шоттар" </w:t>
      </w:r>
    </w:p>
    <w:p>
      <w:pPr>
        <w:spacing w:after="0"/>
        <w:ind w:left="0"/>
        <w:jc w:val="both"/>
      </w:pPr>
      <w:r>
        <w:rPr>
          <w:rFonts w:ascii="Times New Roman"/>
          <w:b w:val="false"/>
          <w:i w:val="false"/>
          <w:color w:val="000000"/>
          <w:sz w:val="28"/>
        </w:rPr>
        <w:t xml:space="preserve">
            Кт   1879   "Есептелген тұрақсыздық айыбы (айыппұл, өсімпұл)"; </w:t>
      </w:r>
    </w:p>
    <w:p>
      <w:pPr>
        <w:spacing w:after="0"/>
        <w:ind w:left="0"/>
        <w:jc w:val="both"/>
      </w:pPr>
      <w:r>
        <w:rPr>
          <w:rFonts w:ascii="Times New Roman"/>
          <w:b w:val="false"/>
          <w:i w:val="false"/>
          <w:color w:val="000000"/>
          <w:sz w:val="28"/>
        </w:rPr>
        <w:t xml:space="preserve">
            және де, алынған тұрақсыздық айыбының (айыппұлдың, өсімпұлдың) сомаларын қайырымдылық ұйымының пайдасына аударған кезде: </w:t>
      </w:r>
    </w:p>
    <w:p>
      <w:pPr>
        <w:spacing w:after="0"/>
        <w:ind w:left="0"/>
        <w:jc w:val="both"/>
      </w:pPr>
      <w:r>
        <w:rPr>
          <w:rFonts w:ascii="Times New Roman"/>
          <w:b w:val="false"/>
          <w:i w:val="false"/>
          <w:color w:val="000000"/>
          <w:sz w:val="28"/>
        </w:rPr>
        <w:t xml:space="preserve">
            Дт   2871   "Қайырымдылық төлемдерінің шоты" </w:t>
      </w:r>
    </w:p>
    <w:p>
      <w:pPr>
        <w:spacing w:after="0"/>
        <w:ind w:left="0"/>
        <w:jc w:val="both"/>
      </w:pPr>
      <w:r>
        <w:rPr>
          <w:rFonts w:ascii="Times New Roman"/>
          <w:b w:val="false"/>
          <w:i w:val="false"/>
          <w:color w:val="000000"/>
          <w:sz w:val="28"/>
        </w:rPr>
        <w:t xml:space="preserve">
            Кт   2203   "Заңды тұлғалардың ағымдағы шоттары". </w:t>
      </w:r>
    </w:p>
    <w:bookmarkStart w:name="z367" w:id="126"/>
    <w:p>
      <w:pPr>
        <w:spacing w:after="0"/>
        <w:ind w:left="0"/>
        <w:jc w:val="both"/>
      </w:pPr>
      <w:r>
        <w:rPr>
          <w:rFonts w:ascii="Times New Roman"/>
          <w:b w:val="false"/>
          <w:i w:val="false"/>
          <w:color w:val="000000"/>
          <w:sz w:val="28"/>
        </w:rPr>
        <w:t xml:space="preserve">
            66. Коммерциялық кредит туралы шарт бойынша мерзімі өткен негізгі борышты төлеген кезде мынадай бухгалтерлік жазба жүзеге асырылады: </w:t>
      </w:r>
    </w:p>
    <w:bookmarkEnd w:id="126"/>
    <w:p>
      <w:pPr>
        <w:spacing w:after="0"/>
        <w:ind w:left="0"/>
        <w:jc w:val="both"/>
      </w:pPr>
      <w:r>
        <w:rPr>
          <w:rFonts w:ascii="Times New Roman"/>
          <w:b w:val="false"/>
          <w:i w:val="false"/>
          <w:color w:val="000000"/>
          <w:sz w:val="28"/>
        </w:rPr>
        <w:t xml:space="preserve">
            Дт   1001   "Кассадағы қолма-қол ақша", </w:t>
      </w:r>
    </w:p>
    <w:p>
      <w:pPr>
        <w:spacing w:after="0"/>
        <w:ind w:left="0"/>
        <w:jc w:val="both"/>
      </w:pPr>
      <w:r>
        <w:rPr>
          <w:rFonts w:ascii="Times New Roman"/>
          <w:b w:val="false"/>
          <w:i w:val="false"/>
          <w:color w:val="000000"/>
          <w:sz w:val="28"/>
        </w:rPr>
        <w:t xml:space="preserve">
                 1051   "Қазақстан Республикасының Ұлттық Банкіндегі </w:t>
      </w:r>
    </w:p>
    <w:p>
      <w:pPr>
        <w:spacing w:after="0"/>
        <w:ind w:left="0"/>
        <w:jc w:val="both"/>
      </w:pPr>
      <w:r>
        <w:rPr>
          <w:rFonts w:ascii="Times New Roman"/>
          <w:b w:val="false"/>
          <w:i w:val="false"/>
          <w:color w:val="000000"/>
          <w:sz w:val="28"/>
        </w:rPr>
        <w:t xml:space="preserve">
                        корреспонденттік шот", </w:t>
      </w:r>
    </w:p>
    <w:p>
      <w:pPr>
        <w:spacing w:after="0"/>
        <w:ind w:left="0"/>
        <w:jc w:val="both"/>
      </w:pPr>
      <w:r>
        <w:rPr>
          <w:rFonts w:ascii="Times New Roman"/>
          <w:b w:val="false"/>
          <w:i w:val="false"/>
          <w:color w:val="000000"/>
          <w:sz w:val="28"/>
        </w:rPr>
        <w:t xml:space="preserve">
                 1052   "Басқа банктердегі корреспонденттік шоттар" </w:t>
      </w:r>
    </w:p>
    <w:p>
      <w:pPr>
        <w:spacing w:after="0"/>
        <w:ind w:left="0"/>
        <w:jc w:val="both"/>
      </w:pPr>
      <w:r>
        <w:rPr>
          <w:rFonts w:ascii="Times New Roman"/>
          <w:b w:val="false"/>
          <w:i w:val="false"/>
          <w:color w:val="000000"/>
          <w:sz w:val="28"/>
        </w:rPr>
        <w:t xml:space="preserve">
            Кт   1427   "Сауда қызметін қаржыландыру операциялары бойынша </w:t>
      </w:r>
    </w:p>
    <w:p>
      <w:pPr>
        <w:spacing w:after="0"/>
        <w:ind w:left="0"/>
        <w:jc w:val="both"/>
      </w:pPr>
      <w:r>
        <w:rPr>
          <w:rFonts w:ascii="Times New Roman"/>
          <w:b w:val="false"/>
          <w:i w:val="false"/>
          <w:color w:val="000000"/>
          <w:sz w:val="28"/>
        </w:rPr>
        <w:t xml:space="preserve">
                        мерзімі өткен берешек". </w:t>
      </w:r>
    </w:p>
    <w:bookmarkStart w:name="z368" w:id="127"/>
    <w:p>
      <w:pPr>
        <w:spacing w:after="0"/>
        <w:ind w:left="0"/>
        <w:jc w:val="both"/>
      </w:pPr>
      <w:r>
        <w:rPr>
          <w:rFonts w:ascii="Times New Roman"/>
          <w:b w:val="false"/>
          <w:i w:val="false"/>
          <w:color w:val="000000"/>
          <w:sz w:val="28"/>
        </w:rPr>
        <w:t xml:space="preserve">
            67. Коммерциялық кредит туралы шарт бойынша талаптардың құнсыздануынан болған зияндарды жабуға арналған резервтер (провизиялар) құрған кезде мынадай бухгалтерлік жазба жүзеге асырылады: </w:t>
      </w:r>
    </w:p>
    <w:bookmarkEnd w:id="127"/>
    <w:p>
      <w:pPr>
        <w:spacing w:after="0"/>
        <w:ind w:left="0"/>
        <w:jc w:val="both"/>
      </w:pPr>
      <w:r>
        <w:rPr>
          <w:rFonts w:ascii="Times New Roman"/>
          <w:b w:val="false"/>
          <w:i w:val="false"/>
          <w:color w:val="000000"/>
          <w:sz w:val="28"/>
        </w:rPr>
        <w:t xml:space="preserve">
            Дт   5455   "Клиенттерге берілген заемдар мен қаржы лизингі </w:t>
      </w:r>
    </w:p>
    <w:p>
      <w:pPr>
        <w:spacing w:after="0"/>
        <w:ind w:left="0"/>
        <w:jc w:val="both"/>
      </w:pPr>
      <w:r>
        <w:rPr>
          <w:rFonts w:ascii="Times New Roman"/>
          <w:b w:val="false"/>
          <w:i w:val="false"/>
          <w:color w:val="000000"/>
          <w:sz w:val="28"/>
        </w:rPr>
        <w:t xml:space="preserve">
                        бойынша резервтерге (провизияларға) ақша бөлу" </w:t>
      </w:r>
    </w:p>
    <w:p>
      <w:pPr>
        <w:spacing w:after="0"/>
        <w:ind w:left="0"/>
        <w:jc w:val="both"/>
      </w:pPr>
      <w:r>
        <w:rPr>
          <w:rFonts w:ascii="Times New Roman"/>
          <w:b w:val="false"/>
          <w:i w:val="false"/>
          <w:color w:val="000000"/>
          <w:sz w:val="28"/>
        </w:rPr>
        <w:t xml:space="preserve">
            Кт   1428   "Клиенттерге берілген заемдар және қаржы лизингі </w:t>
      </w:r>
    </w:p>
    <w:p>
      <w:pPr>
        <w:spacing w:after="0"/>
        <w:ind w:left="0"/>
        <w:jc w:val="both"/>
      </w:pPr>
      <w:r>
        <w:rPr>
          <w:rFonts w:ascii="Times New Roman"/>
          <w:b w:val="false"/>
          <w:i w:val="false"/>
          <w:color w:val="000000"/>
          <w:sz w:val="28"/>
        </w:rPr>
        <w:t xml:space="preserve">
                        бойынша резервтер (провизиялар)". </w:t>
      </w:r>
    </w:p>
    <w:bookmarkStart w:name="z369" w:id="128"/>
    <w:p>
      <w:pPr>
        <w:spacing w:after="0"/>
        <w:ind w:left="0"/>
        <w:jc w:val="both"/>
      </w:pPr>
      <w:r>
        <w:rPr>
          <w:rFonts w:ascii="Times New Roman"/>
          <w:b w:val="false"/>
          <w:i w:val="false"/>
          <w:color w:val="000000"/>
          <w:sz w:val="28"/>
        </w:rPr>
        <w:t xml:space="preserve">
            68. Коммерциялық кредит туралы шарт бойынша талаптар өтелген және олардың кредиттік сапасы жақсарған кезде бұрын қалыптастырылған резервтер (провизиялар) азаяды және мынадай бухгалтерлік жазба жүзеге асырылады: </w:t>
      </w:r>
    </w:p>
    <w:bookmarkEnd w:id="128"/>
    <w:p>
      <w:pPr>
        <w:spacing w:after="0"/>
        <w:ind w:left="0"/>
        <w:jc w:val="both"/>
      </w:pPr>
      <w:r>
        <w:rPr>
          <w:rFonts w:ascii="Times New Roman"/>
          <w:b w:val="false"/>
          <w:i w:val="false"/>
          <w:color w:val="000000"/>
          <w:sz w:val="28"/>
        </w:rPr>
        <w:t xml:space="preserve">
            Дт   1428   "Клиенттерге берілген заемдар және қаржы лизингі </w:t>
      </w:r>
    </w:p>
    <w:p>
      <w:pPr>
        <w:spacing w:after="0"/>
        <w:ind w:left="0"/>
        <w:jc w:val="both"/>
      </w:pPr>
      <w:r>
        <w:rPr>
          <w:rFonts w:ascii="Times New Roman"/>
          <w:b w:val="false"/>
          <w:i w:val="false"/>
          <w:color w:val="000000"/>
          <w:sz w:val="28"/>
        </w:rPr>
        <w:t xml:space="preserve">
                        бойынша резервтер (провизиялар)" </w:t>
      </w:r>
    </w:p>
    <w:p>
      <w:pPr>
        <w:spacing w:after="0"/>
        <w:ind w:left="0"/>
        <w:jc w:val="both"/>
      </w:pPr>
      <w:r>
        <w:rPr>
          <w:rFonts w:ascii="Times New Roman"/>
          <w:b w:val="false"/>
          <w:i w:val="false"/>
          <w:color w:val="000000"/>
          <w:sz w:val="28"/>
        </w:rPr>
        <w:t xml:space="preserve">
            Кт   4955   "Клиенттерге берілген заемдар және қаржы лизингі </w:t>
      </w:r>
    </w:p>
    <w:p>
      <w:pPr>
        <w:spacing w:after="0"/>
        <w:ind w:left="0"/>
        <w:jc w:val="both"/>
      </w:pPr>
      <w:r>
        <w:rPr>
          <w:rFonts w:ascii="Times New Roman"/>
          <w:b w:val="false"/>
          <w:i w:val="false"/>
          <w:color w:val="000000"/>
          <w:sz w:val="28"/>
        </w:rPr>
        <w:t xml:space="preserve">
                        бойынша құрылған резервтерді (провизияларды) </w:t>
      </w:r>
    </w:p>
    <w:p>
      <w:pPr>
        <w:spacing w:after="0"/>
        <w:ind w:left="0"/>
        <w:jc w:val="both"/>
      </w:pPr>
      <w:r>
        <w:rPr>
          <w:rFonts w:ascii="Times New Roman"/>
          <w:b w:val="false"/>
          <w:i w:val="false"/>
          <w:color w:val="000000"/>
          <w:sz w:val="28"/>
        </w:rPr>
        <w:t xml:space="preserve">
                        қалпына келтіруден кірістер". </w:t>
      </w:r>
    </w:p>
    <w:bookmarkStart w:name="z370" w:id="129"/>
    <w:p>
      <w:pPr>
        <w:spacing w:after="0"/>
        <w:ind w:left="0"/>
        <w:jc w:val="both"/>
      </w:pPr>
      <w:r>
        <w:rPr>
          <w:rFonts w:ascii="Times New Roman"/>
          <w:b w:val="false"/>
          <w:i w:val="false"/>
          <w:color w:val="000000"/>
          <w:sz w:val="28"/>
        </w:rPr>
        <w:t xml:space="preserve">
            69. Банк коммерциялық кредит туралы шарт бойынша өтелмеген мерзімі өткен талаптарды баланстан есептен шығару туралы шешім қабылдаған жағдайда мынадай бухгалтерлік жазба жүзеге асырылады: </w:t>
      </w:r>
    </w:p>
    <w:bookmarkEnd w:id="129"/>
    <w:p>
      <w:pPr>
        <w:spacing w:after="0"/>
        <w:ind w:left="0"/>
        <w:jc w:val="both"/>
      </w:pPr>
      <w:r>
        <w:rPr>
          <w:rFonts w:ascii="Times New Roman"/>
          <w:b w:val="false"/>
          <w:i w:val="false"/>
          <w:color w:val="000000"/>
          <w:sz w:val="28"/>
        </w:rPr>
        <w:t xml:space="preserve">
            Дт   1428   "Клиенттерге берілген заемдар және қаржы лизингі </w:t>
      </w:r>
    </w:p>
    <w:p>
      <w:pPr>
        <w:spacing w:after="0"/>
        <w:ind w:left="0"/>
        <w:jc w:val="both"/>
      </w:pPr>
      <w:r>
        <w:rPr>
          <w:rFonts w:ascii="Times New Roman"/>
          <w:b w:val="false"/>
          <w:i w:val="false"/>
          <w:color w:val="000000"/>
          <w:sz w:val="28"/>
        </w:rPr>
        <w:t xml:space="preserve">
                        бойынша резервтер (провизиялар)" </w:t>
      </w:r>
    </w:p>
    <w:p>
      <w:pPr>
        <w:spacing w:after="0"/>
        <w:ind w:left="0"/>
        <w:jc w:val="both"/>
      </w:pPr>
      <w:r>
        <w:rPr>
          <w:rFonts w:ascii="Times New Roman"/>
          <w:b w:val="false"/>
          <w:i w:val="false"/>
          <w:color w:val="000000"/>
          <w:sz w:val="28"/>
        </w:rPr>
        <w:t xml:space="preserve">
            Кт   1427   "Сауда қызметін қаржыландыру операциялары бойынша </w:t>
      </w:r>
    </w:p>
    <w:p>
      <w:pPr>
        <w:spacing w:after="0"/>
        <w:ind w:left="0"/>
        <w:jc w:val="both"/>
      </w:pPr>
      <w:r>
        <w:rPr>
          <w:rFonts w:ascii="Times New Roman"/>
          <w:b w:val="false"/>
          <w:i w:val="false"/>
          <w:color w:val="000000"/>
          <w:sz w:val="28"/>
        </w:rPr>
        <w:t xml:space="preserve">
                        мерзімі өткен берешек", </w:t>
      </w:r>
    </w:p>
    <w:p>
      <w:pPr>
        <w:spacing w:after="0"/>
        <w:ind w:left="0"/>
        <w:jc w:val="both"/>
      </w:pPr>
      <w:r>
        <w:rPr>
          <w:rFonts w:ascii="Times New Roman"/>
          <w:b w:val="false"/>
          <w:i w:val="false"/>
          <w:color w:val="000000"/>
          <w:sz w:val="28"/>
        </w:rPr>
        <w:t xml:space="preserve">
            және бір мезгілде: </w:t>
      </w:r>
    </w:p>
    <w:p>
      <w:pPr>
        <w:spacing w:after="0"/>
        <w:ind w:left="0"/>
        <w:jc w:val="both"/>
      </w:pPr>
      <w:r>
        <w:rPr>
          <w:rFonts w:ascii="Times New Roman"/>
          <w:b w:val="false"/>
          <w:i w:val="false"/>
          <w:color w:val="000000"/>
          <w:sz w:val="28"/>
        </w:rPr>
        <w:t xml:space="preserve">
            Кіріс 7130 "Шығынға есепке шығарылған борыштар". </w:t>
      </w:r>
    </w:p>
    <w:bookmarkStart w:name="z371" w:id="130"/>
    <w:p>
      <w:pPr>
        <w:spacing w:after="0"/>
        <w:ind w:left="0"/>
        <w:jc w:val="both"/>
      </w:pPr>
      <w:r>
        <w:rPr>
          <w:rFonts w:ascii="Times New Roman"/>
          <w:b w:val="false"/>
          <w:i w:val="false"/>
          <w:color w:val="000000"/>
          <w:sz w:val="28"/>
        </w:rPr>
        <w:t xml:space="preserve">
            70. Заемшы коммерциялық кредит туралы шарт бойынша баланстан есептен шығарылған берешегін өтеген кезде мынадай бухгалтерлік жазбалар жүзеге асырылады: </w:t>
      </w:r>
    </w:p>
    <w:bookmarkEnd w:id="130"/>
    <w:p>
      <w:pPr>
        <w:spacing w:after="0"/>
        <w:ind w:left="0"/>
        <w:jc w:val="both"/>
      </w:pPr>
      <w:r>
        <w:rPr>
          <w:rFonts w:ascii="Times New Roman"/>
          <w:b w:val="false"/>
          <w:i w:val="false"/>
          <w:color w:val="000000"/>
          <w:sz w:val="28"/>
        </w:rPr>
        <w:t xml:space="preserve">
            Дт   1001   "Кассадағы қолма-қол ақша", </w:t>
      </w:r>
    </w:p>
    <w:p>
      <w:pPr>
        <w:spacing w:after="0"/>
        <w:ind w:left="0"/>
        <w:jc w:val="both"/>
      </w:pPr>
      <w:r>
        <w:rPr>
          <w:rFonts w:ascii="Times New Roman"/>
          <w:b w:val="false"/>
          <w:i w:val="false"/>
          <w:color w:val="000000"/>
          <w:sz w:val="28"/>
        </w:rPr>
        <w:t xml:space="preserve">
                 1051   "Қазақстан Республикасының Ұлттық Банкіндегі </w:t>
      </w:r>
    </w:p>
    <w:p>
      <w:pPr>
        <w:spacing w:after="0"/>
        <w:ind w:left="0"/>
        <w:jc w:val="both"/>
      </w:pPr>
      <w:r>
        <w:rPr>
          <w:rFonts w:ascii="Times New Roman"/>
          <w:b w:val="false"/>
          <w:i w:val="false"/>
          <w:color w:val="000000"/>
          <w:sz w:val="28"/>
        </w:rPr>
        <w:t xml:space="preserve">
                        корреспонденттік шот", </w:t>
      </w:r>
    </w:p>
    <w:p>
      <w:pPr>
        <w:spacing w:after="0"/>
        <w:ind w:left="0"/>
        <w:jc w:val="both"/>
      </w:pPr>
      <w:r>
        <w:rPr>
          <w:rFonts w:ascii="Times New Roman"/>
          <w:b w:val="false"/>
          <w:i w:val="false"/>
          <w:color w:val="000000"/>
          <w:sz w:val="28"/>
        </w:rPr>
        <w:t xml:space="preserve">
                 1052   "Басқа банктердегі корреспонденттік шоттар", </w:t>
      </w:r>
    </w:p>
    <w:p>
      <w:pPr>
        <w:spacing w:after="0"/>
        <w:ind w:left="0"/>
        <w:jc w:val="both"/>
      </w:pPr>
      <w:r>
        <w:rPr>
          <w:rFonts w:ascii="Times New Roman"/>
          <w:b w:val="false"/>
          <w:i w:val="false"/>
          <w:color w:val="000000"/>
          <w:sz w:val="28"/>
        </w:rPr>
        <w:t xml:space="preserve">
                 2203   "Заңды тұлғалардың ағымдағы шоттары", </w:t>
      </w:r>
    </w:p>
    <w:p>
      <w:pPr>
        <w:spacing w:after="0"/>
        <w:ind w:left="0"/>
        <w:jc w:val="both"/>
      </w:pPr>
      <w:r>
        <w:rPr>
          <w:rFonts w:ascii="Times New Roman"/>
          <w:b w:val="false"/>
          <w:i w:val="false"/>
          <w:color w:val="000000"/>
          <w:sz w:val="28"/>
        </w:rPr>
        <w:t xml:space="preserve">
                 2204   "Жеке тұлғалардың ағымдағы шоттары", </w:t>
      </w:r>
    </w:p>
    <w:p>
      <w:pPr>
        <w:spacing w:after="0"/>
        <w:ind w:left="0"/>
        <w:jc w:val="both"/>
      </w:pPr>
      <w:r>
        <w:rPr>
          <w:rFonts w:ascii="Times New Roman"/>
          <w:b w:val="false"/>
          <w:i w:val="false"/>
          <w:color w:val="000000"/>
          <w:sz w:val="28"/>
        </w:rPr>
        <w:t xml:space="preserve">
                 2209   "Жеке тұлғалардың карт-шоттары", </w:t>
      </w:r>
    </w:p>
    <w:p>
      <w:pPr>
        <w:spacing w:after="0"/>
        <w:ind w:left="0"/>
        <w:jc w:val="both"/>
      </w:pPr>
      <w:r>
        <w:rPr>
          <w:rFonts w:ascii="Times New Roman"/>
          <w:b w:val="false"/>
          <w:i w:val="false"/>
          <w:color w:val="000000"/>
          <w:sz w:val="28"/>
        </w:rPr>
        <w:t xml:space="preserve">
                 2221   "Заңды тұлғалардың карт-шоттары" </w:t>
      </w:r>
    </w:p>
    <w:p>
      <w:pPr>
        <w:spacing w:after="0"/>
        <w:ind w:left="0"/>
        <w:jc w:val="both"/>
      </w:pPr>
      <w:r>
        <w:rPr>
          <w:rFonts w:ascii="Times New Roman"/>
          <w:b w:val="false"/>
          <w:i w:val="false"/>
          <w:color w:val="000000"/>
          <w:sz w:val="28"/>
        </w:rPr>
        <w:t xml:space="preserve">
            Кт   4955   "Клиенттерге берілген заемдар және қаржы лизингі </w:t>
      </w:r>
    </w:p>
    <w:p>
      <w:pPr>
        <w:spacing w:after="0"/>
        <w:ind w:left="0"/>
        <w:jc w:val="both"/>
      </w:pPr>
      <w:r>
        <w:rPr>
          <w:rFonts w:ascii="Times New Roman"/>
          <w:b w:val="false"/>
          <w:i w:val="false"/>
          <w:color w:val="000000"/>
          <w:sz w:val="28"/>
        </w:rPr>
        <w:t xml:space="preserve">
                        бойынша құрылған резервтерді (провизияларды) </w:t>
      </w:r>
    </w:p>
    <w:p>
      <w:pPr>
        <w:spacing w:after="0"/>
        <w:ind w:left="0"/>
        <w:jc w:val="both"/>
      </w:pPr>
      <w:r>
        <w:rPr>
          <w:rFonts w:ascii="Times New Roman"/>
          <w:b w:val="false"/>
          <w:i w:val="false"/>
          <w:color w:val="000000"/>
          <w:sz w:val="28"/>
        </w:rPr>
        <w:t xml:space="preserve">
                        қалпына келтіруден кірістер", </w:t>
      </w:r>
    </w:p>
    <w:p>
      <w:pPr>
        <w:spacing w:after="0"/>
        <w:ind w:left="0"/>
        <w:jc w:val="both"/>
      </w:pPr>
      <w:r>
        <w:rPr>
          <w:rFonts w:ascii="Times New Roman"/>
          <w:b w:val="false"/>
          <w:i w:val="false"/>
          <w:color w:val="000000"/>
          <w:sz w:val="28"/>
        </w:rPr>
        <w:t xml:space="preserve">
            және бір мезгілде, баланстан тыс есепте сомалар болған кезде: </w:t>
      </w:r>
    </w:p>
    <w:p>
      <w:pPr>
        <w:spacing w:after="0"/>
        <w:ind w:left="0"/>
        <w:jc w:val="both"/>
      </w:pPr>
      <w:r>
        <w:rPr>
          <w:rFonts w:ascii="Times New Roman"/>
          <w:b w:val="false"/>
          <w:i w:val="false"/>
          <w:color w:val="000000"/>
          <w:sz w:val="28"/>
        </w:rPr>
        <w:t xml:space="preserve">
            Шығыс 7130 "Шығынға есепке шығарылған борыштар". </w:t>
      </w:r>
    </w:p>
    <w:bookmarkStart w:name="z372" w:id="131"/>
    <w:p>
      <w:pPr>
        <w:spacing w:after="0"/>
        <w:ind w:left="0"/>
        <w:jc w:val="both"/>
      </w:pPr>
      <w:r>
        <w:rPr>
          <w:rFonts w:ascii="Times New Roman"/>
          <w:b w:val="false"/>
          <w:i w:val="false"/>
          <w:color w:val="000000"/>
          <w:sz w:val="28"/>
        </w:rPr>
        <w:t>
      </w:t>
      </w:r>
      <w:r>
        <w:rPr>
          <w:rFonts w:ascii="Times New Roman"/>
          <w:b/>
          <w:i w:val="false"/>
          <w:color w:val="000000"/>
          <w:sz w:val="28"/>
        </w:rPr>
        <w:t xml:space="preserve">8-тарау. Банк пен клиент арасындағы шығарылуы тиіс </w:t>
      </w:r>
    </w:p>
    <w:bookmarkEnd w:id="131"/>
    <w:p>
      <w:pPr>
        <w:spacing w:after="0"/>
        <w:ind w:left="0"/>
        <w:jc w:val="both"/>
      </w:pPr>
      <w:r>
        <w:rPr>
          <w:rFonts w:ascii="Times New Roman"/>
          <w:b w:val="false"/>
          <w:i w:val="false"/>
          <w:color w:val="000000"/>
          <w:sz w:val="28"/>
        </w:rPr>
        <w:t>
      </w:t>
      </w:r>
      <w:r>
        <w:rPr>
          <w:rFonts w:ascii="Times New Roman"/>
          <w:b/>
          <w:i w:val="false"/>
          <w:color w:val="000000"/>
          <w:sz w:val="28"/>
        </w:rPr>
        <w:t xml:space="preserve">тауарларды сатып алу-сату бойынша операцияларды есепке алу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1. Банк пен тауар өндіруші (шығарушы) арасындағы операцияларды есепке алу </w:t>
      </w:r>
    </w:p>
    <w:bookmarkStart w:name="z373" w:id="132"/>
    <w:p>
      <w:pPr>
        <w:spacing w:after="0"/>
        <w:ind w:left="0"/>
        <w:jc w:val="both"/>
      </w:pPr>
      <w:r>
        <w:rPr>
          <w:rFonts w:ascii="Times New Roman"/>
          <w:b w:val="false"/>
          <w:i w:val="false"/>
          <w:color w:val="000000"/>
          <w:sz w:val="28"/>
        </w:rPr>
        <w:t xml:space="preserve">
            71. Егер тауар өндіруші (шығарушы) тауарды тараптардың келісімінде белгіленген мерзімде жеткізетін (жеткізуді ұзартатын) болып сатып алынатын тауарға тез арада ішінара алдын ала ақы төлеуді немесе толық алдын ала ақы төлеуді (аванс түрінде коммерциялық кредит) талап еткен жағдайда, банк алдын ала ақы сомасына мынадай бухгалтерлік жазбаларды жүзеге асырады: </w:t>
      </w:r>
    </w:p>
    <w:bookmarkEnd w:id="132"/>
    <w:p>
      <w:pPr>
        <w:spacing w:after="0"/>
        <w:ind w:left="0"/>
        <w:jc w:val="both"/>
      </w:pPr>
      <w:r>
        <w:rPr>
          <w:rFonts w:ascii="Times New Roman"/>
          <w:b w:val="false"/>
          <w:i w:val="false"/>
          <w:color w:val="000000"/>
          <w:sz w:val="28"/>
        </w:rPr>
        <w:t xml:space="preserve">
            Дт   1799   "Басқа да алдын ала ақы төлеу" </w:t>
      </w:r>
    </w:p>
    <w:p>
      <w:pPr>
        <w:spacing w:after="0"/>
        <w:ind w:left="0"/>
        <w:jc w:val="both"/>
      </w:pPr>
      <w:r>
        <w:rPr>
          <w:rFonts w:ascii="Times New Roman"/>
          <w:b w:val="false"/>
          <w:i w:val="false"/>
          <w:color w:val="000000"/>
          <w:sz w:val="28"/>
        </w:rPr>
        <w:t xml:space="preserve">
            Кт   1001   "Кассадағы қолма-қол ақша", </w:t>
      </w:r>
    </w:p>
    <w:p>
      <w:pPr>
        <w:spacing w:after="0"/>
        <w:ind w:left="0"/>
        <w:jc w:val="both"/>
      </w:pPr>
      <w:r>
        <w:rPr>
          <w:rFonts w:ascii="Times New Roman"/>
          <w:b w:val="false"/>
          <w:i w:val="false"/>
          <w:color w:val="000000"/>
          <w:sz w:val="28"/>
        </w:rPr>
        <w:t xml:space="preserve">
                 1051   "Қазақстан Республикасының Ұлттық Банкіндегі </w:t>
      </w:r>
    </w:p>
    <w:p>
      <w:pPr>
        <w:spacing w:after="0"/>
        <w:ind w:left="0"/>
        <w:jc w:val="both"/>
      </w:pPr>
      <w:r>
        <w:rPr>
          <w:rFonts w:ascii="Times New Roman"/>
          <w:b w:val="false"/>
          <w:i w:val="false"/>
          <w:color w:val="000000"/>
          <w:sz w:val="28"/>
        </w:rPr>
        <w:t xml:space="preserve">
                        корреспонденттік шот", </w:t>
      </w:r>
    </w:p>
    <w:p>
      <w:pPr>
        <w:spacing w:after="0"/>
        <w:ind w:left="0"/>
        <w:jc w:val="both"/>
      </w:pPr>
      <w:r>
        <w:rPr>
          <w:rFonts w:ascii="Times New Roman"/>
          <w:b w:val="false"/>
          <w:i w:val="false"/>
          <w:color w:val="000000"/>
          <w:sz w:val="28"/>
        </w:rPr>
        <w:t xml:space="preserve">
                 1052   "Басқа банктердегі корреспонденттік шоттар". </w:t>
      </w:r>
    </w:p>
    <w:bookmarkStart w:name="z374" w:id="133"/>
    <w:p>
      <w:pPr>
        <w:spacing w:after="0"/>
        <w:ind w:left="0"/>
        <w:jc w:val="both"/>
      </w:pPr>
      <w:r>
        <w:rPr>
          <w:rFonts w:ascii="Times New Roman"/>
          <w:b w:val="false"/>
          <w:i w:val="false"/>
          <w:color w:val="000000"/>
          <w:sz w:val="28"/>
        </w:rPr>
        <w:t xml:space="preserve">
            72. Коммерциялық кредит туралы шарт 7339 "Әр түрлі құндылықтар және құжаттар" баланстан тыс шотында 1 (бір) теңге шартты құны бойынша былайша көрсетіледі: </w:t>
      </w:r>
    </w:p>
    <w:bookmarkEnd w:id="133"/>
    <w:p>
      <w:pPr>
        <w:spacing w:after="0"/>
        <w:ind w:left="0"/>
        <w:jc w:val="both"/>
      </w:pPr>
      <w:r>
        <w:rPr>
          <w:rFonts w:ascii="Times New Roman"/>
          <w:b w:val="false"/>
          <w:i w:val="false"/>
          <w:color w:val="000000"/>
          <w:sz w:val="28"/>
        </w:rPr>
        <w:t xml:space="preserve">
            Кіріс 7339 "Әр түрлі құндылықтар және құжаттар". </w:t>
      </w:r>
    </w:p>
    <w:bookmarkStart w:name="z375" w:id="134"/>
    <w:p>
      <w:pPr>
        <w:spacing w:after="0"/>
        <w:ind w:left="0"/>
        <w:jc w:val="both"/>
      </w:pPr>
      <w:r>
        <w:rPr>
          <w:rFonts w:ascii="Times New Roman"/>
          <w:b w:val="false"/>
          <w:i w:val="false"/>
          <w:color w:val="000000"/>
          <w:sz w:val="28"/>
        </w:rPr>
        <w:t xml:space="preserve">
            73. Егер коммерциялық кредит туралы шартта тараптардың келісімінде айқындалған мерзімдердің кешіктірілгені үшін тұрақсыздық айыбын (айыппұл, өсімпұл) есептеу көзделген жағдайда, тұрақсыздық айыбының (айыппұлдың, өсімпұлдың) сомасына мынадай бухгалтерлік жазба жүзеге асырылады: </w:t>
      </w:r>
    </w:p>
    <w:bookmarkEnd w:id="134"/>
    <w:p>
      <w:pPr>
        <w:spacing w:after="0"/>
        <w:ind w:left="0"/>
        <w:jc w:val="both"/>
      </w:pPr>
      <w:r>
        <w:rPr>
          <w:rFonts w:ascii="Times New Roman"/>
          <w:b w:val="false"/>
          <w:i w:val="false"/>
          <w:color w:val="000000"/>
          <w:sz w:val="28"/>
        </w:rPr>
        <w:t xml:space="preserve">
            Дт   1879   "Есептелген тұрақсыздық айыбы (айыппұл, өсімпұл)" </w:t>
      </w:r>
    </w:p>
    <w:p>
      <w:pPr>
        <w:spacing w:after="0"/>
        <w:ind w:left="0"/>
        <w:jc w:val="both"/>
      </w:pPr>
      <w:r>
        <w:rPr>
          <w:rFonts w:ascii="Times New Roman"/>
          <w:b w:val="false"/>
          <w:i w:val="false"/>
          <w:color w:val="000000"/>
          <w:sz w:val="28"/>
        </w:rPr>
        <w:t xml:space="preserve">
            Кт   2871   "Қайырымдылық төлемдерінің шоты". </w:t>
      </w:r>
    </w:p>
    <w:bookmarkStart w:name="z376" w:id="135"/>
    <w:p>
      <w:pPr>
        <w:spacing w:after="0"/>
        <w:ind w:left="0"/>
        <w:jc w:val="both"/>
      </w:pPr>
      <w:r>
        <w:rPr>
          <w:rFonts w:ascii="Times New Roman"/>
          <w:b w:val="false"/>
          <w:i w:val="false"/>
          <w:color w:val="000000"/>
          <w:sz w:val="28"/>
        </w:rPr>
        <w:t xml:space="preserve">
            74. Тауар өндірушінің (шығарушының) орындаған жұмыстары және тауар өндіру (шығару) үшін төленген ақы туралы есепті ұсынуына байланысты, мынадай бухгалтерлік жазба жүзеге асырылады: </w:t>
      </w:r>
    </w:p>
    <w:bookmarkEnd w:id="135"/>
    <w:p>
      <w:pPr>
        <w:spacing w:after="0"/>
        <w:ind w:left="0"/>
        <w:jc w:val="both"/>
      </w:pPr>
      <w:r>
        <w:rPr>
          <w:rFonts w:ascii="Times New Roman"/>
          <w:b w:val="false"/>
          <w:i w:val="false"/>
          <w:color w:val="000000"/>
          <w:sz w:val="28"/>
        </w:rPr>
        <w:t xml:space="preserve">
            Дт   1651   "Салынып жатқан (орнатылып жатқан) негізгі </w:t>
      </w:r>
    </w:p>
    <w:p>
      <w:pPr>
        <w:spacing w:after="0"/>
        <w:ind w:left="0"/>
        <w:jc w:val="both"/>
      </w:pPr>
      <w:r>
        <w:rPr>
          <w:rFonts w:ascii="Times New Roman"/>
          <w:b w:val="false"/>
          <w:i w:val="false"/>
          <w:color w:val="000000"/>
          <w:sz w:val="28"/>
        </w:rPr>
        <w:t xml:space="preserve">
                        құрал-жабдықтар" </w:t>
      </w:r>
    </w:p>
    <w:p>
      <w:pPr>
        <w:spacing w:after="0"/>
        <w:ind w:left="0"/>
        <w:jc w:val="both"/>
      </w:pPr>
      <w:r>
        <w:rPr>
          <w:rFonts w:ascii="Times New Roman"/>
          <w:b w:val="false"/>
          <w:i w:val="false"/>
          <w:color w:val="000000"/>
          <w:sz w:val="28"/>
        </w:rPr>
        <w:t xml:space="preserve">
            Кт   1001   "Кассадағы қолма-қол ақша", </w:t>
      </w:r>
    </w:p>
    <w:p>
      <w:pPr>
        <w:spacing w:after="0"/>
        <w:ind w:left="0"/>
        <w:jc w:val="both"/>
      </w:pPr>
      <w:r>
        <w:rPr>
          <w:rFonts w:ascii="Times New Roman"/>
          <w:b w:val="false"/>
          <w:i w:val="false"/>
          <w:color w:val="000000"/>
          <w:sz w:val="28"/>
        </w:rPr>
        <w:t xml:space="preserve">
                 1051   "Қазақстан Республикасының Ұлттық Банкіндегі </w:t>
      </w:r>
    </w:p>
    <w:p>
      <w:pPr>
        <w:spacing w:after="0"/>
        <w:ind w:left="0"/>
        <w:jc w:val="both"/>
      </w:pPr>
      <w:r>
        <w:rPr>
          <w:rFonts w:ascii="Times New Roman"/>
          <w:b w:val="false"/>
          <w:i w:val="false"/>
          <w:color w:val="000000"/>
          <w:sz w:val="28"/>
        </w:rPr>
        <w:t xml:space="preserve">
                        корреспонденттік шот", </w:t>
      </w:r>
    </w:p>
    <w:p>
      <w:pPr>
        <w:spacing w:after="0"/>
        <w:ind w:left="0"/>
        <w:jc w:val="both"/>
      </w:pPr>
      <w:r>
        <w:rPr>
          <w:rFonts w:ascii="Times New Roman"/>
          <w:b w:val="false"/>
          <w:i w:val="false"/>
          <w:color w:val="000000"/>
          <w:sz w:val="28"/>
        </w:rPr>
        <w:t xml:space="preserve">
                 1052   "Басқа банктердегі корреспонденттік шоттар", </w:t>
      </w:r>
    </w:p>
    <w:p>
      <w:pPr>
        <w:spacing w:after="0"/>
        <w:ind w:left="0"/>
        <w:jc w:val="both"/>
      </w:pPr>
      <w:r>
        <w:rPr>
          <w:rFonts w:ascii="Times New Roman"/>
          <w:b w:val="false"/>
          <w:i w:val="false"/>
          <w:color w:val="000000"/>
          <w:sz w:val="28"/>
        </w:rPr>
        <w:t xml:space="preserve">
                 1799   "Басқа да алдын ала ақы төлеу". </w:t>
      </w:r>
    </w:p>
    <w:bookmarkStart w:name="z377" w:id="136"/>
    <w:p>
      <w:pPr>
        <w:spacing w:after="0"/>
        <w:ind w:left="0"/>
        <w:jc w:val="both"/>
      </w:pPr>
      <w:r>
        <w:rPr>
          <w:rFonts w:ascii="Times New Roman"/>
          <w:b w:val="false"/>
          <w:i w:val="false"/>
          <w:color w:val="000000"/>
          <w:sz w:val="28"/>
        </w:rPr>
        <w:t xml:space="preserve">
            75. Тауар өндіру (шығару) жөніндегі шарт бойынша тұрақсыздық айыбын (айыппұл, өсімпұл) төлеген кезде мынадай бухгалтерлік жазба жүзеге асырылады: </w:t>
      </w:r>
    </w:p>
    <w:bookmarkEnd w:id="136"/>
    <w:p>
      <w:pPr>
        <w:spacing w:after="0"/>
        <w:ind w:left="0"/>
        <w:jc w:val="both"/>
      </w:pPr>
      <w:r>
        <w:rPr>
          <w:rFonts w:ascii="Times New Roman"/>
          <w:b w:val="false"/>
          <w:i w:val="false"/>
          <w:color w:val="000000"/>
          <w:sz w:val="28"/>
        </w:rPr>
        <w:t xml:space="preserve">
            Дт   1001   "Кассадағы қолма-қол ақша", </w:t>
      </w:r>
    </w:p>
    <w:p>
      <w:pPr>
        <w:spacing w:after="0"/>
        <w:ind w:left="0"/>
        <w:jc w:val="both"/>
      </w:pPr>
      <w:r>
        <w:rPr>
          <w:rFonts w:ascii="Times New Roman"/>
          <w:b w:val="false"/>
          <w:i w:val="false"/>
          <w:color w:val="000000"/>
          <w:sz w:val="28"/>
        </w:rPr>
        <w:t xml:space="preserve">
                 1051   "Қазақстан Республикасының Ұлттық Банкіндегі </w:t>
      </w:r>
    </w:p>
    <w:p>
      <w:pPr>
        <w:spacing w:after="0"/>
        <w:ind w:left="0"/>
        <w:jc w:val="both"/>
      </w:pPr>
      <w:r>
        <w:rPr>
          <w:rFonts w:ascii="Times New Roman"/>
          <w:b w:val="false"/>
          <w:i w:val="false"/>
          <w:color w:val="000000"/>
          <w:sz w:val="28"/>
        </w:rPr>
        <w:t xml:space="preserve">
                        корреспонденттік шот", </w:t>
      </w:r>
    </w:p>
    <w:p>
      <w:pPr>
        <w:spacing w:after="0"/>
        <w:ind w:left="0"/>
        <w:jc w:val="both"/>
      </w:pPr>
      <w:r>
        <w:rPr>
          <w:rFonts w:ascii="Times New Roman"/>
          <w:b w:val="false"/>
          <w:i w:val="false"/>
          <w:color w:val="000000"/>
          <w:sz w:val="28"/>
        </w:rPr>
        <w:t xml:space="preserve">
                 1052   "Басқа банктердегі корреспонденттік шоттар" </w:t>
      </w:r>
    </w:p>
    <w:p>
      <w:pPr>
        <w:spacing w:after="0"/>
        <w:ind w:left="0"/>
        <w:jc w:val="both"/>
      </w:pPr>
      <w:r>
        <w:rPr>
          <w:rFonts w:ascii="Times New Roman"/>
          <w:b w:val="false"/>
          <w:i w:val="false"/>
          <w:color w:val="000000"/>
          <w:sz w:val="28"/>
        </w:rPr>
        <w:t xml:space="preserve">
            Кт   1879   "Есептелген тұрақсыздық айыбы (айыппұл, өсімпұл)"; </w:t>
      </w:r>
    </w:p>
    <w:p>
      <w:pPr>
        <w:spacing w:after="0"/>
        <w:ind w:left="0"/>
        <w:jc w:val="both"/>
      </w:pPr>
      <w:r>
        <w:rPr>
          <w:rFonts w:ascii="Times New Roman"/>
          <w:b w:val="false"/>
          <w:i w:val="false"/>
          <w:color w:val="000000"/>
          <w:sz w:val="28"/>
        </w:rPr>
        <w:t xml:space="preserve">
            және де, алынған тұрақсыздық айыбының (айыппұлдың, өсімпұлдың) сомаларын қайырымдылық ұйымының пайдасына аударған кезде: </w:t>
      </w:r>
    </w:p>
    <w:p>
      <w:pPr>
        <w:spacing w:after="0"/>
        <w:ind w:left="0"/>
        <w:jc w:val="both"/>
      </w:pPr>
      <w:r>
        <w:rPr>
          <w:rFonts w:ascii="Times New Roman"/>
          <w:b w:val="false"/>
          <w:i w:val="false"/>
          <w:color w:val="000000"/>
          <w:sz w:val="28"/>
        </w:rPr>
        <w:t xml:space="preserve">
            Дт   2871   "Қайырымдылық төлемдерінің шоты" </w:t>
      </w:r>
    </w:p>
    <w:p>
      <w:pPr>
        <w:spacing w:after="0"/>
        <w:ind w:left="0"/>
        <w:jc w:val="both"/>
      </w:pPr>
      <w:r>
        <w:rPr>
          <w:rFonts w:ascii="Times New Roman"/>
          <w:b w:val="false"/>
          <w:i w:val="false"/>
          <w:color w:val="000000"/>
          <w:sz w:val="28"/>
        </w:rPr>
        <w:t xml:space="preserve">
            Кт   2203   "Заңды тұлғалардың ағымдағы шоттары". </w:t>
      </w:r>
    </w:p>
    <w:bookmarkStart w:name="z378" w:id="137"/>
    <w:p>
      <w:pPr>
        <w:spacing w:after="0"/>
        <w:ind w:left="0"/>
        <w:jc w:val="both"/>
      </w:pPr>
      <w:r>
        <w:rPr>
          <w:rFonts w:ascii="Times New Roman"/>
          <w:b w:val="false"/>
          <w:i w:val="false"/>
          <w:color w:val="000000"/>
          <w:sz w:val="28"/>
        </w:rPr>
        <w:t xml:space="preserve">
            76. Тауар өндіру (шығару) аяқталған және тауар өндіруші (шығарушы) ұсынған барлық есептердің негізінде банк түпкілікті есеп айырысуды мынадай бухгалтерлік жазбаларды жүзеге асыра отырып жүргізеді: </w:t>
      </w:r>
    </w:p>
    <w:bookmarkEnd w:id="137"/>
    <w:p>
      <w:pPr>
        <w:spacing w:after="0"/>
        <w:ind w:left="0"/>
        <w:jc w:val="both"/>
      </w:pPr>
      <w:r>
        <w:rPr>
          <w:rFonts w:ascii="Times New Roman"/>
          <w:b w:val="false"/>
          <w:i w:val="false"/>
          <w:color w:val="000000"/>
          <w:sz w:val="28"/>
        </w:rPr>
        <w:t xml:space="preserve">
            Дт   1651   "Салынып жатқан (орнатылып жатқан) негізгі </w:t>
      </w:r>
    </w:p>
    <w:p>
      <w:pPr>
        <w:spacing w:after="0"/>
        <w:ind w:left="0"/>
        <w:jc w:val="both"/>
      </w:pPr>
      <w:r>
        <w:rPr>
          <w:rFonts w:ascii="Times New Roman"/>
          <w:b w:val="false"/>
          <w:i w:val="false"/>
          <w:color w:val="000000"/>
          <w:sz w:val="28"/>
        </w:rPr>
        <w:t xml:space="preserve">
                        құрал-жабдықтар" </w:t>
      </w:r>
    </w:p>
    <w:p>
      <w:pPr>
        <w:spacing w:after="0"/>
        <w:ind w:left="0"/>
        <w:jc w:val="both"/>
      </w:pPr>
      <w:r>
        <w:rPr>
          <w:rFonts w:ascii="Times New Roman"/>
          <w:b w:val="false"/>
          <w:i w:val="false"/>
          <w:color w:val="000000"/>
          <w:sz w:val="28"/>
        </w:rPr>
        <w:t xml:space="preserve">
            Кт   1001   "Кассадағы қолма-қол ақша", </w:t>
      </w:r>
    </w:p>
    <w:p>
      <w:pPr>
        <w:spacing w:after="0"/>
        <w:ind w:left="0"/>
        <w:jc w:val="both"/>
      </w:pPr>
      <w:r>
        <w:rPr>
          <w:rFonts w:ascii="Times New Roman"/>
          <w:b w:val="false"/>
          <w:i w:val="false"/>
          <w:color w:val="000000"/>
          <w:sz w:val="28"/>
        </w:rPr>
        <w:t xml:space="preserve">
                 1051   "Қазақстан Республикасының Ұлттық Банкіндегі </w:t>
      </w:r>
    </w:p>
    <w:p>
      <w:pPr>
        <w:spacing w:after="0"/>
        <w:ind w:left="0"/>
        <w:jc w:val="both"/>
      </w:pPr>
      <w:r>
        <w:rPr>
          <w:rFonts w:ascii="Times New Roman"/>
          <w:b w:val="false"/>
          <w:i w:val="false"/>
          <w:color w:val="000000"/>
          <w:sz w:val="28"/>
        </w:rPr>
        <w:t xml:space="preserve">
                        корреспонденттік шот", </w:t>
      </w:r>
    </w:p>
    <w:p>
      <w:pPr>
        <w:spacing w:after="0"/>
        <w:ind w:left="0"/>
        <w:jc w:val="both"/>
      </w:pPr>
      <w:r>
        <w:rPr>
          <w:rFonts w:ascii="Times New Roman"/>
          <w:b w:val="false"/>
          <w:i w:val="false"/>
          <w:color w:val="000000"/>
          <w:sz w:val="28"/>
        </w:rPr>
        <w:t xml:space="preserve">
                 1052   "Басқа банктердегі корреспонденттік шоттар", </w:t>
      </w:r>
    </w:p>
    <w:p>
      <w:pPr>
        <w:spacing w:after="0"/>
        <w:ind w:left="0"/>
        <w:jc w:val="both"/>
      </w:pPr>
      <w:r>
        <w:rPr>
          <w:rFonts w:ascii="Times New Roman"/>
          <w:b w:val="false"/>
          <w:i w:val="false"/>
          <w:color w:val="000000"/>
          <w:sz w:val="28"/>
        </w:rPr>
        <w:t xml:space="preserve">
                 1799   "Басқа да алдын ала ақы төлеу", </w:t>
      </w:r>
    </w:p>
    <w:p>
      <w:pPr>
        <w:spacing w:after="0"/>
        <w:ind w:left="0"/>
        <w:jc w:val="both"/>
      </w:pPr>
      <w:r>
        <w:rPr>
          <w:rFonts w:ascii="Times New Roman"/>
          <w:b w:val="false"/>
          <w:i w:val="false"/>
          <w:color w:val="000000"/>
          <w:sz w:val="28"/>
        </w:rPr>
        <w:t xml:space="preserve">
            және бір мезгілде: </w:t>
      </w:r>
    </w:p>
    <w:p>
      <w:pPr>
        <w:spacing w:after="0"/>
        <w:ind w:left="0"/>
        <w:jc w:val="both"/>
      </w:pPr>
      <w:r>
        <w:rPr>
          <w:rFonts w:ascii="Times New Roman"/>
          <w:b w:val="false"/>
          <w:i w:val="false"/>
          <w:color w:val="000000"/>
          <w:sz w:val="28"/>
        </w:rPr>
        <w:t xml:space="preserve">
            Дт   1610   "Сатуға арналған ұзақ мерзімді активтер" </w:t>
      </w:r>
    </w:p>
    <w:p>
      <w:pPr>
        <w:spacing w:after="0"/>
        <w:ind w:left="0"/>
        <w:jc w:val="both"/>
      </w:pPr>
      <w:r>
        <w:rPr>
          <w:rFonts w:ascii="Times New Roman"/>
          <w:b w:val="false"/>
          <w:i w:val="false"/>
          <w:color w:val="000000"/>
          <w:sz w:val="28"/>
        </w:rPr>
        <w:t xml:space="preserve">
            Кт   1651   "Салынып жатқан (орнатылып жатқан) негізгі </w:t>
      </w:r>
    </w:p>
    <w:p>
      <w:pPr>
        <w:spacing w:after="0"/>
        <w:ind w:left="0"/>
        <w:jc w:val="both"/>
      </w:pPr>
      <w:r>
        <w:rPr>
          <w:rFonts w:ascii="Times New Roman"/>
          <w:b w:val="false"/>
          <w:i w:val="false"/>
          <w:color w:val="000000"/>
          <w:sz w:val="28"/>
        </w:rPr>
        <w:t xml:space="preserve">
                        құрал-жабдықтар". </w:t>
      </w:r>
    </w:p>
    <w:bookmarkStart w:name="z379" w:id="138"/>
    <w:p>
      <w:pPr>
        <w:spacing w:after="0"/>
        <w:ind w:left="0"/>
        <w:jc w:val="both"/>
      </w:pPr>
      <w:r>
        <w:rPr>
          <w:rFonts w:ascii="Times New Roman"/>
          <w:b w:val="false"/>
          <w:i w:val="false"/>
          <w:color w:val="000000"/>
          <w:sz w:val="28"/>
        </w:rPr>
        <w:t>
      </w:t>
      </w:r>
      <w:r>
        <w:rPr>
          <w:rFonts w:ascii="Times New Roman"/>
          <w:b/>
          <w:i w:val="false"/>
          <w:color w:val="000000"/>
          <w:sz w:val="28"/>
        </w:rPr>
        <w:t xml:space="preserve">§ 2. Банк пен клиент (тауар сатып алушы) арасындағы </w:t>
      </w:r>
    </w:p>
    <w:bookmarkEnd w:id="138"/>
    <w:p>
      <w:pPr>
        <w:spacing w:after="0"/>
        <w:ind w:left="0"/>
        <w:jc w:val="both"/>
      </w:pPr>
      <w:r>
        <w:rPr>
          <w:rFonts w:ascii="Times New Roman"/>
          <w:b w:val="false"/>
          <w:i w:val="false"/>
          <w:color w:val="000000"/>
          <w:sz w:val="28"/>
        </w:rPr>
        <w:t>
      </w:t>
      </w:r>
      <w:r>
        <w:rPr>
          <w:rFonts w:ascii="Times New Roman"/>
          <w:b/>
          <w:i w:val="false"/>
          <w:color w:val="000000"/>
          <w:sz w:val="28"/>
        </w:rPr>
        <w:t xml:space="preserve">операцияларды есепке алу </w:t>
      </w:r>
    </w:p>
    <w:bookmarkStart w:name="z380" w:id="139"/>
    <w:p>
      <w:pPr>
        <w:spacing w:after="0"/>
        <w:ind w:left="0"/>
        <w:jc w:val="both"/>
      </w:pPr>
      <w:r>
        <w:rPr>
          <w:rFonts w:ascii="Times New Roman"/>
          <w:b w:val="false"/>
          <w:i w:val="false"/>
          <w:color w:val="000000"/>
          <w:sz w:val="28"/>
        </w:rPr>
        <w:t xml:space="preserve">
            77. Егер банктің клиентпен (тауар сатып алушымен) жасаған сатып алу-сату шартының талабында тауарға тез арада ішінара немесе толық алдын ала ақы төлеу тауар тараптардың келісімінде айқындалған мерзімде жеткізілетін (жеткізу ұзартылатын) талаппен көзделген жағдайда, алынған ақша сомасына мынадай бухгалтерлік жазба жүзеге асырылады: </w:t>
      </w:r>
    </w:p>
    <w:bookmarkEnd w:id="139"/>
    <w:p>
      <w:pPr>
        <w:spacing w:after="0"/>
        <w:ind w:left="0"/>
        <w:jc w:val="both"/>
      </w:pPr>
      <w:r>
        <w:rPr>
          <w:rFonts w:ascii="Times New Roman"/>
          <w:b w:val="false"/>
          <w:i w:val="false"/>
          <w:color w:val="000000"/>
          <w:sz w:val="28"/>
        </w:rPr>
        <w:t xml:space="preserve">
            Дт   1001   "Кассадағы қолма-қол ақша", </w:t>
      </w:r>
    </w:p>
    <w:p>
      <w:pPr>
        <w:spacing w:after="0"/>
        <w:ind w:left="0"/>
        <w:jc w:val="both"/>
      </w:pPr>
      <w:r>
        <w:rPr>
          <w:rFonts w:ascii="Times New Roman"/>
          <w:b w:val="false"/>
          <w:i w:val="false"/>
          <w:color w:val="000000"/>
          <w:sz w:val="28"/>
        </w:rPr>
        <w:t xml:space="preserve">
                 1051   "Қазақстан Республикасының Ұлттық Банкіндегі </w:t>
      </w:r>
    </w:p>
    <w:p>
      <w:pPr>
        <w:spacing w:after="0"/>
        <w:ind w:left="0"/>
        <w:jc w:val="both"/>
      </w:pPr>
      <w:r>
        <w:rPr>
          <w:rFonts w:ascii="Times New Roman"/>
          <w:b w:val="false"/>
          <w:i w:val="false"/>
          <w:color w:val="000000"/>
          <w:sz w:val="28"/>
        </w:rPr>
        <w:t xml:space="preserve">
                        корреспонденттік шот", </w:t>
      </w:r>
    </w:p>
    <w:p>
      <w:pPr>
        <w:spacing w:after="0"/>
        <w:ind w:left="0"/>
        <w:jc w:val="both"/>
      </w:pPr>
      <w:r>
        <w:rPr>
          <w:rFonts w:ascii="Times New Roman"/>
          <w:b w:val="false"/>
          <w:i w:val="false"/>
          <w:color w:val="000000"/>
          <w:sz w:val="28"/>
        </w:rPr>
        <w:t xml:space="preserve">
                 1052   "Басқа банктердегі корреспонденттік шоттар" </w:t>
      </w:r>
    </w:p>
    <w:p>
      <w:pPr>
        <w:spacing w:after="0"/>
        <w:ind w:left="0"/>
        <w:jc w:val="both"/>
      </w:pPr>
      <w:r>
        <w:rPr>
          <w:rFonts w:ascii="Times New Roman"/>
          <w:b w:val="false"/>
          <w:i w:val="false"/>
          <w:color w:val="000000"/>
          <w:sz w:val="28"/>
        </w:rPr>
        <w:t xml:space="preserve">
            Кт   2799   "Басқа да алдын ала ақы төлеу". </w:t>
      </w:r>
    </w:p>
    <w:bookmarkStart w:name="z381" w:id="140"/>
    <w:p>
      <w:pPr>
        <w:spacing w:after="0"/>
        <w:ind w:left="0"/>
        <w:jc w:val="both"/>
      </w:pPr>
      <w:r>
        <w:rPr>
          <w:rFonts w:ascii="Times New Roman"/>
          <w:b w:val="false"/>
          <w:i w:val="false"/>
          <w:color w:val="000000"/>
          <w:sz w:val="28"/>
        </w:rPr>
        <w:t xml:space="preserve">
            78. Клиентпен (тауар сатып алушымен) тауар сатып алу-сату шартын және коммерциялық кредит туралы шарт жасаған кезде мынадай бухгалтерлік жазба жүзеге асырылады: </w:t>
      </w:r>
    </w:p>
    <w:bookmarkEnd w:id="140"/>
    <w:p>
      <w:pPr>
        <w:spacing w:after="0"/>
        <w:ind w:left="0"/>
        <w:jc w:val="both"/>
      </w:pPr>
      <w:r>
        <w:rPr>
          <w:rFonts w:ascii="Times New Roman"/>
          <w:b w:val="false"/>
          <w:i w:val="false"/>
          <w:color w:val="000000"/>
          <w:sz w:val="28"/>
        </w:rPr>
        <w:t xml:space="preserve">
            Дт   1426   "Сауда қызметін қаржыландыру операциялары бойынша </w:t>
      </w:r>
    </w:p>
    <w:p>
      <w:pPr>
        <w:spacing w:after="0"/>
        <w:ind w:left="0"/>
        <w:jc w:val="both"/>
      </w:pPr>
      <w:r>
        <w:rPr>
          <w:rFonts w:ascii="Times New Roman"/>
          <w:b w:val="false"/>
          <w:i w:val="false"/>
          <w:color w:val="000000"/>
          <w:sz w:val="28"/>
        </w:rPr>
        <w:t xml:space="preserve">
                        клиентке талаптар", </w:t>
      </w:r>
    </w:p>
    <w:p>
      <w:pPr>
        <w:spacing w:after="0"/>
        <w:ind w:left="0"/>
        <w:jc w:val="both"/>
      </w:pPr>
      <w:r>
        <w:rPr>
          <w:rFonts w:ascii="Times New Roman"/>
          <w:b w:val="false"/>
          <w:i w:val="false"/>
          <w:color w:val="000000"/>
          <w:sz w:val="28"/>
        </w:rPr>
        <w:t xml:space="preserve">
                 1610   "Сатуға арналған ұзақ мерзімді активтер" </w:t>
      </w:r>
    </w:p>
    <w:p>
      <w:pPr>
        <w:spacing w:after="0"/>
        <w:ind w:left="0"/>
        <w:jc w:val="both"/>
      </w:pPr>
      <w:r>
        <w:rPr>
          <w:rFonts w:ascii="Times New Roman"/>
          <w:b w:val="false"/>
          <w:i w:val="false"/>
          <w:color w:val="000000"/>
          <w:sz w:val="28"/>
        </w:rPr>
        <w:t xml:space="preserve">
            Кт   2794   "Болашақ кезеңдер кірістері" (үстемеақы сомасына), </w:t>
      </w:r>
    </w:p>
    <w:p>
      <w:pPr>
        <w:spacing w:after="0"/>
        <w:ind w:left="0"/>
        <w:jc w:val="both"/>
      </w:pPr>
      <w:r>
        <w:rPr>
          <w:rFonts w:ascii="Times New Roman"/>
          <w:b w:val="false"/>
          <w:i w:val="false"/>
          <w:color w:val="000000"/>
          <w:sz w:val="28"/>
        </w:rPr>
        <w:t xml:space="preserve">
            және бір мезгілде, клиенттің актив сатып алмақ шын ниетінің растауы ретінде бұрын төленген сома активті төлеу есебіне көшіріледі және мынадай бухгалтерлік жазба жүзеге асырылады: </w:t>
      </w:r>
    </w:p>
    <w:p>
      <w:pPr>
        <w:spacing w:after="0"/>
        <w:ind w:left="0"/>
        <w:jc w:val="both"/>
      </w:pPr>
      <w:r>
        <w:rPr>
          <w:rFonts w:ascii="Times New Roman"/>
          <w:b w:val="false"/>
          <w:i w:val="false"/>
          <w:color w:val="000000"/>
          <w:sz w:val="28"/>
        </w:rPr>
        <w:t xml:space="preserve">
            Дт   2799   "Басқа да алдын ала ақы төлеу" </w:t>
      </w:r>
    </w:p>
    <w:p>
      <w:pPr>
        <w:spacing w:after="0"/>
        <w:ind w:left="0"/>
        <w:jc w:val="both"/>
      </w:pPr>
      <w:r>
        <w:rPr>
          <w:rFonts w:ascii="Times New Roman"/>
          <w:b w:val="false"/>
          <w:i w:val="false"/>
          <w:color w:val="000000"/>
          <w:sz w:val="28"/>
        </w:rPr>
        <w:t xml:space="preserve">
            Кт   1426   "Сауда қызметін қаржыландыру операциялары бойынша </w:t>
      </w:r>
    </w:p>
    <w:p>
      <w:pPr>
        <w:spacing w:after="0"/>
        <w:ind w:left="0"/>
        <w:jc w:val="both"/>
      </w:pPr>
      <w:r>
        <w:rPr>
          <w:rFonts w:ascii="Times New Roman"/>
          <w:b w:val="false"/>
          <w:i w:val="false"/>
          <w:color w:val="000000"/>
          <w:sz w:val="28"/>
        </w:rPr>
        <w:t xml:space="preserve">
                        клиентке талаптар". </w:t>
      </w:r>
    </w:p>
    <w:bookmarkStart w:name="z382" w:id="141"/>
    <w:p>
      <w:pPr>
        <w:spacing w:after="0"/>
        <w:ind w:left="0"/>
        <w:jc w:val="both"/>
      </w:pPr>
      <w:r>
        <w:rPr>
          <w:rFonts w:ascii="Times New Roman"/>
          <w:b w:val="false"/>
          <w:i w:val="false"/>
          <w:color w:val="000000"/>
          <w:sz w:val="28"/>
        </w:rPr>
        <w:t xml:space="preserve">
            79. Коммерциялық кредит туралы шарт бойынша төлемдерді алған кезде мынадай бухгалтерлік жазба жүзеге асырылады: </w:t>
      </w:r>
    </w:p>
    <w:bookmarkEnd w:id="141"/>
    <w:p>
      <w:pPr>
        <w:spacing w:after="0"/>
        <w:ind w:left="0"/>
        <w:jc w:val="both"/>
      </w:pPr>
      <w:r>
        <w:rPr>
          <w:rFonts w:ascii="Times New Roman"/>
          <w:b w:val="false"/>
          <w:i w:val="false"/>
          <w:color w:val="000000"/>
          <w:sz w:val="28"/>
        </w:rPr>
        <w:t xml:space="preserve">
            Дт   1001   "Кассадағы қолма-қол ақша", </w:t>
      </w:r>
    </w:p>
    <w:p>
      <w:pPr>
        <w:spacing w:after="0"/>
        <w:ind w:left="0"/>
        <w:jc w:val="both"/>
      </w:pPr>
      <w:r>
        <w:rPr>
          <w:rFonts w:ascii="Times New Roman"/>
          <w:b w:val="false"/>
          <w:i w:val="false"/>
          <w:color w:val="000000"/>
          <w:sz w:val="28"/>
        </w:rPr>
        <w:t xml:space="preserve">
                 1051   "Қазақстан Республикасының Ұлттық Банкіндегі </w:t>
      </w:r>
    </w:p>
    <w:p>
      <w:pPr>
        <w:spacing w:after="0"/>
        <w:ind w:left="0"/>
        <w:jc w:val="both"/>
      </w:pPr>
      <w:r>
        <w:rPr>
          <w:rFonts w:ascii="Times New Roman"/>
          <w:b w:val="false"/>
          <w:i w:val="false"/>
          <w:color w:val="000000"/>
          <w:sz w:val="28"/>
        </w:rPr>
        <w:t xml:space="preserve">
                        корреспонденттік шот", </w:t>
      </w:r>
    </w:p>
    <w:p>
      <w:pPr>
        <w:spacing w:after="0"/>
        <w:ind w:left="0"/>
        <w:jc w:val="both"/>
      </w:pPr>
      <w:r>
        <w:rPr>
          <w:rFonts w:ascii="Times New Roman"/>
          <w:b w:val="false"/>
          <w:i w:val="false"/>
          <w:color w:val="000000"/>
          <w:sz w:val="28"/>
        </w:rPr>
        <w:t xml:space="preserve">
                 1052   "Басқа банктердегі корреспонденттік шоттар" </w:t>
      </w:r>
    </w:p>
    <w:p>
      <w:pPr>
        <w:spacing w:after="0"/>
        <w:ind w:left="0"/>
        <w:jc w:val="both"/>
      </w:pPr>
      <w:r>
        <w:rPr>
          <w:rFonts w:ascii="Times New Roman"/>
          <w:b w:val="false"/>
          <w:i w:val="false"/>
          <w:color w:val="000000"/>
          <w:sz w:val="28"/>
        </w:rPr>
        <w:t xml:space="preserve">
            Кт   1426   "Сауда қызметін қаржыландыру операциялары бойынша </w:t>
      </w:r>
    </w:p>
    <w:p>
      <w:pPr>
        <w:spacing w:after="0"/>
        <w:ind w:left="0"/>
        <w:jc w:val="both"/>
      </w:pPr>
      <w:r>
        <w:rPr>
          <w:rFonts w:ascii="Times New Roman"/>
          <w:b w:val="false"/>
          <w:i w:val="false"/>
          <w:color w:val="000000"/>
          <w:sz w:val="28"/>
        </w:rPr>
        <w:t xml:space="preserve">
                        клиентке талаптар". </w:t>
      </w:r>
    </w:p>
    <w:bookmarkStart w:name="z383" w:id="142"/>
    <w:p>
      <w:pPr>
        <w:spacing w:after="0"/>
        <w:ind w:left="0"/>
        <w:jc w:val="both"/>
      </w:pPr>
      <w:r>
        <w:rPr>
          <w:rFonts w:ascii="Times New Roman"/>
          <w:b w:val="false"/>
          <w:i w:val="false"/>
          <w:color w:val="000000"/>
          <w:sz w:val="28"/>
        </w:rPr>
        <w:t xml:space="preserve">
            80. 2794 баланстық шотындағы үстемеақы сомасы кірістерге жатқызылған кезде мынадай бухгалтерлік жазба жүзеге асырылады: </w:t>
      </w:r>
    </w:p>
    <w:bookmarkEnd w:id="142"/>
    <w:p>
      <w:pPr>
        <w:spacing w:after="0"/>
        <w:ind w:left="0"/>
        <w:jc w:val="both"/>
      </w:pPr>
      <w:r>
        <w:rPr>
          <w:rFonts w:ascii="Times New Roman"/>
          <w:b w:val="false"/>
          <w:i w:val="false"/>
          <w:color w:val="000000"/>
          <w:sz w:val="28"/>
        </w:rPr>
        <w:t xml:space="preserve">
            Дт   2794   "Болашақ кезеңдер кірістері" </w:t>
      </w:r>
    </w:p>
    <w:p>
      <w:pPr>
        <w:spacing w:after="0"/>
        <w:ind w:left="0"/>
        <w:jc w:val="both"/>
      </w:pPr>
      <w:r>
        <w:rPr>
          <w:rFonts w:ascii="Times New Roman"/>
          <w:b w:val="false"/>
          <w:i w:val="false"/>
          <w:color w:val="000000"/>
          <w:sz w:val="28"/>
        </w:rPr>
        <w:t xml:space="preserve">
            Кт   4426   "Сауда қызметін қаржыландыру операциялары бойынша </w:t>
      </w:r>
    </w:p>
    <w:p>
      <w:pPr>
        <w:spacing w:after="0"/>
        <w:ind w:left="0"/>
        <w:jc w:val="both"/>
      </w:pPr>
      <w:r>
        <w:rPr>
          <w:rFonts w:ascii="Times New Roman"/>
          <w:b w:val="false"/>
          <w:i w:val="false"/>
          <w:color w:val="000000"/>
          <w:sz w:val="28"/>
        </w:rPr>
        <w:t xml:space="preserve">
                        сыйақы алуға байланысты кірістер". </w:t>
      </w:r>
    </w:p>
    <w:bookmarkStart w:name="z384" w:id="143"/>
    <w:p>
      <w:pPr>
        <w:spacing w:after="0"/>
        <w:ind w:left="0"/>
        <w:jc w:val="both"/>
      </w:pPr>
      <w:r>
        <w:rPr>
          <w:rFonts w:ascii="Times New Roman"/>
          <w:b w:val="false"/>
          <w:i w:val="false"/>
          <w:color w:val="000000"/>
          <w:sz w:val="28"/>
        </w:rPr>
        <w:t xml:space="preserve">
            81. Бұдан әрі, өтелмеген негізгі борыштың сомасы мерзімі өткен активтердің шоттарына ауыстырылған, тұрақсыздық айыбы (айыппұл, өсімпұл) есептелген және алынған, клиент мерзімі өткен негізгі борышын төлеген, коммерциялық кредит туралы шарт бойынша талаптардың құнсыздануынан болған зияндарды жабуға арналған резервтер (провизиялар) құрылған және жойылған, төленбеген мерзімі өткен талаптар баланстан есептен шығарылған, заемшы коммерциялық кредит туралы шарт бойынша баланстан есептен шығарылған берешегін өтеген кезде осы Нұсқаулықтың 63-70-тармақтарында көзделген бухгалтерлік жазбалар жүзеге асырылады. </w:t>
      </w:r>
    </w:p>
    <w:bookmarkEnd w:id="143"/>
    <w:bookmarkStart w:name="z385" w:id="144"/>
    <w:p>
      <w:pPr>
        <w:spacing w:after="0"/>
        <w:ind w:left="0"/>
        <w:jc w:val="both"/>
      </w:pPr>
      <w:r>
        <w:rPr>
          <w:rFonts w:ascii="Times New Roman"/>
          <w:b w:val="false"/>
          <w:i w:val="false"/>
          <w:color w:val="000000"/>
          <w:sz w:val="28"/>
        </w:rPr>
        <w:t>
      </w:t>
      </w:r>
      <w:r>
        <w:rPr>
          <w:rFonts w:ascii="Times New Roman"/>
          <w:b/>
          <w:i w:val="false"/>
          <w:color w:val="000000"/>
          <w:sz w:val="28"/>
        </w:rPr>
        <w:t xml:space="preserve">5-бөлім. Заңды тұлғалардың жарғылық капиталдарына қатысу </w:t>
      </w:r>
    </w:p>
    <w:bookmarkEnd w:id="144"/>
    <w:p>
      <w:pPr>
        <w:spacing w:after="0"/>
        <w:ind w:left="0"/>
        <w:jc w:val="both"/>
      </w:pPr>
      <w:r>
        <w:rPr>
          <w:rFonts w:ascii="Times New Roman"/>
          <w:b w:val="false"/>
          <w:i w:val="false"/>
          <w:color w:val="000000"/>
          <w:sz w:val="28"/>
        </w:rPr>
        <w:t>
      </w:t>
      </w:r>
      <w:r>
        <w:rPr>
          <w:rFonts w:ascii="Times New Roman"/>
          <w:b/>
          <w:i w:val="false"/>
          <w:color w:val="000000"/>
          <w:sz w:val="28"/>
        </w:rPr>
        <w:t xml:space="preserve">арқылы және/немесе серіктестік талаптарында өндірістік және </w:t>
      </w:r>
    </w:p>
    <w:p>
      <w:pPr>
        <w:spacing w:after="0"/>
        <w:ind w:left="0"/>
        <w:jc w:val="both"/>
      </w:pPr>
      <w:r>
        <w:rPr>
          <w:rFonts w:ascii="Times New Roman"/>
          <w:b w:val="false"/>
          <w:i w:val="false"/>
          <w:color w:val="000000"/>
          <w:sz w:val="28"/>
        </w:rPr>
        <w:t>
      </w:t>
      </w:r>
      <w:r>
        <w:rPr>
          <w:rFonts w:ascii="Times New Roman"/>
          <w:b/>
          <w:i w:val="false"/>
          <w:color w:val="000000"/>
          <w:sz w:val="28"/>
        </w:rPr>
        <w:t xml:space="preserve">сауда қызметін қаржыландыруды бухгалтерлік есепке алу </w:t>
      </w:r>
    </w:p>
    <w:bookmarkStart w:name="z386" w:id="145"/>
    <w:p>
      <w:pPr>
        <w:spacing w:after="0"/>
        <w:ind w:left="0"/>
        <w:jc w:val="both"/>
      </w:pPr>
      <w:r>
        <w:rPr>
          <w:rFonts w:ascii="Times New Roman"/>
          <w:b w:val="false"/>
          <w:i w:val="false"/>
          <w:color w:val="000000"/>
          <w:sz w:val="28"/>
        </w:rPr>
        <w:t xml:space="preserve">
            82. Заңды тұлғалардың жарғылық капиталдарына қатысу арқылы және/немесе серіктестік талаптарында өндірістік және сауда қызметін қаржыландырған кезде (бұдан әрі – бірлескен қызмет) мынадай бухгалтерлік жазбалар жүзеге асырылады: </w:t>
      </w:r>
    </w:p>
    <w:bookmarkEnd w:id="145"/>
    <w:bookmarkStart w:name="z387" w:id="146"/>
    <w:p>
      <w:pPr>
        <w:spacing w:after="0"/>
        <w:ind w:left="0"/>
        <w:jc w:val="both"/>
      </w:pPr>
      <w:r>
        <w:rPr>
          <w:rFonts w:ascii="Times New Roman"/>
          <w:b w:val="false"/>
          <w:i w:val="false"/>
          <w:color w:val="000000"/>
          <w:sz w:val="28"/>
        </w:rPr>
        <w:t xml:space="preserve">
            1) ақшамен қаржыландырған кезде: </w:t>
      </w:r>
    </w:p>
    <w:bookmarkEnd w:id="146"/>
    <w:p>
      <w:pPr>
        <w:spacing w:after="0"/>
        <w:ind w:left="0"/>
        <w:jc w:val="both"/>
      </w:pPr>
      <w:r>
        <w:rPr>
          <w:rFonts w:ascii="Times New Roman"/>
          <w:b w:val="false"/>
          <w:i w:val="false"/>
          <w:color w:val="000000"/>
          <w:sz w:val="28"/>
        </w:rPr>
        <w:t xml:space="preserve">
            Дт   1473   "Исламдық банктің өндірістік және сауда қызметіне </w:t>
      </w:r>
    </w:p>
    <w:p>
      <w:pPr>
        <w:spacing w:after="0"/>
        <w:ind w:left="0"/>
        <w:jc w:val="both"/>
      </w:pPr>
      <w:r>
        <w:rPr>
          <w:rFonts w:ascii="Times New Roman"/>
          <w:b w:val="false"/>
          <w:i w:val="false"/>
          <w:color w:val="000000"/>
          <w:sz w:val="28"/>
        </w:rPr>
        <w:t xml:space="preserve">
                        инвестициялары" </w:t>
      </w:r>
    </w:p>
    <w:p>
      <w:pPr>
        <w:spacing w:after="0"/>
        <w:ind w:left="0"/>
        <w:jc w:val="both"/>
      </w:pPr>
      <w:r>
        <w:rPr>
          <w:rFonts w:ascii="Times New Roman"/>
          <w:b w:val="false"/>
          <w:i w:val="false"/>
          <w:color w:val="000000"/>
          <w:sz w:val="28"/>
        </w:rPr>
        <w:t xml:space="preserve">
            Кт   1001   "Кассадағы қолма-қол ақша", </w:t>
      </w:r>
    </w:p>
    <w:p>
      <w:pPr>
        <w:spacing w:after="0"/>
        <w:ind w:left="0"/>
        <w:jc w:val="both"/>
      </w:pPr>
      <w:r>
        <w:rPr>
          <w:rFonts w:ascii="Times New Roman"/>
          <w:b w:val="false"/>
          <w:i w:val="false"/>
          <w:color w:val="000000"/>
          <w:sz w:val="28"/>
        </w:rPr>
        <w:t xml:space="preserve">
                 1051   "Қазақстан Республикасының Ұлттық Банкіндегі </w:t>
      </w:r>
    </w:p>
    <w:p>
      <w:pPr>
        <w:spacing w:after="0"/>
        <w:ind w:left="0"/>
        <w:jc w:val="both"/>
      </w:pPr>
      <w:r>
        <w:rPr>
          <w:rFonts w:ascii="Times New Roman"/>
          <w:b w:val="false"/>
          <w:i w:val="false"/>
          <w:color w:val="000000"/>
          <w:sz w:val="28"/>
        </w:rPr>
        <w:t xml:space="preserve">
                        корреспонденттік шот", </w:t>
      </w:r>
    </w:p>
    <w:p>
      <w:pPr>
        <w:spacing w:after="0"/>
        <w:ind w:left="0"/>
        <w:jc w:val="both"/>
      </w:pPr>
      <w:r>
        <w:rPr>
          <w:rFonts w:ascii="Times New Roman"/>
          <w:b w:val="false"/>
          <w:i w:val="false"/>
          <w:color w:val="000000"/>
          <w:sz w:val="28"/>
        </w:rPr>
        <w:t xml:space="preserve">
                 1052   "Басқа банктердегі корреспонденттік шоттар", </w:t>
      </w:r>
    </w:p>
    <w:p>
      <w:pPr>
        <w:spacing w:after="0"/>
        <w:ind w:left="0"/>
        <w:jc w:val="both"/>
      </w:pPr>
      <w:r>
        <w:rPr>
          <w:rFonts w:ascii="Times New Roman"/>
          <w:b w:val="false"/>
          <w:i w:val="false"/>
          <w:color w:val="000000"/>
          <w:sz w:val="28"/>
        </w:rPr>
        <w:t xml:space="preserve">
                 2203   "Заңды тұлғалардың ағымдағы шоттары", </w:t>
      </w:r>
    </w:p>
    <w:p>
      <w:pPr>
        <w:spacing w:after="0"/>
        <w:ind w:left="0"/>
        <w:jc w:val="both"/>
      </w:pPr>
      <w:r>
        <w:rPr>
          <w:rFonts w:ascii="Times New Roman"/>
          <w:b w:val="false"/>
          <w:i w:val="false"/>
          <w:color w:val="000000"/>
          <w:sz w:val="28"/>
        </w:rPr>
        <w:t xml:space="preserve">
                 2204   "Жеке тұлғалардың ағымдағы шоттары"; </w:t>
      </w:r>
    </w:p>
    <w:bookmarkStart w:name="z388" w:id="147"/>
    <w:p>
      <w:pPr>
        <w:spacing w:after="0"/>
        <w:ind w:left="0"/>
        <w:jc w:val="both"/>
      </w:pPr>
      <w:r>
        <w:rPr>
          <w:rFonts w:ascii="Times New Roman"/>
          <w:b w:val="false"/>
          <w:i w:val="false"/>
          <w:color w:val="000000"/>
          <w:sz w:val="28"/>
        </w:rPr>
        <w:t xml:space="preserve">
            2) банктің негізгі қаражатын салу арқылы қаржыландырған кезде: </w:t>
      </w:r>
    </w:p>
    <w:bookmarkEnd w:id="147"/>
    <w:p>
      <w:pPr>
        <w:spacing w:after="0"/>
        <w:ind w:left="0"/>
        <w:jc w:val="both"/>
      </w:pPr>
      <w:r>
        <w:rPr>
          <w:rFonts w:ascii="Times New Roman"/>
          <w:b w:val="false"/>
          <w:i w:val="false"/>
          <w:color w:val="000000"/>
          <w:sz w:val="28"/>
        </w:rPr>
        <w:t xml:space="preserve">
            Дт   1473   "Исламдық банктің өндірістік және сауда қызметіне </w:t>
      </w:r>
    </w:p>
    <w:p>
      <w:pPr>
        <w:spacing w:after="0"/>
        <w:ind w:left="0"/>
        <w:jc w:val="both"/>
      </w:pPr>
      <w:r>
        <w:rPr>
          <w:rFonts w:ascii="Times New Roman"/>
          <w:b w:val="false"/>
          <w:i w:val="false"/>
          <w:color w:val="000000"/>
          <w:sz w:val="28"/>
        </w:rPr>
        <w:t xml:space="preserve">
                        инвестициялары", </w:t>
      </w:r>
    </w:p>
    <w:p>
      <w:pPr>
        <w:spacing w:after="0"/>
        <w:ind w:left="0"/>
        <w:jc w:val="both"/>
      </w:pPr>
      <w:r>
        <w:rPr>
          <w:rFonts w:ascii="Times New Roman"/>
          <w:b w:val="false"/>
          <w:i w:val="false"/>
          <w:color w:val="000000"/>
          <w:sz w:val="28"/>
        </w:rPr>
        <w:t xml:space="preserve">
                 1692   "Үйлер және Үйлер бойынша есептелген амортизация", </w:t>
      </w:r>
    </w:p>
    <w:p>
      <w:pPr>
        <w:spacing w:after="0"/>
        <w:ind w:left="0"/>
        <w:jc w:val="both"/>
      </w:pPr>
      <w:r>
        <w:rPr>
          <w:rFonts w:ascii="Times New Roman"/>
          <w:b w:val="false"/>
          <w:i w:val="false"/>
          <w:color w:val="000000"/>
          <w:sz w:val="28"/>
        </w:rPr>
        <w:t xml:space="preserve">
                 1693   "Компьютерлік жабдық бойынша есептелген </w:t>
      </w:r>
    </w:p>
    <w:p>
      <w:pPr>
        <w:spacing w:after="0"/>
        <w:ind w:left="0"/>
        <w:jc w:val="both"/>
      </w:pPr>
      <w:r>
        <w:rPr>
          <w:rFonts w:ascii="Times New Roman"/>
          <w:b w:val="false"/>
          <w:i w:val="false"/>
          <w:color w:val="000000"/>
          <w:sz w:val="28"/>
        </w:rPr>
        <w:t xml:space="preserve">
                        амортизация", </w:t>
      </w:r>
    </w:p>
    <w:p>
      <w:pPr>
        <w:spacing w:after="0"/>
        <w:ind w:left="0"/>
        <w:jc w:val="both"/>
      </w:pPr>
      <w:r>
        <w:rPr>
          <w:rFonts w:ascii="Times New Roman"/>
          <w:b w:val="false"/>
          <w:i w:val="false"/>
          <w:color w:val="000000"/>
          <w:sz w:val="28"/>
        </w:rPr>
        <w:t xml:space="preserve">
                 1694   "Басқа да негізгі құрал-жабдықтар бойынша </w:t>
      </w:r>
    </w:p>
    <w:p>
      <w:pPr>
        <w:spacing w:after="0"/>
        <w:ind w:left="0"/>
        <w:jc w:val="both"/>
      </w:pPr>
      <w:r>
        <w:rPr>
          <w:rFonts w:ascii="Times New Roman"/>
          <w:b w:val="false"/>
          <w:i w:val="false"/>
          <w:color w:val="000000"/>
          <w:sz w:val="28"/>
        </w:rPr>
        <w:t xml:space="preserve">
                        есептелген амортизация", </w:t>
      </w:r>
    </w:p>
    <w:p>
      <w:pPr>
        <w:spacing w:after="0"/>
        <w:ind w:left="0"/>
        <w:jc w:val="both"/>
      </w:pPr>
      <w:r>
        <w:rPr>
          <w:rFonts w:ascii="Times New Roman"/>
          <w:b w:val="false"/>
          <w:i w:val="false"/>
          <w:color w:val="000000"/>
          <w:sz w:val="28"/>
        </w:rPr>
        <w:t xml:space="preserve">
                 1698   "Көлік құралдары бойынша есептелген амортизация" </w:t>
      </w:r>
    </w:p>
    <w:p>
      <w:pPr>
        <w:spacing w:after="0"/>
        <w:ind w:left="0"/>
        <w:jc w:val="both"/>
      </w:pPr>
      <w:r>
        <w:rPr>
          <w:rFonts w:ascii="Times New Roman"/>
          <w:b w:val="false"/>
          <w:i w:val="false"/>
          <w:color w:val="000000"/>
          <w:sz w:val="28"/>
        </w:rPr>
        <w:t xml:space="preserve">
            Кт   1652   "Жер, үйлер және Үйлер", </w:t>
      </w:r>
    </w:p>
    <w:p>
      <w:pPr>
        <w:spacing w:after="0"/>
        <w:ind w:left="0"/>
        <w:jc w:val="both"/>
      </w:pPr>
      <w:r>
        <w:rPr>
          <w:rFonts w:ascii="Times New Roman"/>
          <w:b w:val="false"/>
          <w:i w:val="false"/>
          <w:color w:val="000000"/>
          <w:sz w:val="28"/>
        </w:rPr>
        <w:t xml:space="preserve">
                 1653   "Компьютерлік жабдық", </w:t>
      </w:r>
    </w:p>
    <w:p>
      <w:pPr>
        <w:spacing w:after="0"/>
        <w:ind w:left="0"/>
        <w:jc w:val="both"/>
      </w:pPr>
      <w:r>
        <w:rPr>
          <w:rFonts w:ascii="Times New Roman"/>
          <w:b w:val="false"/>
          <w:i w:val="false"/>
          <w:color w:val="000000"/>
          <w:sz w:val="28"/>
        </w:rPr>
        <w:t xml:space="preserve">
                 1654   "Басқа да негізгі құрал-жабдықтар", </w:t>
      </w:r>
    </w:p>
    <w:p>
      <w:pPr>
        <w:spacing w:after="0"/>
        <w:ind w:left="0"/>
        <w:jc w:val="both"/>
      </w:pPr>
      <w:r>
        <w:rPr>
          <w:rFonts w:ascii="Times New Roman"/>
          <w:b w:val="false"/>
          <w:i w:val="false"/>
          <w:color w:val="000000"/>
          <w:sz w:val="28"/>
        </w:rPr>
        <w:t xml:space="preserve">
                 1658   "Көлік құралдары". </w:t>
      </w:r>
    </w:p>
    <w:bookmarkStart w:name="z389" w:id="148"/>
    <w:p>
      <w:pPr>
        <w:spacing w:after="0"/>
        <w:ind w:left="0"/>
        <w:jc w:val="both"/>
      </w:pPr>
      <w:r>
        <w:rPr>
          <w:rFonts w:ascii="Times New Roman"/>
          <w:b w:val="false"/>
          <w:i w:val="false"/>
          <w:color w:val="000000"/>
          <w:sz w:val="28"/>
        </w:rPr>
        <w:t xml:space="preserve">
            83. Клиент бірлескен қызметке қатысқан кезде мынадай бухгалтерлік жазбалар жүзеге асырылады: </w:t>
      </w:r>
    </w:p>
    <w:bookmarkEnd w:id="148"/>
    <w:bookmarkStart w:name="z390" w:id="149"/>
    <w:p>
      <w:pPr>
        <w:spacing w:after="0"/>
        <w:ind w:left="0"/>
        <w:jc w:val="both"/>
      </w:pPr>
      <w:r>
        <w:rPr>
          <w:rFonts w:ascii="Times New Roman"/>
          <w:b w:val="false"/>
          <w:i w:val="false"/>
          <w:color w:val="000000"/>
          <w:sz w:val="28"/>
        </w:rPr>
        <w:t xml:space="preserve">
            1) клиенттің ақшасын аударған кезде: </w:t>
      </w:r>
    </w:p>
    <w:bookmarkEnd w:id="149"/>
    <w:p>
      <w:pPr>
        <w:spacing w:after="0"/>
        <w:ind w:left="0"/>
        <w:jc w:val="both"/>
      </w:pPr>
      <w:r>
        <w:rPr>
          <w:rFonts w:ascii="Times New Roman"/>
          <w:b w:val="false"/>
          <w:i w:val="false"/>
          <w:color w:val="000000"/>
          <w:sz w:val="28"/>
        </w:rPr>
        <w:t xml:space="preserve">
            Дт   2203   "Заңды тұлғалардың ағымдағы шоттары", </w:t>
      </w:r>
    </w:p>
    <w:p>
      <w:pPr>
        <w:spacing w:after="0"/>
        <w:ind w:left="0"/>
        <w:jc w:val="both"/>
      </w:pPr>
      <w:r>
        <w:rPr>
          <w:rFonts w:ascii="Times New Roman"/>
          <w:b w:val="false"/>
          <w:i w:val="false"/>
          <w:color w:val="000000"/>
          <w:sz w:val="28"/>
        </w:rPr>
        <w:t xml:space="preserve">
                 2204   "Жеке тұлғалардың ағымдағы шоттары", </w:t>
      </w:r>
    </w:p>
    <w:p>
      <w:pPr>
        <w:spacing w:after="0"/>
        <w:ind w:left="0"/>
        <w:jc w:val="both"/>
      </w:pPr>
      <w:r>
        <w:rPr>
          <w:rFonts w:ascii="Times New Roman"/>
          <w:b w:val="false"/>
          <w:i w:val="false"/>
          <w:color w:val="000000"/>
          <w:sz w:val="28"/>
        </w:rPr>
        <w:t xml:space="preserve">
                 2245   "Инвестициялық депозиттер" </w:t>
      </w:r>
    </w:p>
    <w:p>
      <w:pPr>
        <w:spacing w:after="0"/>
        <w:ind w:left="0"/>
        <w:jc w:val="both"/>
      </w:pPr>
      <w:r>
        <w:rPr>
          <w:rFonts w:ascii="Times New Roman"/>
          <w:b w:val="false"/>
          <w:i w:val="false"/>
          <w:color w:val="000000"/>
          <w:sz w:val="28"/>
        </w:rPr>
        <w:t xml:space="preserve">
            Кт   1001   "Кассадағы қолма-қол ақша", </w:t>
      </w:r>
    </w:p>
    <w:p>
      <w:pPr>
        <w:spacing w:after="0"/>
        <w:ind w:left="0"/>
        <w:jc w:val="both"/>
      </w:pPr>
      <w:r>
        <w:rPr>
          <w:rFonts w:ascii="Times New Roman"/>
          <w:b w:val="false"/>
          <w:i w:val="false"/>
          <w:color w:val="000000"/>
          <w:sz w:val="28"/>
        </w:rPr>
        <w:t xml:space="preserve">
                 1051   "Қазақстан Республикасының Ұлттық Банкіндегі </w:t>
      </w:r>
    </w:p>
    <w:p>
      <w:pPr>
        <w:spacing w:after="0"/>
        <w:ind w:left="0"/>
        <w:jc w:val="both"/>
      </w:pPr>
      <w:r>
        <w:rPr>
          <w:rFonts w:ascii="Times New Roman"/>
          <w:b w:val="false"/>
          <w:i w:val="false"/>
          <w:color w:val="000000"/>
          <w:sz w:val="28"/>
        </w:rPr>
        <w:t xml:space="preserve">
                        корреспонденттік шот", </w:t>
      </w:r>
    </w:p>
    <w:p>
      <w:pPr>
        <w:spacing w:after="0"/>
        <w:ind w:left="0"/>
        <w:jc w:val="both"/>
      </w:pPr>
      <w:r>
        <w:rPr>
          <w:rFonts w:ascii="Times New Roman"/>
          <w:b w:val="false"/>
          <w:i w:val="false"/>
          <w:color w:val="000000"/>
          <w:sz w:val="28"/>
        </w:rPr>
        <w:t xml:space="preserve">
                 1052   "Басқа банктердегі корреспонденттік шоттар"; </w:t>
      </w:r>
    </w:p>
    <w:bookmarkStart w:name="z391" w:id="150"/>
    <w:p>
      <w:pPr>
        <w:spacing w:after="0"/>
        <w:ind w:left="0"/>
        <w:jc w:val="both"/>
      </w:pPr>
      <w:r>
        <w:rPr>
          <w:rFonts w:ascii="Times New Roman"/>
          <w:b w:val="false"/>
          <w:i w:val="false"/>
          <w:color w:val="000000"/>
          <w:sz w:val="28"/>
        </w:rPr>
        <w:t xml:space="preserve">
            2) Жоба активтер ұсыну арқылы, ақшаны қоспағанда, қаржыландырылған кезде банк осы активті бағалайды және бағалауға сүйене отырып, клиенттің бірлескен қызметке қатысу үлесін қарастырады. Бұл ретте бухгалтерлік жазбалар жасалмайды. </w:t>
      </w:r>
    </w:p>
    <w:bookmarkEnd w:id="150"/>
    <w:bookmarkStart w:name="z392" w:id="151"/>
    <w:p>
      <w:pPr>
        <w:spacing w:after="0"/>
        <w:ind w:left="0"/>
        <w:jc w:val="both"/>
      </w:pPr>
      <w:r>
        <w:rPr>
          <w:rFonts w:ascii="Times New Roman"/>
          <w:b w:val="false"/>
          <w:i w:val="false"/>
          <w:color w:val="000000"/>
          <w:sz w:val="28"/>
        </w:rPr>
        <w:t xml:space="preserve">
            84. Егер клиент жобадағы өзінің үлесін сатуды шешкен жағдайда, мынадай бухгалтерлік жазбалар жүзеге асырылады: </w:t>
      </w:r>
    </w:p>
    <w:bookmarkEnd w:id="151"/>
    <w:bookmarkStart w:name="z393" w:id="152"/>
    <w:p>
      <w:pPr>
        <w:spacing w:after="0"/>
        <w:ind w:left="0"/>
        <w:jc w:val="both"/>
      </w:pPr>
      <w:r>
        <w:rPr>
          <w:rFonts w:ascii="Times New Roman"/>
          <w:b w:val="false"/>
          <w:i w:val="false"/>
          <w:color w:val="000000"/>
          <w:sz w:val="28"/>
        </w:rPr>
        <w:t xml:space="preserve">
            1) үлес банкке берілген кезде: </w:t>
      </w:r>
    </w:p>
    <w:bookmarkEnd w:id="152"/>
    <w:p>
      <w:pPr>
        <w:spacing w:after="0"/>
        <w:ind w:left="0"/>
        <w:jc w:val="both"/>
      </w:pPr>
      <w:r>
        <w:rPr>
          <w:rFonts w:ascii="Times New Roman"/>
          <w:b w:val="false"/>
          <w:i w:val="false"/>
          <w:color w:val="000000"/>
          <w:sz w:val="28"/>
        </w:rPr>
        <w:t xml:space="preserve">
            Дт   1473   "Исламдық банктің өндірістік және сауда қызметіне </w:t>
      </w:r>
    </w:p>
    <w:p>
      <w:pPr>
        <w:spacing w:after="0"/>
        <w:ind w:left="0"/>
        <w:jc w:val="both"/>
      </w:pPr>
      <w:r>
        <w:rPr>
          <w:rFonts w:ascii="Times New Roman"/>
          <w:b w:val="false"/>
          <w:i w:val="false"/>
          <w:color w:val="000000"/>
          <w:sz w:val="28"/>
        </w:rPr>
        <w:t xml:space="preserve">
                        инвестициялары" </w:t>
      </w:r>
    </w:p>
    <w:p>
      <w:pPr>
        <w:spacing w:after="0"/>
        <w:ind w:left="0"/>
        <w:jc w:val="both"/>
      </w:pPr>
      <w:r>
        <w:rPr>
          <w:rFonts w:ascii="Times New Roman"/>
          <w:b w:val="false"/>
          <w:i w:val="false"/>
          <w:color w:val="000000"/>
          <w:sz w:val="28"/>
        </w:rPr>
        <w:t xml:space="preserve">
            Кт   2203   "Заңды тұлғалардың ағымдағы шоттары", </w:t>
      </w:r>
    </w:p>
    <w:p>
      <w:pPr>
        <w:spacing w:after="0"/>
        <w:ind w:left="0"/>
        <w:jc w:val="both"/>
      </w:pPr>
      <w:r>
        <w:rPr>
          <w:rFonts w:ascii="Times New Roman"/>
          <w:b w:val="false"/>
          <w:i w:val="false"/>
          <w:color w:val="000000"/>
          <w:sz w:val="28"/>
        </w:rPr>
        <w:t xml:space="preserve">
                 2204   "Жеке тұлғалардың ағымдағы шоттары"; </w:t>
      </w:r>
    </w:p>
    <w:bookmarkStart w:name="z394" w:id="153"/>
    <w:p>
      <w:pPr>
        <w:spacing w:after="0"/>
        <w:ind w:left="0"/>
        <w:jc w:val="both"/>
      </w:pPr>
      <w:r>
        <w:rPr>
          <w:rFonts w:ascii="Times New Roman"/>
          <w:b w:val="false"/>
          <w:i w:val="false"/>
          <w:color w:val="000000"/>
          <w:sz w:val="28"/>
        </w:rPr>
        <w:t xml:space="preserve">
            2) үлес басқа тұлғаға берілген кезде: </w:t>
      </w:r>
    </w:p>
    <w:bookmarkEnd w:id="153"/>
    <w:p>
      <w:pPr>
        <w:spacing w:after="0"/>
        <w:ind w:left="0"/>
        <w:jc w:val="both"/>
      </w:pPr>
      <w:r>
        <w:rPr>
          <w:rFonts w:ascii="Times New Roman"/>
          <w:b w:val="false"/>
          <w:i w:val="false"/>
          <w:color w:val="000000"/>
          <w:sz w:val="28"/>
        </w:rPr>
        <w:t xml:space="preserve">
            Дт   1001   "Кассадағы қолма-қол ақша", </w:t>
      </w:r>
    </w:p>
    <w:p>
      <w:pPr>
        <w:spacing w:after="0"/>
        <w:ind w:left="0"/>
        <w:jc w:val="both"/>
      </w:pPr>
      <w:r>
        <w:rPr>
          <w:rFonts w:ascii="Times New Roman"/>
          <w:b w:val="false"/>
          <w:i w:val="false"/>
          <w:color w:val="000000"/>
          <w:sz w:val="28"/>
        </w:rPr>
        <w:t xml:space="preserve">
                 1051   "Қазақстан Республикасының Ұлттық Банкіндегі </w:t>
      </w:r>
    </w:p>
    <w:p>
      <w:pPr>
        <w:spacing w:after="0"/>
        <w:ind w:left="0"/>
        <w:jc w:val="both"/>
      </w:pPr>
      <w:r>
        <w:rPr>
          <w:rFonts w:ascii="Times New Roman"/>
          <w:b w:val="false"/>
          <w:i w:val="false"/>
          <w:color w:val="000000"/>
          <w:sz w:val="28"/>
        </w:rPr>
        <w:t xml:space="preserve">
                        корреспонденттік шот", </w:t>
      </w:r>
    </w:p>
    <w:p>
      <w:pPr>
        <w:spacing w:after="0"/>
        <w:ind w:left="0"/>
        <w:jc w:val="both"/>
      </w:pPr>
      <w:r>
        <w:rPr>
          <w:rFonts w:ascii="Times New Roman"/>
          <w:b w:val="false"/>
          <w:i w:val="false"/>
          <w:color w:val="000000"/>
          <w:sz w:val="28"/>
        </w:rPr>
        <w:t xml:space="preserve">
                 1052   "Басқа банктердегі корреспонденттік шоттар", </w:t>
      </w:r>
    </w:p>
    <w:p>
      <w:pPr>
        <w:spacing w:after="0"/>
        <w:ind w:left="0"/>
        <w:jc w:val="both"/>
      </w:pPr>
      <w:r>
        <w:rPr>
          <w:rFonts w:ascii="Times New Roman"/>
          <w:b w:val="false"/>
          <w:i w:val="false"/>
          <w:color w:val="000000"/>
          <w:sz w:val="28"/>
        </w:rPr>
        <w:t xml:space="preserve">
                 2203   "Заңды тұлғалардың ағымдағы шоттары", </w:t>
      </w:r>
    </w:p>
    <w:p>
      <w:pPr>
        <w:spacing w:after="0"/>
        <w:ind w:left="0"/>
        <w:jc w:val="both"/>
      </w:pPr>
      <w:r>
        <w:rPr>
          <w:rFonts w:ascii="Times New Roman"/>
          <w:b w:val="false"/>
          <w:i w:val="false"/>
          <w:color w:val="000000"/>
          <w:sz w:val="28"/>
        </w:rPr>
        <w:t xml:space="preserve">
                 2204   "Жеке тұлғалардың ағымдағы шоттары" </w:t>
      </w:r>
    </w:p>
    <w:p>
      <w:pPr>
        <w:spacing w:after="0"/>
        <w:ind w:left="0"/>
        <w:jc w:val="both"/>
      </w:pPr>
      <w:r>
        <w:rPr>
          <w:rFonts w:ascii="Times New Roman"/>
          <w:b w:val="false"/>
          <w:i w:val="false"/>
          <w:color w:val="000000"/>
          <w:sz w:val="28"/>
        </w:rPr>
        <w:t xml:space="preserve">
            Кт   2203   "Заңды тұлғалардың ағымдағы шоттары", </w:t>
      </w:r>
    </w:p>
    <w:p>
      <w:pPr>
        <w:spacing w:after="0"/>
        <w:ind w:left="0"/>
        <w:jc w:val="both"/>
      </w:pPr>
      <w:r>
        <w:rPr>
          <w:rFonts w:ascii="Times New Roman"/>
          <w:b w:val="false"/>
          <w:i w:val="false"/>
          <w:color w:val="000000"/>
          <w:sz w:val="28"/>
        </w:rPr>
        <w:t xml:space="preserve">
                 2204   "Жеке тұлғалардың ағымдағы шоттары". </w:t>
      </w:r>
    </w:p>
    <w:bookmarkStart w:name="z395" w:id="154"/>
    <w:p>
      <w:pPr>
        <w:spacing w:after="0"/>
        <w:ind w:left="0"/>
        <w:jc w:val="both"/>
      </w:pPr>
      <w:r>
        <w:rPr>
          <w:rFonts w:ascii="Times New Roman"/>
          <w:b w:val="false"/>
          <w:i w:val="false"/>
          <w:color w:val="000000"/>
          <w:sz w:val="28"/>
        </w:rPr>
        <w:t xml:space="preserve">
            85. Исламдық банк қатысатын әріптестік туралы шарттың не жай серіктестік шартының мерзімі ішінде кіріс алынған кезде мынадай бухгалтерлік жазбалар жүзеге асырылады: </w:t>
      </w:r>
    </w:p>
    <w:bookmarkEnd w:id="154"/>
    <w:p>
      <w:pPr>
        <w:spacing w:after="0"/>
        <w:ind w:left="0"/>
        <w:jc w:val="both"/>
      </w:pPr>
      <w:r>
        <w:rPr>
          <w:rFonts w:ascii="Times New Roman"/>
          <w:b w:val="false"/>
          <w:i w:val="false"/>
          <w:color w:val="000000"/>
          <w:sz w:val="28"/>
        </w:rPr>
        <w:t xml:space="preserve">
            Дт   1001   "Кассадағы қолма-қол ақша", </w:t>
      </w:r>
    </w:p>
    <w:p>
      <w:pPr>
        <w:spacing w:after="0"/>
        <w:ind w:left="0"/>
        <w:jc w:val="both"/>
      </w:pPr>
      <w:r>
        <w:rPr>
          <w:rFonts w:ascii="Times New Roman"/>
          <w:b w:val="false"/>
          <w:i w:val="false"/>
          <w:color w:val="000000"/>
          <w:sz w:val="28"/>
        </w:rPr>
        <w:t xml:space="preserve">
                 1051   "Қазақстан Республикасының Ұлттық Банкіндегі </w:t>
      </w:r>
    </w:p>
    <w:p>
      <w:pPr>
        <w:spacing w:after="0"/>
        <w:ind w:left="0"/>
        <w:jc w:val="both"/>
      </w:pPr>
      <w:r>
        <w:rPr>
          <w:rFonts w:ascii="Times New Roman"/>
          <w:b w:val="false"/>
          <w:i w:val="false"/>
          <w:color w:val="000000"/>
          <w:sz w:val="28"/>
        </w:rPr>
        <w:t xml:space="preserve">
                        корреспонденттік шот", </w:t>
      </w:r>
    </w:p>
    <w:p>
      <w:pPr>
        <w:spacing w:after="0"/>
        <w:ind w:left="0"/>
        <w:jc w:val="both"/>
      </w:pPr>
      <w:r>
        <w:rPr>
          <w:rFonts w:ascii="Times New Roman"/>
          <w:b w:val="false"/>
          <w:i w:val="false"/>
          <w:color w:val="000000"/>
          <w:sz w:val="28"/>
        </w:rPr>
        <w:t xml:space="preserve">
                 1052   "Басқа банктердегі корреспонденттік шоттар" </w:t>
      </w:r>
    </w:p>
    <w:p>
      <w:pPr>
        <w:spacing w:after="0"/>
        <w:ind w:left="0"/>
        <w:jc w:val="both"/>
      </w:pPr>
      <w:r>
        <w:rPr>
          <w:rFonts w:ascii="Times New Roman"/>
          <w:b w:val="false"/>
          <w:i w:val="false"/>
          <w:color w:val="000000"/>
          <w:sz w:val="28"/>
        </w:rPr>
        <w:t xml:space="preserve">
            Кт   2794   "Болашақ кезеңдер кірістері". </w:t>
      </w:r>
    </w:p>
    <w:bookmarkStart w:name="z396" w:id="155"/>
    <w:p>
      <w:pPr>
        <w:spacing w:after="0"/>
        <w:ind w:left="0"/>
        <w:jc w:val="both"/>
      </w:pPr>
      <w:r>
        <w:rPr>
          <w:rFonts w:ascii="Times New Roman"/>
          <w:b w:val="false"/>
          <w:i w:val="false"/>
          <w:color w:val="000000"/>
          <w:sz w:val="28"/>
        </w:rPr>
        <w:t xml:space="preserve">
            86. Исламдық банк қатысатын әріптестік туралы шарт не жай серіктестік шарты бойынша кірісті/шығынды бөлген кезде мынадай бухгалтерлік жазбалар жүзеге асырылады: </w:t>
      </w:r>
    </w:p>
    <w:bookmarkEnd w:id="155"/>
    <w:bookmarkStart w:name="z397" w:id="156"/>
    <w:p>
      <w:pPr>
        <w:spacing w:after="0"/>
        <w:ind w:left="0"/>
        <w:jc w:val="both"/>
      </w:pPr>
      <w:r>
        <w:rPr>
          <w:rFonts w:ascii="Times New Roman"/>
          <w:b w:val="false"/>
          <w:i w:val="false"/>
          <w:color w:val="000000"/>
          <w:sz w:val="28"/>
        </w:rPr>
        <w:t xml:space="preserve">
            1) банк кірісінің сомасына: </w:t>
      </w:r>
    </w:p>
    <w:bookmarkEnd w:id="156"/>
    <w:p>
      <w:pPr>
        <w:spacing w:after="0"/>
        <w:ind w:left="0"/>
        <w:jc w:val="both"/>
      </w:pPr>
      <w:r>
        <w:rPr>
          <w:rFonts w:ascii="Times New Roman"/>
          <w:b w:val="false"/>
          <w:i w:val="false"/>
          <w:color w:val="000000"/>
          <w:sz w:val="28"/>
        </w:rPr>
        <w:t xml:space="preserve">
            Дт   2794   "Болашақ кезеңдер кірістері" </w:t>
      </w:r>
    </w:p>
    <w:p>
      <w:pPr>
        <w:spacing w:after="0"/>
        <w:ind w:left="0"/>
        <w:jc w:val="both"/>
      </w:pPr>
      <w:r>
        <w:rPr>
          <w:rFonts w:ascii="Times New Roman"/>
          <w:b w:val="false"/>
          <w:i w:val="false"/>
          <w:color w:val="000000"/>
          <w:sz w:val="28"/>
        </w:rPr>
        <w:t xml:space="preserve">
            Кт   4880   "Исламдық банктің өндірістік және сауда қызметін </w:t>
      </w:r>
    </w:p>
    <w:p>
      <w:pPr>
        <w:spacing w:after="0"/>
        <w:ind w:left="0"/>
        <w:jc w:val="both"/>
      </w:pPr>
      <w:r>
        <w:rPr>
          <w:rFonts w:ascii="Times New Roman"/>
          <w:b w:val="false"/>
          <w:i w:val="false"/>
          <w:color w:val="000000"/>
          <w:sz w:val="28"/>
        </w:rPr>
        <w:t xml:space="preserve">
                        қаржыландырудан кірістері"; </w:t>
      </w:r>
    </w:p>
    <w:bookmarkStart w:name="z398" w:id="157"/>
    <w:p>
      <w:pPr>
        <w:spacing w:after="0"/>
        <w:ind w:left="0"/>
        <w:jc w:val="both"/>
      </w:pPr>
      <w:r>
        <w:rPr>
          <w:rFonts w:ascii="Times New Roman"/>
          <w:b w:val="false"/>
          <w:i w:val="false"/>
          <w:color w:val="000000"/>
          <w:sz w:val="28"/>
        </w:rPr>
        <w:t xml:space="preserve">
            2) банктің қатысушы клиентінің кірісінің сомасына: </w:t>
      </w:r>
    </w:p>
    <w:bookmarkEnd w:id="157"/>
    <w:p>
      <w:pPr>
        <w:spacing w:after="0"/>
        <w:ind w:left="0"/>
        <w:jc w:val="both"/>
      </w:pPr>
      <w:r>
        <w:rPr>
          <w:rFonts w:ascii="Times New Roman"/>
          <w:b w:val="false"/>
          <w:i w:val="false"/>
          <w:color w:val="000000"/>
          <w:sz w:val="28"/>
        </w:rPr>
        <w:t xml:space="preserve">
            Дт   2794   "Болашақ кезеңдер кірістері" </w:t>
      </w:r>
    </w:p>
    <w:p>
      <w:pPr>
        <w:spacing w:after="0"/>
        <w:ind w:left="0"/>
        <w:jc w:val="both"/>
      </w:pPr>
      <w:r>
        <w:rPr>
          <w:rFonts w:ascii="Times New Roman"/>
          <w:b w:val="false"/>
          <w:i w:val="false"/>
          <w:color w:val="000000"/>
          <w:sz w:val="28"/>
        </w:rPr>
        <w:t xml:space="preserve">
            Кт   2203   "Заңды тұлғалардың ағымдағы шоттары", </w:t>
      </w:r>
    </w:p>
    <w:p>
      <w:pPr>
        <w:spacing w:after="0"/>
        <w:ind w:left="0"/>
        <w:jc w:val="both"/>
      </w:pPr>
      <w:r>
        <w:rPr>
          <w:rFonts w:ascii="Times New Roman"/>
          <w:b w:val="false"/>
          <w:i w:val="false"/>
          <w:color w:val="000000"/>
          <w:sz w:val="28"/>
        </w:rPr>
        <w:t xml:space="preserve">
                 2204   "Жеке тұлғалардың ағымдағы шоттары"; </w:t>
      </w:r>
    </w:p>
    <w:bookmarkStart w:name="z399" w:id="158"/>
    <w:p>
      <w:pPr>
        <w:spacing w:after="0"/>
        <w:ind w:left="0"/>
        <w:jc w:val="both"/>
      </w:pPr>
      <w:r>
        <w:rPr>
          <w:rFonts w:ascii="Times New Roman"/>
          <w:b w:val="false"/>
          <w:i w:val="false"/>
          <w:color w:val="000000"/>
          <w:sz w:val="28"/>
        </w:rPr>
        <w:t xml:space="preserve">
            3) қаржыландырудан болған шығыстар/банкке келтірілген шығын сомасына: </w:t>
      </w:r>
    </w:p>
    <w:bookmarkEnd w:id="158"/>
    <w:p>
      <w:pPr>
        <w:spacing w:after="0"/>
        <w:ind w:left="0"/>
        <w:jc w:val="both"/>
      </w:pPr>
      <w:r>
        <w:rPr>
          <w:rFonts w:ascii="Times New Roman"/>
          <w:b w:val="false"/>
          <w:i w:val="false"/>
          <w:color w:val="000000"/>
          <w:sz w:val="28"/>
        </w:rPr>
        <w:t xml:space="preserve">
            Дт   5921   "Банк қызметінен басқа да шығыстар" </w:t>
      </w:r>
    </w:p>
    <w:p>
      <w:pPr>
        <w:spacing w:after="0"/>
        <w:ind w:left="0"/>
        <w:jc w:val="both"/>
      </w:pPr>
      <w:r>
        <w:rPr>
          <w:rFonts w:ascii="Times New Roman"/>
          <w:b w:val="false"/>
          <w:i w:val="false"/>
          <w:color w:val="000000"/>
          <w:sz w:val="28"/>
        </w:rPr>
        <w:t xml:space="preserve">
            Кт   1473   "Исламдық банктің өндірістік және сауда қызметіне </w:t>
      </w:r>
    </w:p>
    <w:p>
      <w:pPr>
        <w:spacing w:after="0"/>
        <w:ind w:left="0"/>
        <w:jc w:val="both"/>
      </w:pPr>
      <w:r>
        <w:rPr>
          <w:rFonts w:ascii="Times New Roman"/>
          <w:b w:val="false"/>
          <w:i w:val="false"/>
          <w:color w:val="000000"/>
          <w:sz w:val="28"/>
        </w:rPr>
        <w:t xml:space="preserve">
                        инвестициялары". </w:t>
      </w:r>
    </w:p>
    <w:bookmarkStart w:name="z400" w:id="159"/>
    <w:p>
      <w:pPr>
        <w:spacing w:after="0"/>
        <w:ind w:left="0"/>
        <w:jc w:val="both"/>
      </w:pPr>
      <w:r>
        <w:rPr>
          <w:rFonts w:ascii="Times New Roman"/>
          <w:b w:val="false"/>
          <w:i w:val="false"/>
          <w:color w:val="000000"/>
          <w:sz w:val="28"/>
        </w:rPr>
        <w:t xml:space="preserve">
            87. Егер клиент банктің бірлескен қызметтегі үлесін сатып алған жағдайда, мынадай бухгалтерлік жазба жүзеге асырылады: </w:t>
      </w:r>
    </w:p>
    <w:bookmarkEnd w:id="159"/>
    <w:p>
      <w:pPr>
        <w:spacing w:after="0"/>
        <w:ind w:left="0"/>
        <w:jc w:val="both"/>
      </w:pPr>
      <w:r>
        <w:rPr>
          <w:rFonts w:ascii="Times New Roman"/>
          <w:b w:val="false"/>
          <w:i w:val="false"/>
          <w:color w:val="000000"/>
          <w:sz w:val="28"/>
        </w:rPr>
        <w:t xml:space="preserve">
            Дт   1001   "Кассадағы қолма-қол ақша", </w:t>
      </w:r>
    </w:p>
    <w:p>
      <w:pPr>
        <w:spacing w:after="0"/>
        <w:ind w:left="0"/>
        <w:jc w:val="both"/>
      </w:pPr>
      <w:r>
        <w:rPr>
          <w:rFonts w:ascii="Times New Roman"/>
          <w:b w:val="false"/>
          <w:i w:val="false"/>
          <w:color w:val="000000"/>
          <w:sz w:val="28"/>
        </w:rPr>
        <w:t xml:space="preserve">
                 1051   "Қазақстан Республикасының Ұлттық Банкіндегі </w:t>
      </w:r>
    </w:p>
    <w:p>
      <w:pPr>
        <w:spacing w:after="0"/>
        <w:ind w:left="0"/>
        <w:jc w:val="both"/>
      </w:pPr>
      <w:r>
        <w:rPr>
          <w:rFonts w:ascii="Times New Roman"/>
          <w:b w:val="false"/>
          <w:i w:val="false"/>
          <w:color w:val="000000"/>
          <w:sz w:val="28"/>
        </w:rPr>
        <w:t xml:space="preserve">
                        корреспонденттік шот", </w:t>
      </w:r>
    </w:p>
    <w:p>
      <w:pPr>
        <w:spacing w:after="0"/>
        <w:ind w:left="0"/>
        <w:jc w:val="both"/>
      </w:pPr>
      <w:r>
        <w:rPr>
          <w:rFonts w:ascii="Times New Roman"/>
          <w:b w:val="false"/>
          <w:i w:val="false"/>
          <w:color w:val="000000"/>
          <w:sz w:val="28"/>
        </w:rPr>
        <w:t xml:space="preserve">
                 1052   "Басқа банктердегі корреспонденттік шоттар", </w:t>
      </w:r>
    </w:p>
    <w:p>
      <w:pPr>
        <w:spacing w:after="0"/>
        <w:ind w:left="0"/>
        <w:jc w:val="both"/>
      </w:pPr>
      <w:r>
        <w:rPr>
          <w:rFonts w:ascii="Times New Roman"/>
          <w:b w:val="false"/>
          <w:i w:val="false"/>
          <w:color w:val="000000"/>
          <w:sz w:val="28"/>
        </w:rPr>
        <w:t xml:space="preserve">
                 2203   "Заңды тұлғалардың ағымдағы шоттары", </w:t>
      </w:r>
    </w:p>
    <w:p>
      <w:pPr>
        <w:spacing w:after="0"/>
        <w:ind w:left="0"/>
        <w:jc w:val="both"/>
      </w:pPr>
      <w:r>
        <w:rPr>
          <w:rFonts w:ascii="Times New Roman"/>
          <w:b w:val="false"/>
          <w:i w:val="false"/>
          <w:color w:val="000000"/>
          <w:sz w:val="28"/>
        </w:rPr>
        <w:t xml:space="preserve">
                 2204   "Жеке тұлғалардың ағымдағы шоттары", </w:t>
      </w:r>
    </w:p>
    <w:p>
      <w:pPr>
        <w:spacing w:after="0"/>
        <w:ind w:left="0"/>
        <w:jc w:val="both"/>
      </w:pPr>
      <w:r>
        <w:rPr>
          <w:rFonts w:ascii="Times New Roman"/>
          <w:b w:val="false"/>
          <w:i w:val="false"/>
          <w:color w:val="000000"/>
          <w:sz w:val="28"/>
        </w:rPr>
        <w:t xml:space="preserve">
                 5856   "Басқа да инвестицияларды іске асырудан шығыстар" </w:t>
      </w:r>
    </w:p>
    <w:p>
      <w:pPr>
        <w:spacing w:after="0"/>
        <w:ind w:left="0"/>
        <w:jc w:val="both"/>
      </w:pPr>
      <w:r>
        <w:rPr>
          <w:rFonts w:ascii="Times New Roman"/>
          <w:b w:val="false"/>
          <w:i w:val="false"/>
          <w:color w:val="000000"/>
          <w:sz w:val="28"/>
        </w:rPr>
        <w:t xml:space="preserve">
            Кт   1473   "Исламдық банктің өндірістік және сауда қызметіне </w:t>
      </w:r>
    </w:p>
    <w:p>
      <w:pPr>
        <w:spacing w:after="0"/>
        <w:ind w:left="0"/>
        <w:jc w:val="both"/>
      </w:pPr>
      <w:r>
        <w:rPr>
          <w:rFonts w:ascii="Times New Roman"/>
          <w:b w:val="false"/>
          <w:i w:val="false"/>
          <w:color w:val="000000"/>
          <w:sz w:val="28"/>
        </w:rPr>
        <w:t xml:space="preserve">
                        инвестициялары", </w:t>
      </w:r>
    </w:p>
    <w:p>
      <w:pPr>
        <w:spacing w:after="0"/>
        <w:ind w:left="0"/>
        <w:jc w:val="both"/>
      </w:pPr>
      <w:r>
        <w:rPr>
          <w:rFonts w:ascii="Times New Roman"/>
          <w:b w:val="false"/>
          <w:i w:val="false"/>
          <w:color w:val="000000"/>
          <w:sz w:val="28"/>
        </w:rPr>
        <w:t xml:space="preserve">
                 4856   "Басқа да инвестицияларды іске асырудан кірістер". </w:t>
      </w:r>
    </w:p>
    <w:bookmarkStart w:name="z401" w:id="160"/>
    <w:p>
      <w:pPr>
        <w:spacing w:after="0"/>
        <w:ind w:left="0"/>
        <w:jc w:val="both"/>
      </w:pPr>
      <w:r>
        <w:rPr>
          <w:rFonts w:ascii="Times New Roman"/>
          <w:b w:val="false"/>
          <w:i w:val="false"/>
          <w:color w:val="000000"/>
          <w:sz w:val="28"/>
        </w:rPr>
        <w:t>
      </w:t>
      </w:r>
      <w:r>
        <w:rPr>
          <w:rFonts w:ascii="Times New Roman"/>
          <w:b/>
          <w:i w:val="false"/>
          <w:color w:val="000000"/>
          <w:sz w:val="28"/>
        </w:rPr>
        <w:t xml:space="preserve">6-бөлім. Лизинг (жалдау) талаптарындағы инвестициялық </w:t>
      </w:r>
    </w:p>
    <w:bookmarkEnd w:id="160"/>
    <w:p>
      <w:pPr>
        <w:spacing w:after="0"/>
        <w:ind w:left="0"/>
        <w:jc w:val="both"/>
      </w:pPr>
      <w:r>
        <w:rPr>
          <w:rFonts w:ascii="Times New Roman"/>
          <w:b w:val="false"/>
          <w:i w:val="false"/>
          <w:color w:val="000000"/>
          <w:sz w:val="28"/>
        </w:rPr>
        <w:t>
      </w:t>
      </w:r>
      <w:r>
        <w:rPr>
          <w:rFonts w:ascii="Times New Roman"/>
          <w:b/>
          <w:i w:val="false"/>
          <w:color w:val="000000"/>
          <w:sz w:val="28"/>
        </w:rPr>
        <w:t xml:space="preserve">қызметті бухгалтерлік есепке алу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9-тарау. Операциялық жалдауды есепке алу </w:t>
      </w:r>
    </w:p>
    <w:bookmarkStart w:name="z402" w:id="161"/>
    <w:p>
      <w:pPr>
        <w:spacing w:after="0"/>
        <w:ind w:left="0"/>
        <w:jc w:val="both"/>
      </w:pPr>
      <w:r>
        <w:rPr>
          <w:rFonts w:ascii="Times New Roman"/>
          <w:b w:val="false"/>
          <w:i w:val="false"/>
          <w:color w:val="000000"/>
          <w:sz w:val="28"/>
        </w:rPr>
        <w:t xml:space="preserve">
            88. Жалдау шартын жасаған және жалдау төлемдерін төлеу бойынша қамтамасыз ету ретінде ақша алған кезде мынадай бухгалтерлік жазба жүзеге асырылады: </w:t>
      </w:r>
    </w:p>
    <w:bookmarkEnd w:id="161"/>
    <w:p>
      <w:pPr>
        <w:spacing w:after="0"/>
        <w:ind w:left="0"/>
        <w:jc w:val="both"/>
      </w:pPr>
      <w:r>
        <w:rPr>
          <w:rFonts w:ascii="Times New Roman"/>
          <w:b w:val="false"/>
          <w:i w:val="false"/>
          <w:color w:val="000000"/>
          <w:sz w:val="28"/>
        </w:rPr>
        <w:t xml:space="preserve">
            Дт   1001   "Кассадағы қолма-қол ақша", </w:t>
      </w:r>
    </w:p>
    <w:p>
      <w:pPr>
        <w:spacing w:after="0"/>
        <w:ind w:left="0"/>
        <w:jc w:val="both"/>
      </w:pPr>
      <w:r>
        <w:rPr>
          <w:rFonts w:ascii="Times New Roman"/>
          <w:b w:val="false"/>
          <w:i w:val="false"/>
          <w:color w:val="000000"/>
          <w:sz w:val="28"/>
        </w:rPr>
        <w:t xml:space="preserve">
                 1051   "Қазақстан Республикасының Ұлттық Банкіндегі </w:t>
      </w:r>
    </w:p>
    <w:p>
      <w:pPr>
        <w:spacing w:after="0"/>
        <w:ind w:left="0"/>
        <w:jc w:val="both"/>
      </w:pPr>
      <w:r>
        <w:rPr>
          <w:rFonts w:ascii="Times New Roman"/>
          <w:b w:val="false"/>
          <w:i w:val="false"/>
          <w:color w:val="000000"/>
          <w:sz w:val="28"/>
        </w:rPr>
        <w:t xml:space="preserve">
                        корреспонденттік шот", </w:t>
      </w:r>
    </w:p>
    <w:p>
      <w:pPr>
        <w:spacing w:after="0"/>
        <w:ind w:left="0"/>
        <w:jc w:val="both"/>
      </w:pPr>
      <w:r>
        <w:rPr>
          <w:rFonts w:ascii="Times New Roman"/>
          <w:b w:val="false"/>
          <w:i w:val="false"/>
          <w:color w:val="000000"/>
          <w:sz w:val="28"/>
        </w:rPr>
        <w:t xml:space="preserve">
                 1052   "Басқа банктердегі корреспонденттік шоттар" </w:t>
      </w:r>
    </w:p>
    <w:p>
      <w:pPr>
        <w:spacing w:after="0"/>
        <w:ind w:left="0"/>
        <w:jc w:val="both"/>
      </w:pPr>
      <w:r>
        <w:rPr>
          <w:rFonts w:ascii="Times New Roman"/>
          <w:b w:val="false"/>
          <w:i w:val="false"/>
          <w:color w:val="000000"/>
          <w:sz w:val="28"/>
        </w:rPr>
        <w:t xml:space="preserve">
            Кт   2240   "Клиенттердің міндеттемелерін қамтамасыз ету </w:t>
      </w:r>
    </w:p>
    <w:p>
      <w:pPr>
        <w:spacing w:after="0"/>
        <w:ind w:left="0"/>
        <w:jc w:val="both"/>
      </w:pPr>
      <w:r>
        <w:rPr>
          <w:rFonts w:ascii="Times New Roman"/>
          <w:b w:val="false"/>
          <w:i w:val="false"/>
          <w:color w:val="000000"/>
          <w:sz w:val="28"/>
        </w:rPr>
        <w:t xml:space="preserve">
                        (кепілсалым, кепілзат) ретінде қабылданған ақшаны </w:t>
      </w:r>
    </w:p>
    <w:p>
      <w:pPr>
        <w:spacing w:after="0"/>
        <w:ind w:left="0"/>
        <w:jc w:val="both"/>
      </w:pPr>
      <w:r>
        <w:rPr>
          <w:rFonts w:ascii="Times New Roman"/>
          <w:b w:val="false"/>
          <w:i w:val="false"/>
          <w:color w:val="000000"/>
          <w:sz w:val="28"/>
        </w:rPr>
        <w:t xml:space="preserve">
                        сақтау шоты". </w:t>
      </w:r>
    </w:p>
    <w:p>
      <w:pPr>
        <w:spacing w:after="0"/>
        <w:ind w:left="0"/>
        <w:jc w:val="both"/>
      </w:pPr>
      <w:r>
        <w:rPr>
          <w:rFonts w:ascii="Times New Roman"/>
          <w:b w:val="false"/>
          <w:i w:val="false"/>
          <w:color w:val="000000"/>
          <w:sz w:val="28"/>
        </w:rPr>
        <w:t xml:space="preserve">
            Жалдау шарттары 7339 "Әр түрлі құндылықтар және құжаттар" баланстан тыс шотында 1 (бір) теңге шартты құны бойынша былайша көрсетіледі: </w:t>
      </w:r>
    </w:p>
    <w:p>
      <w:pPr>
        <w:spacing w:after="0"/>
        <w:ind w:left="0"/>
        <w:jc w:val="both"/>
      </w:pPr>
      <w:r>
        <w:rPr>
          <w:rFonts w:ascii="Times New Roman"/>
          <w:b w:val="false"/>
          <w:i w:val="false"/>
          <w:color w:val="000000"/>
          <w:sz w:val="28"/>
        </w:rPr>
        <w:t xml:space="preserve">
            Кіріс 7339 "Әр түрлі құндылықтар және құжаттар". </w:t>
      </w:r>
    </w:p>
    <w:bookmarkStart w:name="z403" w:id="162"/>
    <w:p>
      <w:pPr>
        <w:spacing w:after="0"/>
        <w:ind w:left="0"/>
        <w:jc w:val="both"/>
      </w:pPr>
      <w:r>
        <w:rPr>
          <w:rFonts w:ascii="Times New Roman"/>
          <w:b w:val="false"/>
          <w:i w:val="false"/>
          <w:color w:val="000000"/>
          <w:sz w:val="28"/>
        </w:rPr>
        <w:t xml:space="preserve">
            89. Банк кейіннен жалға беру мақсатында мүлік сатып алған кезде мынадай бухгалтерлік жазбалар жүзеге асырылады: </w:t>
      </w:r>
    </w:p>
    <w:bookmarkEnd w:id="162"/>
    <w:bookmarkStart w:name="z404" w:id="163"/>
    <w:p>
      <w:pPr>
        <w:spacing w:after="0"/>
        <w:ind w:left="0"/>
        <w:jc w:val="both"/>
      </w:pPr>
      <w:r>
        <w:rPr>
          <w:rFonts w:ascii="Times New Roman"/>
          <w:b w:val="false"/>
          <w:i w:val="false"/>
          <w:color w:val="000000"/>
          <w:sz w:val="28"/>
        </w:rPr>
        <w:t xml:space="preserve">
            1) мүлікті алған кезде: </w:t>
      </w:r>
    </w:p>
    <w:bookmarkEnd w:id="163"/>
    <w:p>
      <w:pPr>
        <w:spacing w:after="0"/>
        <w:ind w:left="0"/>
        <w:jc w:val="both"/>
      </w:pPr>
      <w:r>
        <w:rPr>
          <w:rFonts w:ascii="Times New Roman"/>
          <w:b w:val="false"/>
          <w:i w:val="false"/>
          <w:color w:val="000000"/>
          <w:sz w:val="28"/>
        </w:rPr>
        <w:t xml:space="preserve">
            Дт   1656   "Жалға беруге арналған негізгі құрал-жабдықтар" </w:t>
      </w:r>
    </w:p>
    <w:p>
      <w:pPr>
        <w:spacing w:after="0"/>
        <w:ind w:left="0"/>
        <w:jc w:val="both"/>
      </w:pPr>
      <w:r>
        <w:rPr>
          <w:rFonts w:ascii="Times New Roman"/>
          <w:b w:val="false"/>
          <w:i w:val="false"/>
          <w:color w:val="000000"/>
          <w:sz w:val="28"/>
        </w:rPr>
        <w:t xml:space="preserve">
            Кт   2856   "Күрделі салымдар бойынша кредиторлар"; </w:t>
      </w:r>
    </w:p>
    <w:bookmarkStart w:name="z405" w:id="164"/>
    <w:p>
      <w:pPr>
        <w:spacing w:after="0"/>
        <w:ind w:left="0"/>
        <w:jc w:val="both"/>
      </w:pPr>
      <w:r>
        <w:rPr>
          <w:rFonts w:ascii="Times New Roman"/>
          <w:b w:val="false"/>
          <w:i w:val="false"/>
          <w:color w:val="000000"/>
          <w:sz w:val="28"/>
        </w:rPr>
        <w:t xml:space="preserve">
            2) алған мүлікке ақы төлеген кезде: </w:t>
      </w:r>
    </w:p>
    <w:bookmarkEnd w:id="164"/>
    <w:p>
      <w:pPr>
        <w:spacing w:after="0"/>
        <w:ind w:left="0"/>
        <w:jc w:val="both"/>
      </w:pPr>
      <w:r>
        <w:rPr>
          <w:rFonts w:ascii="Times New Roman"/>
          <w:b w:val="false"/>
          <w:i w:val="false"/>
          <w:color w:val="000000"/>
          <w:sz w:val="28"/>
        </w:rPr>
        <w:t xml:space="preserve">
            Дт   2856   "Күрделі салымдар бойынша кредиторлар" </w:t>
      </w:r>
    </w:p>
    <w:p>
      <w:pPr>
        <w:spacing w:after="0"/>
        <w:ind w:left="0"/>
        <w:jc w:val="both"/>
      </w:pPr>
      <w:r>
        <w:rPr>
          <w:rFonts w:ascii="Times New Roman"/>
          <w:b w:val="false"/>
          <w:i w:val="false"/>
          <w:color w:val="000000"/>
          <w:sz w:val="28"/>
        </w:rPr>
        <w:t xml:space="preserve">
            Кт   1001   "Кассадағы қолма-қол ақша", </w:t>
      </w:r>
    </w:p>
    <w:p>
      <w:pPr>
        <w:spacing w:after="0"/>
        <w:ind w:left="0"/>
        <w:jc w:val="both"/>
      </w:pPr>
      <w:r>
        <w:rPr>
          <w:rFonts w:ascii="Times New Roman"/>
          <w:b w:val="false"/>
          <w:i w:val="false"/>
          <w:color w:val="000000"/>
          <w:sz w:val="28"/>
        </w:rPr>
        <w:t xml:space="preserve">
                 1051   "Қазақстан Республикасының Ұлттық Банкіндегі </w:t>
      </w:r>
    </w:p>
    <w:p>
      <w:pPr>
        <w:spacing w:after="0"/>
        <w:ind w:left="0"/>
        <w:jc w:val="both"/>
      </w:pPr>
      <w:r>
        <w:rPr>
          <w:rFonts w:ascii="Times New Roman"/>
          <w:b w:val="false"/>
          <w:i w:val="false"/>
          <w:color w:val="000000"/>
          <w:sz w:val="28"/>
        </w:rPr>
        <w:t xml:space="preserve">
                        корреспонденттік шот", </w:t>
      </w:r>
    </w:p>
    <w:p>
      <w:pPr>
        <w:spacing w:after="0"/>
        <w:ind w:left="0"/>
        <w:jc w:val="both"/>
      </w:pPr>
      <w:r>
        <w:rPr>
          <w:rFonts w:ascii="Times New Roman"/>
          <w:b w:val="false"/>
          <w:i w:val="false"/>
          <w:color w:val="000000"/>
          <w:sz w:val="28"/>
        </w:rPr>
        <w:t xml:space="preserve">
                 1052   "Басқа банктердегі корреспонденттік шоттар". </w:t>
      </w:r>
    </w:p>
    <w:bookmarkStart w:name="z406" w:id="165"/>
    <w:p>
      <w:pPr>
        <w:spacing w:after="0"/>
        <w:ind w:left="0"/>
        <w:jc w:val="both"/>
      </w:pPr>
      <w:r>
        <w:rPr>
          <w:rFonts w:ascii="Times New Roman"/>
          <w:b w:val="false"/>
          <w:i w:val="false"/>
          <w:color w:val="000000"/>
          <w:sz w:val="28"/>
        </w:rPr>
        <w:t xml:space="preserve">
            90. Алынған мүлікті пайдалануға байланысты шығыстарды төлеген кезде (мүлік салығы, сақтандыру, жөндеу және техникалық қызмет көрсету), мынадай бухгалтерлік жазба жүзеге асырылады: </w:t>
      </w:r>
    </w:p>
    <w:bookmarkEnd w:id="165"/>
    <w:p>
      <w:pPr>
        <w:spacing w:after="0"/>
        <w:ind w:left="0"/>
        <w:jc w:val="both"/>
      </w:pPr>
      <w:r>
        <w:rPr>
          <w:rFonts w:ascii="Times New Roman"/>
          <w:b w:val="false"/>
          <w:i w:val="false"/>
          <w:color w:val="000000"/>
          <w:sz w:val="28"/>
        </w:rPr>
        <w:t xml:space="preserve">
            Дт   1860   "Банк қызметі бойынша басқа да дебиторлар" </w:t>
      </w:r>
    </w:p>
    <w:p>
      <w:pPr>
        <w:spacing w:after="0"/>
        <w:ind w:left="0"/>
        <w:jc w:val="both"/>
      </w:pPr>
      <w:r>
        <w:rPr>
          <w:rFonts w:ascii="Times New Roman"/>
          <w:b w:val="false"/>
          <w:i w:val="false"/>
          <w:color w:val="000000"/>
          <w:sz w:val="28"/>
        </w:rPr>
        <w:t xml:space="preserve">
            Кт   1051   "Қазақстан Республикасының Ұлттық Банкіндегі </w:t>
      </w:r>
    </w:p>
    <w:p>
      <w:pPr>
        <w:spacing w:after="0"/>
        <w:ind w:left="0"/>
        <w:jc w:val="both"/>
      </w:pPr>
      <w:r>
        <w:rPr>
          <w:rFonts w:ascii="Times New Roman"/>
          <w:b w:val="false"/>
          <w:i w:val="false"/>
          <w:color w:val="000000"/>
          <w:sz w:val="28"/>
        </w:rPr>
        <w:t xml:space="preserve">
                        корреспонденттік шот", </w:t>
      </w:r>
    </w:p>
    <w:p>
      <w:pPr>
        <w:spacing w:after="0"/>
        <w:ind w:left="0"/>
        <w:jc w:val="both"/>
      </w:pPr>
      <w:r>
        <w:rPr>
          <w:rFonts w:ascii="Times New Roman"/>
          <w:b w:val="false"/>
          <w:i w:val="false"/>
          <w:color w:val="000000"/>
          <w:sz w:val="28"/>
        </w:rPr>
        <w:t xml:space="preserve">
                 1052   "Басқа банктердегі корреспонденттік шоттар". </w:t>
      </w:r>
    </w:p>
    <w:bookmarkStart w:name="z407" w:id="166"/>
    <w:p>
      <w:pPr>
        <w:spacing w:after="0"/>
        <w:ind w:left="0"/>
        <w:jc w:val="both"/>
      </w:pPr>
      <w:r>
        <w:rPr>
          <w:rFonts w:ascii="Times New Roman"/>
          <w:b w:val="false"/>
          <w:i w:val="false"/>
          <w:color w:val="000000"/>
          <w:sz w:val="28"/>
        </w:rPr>
        <w:t xml:space="preserve">
            91. Жалға алушы клиенттен жалға берілген мүлік бойынша бұрын төленген шығыстардың өтемақысын алған кезде мынадай бухгалтерлік жазба жүзеге асырылады: </w:t>
      </w:r>
    </w:p>
    <w:bookmarkEnd w:id="166"/>
    <w:p>
      <w:pPr>
        <w:spacing w:after="0"/>
        <w:ind w:left="0"/>
        <w:jc w:val="both"/>
      </w:pPr>
      <w:r>
        <w:rPr>
          <w:rFonts w:ascii="Times New Roman"/>
          <w:b w:val="false"/>
          <w:i w:val="false"/>
          <w:color w:val="000000"/>
          <w:sz w:val="28"/>
        </w:rPr>
        <w:t xml:space="preserve">
            Дт   1001   "Кассадағы қолма-қол ақша", </w:t>
      </w:r>
    </w:p>
    <w:p>
      <w:pPr>
        <w:spacing w:after="0"/>
        <w:ind w:left="0"/>
        <w:jc w:val="both"/>
      </w:pPr>
      <w:r>
        <w:rPr>
          <w:rFonts w:ascii="Times New Roman"/>
          <w:b w:val="false"/>
          <w:i w:val="false"/>
          <w:color w:val="000000"/>
          <w:sz w:val="28"/>
        </w:rPr>
        <w:t xml:space="preserve">
                 1051   "Қазақстан Республикасының Ұлттық Банкіндегі </w:t>
      </w:r>
    </w:p>
    <w:p>
      <w:pPr>
        <w:spacing w:after="0"/>
        <w:ind w:left="0"/>
        <w:jc w:val="both"/>
      </w:pPr>
      <w:r>
        <w:rPr>
          <w:rFonts w:ascii="Times New Roman"/>
          <w:b w:val="false"/>
          <w:i w:val="false"/>
          <w:color w:val="000000"/>
          <w:sz w:val="28"/>
        </w:rPr>
        <w:t xml:space="preserve">
                        корреспонденттік шот", </w:t>
      </w:r>
    </w:p>
    <w:p>
      <w:pPr>
        <w:spacing w:after="0"/>
        <w:ind w:left="0"/>
        <w:jc w:val="both"/>
      </w:pPr>
      <w:r>
        <w:rPr>
          <w:rFonts w:ascii="Times New Roman"/>
          <w:b w:val="false"/>
          <w:i w:val="false"/>
          <w:color w:val="000000"/>
          <w:sz w:val="28"/>
        </w:rPr>
        <w:t xml:space="preserve">
                 1052   "Басқа банктердегі корреспонденттік шоттар" </w:t>
      </w:r>
    </w:p>
    <w:p>
      <w:pPr>
        <w:spacing w:after="0"/>
        <w:ind w:left="0"/>
        <w:jc w:val="both"/>
      </w:pPr>
      <w:r>
        <w:rPr>
          <w:rFonts w:ascii="Times New Roman"/>
          <w:b w:val="false"/>
          <w:i w:val="false"/>
          <w:color w:val="000000"/>
          <w:sz w:val="28"/>
        </w:rPr>
        <w:t xml:space="preserve">
            Кт   1860   "Банк қызметі бойынша басқа да дебиторлар". </w:t>
      </w:r>
    </w:p>
    <w:bookmarkStart w:name="z408" w:id="167"/>
    <w:p>
      <w:pPr>
        <w:spacing w:after="0"/>
        <w:ind w:left="0"/>
        <w:jc w:val="both"/>
      </w:pPr>
      <w:r>
        <w:rPr>
          <w:rFonts w:ascii="Times New Roman"/>
          <w:b w:val="false"/>
          <w:i w:val="false"/>
          <w:color w:val="000000"/>
          <w:sz w:val="28"/>
        </w:rPr>
        <w:t xml:space="preserve">
            92. Жалға берілген мүлік бойынша бұрын төленген, жалға алушы клиент өтемеген шығыстарды жасалған мүлікті жалдау шартының талаптарына сәйкес шығыстарға жатқызған кезде мынадай бухгалтерлік жазба жүзеге асырылады: </w:t>
      </w:r>
    </w:p>
    <w:bookmarkEnd w:id="167"/>
    <w:p>
      <w:pPr>
        <w:spacing w:after="0"/>
        <w:ind w:left="0"/>
        <w:jc w:val="both"/>
      </w:pPr>
      <w:r>
        <w:rPr>
          <w:rFonts w:ascii="Times New Roman"/>
          <w:b w:val="false"/>
          <w:i w:val="false"/>
          <w:color w:val="000000"/>
          <w:sz w:val="28"/>
        </w:rPr>
        <w:t xml:space="preserve">
            Дт   5744   "Жөндеу шығыстары", </w:t>
      </w:r>
    </w:p>
    <w:p>
      <w:pPr>
        <w:spacing w:after="0"/>
        <w:ind w:left="0"/>
        <w:jc w:val="both"/>
      </w:pPr>
      <w:r>
        <w:rPr>
          <w:rFonts w:ascii="Times New Roman"/>
          <w:b w:val="false"/>
          <w:i w:val="false"/>
          <w:color w:val="000000"/>
          <w:sz w:val="28"/>
        </w:rPr>
        <w:t xml:space="preserve">
                 5752   "Сақтандыру бойынша шығыстар", </w:t>
      </w:r>
    </w:p>
    <w:p>
      <w:pPr>
        <w:spacing w:after="0"/>
        <w:ind w:left="0"/>
        <w:jc w:val="both"/>
      </w:pPr>
      <w:r>
        <w:rPr>
          <w:rFonts w:ascii="Times New Roman"/>
          <w:b w:val="false"/>
          <w:i w:val="false"/>
          <w:color w:val="000000"/>
          <w:sz w:val="28"/>
        </w:rPr>
        <w:t xml:space="preserve">
                 5765   "Заңды тұлғалардың мүлкіне салық", </w:t>
      </w:r>
    </w:p>
    <w:p>
      <w:pPr>
        <w:spacing w:after="0"/>
        <w:ind w:left="0"/>
        <w:jc w:val="both"/>
      </w:pPr>
      <w:r>
        <w:rPr>
          <w:rFonts w:ascii="Times New Roman"/>
          <w:b w:val="false"/>
          <w:i w:val="false"/>
          <w:color w:val="000000"/>
          <w:sz w:val="28"/>
        </w:rPr>
        <w:t xml:space="preserve">
                 5921   "Банк қызметінен басқа да шығыстар" </w:t>
      </w:r>
    </w:p>
    <w:p>
      <w:pPr>
        <w:spacing w:after="0"/>
        <w:ind w:left="0"/>
        <w:jc w:val="both"/>
      </w:pPr>
      <w:r>
        <w:rPr>
          <w:rFonts w:ascii="Times New Roman"/>
          <w:b w:val="false"/>
          <w:i w:val="false"/>
          <w:color w:val="000000"/>
          <w:sz w:val="28"/>
        </w:rPr>
        <w:t xml:space="preserve">
            Кт   1860   "Банк қызметі бойынша басқа да дебиторлар". </w:t>
      </w:r>
    </w:p>
    <w:bookmarkStart w:name="z409" w:id="168"/>
    <w:p>
      <w:pPr>
        <w:spacing w:after="0"/>
        <w:ind w:left="0"/>
        <w:jc w:val="both"/>
      </w:pPr>
      <w:r>
        <w:rPr>
          <w:rFonts w:ascii="Times New Roman"/>
          <w:b w:val="false"/>
          <w:i w:val="false"/>
          <w:color w:val="000000"/>
          <w:sz w:val="28"/>
        </w:rPr>
        <w:t xml:space="preserve">
            93. Жалға алушы клиентке мүлікті жалдау шарты бойынша берілген мүлік бойынша банктің есеп саясатында белгілеген кезеңділікке сәйкес амортизация есептелген кезде мынадай бухгалтерлік жазба жүзеге асырылады: </w:t>
      </w:r>
    </w:p>
    <w:bookmarkEnd w:id="168"/>
    <w:p>
      <w:pPr>
        <w:spacing w:after="0"/>
        <w:ind w:left="0"/>
        <w:jc w:val="both"/>
      </w:pPr>
      <w:r>
        <w:rPr>
          <w:rFonts w:ascii="Times New Roman"/>
          <w:b w:val="false"/>
          <w:i w:val="false"/>
          <w:color w:val="000000"/>
          <w:sz w:val="28"/>
        </w:rPr>
        <w:t xml:space="preserve">
            Дт   5785   "Жалға беруге арналған негізгі құрал-жабдықтар </w:t>
      </w:r>
    </w:p>
    <w:p>
      <w:pPr>
        <w:spacing w:after="0"/>
        <w:ind w:left="0"/>
        <w:jc w:val="both"/>
      </w:pPr>
      <w:r>
        <w:rPr>
          <w:rFonts w:ascii="Times New Roman"/>
          <w:b w:val="false"/>
          <w:i w:val="false"/>
          <w:color w:val="000000"/>
          <w:sz w:val="28"/>
        </w:rPr>
        <w:t xml:space="preserve">
                        бойынша амортизациялық аударымдар" </w:t>
      </w:r>
    </w:p>
    <w:p>
      <w:pPr>
        <w:spacing w:after="0"/>
        <w:ind w:left="0"/>
        <w:jc w:val="both"/>
      </w:pPr>
      <w:r>
        <w:rPr>
          <w:rFonts w:ascii="Times New Roman"/>
          <w:b w:val="false"/>
          <w:i w:val="false"/>
          <w:color w:val="000000"/>
          <w:sz w:val="28"/>
        </w:rPr>
        <w:t xml:space="preserve">
            Кт   1696   "Жалға беруге арналған негізгі құрал-жабдықтар </w:t>
      </w:r>
    </w:p>
    <w:p>
      <w:pPr>
        <w:spacing w:after="0"/>
        <w:ind w:left="0"/>
        <w:jc w:val="both"/>
      </w:pPr>
      <w:r>
        <w:rPr>
          <w:rFonts w:ascii="Times New Roman"/>
          <w:b w:val="false"/>
          <w:i w:val="false"/>
          <w:color w:val="000000"/>
          <w:sz w:val="28"/>
        </w:rPr>
        <w:t xml:space="preserve">
                        бойынша есептелген амортизация". </w:t>
      </w:r>
    </w:p>
    <w:bookmarkStart w:name="z410" w:id="169"/>
    <w:p>
      <w:pPr>
        <w:spacing w:after="0"/>
        <w:ind w:left="0"/>
        <w:jc w:val="both"/>
      </w:pPr>
      <w:r>
        <w:rPr>
          <w:rFonts w:ascii="Times New Roman"/>
          <w:b w:val="false"/>
          <w:i w:val="false"/>
          <w:color w:val="000000"/>
          <w:sz w:val="28"/>
        </w:rPr>
        <w:t xml:space="preserve">
            94. Жалға алушы клиент жалдау төлемдерін алдын ала төлеген кезде мынадай бухгалтерлік жазбалар жүзеге асырылады: </w:t>
      </w:r>
    </w:p>
    <w:bookmarkEnd w:id="169"/>
    <w:p>
      <w:pPr>
        <w:spacing w:after="0"/>
        <w:ind w:left="0"/>
        <w:jc w:val="both"/>
      </w:pPr>
      <w:r>
        <w:rPr>
          <w:rFonts w:ascii="Times New Roman"/>
          <w:b w:val="false"/>
          <w:i w:val="false"/>
          <w:color w:val="000000"/>
          <w:sz w:val="28"/>
        </w:rPr>
        <w:t xml:space="preserve">
            Дт   1051   "Қазақстан Республикасының Ұлттық Банкіндегі </w:t>
      </w:r>
    </w:p>
    <w:p>
      <w:pPr>
        <w:spacing w:after="0"/>
        <w:ind w:left="0"/>
        <w:jc w:val="both"/>
      </w:pPr>
      <w:r>
        <w:rPr>
          <w:rFonts w:ascii="Times New Roman"/>
          <w:b w:val="false"/>
          <w:i w:val="false"/>
          <w:color w:val="000000"/>
          <w:sz w:val="28"/>
        </w:rPr>
        <w:t xml:space="preserve">
                        корреспонденттік шот", </w:t>
      </w:r>
    </w:p>
    <w:p>
      <w:pPr>
        <w:spacing w:after="0"/>
        <w:ind w:left="0"/>
        <w:jc w:val="both"/>
      </w:pPr>
      <w:r>
        <w:rPr>
          <w:rFonts w:ascii="Times New Roman"/>
          <w:b w:val="false"/>
          <w:i w:val="false"/>
          <w:color w:val="000000"/>
          <w:sz w:val="28"/>
        </w:rPr>
        <w:t xml:space="preserve">
                 1052   "Басқа банктердегі корреспонденттік шоттар" </w:t>
      </w:r>
    </w:p>
    <w:p>
      <w:pPr>
        <w:spacing w:after="0"/>
        <w:ind w:left="0"/>
        <w:jc w:val="both"/>
      </w:pPr>
      <w:r>
        <w:rPr>
          <w:rFonts w:ascii="Times New Roman"/>
          <w:b w:val="false"/>
          <w:i w:val="false"/>
          <w:color w:val="000000"/>
          <w:sz w:val="28"/>
        </w:rPr>
        <w:t xml:space="preserve">
            Кт   2790   "Сыйақыны және шығыстарды алдын ала төлеу". </w:t>
      </w:r>
    </w:p>
    <w:bookmarkStart w:name="z411" w:id="170"/>
    <w:p>
      <w:pPr>
        <w:spacing w:after="0"/>
        <w:ind w:left="0"/>
        <w:jc w:val="both"/>
      </w:pPr>
      <w:r>
        <w:rPr>
          <w:rFonts w:ascii="Times New Roman"/>
          <w:b w:val="false"/>
          <w:i w:val="false"/>
          <w:color w:val="000000"/>
          <w:sz w:val="28"/>
        </w:rPr>
        <w:t xml:space="preserve">
            95. Мүлікті жалдау шартында көзделген мерзімдерде жалдау төлемдерін алуға байланысты кірістер мүлікке байланысты шығындарды қамтитын негізгі борыш сомасына есептелген кезде, егер мүлікті жалдау шарты бойынша бұл кірістерді ай сайынғы жалдау төлемдеріне кіргізу көзделген жағдайда, мынадай бухгалтерлік жазба жүзеге асырылады: </w:t>
      </w:r>
    </w:p>
    <w:bookmarkEnd w:id="170"/>
    <w:p>
      <w:pPr>
        <w:spacing w:after="0"/>
        <w:ind w:left="0"/>
        <w:jc w:val="both"/>
      </w:pPr>
      <w:r>
        <w:rPr>
          <w:rFonts w:ascii="Times New Roman"/>
          <w:b w:val="false"/>
          <w:i w:val="false"/>
          <w:color w:val="000000"/>
          <w:sz w:val="28"/>
        </w:rPr>
        <w:t xml:space="preserve">
            Дт   1771   "Исламдық банктің жалдау талаптарындағы </w:t>
      </w:r>
    </w:p>
    <w:p>
      <w:pPr>
        <w:spacing w:after="0"/>
        <w:ind w:left="0"/>
        <w:jc w:val="both"/>
      </w:pPr>
      <w:r>
        <w:rPr>
          <w:rFonts w:ascii="Times New Roman"/>
          <w:b w:val="false"/>
          <w:i w:val="false"/>
          <w:color w:val="000000"/>
          <w:sz w:val="28"/>
        </w:rPr>
        <w:t xml:space="preserve">
                        инвестициялық қызмет бойынша есептелген кірістері", </w:t>
      </w:r>
    </w:p>
    <w:p>
      <w:pPr>
        <w:spacing w:after="0"/>
        <w:ind w:left="0"/>
        <w:jc w:val="both"/>
      </w:pPr>
      <w:r>
        <w:rPr>
          <w:rFonts w:ascii="Times New Roman"/>
          <w:b w:val="false"/>
          <w:i w:val="false"/>
          <w:color w:val="000000"/>
          <w:sz w:val="28"/>
        </w:rPr>
        <w:t xml:space="preserve">
                 2790   "Сыйақыны және шығыстарды алдын ала төлеу" </w:t>
      </w:r>
    </w:p>
    <w:p>
      <w:pPr>
        <w:spacing w:after="0"/>
        <w:ind w:left="0"/>
        <w:jc w:val="both"/>
      </w:pPr>
      <w:r>
        <w:rPr>
          <w:rFonts w:ascii="Times New Roman"/>
          <w:b w:val="false"/>
          <w:i w:val="false"/>
          <w:color w:val="000000"/>
          <w:sz w:val="28"/>
        </w:rPr>
        <w:t xml:space="preserve">
            Кт   4477   "Исламдық банктің жалдау талаптарындағы </w:t>
      </w:r>
    </w:p>
    <w:p>
      <w:pPr>
        <w:spacing w:after="0"/>
        <w:ind w:left="0"/>
        <w:jc w:val="both"/>
      </w:pPr>
      <w:r>
        <w:rPr>
          <w:rFonts w:ascii="Times New Roman"/>
          <w:b w:val="false"/>
          <w:i w:val="false"/>
          <w:color w:val="000000"/>
          <w:sz w:val="28"/>
        </w:rPr>
        <w:t xml:space="preserve">
                        инвестициялық қызмет бойынша сыйақы алуға </w:t>
      </w:r>
    </w:p>
    <w:p>
      <w:pPr>
        <w:spacing w:after="0"/>
        <w:ind w:left="0"/>
        <w:jc w:val="both"/>
      </w:pPr>
      <w:r>
        <w:rPr>
          <w:rFonts w:ascii="Times New Roman"/>
          <w:b w:val="false"/>
          <w:i w:val="false"/>
          <w:color w:val="000000"/>
          <w:sz w:val="28"/>
        </w:rPr>
        <w:t xml:space="preserve">
                        байланысты кірістері", </w:t>
      </w:r>
    </w:p>
    <w:p>
      <w:pPr>
        <w:spacing w:after="0"/>
        <w:ind w:left="0"/>
        <w:jc w:val="both"/>
      </w:pPr>
      <w:r>
        <w:rPr>
          <w:rFonts w:ascii="Times New Roman"/>
          <w:b w:val="false"/>
          <w:i w:val="false"/>
          <w:color w:val="000000"/>
          <w:sz w:val="28"/>
        </w:rPr>
        <w:t xml:space="preserve">
                 1860   "Банк қызметі бойынша басқа да дебиторлар". </w:t>
      </w:r>
    </w:p>
    <w:bookmarkStart w:name="z412" w:id="171"/>
    <w:p>
      <w:pPr>
        <w:spacing w:after="0"/>
        <w:ind w:left="0"/>
        <w:jc w:val="both"/>
      </w:pPr>
      <w:r>
        <w:rPr>
          <w:rFonts w:ascii="Times New Roman"/>
          <w:b w:val="false"/>
          <w:i w:val="false"/>
          <w:color w:val="000000"/>
          <w:sz w:val="28"/>
        </w:rPr>
        <w:t xml:space="preserve">
            96. Мүлікті жалдау шартында көзделген мерзімдерде жалдау төлемдерін алған кезде мынадай бухгалтерлік жазба жүзеге асырылады: </w:t>
      </w:r>
    </w:p>
    <w:bookmarkEnd w:id="171"/>
    <w:p>
      <w:pPr>
        <w:spacing w:after="0"/>
        <w:ind w:left="0"/>
        <w:jc w:val="both"/>
      </w:pPr>
      <w:r>
        <w:rPr>
          <w:rFonts w:ascii="Times New Roman"/>
          <w:b w:val="false"/>
          <w:i w:val="false"/>
          <w:color w:val="000000"/>
          <w:sz w:val="28"/>
        </w:rPr>
        <w:t xml:space="preserve">
            Дт   1051   "Қазақстан Республикасының Ұлттық Банкіндегі </w:t>
      </w:r>
    </w:p>
    <w:p>
      <w:pPr>
        <w:spacing w:after="0"/>
        <w:ind w:left="0"/>
        <w:jc w:val="both"/>
      </w:pPr>
      <w:r>
        <w:rPr>
          <w:rFonts w:ascii="Times New Roman"/>
          <w:b w:val="false"/>
          <w:i w:val="false"/>
          <w:color w:val="000000"/>
          <w:sz w:val="28"/>
        </w:rPr>
        <w:t xml:space="preserve">
                        корреспонденттік шот", </w:t>
      </w:r>
    </w:p>
    <w:p>
      <w:pPr>
        <w:spacing w:after="0"/>
        <w:ind w:left="0"/>
        <w:jc w:val="both"/>
      </w:pPr>
      <w:r>
        <w:rPr>
          <w:rFonts w:ascii="Times New Roman"/>
          <w:b w:val="false"/>
          <w:i w:val="false"/>
          <w:color w:val="000000"/>
          <w:sz w:val="28"/>
        </w:rPr>
        <w:t xml:space="preserve">
                 1052   "Басқа банктердегі корреспонденттік шоттар" </w:t>
      </w:r>
    </w:p>
    <w:p>
      <w:pPr>
        <w:spacing w:after="0"/>
        <w:ind w:left="0"/>
        <w:jc w:val="both"/>
      </w:pPr>
      <w:r>
        <w:rPr>
          <w:rFonts w:ascii="Times New Roman"/>
          <w:b w:val="false"/>
          <w:i w:val="false"/>
          <w:color w:val="000000"/>
          <w:sz w:val="28"/>
        </w:rPr>
        <w:t xml:space="preserve">
            Кт   1771   "Исламдық банктің жалдау талаптарындағы </w:t>
      </w:r>
    </w:p>
    <w:p>
      <w:pPr>
        <w:spacing w:after="0"/>
        <w:ind w:left="0"/>
        <w:jc w:val="both"/>
      </w:pPr>
      <w:r>
        <w:rPr>
          <w:rFonts w:ascii="Times New Roman"/>
          <w:b w:val="false"/>
          <w:i w:val="false"/>
          <w:color w:val="000000"/>
          <w:sz w:val="28"/>
        </w:rPr>
        <w:t xml:space="preserve">
                        инвестициялық қызмет бойынша есептелген кірістері". </w:t>
      </w:r>
    </w:p>
    <w:bookmarkStart w:name="z413" w:id="172"/>
    <w:p>
      <w:pPr>
        <w:spacing w:after="0"/>
        <w:ind w:left="0"/>
        <w:jc w:val="both"/>
      </w:pPr>
      <w:r>
        <w:rPr>
          <w:rFonts w:ascii="Times New Roman"/>
          <w:b w:val="false"/>
          <w:i w:val="false"/>
          <w:color w:val="000000"/>
          <w:sz w:val="28"/>
        </w:rPr>
        <w:t xml:space="preserve">
            97. Жалға алушы клиент жалдау төлемдерін төлеуді кешіктірген жағдайда, өтелмеген төлем сомасы мынадай бухгалтерлік жазбамен мерзімі өткен берешектің шоттарына жатқызылады: </w:t>
      </w:r>
    </w:p>
    <w:bookmarkEnd w:id="172"/>
    <w:p>
      <w:pPr>
        <w:spacing w:after="0"/>
        <w:ind w:left="0"/>
        <w:jc w:val="both"/>
      </w:pPr>
      <w:r>
        <w:rPr>
          <w:rFonts w:ascii="Times New Roman"/>
          <w:b w:val="false"/>
          <w:i w:val="false"/>
          <w:color w:val="000000"/>
          <w:sz w:val="28"/>
        </w:rPr>
        <w:t xml:space="preserve">
            Дт   1772   "Жалдау талаптарындағы инвестициялық қызмет бойынша </w:t>
      </w:r>
    </w:p>
    <w:p>
      <w:pPr>
        <w:spacing w:after="0"/>
        <w:ind w:left="0"/>
        <w:jc w:val="both"/>
      </w:pPr>
      <w:r>
        <w:rPr>
          <w:rFonts w:ascii="Times New Roman"/>
          <w:b w:val="false"/>
          <w:i w:val="false"/>
          <w:color w:val="000000"/>
          <w:sz w:val="28"/>
        </w:rPr>
        <w:t xml:space="preserve">
                        мерзімі өткен берешек" </w:t>
      </w:r>
    </w:p>
    <w:p>
      <w:pPr>
        <w:spacing w:after="0"/>
        <w:ind w:left="0"/>
        <w:jc w:val="both"/>
      </w:pPr>
      <w:r>
        <w:rPr>
          <w:rFonts w:ascii="Times New Roman"/>
          <w:b w:val="false"/>
          <w:i w:val="false"/>
          <w:color w:val="000000"/>
          <w:sz w:val="28"/>
        </w:rPr>
        <w:t xml:space="preserve">
            Кт   1771   "Исламдық банктің жалдау талаптарындағы </w:t>
      </w:r>
    </w:p>
    <w:p>
      <w:pPr>
        <w:spacing w:after="0"/>
        <w:ind w:left="0"/>
        <w:jc w:val="both"/>
      </w:pPr>
      <w:r>
        <w:rPr>
          <w:rFonts w:ascii="Times New Roman"/>
          <w:b w:val="false"/>
          <w:i w:val="false"/>
          <w:color w:val="000000"/>
          <w:sz w:val="28"/>
        </w:rPr>
        <w:t xml:space="preserve">
                        инвестициялық қызмет бойынша есептелген кірістері". </w:t>
      </w:r>
    </w:p>
    <w:bookmarkStart w:name="z414" w:id="173"/>
    <w:p>
      <w:pPr>
        <w:spacing w:after="0"/>
        <w:ind w:left="0"/>
        <w:jc w:val="both"/>
      </w:pPr>
      <w:r>
        <w:rPr>
          <w:rFonts w:ascii="Times New Roman"/>
          <w:b w:val="false"/>
          <w:i w:val="false"/>
          <w:color w:val="000000"/>
          <w:sz w:val="28"/>
        </w:rPr>
        <w:t xml:space="preserve">
            98. Егер мүлікті жалдау шартында тұрақсыздық айыбын (айыппұл, өсімпұл) есептеу көзделген жағдайда, тұрақсыздық айыбының (айыппұлдың, өсімпұлдың) сомасына мынадай бухгалтерлік жазба жүзеге асырылады: </w:t>
      </w:r>
    </w:p>
    <w:bookmarkEnd w:id="173"/>
    <w:p>
      <w:pPr>
        <w:spacing w:after="0"/>
        <w:ind w:left="0"/>
        <w:jc w:val="both"/>
      </w:pPr>
      <w:r>
        <w:rPr>
          <w:rFonts w:ascii="Times New Roman"/>
          <w:b w:val="false"/>
          <w:i w:val="false"/>
          <w:color w:val="000000"/>
          <w:sz w:val="28"/>
        </w:rPr>
        <w:t xml:space="preserve">
            Дт   1879   "Есептелген тұрақсыздық айыбы (айыппұл, өсімпұл)" </w:t>
      </w:r>
    </w:p>
    <w:p>
      <w:pPr>
        <w:spacing w:after="0"/>
        <w:ind w:left="0"/>
        <w:jc w:val="both"/>
      </w:pPr>
      <w:r>
        <w:rPr>
          <w:rFonts w:ascii="Times New Roman"/>
          <w:b w:val="false"/>
          <w:i w:val="false"/>
          <w:color w:val="000000"/>
          <w:sz w:val="28"/>
        </w:rPr>
        <w:t xml:space="preserve">
            Кт   2860   "Банк қызметі бойынша басқа да кредиторлар". </w:t>
      </w:r>
    </w:p>
    <w:bookmarkStart w:name="z415" w:id="174"/>
    <w:p>
      <w:pPr>
        <w:spacing w:after="0"/>
        <w:ind w:left="0"/>
        <w:jc w:val="both"/>
      </w:pPr>
      <w:r>
        <w:rPr>
          <w:rFonts w:ascii="Times New Roman"/>
          <w:b w:val="false"/>
          <w:i w:val="false"/>
          <w:color w:val="000000"/>
          <w:sz w:val="28"/>
        </w:rPr>
        <w:t xml:space="preserve">
            99. Жалдау бойынша тұрақсыздық айыбы (айыппұл, өсімпұл) төленген кезде мынадай бухгалтерлік жазба жүзеге асырылады: </w:t>
      </w:r>
    </w:p>
    <w:bookmarkEnd w:id="174"/>
    <w:p>
      <w:pPr>
        <w:spacing w:after="0"/>
        <w:ind w:left="0"/>
        <w:jc w:val="both"/>
      </w:pPr>
      <w:r>
        <w:rPr>
          <w:rFonts w:ascii="Times New Roman"/>
          <w:b w:val="false"/>
          <w:i w:val="false"/>
          <w:color w:val="000000"/>
          <w:sz w:val="28"/>
        </w:rPr>
        <w:t xml:space="preserve">
            Дт   1051   "Қазақстан Республикасының Ұлттық Банкіндегі </w:t>
      </w:r>
    </w:p>
    <w:p>
      <w:pPr>
        <w:spacing w:after="0"/>
        <w:ind w:left="0"/>
        <w:jc w:val="both"/>
      </w:pPr>
      <w:r>
        <w:rPr>
          <w:rFonts w:ascii="Times New Roman"/>
          <w:b w:val="false"/>
          <w:i w:val="false"/>
          <w:color w:val="000000"/>
          <w:sz w:val="28"/>
        </w:rPr>
        <w:t xml:space="preserve">
                        корреспонденттік шот", </w:t>
      </w:r>
    </w:p>
    <w:p>
      <w:pPr>
        <w:spacing w:after="0"/>
        <w:ind w:left="0"/>
        <w:jc w:val="both"/>
      </w:pPr>
      <w:r>
        <w:rPr>
          <w:rFonts w:ascii="Times New Roman"/>
          <w:b w:val="false"/>
          <w:i w:val="false"/>
          <w:color w:val="000000"/>
          <w:sz w:val="28"/>
        </w:rPr>
        <w:t xml:space="preserve">
                 1052   "Басқа банктердегі корреспонденттік шоттар" </w:t>
      </w:r>
    </w:p>
    <w:p>
      <w:pPr>
        <w:spacing w:after="0"/>
        <w:ind w:left="0"/>
        <w:jc w:val="both"/>
      </w:pPr>
      <w:r>
        <w:rPr>
          <w:rFonts w:ascii="Times New Roman"/>
          <w:b w:val="false"/>
          <w:i w:val="false"/>
          <w:color w:val="000000"/>
          <w:sz w:val="28"/>
        </w:rPr>
        <w:t xml:space="preserve">
            Кт   1879   "Есептелген тұрақсыздық айыбы (айыппұл, өсімпұл)"; </w:t>
      </w:r>
    </w:p>
    <w:p>
      <w:pPr>
        <w:spacing w:after="0"/>
        <w:ind w:left="0"/>
        <w:jc w:val="both"/>
      </w:pPr>
      <w:r>
        <w:rPr>
          <w:rFonts w:ascii="Times New Roman"/>
          <w:b w:val="false"/>
          <w:i w:val="false"/>
          <w:color w:val="000000"/>
          <w:sz w:val="28"/>
        </w:rPr>
        <w:t xml:space="preserve">
            және де, алынған тұрақсыздық айыбының (айыппұлдың, өсімпұлдың) сомасын қайырымдылық ұйымының пайдасына аударған кезде: </w:t>
      </w:r>
    </w:p>
    <w:p>
      <w:pPr>
        <w:spacing w:after="0"/>
        <w:ind w:left="0"/>
        <w:jc w:val="both"/>
      </w:pPr>
      <w:r>
        <w:rPr>
          <w:rFonts w:ascii="Times New Roman"/>
          <w:b w:val="false"/>
          <w:i w:val="false"/>
          <w:color w:val="000000"/>
          <w:sz w:val="28"/>
        </w:rPr>
        <w:t xml:space="preserve">
            Дт   2871   "Қайырымдылық төлемдерінің шоты" </w:t>
      </w:r>
    </w:p>
    <w:p>
      <w:pPr>
        <w:spacing w:after="0"/>
        <w:ind w:left="0"/>
        <w:jc w:val="both"/>
      </w:pPr>
      <w:r>
        <w:rPr>
          <w:rFonts w:ascii="Times New Roman"/>
          <w:b w:val="false"/>
          <w:i w:val="false"/>
          <w:color w:val="000000"/>
          <w:sz w:val="28"/>
        </w:rPr>
        <w:t xml:space="preserve">
            Кт   2203   "Заңды тұлғалардың ағымдағы шоттары". </w:t>
      </w:r>
    </w:p>
    <w:bookmarkStart w:name="z416" w:id="175"/>
    <w:p>
      <w:pPr>
        <w:spacing w:after="0"/>
        <w:ind w:left="0"/>
        <w:jc w:val="both"/>
      </w:pPr>
      <w:r>
        <w:rPr>
          <w:rFonts w:ascii="Times New Roman"/>
          <w:b w:val="false"/>
          <w:i w:val="false"/>
          <w:color w:val="000000"/>
          <w:sz w:val="28"/>
        </w:rPr>
        <w:t xml:space="preserve">
            100. Клиент мүлікті жалдау шарты бойынша мерзімі өткен негізгі борышын, оның ішінде жалға алушы клиенттің бұрын алған жалдау төлемдерін төлеу бойынша міндеттемелерін қамтамасыз етудің есебінен төлеген кезде мынадай бухгалтерлік жазба жүзеге асырылады: </w:t>
      </w:r>
    </w:p>
    <w:bookmarkEnd w:id="175"/>
    <w:p>
      <w:pPr>
        <w:spacing w:after="0"/>
        <w:ind w:left="0"/>
        <w:jc w:val="both"/>
      </w:pPr>
      <w:r>
        <w:rPr>
          <w:rFonts w:ascii="Times New Roman"/>
          <w:b w:val="false"/>
          <w:i w:val="false"/>
          <w:color w:val="000000"/>
          <w:sz w:val="28"/>
        </w:rPr>
        <w:t xml:space="preserve">
            Дт   1001   "Кассадағы қолма-қол ақша", </w:t>
      </w:r>
    </w:p>
    <w:p>
      <w:pPr>
        <w:spacing w:after="0"/>
        <w:ind w:left="0"/>
        <w:jc w:val="both"/>
      </w:pPr>
      <w:r>
        <w:rPr>
          <w:rFonts w:ascii="Times New Roman"/>
          <w:b w:val="false"/>
          <w:i w:val="false"/>
          <w:color w:val="000000"/>
          <w:sz w:val="28"/>
        </w:rPr>
        <w:t xml:space="preserve">
                 1051   "Қазақстан Республикасының Ұлттық Банкіндегі </w:t>
      </w:r>
    </w:p>
    <w:p>
      <w:pPr>
        <w:spacing w:after="0"/>
        <w:ind w:left="0"/>
        <w:jc w:val="both"/>
      </w:pPr>
      <w:r>
        <w:rPr>
          <w:rFonts w:ascii="Times New Roman"/>
          <w:b w:val="false"/>
          <w:i w:val="false"/>
          <w:color w:val="000000"/>
          <w:sz w:val="28"/>
        </w:rPr>
        <w:t xml:space="preserve">
                        корреспонденттік шот", </w:t>
      </w:r>
    </w:p>
    <w:p>
      <w:pPr>
        <w:spacing w:after="0"/>
        <w:ind w:left="0"/>
        <w:jc w:val="both"/>
      </w:pPr>
      <w:r>
        <w:rPr>
          <w:rFonts w:ascii="Times New Roman"/>
          <w:b w:val="false"/>
          <w:i w:val="false"/>
          <w:color w:val="000000"/>
          <w:sz w:val="28"/>
        </w:rPr>
        <w:t xml:space="preserve">
                 1052   "Басқа банктердегі корреспонденттік шоттар", </w:t>
      </w:r>
    </w:p>
    <w:p>
      <w:pPr>
        <w:spacing w:after="0"/>
        <w:ind w:left="0"/>
        <w:jc w:val="both"/>
      </w:pPr>
      <w:r>
        <w:rPr>
          <w:rFonts w:ascii="Times New Roman"/>
          <w:b w:val="false"/>
          <w:i w:val="false"/>
          <w:color w:val="000000"/>
          <w:sz w:val="28"/>
        </w:rPr>
        <w:t xml:space="preserve">
                 2240   "Клиенттердің міндеттемелерін қамтамасыз ету </w:t>
      </w:r>
    </w:p>
    <w:p>
      <w:pPr>
        <w:spacing w:after="0"/>
        <w:ind w:left="0"/>
        <w:jc w:val="both"/>
      </w:pPr>
      <w:r>
        <w:rPr>
          <w:rFonts w:ascii="Times New Roman"/>
          <w:b w:val="false"/>
          <w:i w:val="false"/>
          <w:color w:val="000000"/>
          <w:sz w:val="28"/>
        </w:rPr>
        <w:t xml:space="preserve">
                        (кепілсалым, кепілзат) ретінде қабылданған ақшаны </w:t>
      </w:r>
    </w:p>
    <w:p>
      <w:pPr>
        <w:spacing w:after="0"/>
        <w:ind w:left="0"/>
        <w:jc w:val="both"/>
      </w:pPr>
      <w:r>
        <w:rPr>
          <w:rFonts w:ascii="Times New Roman"/>
          <w:b w:val="false"/>
          <w:i w:val="false"/>
          <w:color w:val="000000"/>
          <w:sz w:val="28"/>
        </w:rPr>
        <w:t xml:space="preserve">
                        сақтау шоты" </w:t>
      </w:r>
    </w:p>
    <w:p>
      <w:pPr>
        <w:spacing w:after="0"/>
        <w:ind w:left="0"/>
        <w:jc w:val="both"/>
      </w:pPr>
      <w:r>
        <w:rPr>
          <w:rFonts w:ascii="Times New Roman"/>
          <w:b w:val="false"/>
          <w:i w:val="false"/>
          <w:color w:val="000000"/>
          <w:sz w:val="28"/>
        </w:rPr>
        <w:t xml:space="preserve">
            Кт   1772   "Жалдау талаптарындағы инвестициялық қызмет бойынша </w:t>
      </w:r>
    </w:p>
    <w:p>
      <w:pPr>
        <w:spacing w:after="0"/>
        <w:ind w:left="0"/>
        <w:jc w:val="both"/>
      </w:pPr>
      <w:r>
        <w:rPr>
          <w:rFonts w:ascii="Times New Roman"/>
          <w:b w:val="false"/>
          <w:i w:val="false"/>
          <w:color w:val="000000"/>
          <w:sz w:val="28"/>
        </w:rPr>
        <w:t xml:space="preserve">
                        мерзімі өткен берешек". </w:t>
      </w:r>
    </w:p>
    <w:bookmarkStart w:name="z417" w:id="176"/>
    <w:p>
      <w:pPr>
        <w:spacing w:after="0"/>
        <w:ind w:left="0"/>
        <w:jc w:val="both"/>
      </w:pPr>
      <w:r>
        <w:rPr>
          <w:rFonts w:ascii="Times New Roman"/>
          <w:b w:val="false"/>
          <w:i w:val="false"/>
          <w:color w:val="000000"/>
          <w:sz w:val="28"/>
        </w:rPr>
        <w:t xml:space="preserve">
            101. Банктің мүлікті жалдау шарты бойынша талаптары құнсызданған жағдайда резервтер (провизиялар) құрылған кезде, мынадай бухгалтерлік жазба жүзеге асырылады: </w:t>
      </w:r>
    </w:p>
    <w:bookmarkEnd w:id="176"/>
    <w:p>
      <w:pPr>
        <w:spacing w:after="0"/>
        <w:ind w:left="0"/>
        <w:jc w:val="both"/>
      </w:pPr>
      <w:r>
        <w:rPr>
          <w:rFonts w:ascii="Times New Roman"/>
          <w:b w:val="false"/>
          <w:i w:val="false"/>
          <w:color w:val="000000"/>
          <w:sz w:val="28"/>
        </w:rPr>
        <w:t xml:space="preserve">
            Дт   5453   "Банк қызметіне байланысты дебиторлық берешек </w:t>
      </w:r>
    </w:p>
    <w:p>
      <w:pPr>
        <w:spacing w:after="0"/>
        <w:ind w:left="0"/>
        <w:jc w:val="both"/>
      </w:pPr>
      <w:r>
        <w:rPr>
          <w:rFonts w:ascii="Times New Roman"/>
          <w:b w:val="false"/>
          <w:i w:val="false"/>
          <w:color w:val="000000"/>
          <w:sz w:val="28"/>
        </w:rPr>
        <w:t xml:space="preserve">
                        бойынша шығындарды жабуға арналған резервтерге </w:t>
      </w:r>
    </w:p>
    <w:p>
      <w:pPr>
        <w:spacing w:after="0"/>
        <w:ind w:left="0"/>
        <w:jc w:val="both"/>
      </w:pPr>
      <w:r>
        <w:rPr>
          <w:rFonts w:ascii="Times New Roman"/>
          <w:b w:val="false"/>
          <w:i w:val="false"/>
          <w:color w:val="000000"/>
          <w:sz w:val="28"/>
        </w:rPr>
        <w:t xml:space="preserve">
                        (провизияларға) ақша бөлу" </w:t>
      </w:r>
    </w:p>
    <w:p>
      <w:pPr>
        <w:spacing w:after="0"/>
        <w:ind w:left="0"/>
        <w:jc w:val="both"/>
      </w:pPr>
      <w:r>
        <w:rPr>
          <w:rFonts w:ascii="Times New Roman"/>
          <w:b w:val="false"/>
          <w:i w:val="false"/>
          <w:color w:val="000000"/>
          <w:sz w:val="28"/>
        </w:rPr>
        <w:t xml:space="preserve">
            Кт   1877   "Банк қызметіне байланысты дебиторлық берешек </w:t>
      </w:r>
    </w:p>
    <w:p>
      <w:pPr>
        <w:spacing w:after="0"/>
        <w:ind w:left="0"/>
        <w:jc w:val="both"/>
      </w:pPr>
      <w:r>
        <w:rPr>
          <w:rFonts w:ascii="Times New Roman"/>
          <w:b w:val="false"/>
          <w:i w:val="false"/>
          <w:color w:val="000000"/>
          <w:sz w:val="28"/>
        </w:rPr>
        <w:t xml:space="preserve">
                        бойынша шығындарды жабуға арналған резервтер </w:t>
      </w:r>
    </w:p>
    <w:p>
      <w:pPr>
        <w:spacing w:after="0"/>
        <w:ind w:left="0"/>
        <w:jc w:val="both"/>
      </w:pPr>
      <w:r>
        <w:rPr>
          <w:rFonts w:ascii="Times New Roman"/>
          <w:b w:val="false"/>
          <w:i w:val="false"/>
          <w:color w:val="000000"/>
          <w:sz w:val="28"/>
        </w:rPr>
        <w:t xml:space="preserve">
                        (провизиялар)". </w:t>
      </w:r>
    </w:p>
    <w:bookmarkStart w:name="z418" w:id="177"/>
    <w:p>
      <w:pPr>
        <w:spacing w:after="0"/>
        <w:ind w:left="0"/>
        <w:jc w:val="both"/>
      </w:pPr>
      <w:r>
        <w:rPr>
          <w:rFonts w:ascii="Times New Roman"/>
          <w:b w:val="false"/>
          <w:i w:val="false"/>
          <w:color w:val="000000"/>
          <w:sz w:val="28"/>
        </w:rPr>
        <w:t xml:space="preserve">
            102. Жалдау төлемдерін төлеу жаңартылған немесе банктің мүлікті жалдау шарты бойынша талаптарының кредиттік сапасы жақсарған кезде, бұрын қалыптастырылған резервтер (провизиялар) азаяды және мынадай бухгалтерлік жазба жүзеге асырылады: </w:t>
      </w:r>
    </w:p>
    <w:bookmarkEnd w:id="177"/>
    <w:p>
      <w:pPr>
        <w:spacing w:after="0"/>
        <w:ind w:left="0"/>
        <w:jc w:val="both"/>
      </w:pPr>
      <w:r>
        <w:rPr>
          <w:rFonts w:ascii="Times New Roman"/>
          <w:b w:val="false"/>
          <w:i w:val="false"/>
          <w:color w:val="000000"/>
          <w:sz w:val="28"/>
        </w:rPr>
        <w:t xml:space="preserve">
            Дт   1877   "Банк қызметіне байланысты дебиторлық берешек </w:t>
      </w:r>
    </w:p>
    <w:p>
      <w:pPr>
        <w:spacing w:after="0"/>
        <w:ind w:left="0"/>
        <w:jc w:val="both"/>
      </w:pPr>
      <w:r>
        <w:rPr>
          <w:rFonts w:ascii="Times New Roman"/>
          <w:b w:val="false"/>
          <w:i w:val="false"/>
          <w:color w:val="000000"/>
          <w:sz w:val="28"/>
        </w:rPr>
        <w:t xml:space="preserve">
                        бойынша шығындарды жабуға арналған резервтер </w:t>
      </w:r>
    </w:p>
    <w:p>
      <w:pPr>
        <w:spacing w:after="0"/>
        <w:ind w:left="0"/>
        <w:jc w:val="both"/>
      </w:pPr>
      <w:r>
        <w:rPr>
          <w:rFonts w:ascii="Times New Roman"/>
          <w:b w:val="false"/>
          <w:i w:val="false"/>
          <w:color w:val="000000"/>
          <w:sz w:val="28"/>
        </w:rPr>
        <w:t xml:space="preserve">
                        (провизиялар)" </w:t>
      </w:r>
    </w:p>
    <w:p>
      <w:pPr>
        <w:spacing w:after="0"/>
        <w:ind w:left="0"/>
        <w:jc w:val="both"/>
      </w:pPr>
      <w:r>
        <w:rPr>
          <w:rFonts w:ascii="Times New Roman"/>
          <w:b w:val="false"/>
          <w:i w:val="false"/>
          <w:color w:val="000000"/>
          <w:sz w:val="28"/>
        </w:rPr>
        <w:t xml:space="preserve">
            Кт   4953   "Банк қызметіне байланысты дебиторлық берешек </w:t>
      </w:r>
    </w:p>
    <w:p>
      <w:pPr>
        <w:spacing w:after="0"/>
        <w:ind w:left="0"/>
        <w:jc w:val="both"/>
      </w:pPr>
      <w:r>
        <w:rPr>
          <w:rFonts w:ascii="Times New Roman"/>
          <w:b w:val="false"/>
          <w:i w:val="false"/>
          <w:color w:val="000000"/>
          <w:sz w:val="28"/>
        </w:rPr>
        <w:t xml:space="preserve">
                        бойынша құрылған резервтерді (провизияларды) </w:t>
      </w:r>
    </w:p>
    <w:p>
      <w:pPr>
        <w:spacing w:after="0"/>
        <w:ind w:left="0"/>
        <w:jc w:val="both"/>
      </w:pPr>
      <w:r>
        <w:rPr>
          <w:rFonts w:ascii="Times New Roman"/>
          <w:b w:val="false"/>
          <w:i w:val="false"/>
          <w:color w:val="000000"/>
          <w:sz w:val="28"/>
        </w:rPr>
        <w:t xml:space="preserve">
                        қалпына келтіруден кірістер". </w:t>
      </w:r>
    </w:p>
    <w:bookmarkStart w:name="z419" w:id="178"/>
    <w:p>
      <w:pPr>
        <w:spacing w:after="0"/>
        <w:ind w:left="0"/>
        <w:jc w:val="both"/>
      </w:pPr>
      <w:r>
        <w:rPr>
          <w:rFonts w:ascii="Times New Roman"/>
          <w:b w:val="false"/>
          <w:i w:val="false"/>
          <w:color w:val="000000"/>
          <w:sz w:val="28"/>
        </w:rPr>
        <w:t xml:space="preserve">
            103. Банк толық алынбаған жалдау төлемдерін баланстан есептен шығару туралы шешім қабылдаған жағдайда, мынадай бухгалтерлік жазба жүзеге асырылады: </w:t>
      </w:r>
    </w:p>
    <w:bookmarkEnd w:id="178"/>
    <w:p>
      <w:pPr>
        <w:spacing w:after="0"/>
        <w:ind w:left="0"/>
        <w:jc w:val="both"/>
      </w:pPr>
      <w:r>
        <w:rPr>
          <w:rFonts w:ascii="Times New Roman"/>
          <w:b w:val="false"/>
          <w:i w:val="false"/>
          <w:color w:val="000000"/>
          <w:sz w:val="28"/>
        </w:rPr>
        <w:t xml:space="preserve">
            Дт   1877   "Банк қызметіне байланысты дебиторлық берешек </w:t>
      </w:r>
    </w:p>
    <w:p>
      <w:pPr>
        <w:spacing w:after="0"/>
        <w:ind w:left="0"/>
        <w:jc w:val="both"/>
      </w:pPr>
      <w:r>
        <w:rPr>
          <w:rFonts w:ascii="Times New Roman"/>
          <w:b w:val="false"/>
          <w:i w:val="false"/>
          <w:color w:val="000000"/>
          <w:sz w:val="28"/>
        </w:rPr>
        <w:t xml:space="preserve">
                        бойынша шығындарды жабуға арналған резервтер </w:t>
      </w:r>
    </w:p>
    <w:p>
      <w:pPr>
        <w:spacing w:after="0"/>
        <w:ind w:left="0"/>
        <w:jc w:val="both"/>
      </w:pPr>
      <w:r>
        <w:rPr>
          <w:rFonts w:ascii="Times New Roman"/>
          <w:b w:val="false"/>
          <w:i w:val="false"/>
          <w:color w:val="000000"/>
          <w:sz w:val="28"/>
        </w:rPr>
        <w:t xml:space="preserve">
                        (провизиялар)" </w:t>
      </w:r>
    </w:p>
    <w:p>
      <w:pPr>
        <w:spacing w:after="0"/>
        <w:ind w:left="0"/>
        <w:jc w:val="both"/>
      </w:pPr>
      <w:r>
        <w:rPr>
          <w:rFonts w:ascii="Times New Roman"/>
          <w:b w:val="false"/>
          <w:i w:val="false"/>
          <w:color w:val="000000"/>
          <w:sz w:val="28"/>
        </w:rPr>
        <w:t xml:space="preserve">
            Кт   1772   "Жалдау талаптарындағы инвестициялық қызмет бойынша </w:t>
      </w:r>
    </w:p>
    <w:p>
      <w:pPr>
        <w:spacing w:after="0"/>
        <w:ind w:left="0"/>
        <w:jc w:val="both"/>
      </w:pPr>
      <w:r>
        <w:rPr>
          <w:rFonts w:ascii="Times New Roman"/>
          <w:b w:val="false"/>
          <w:i w:val="false"/>
          <w:color w:val="000000"/>
          <w:sz w:val="28"/>
        </w:rPr>
        <w:t xml:space="preserve">
                        мерзімі өткен берешек". </w:t>
      </w:r>
    </w:p>
    <w:bookmarkStart w:name="z420" w:id="179"/>
    <w:p>
      <w:pPr>
        <w:spacing w:after="0"/>
        <w:ind w:left="0"/>
        <w:jc w:val="both"/>
      </w:pPr>
      <w:r>
        <w:rPr>
          <w:rFonts w:ascii="Times New Roman"/>
          <w:b w:val="false"/>
          <w:i w:val="false"/>
          <w:color w:val="000000"/>
          <w:sz w:val="28"/>
        </w:rPr>
        <w:t xml:space="preserve">
            104. Жекелеген келісімнің талаптарына сәйкес клиентке жалға алған мүлікке меншік құқығы берілген кезде мынадай бухгалтерлік жазбалар жүзеге асырылады: </w:t>
      </w:r>
    </w:p>
    <w:bookmarkEnd w:id="179"/>
    <w:bookmarkStart w:name="z421" w:id="180"/>
    <w:p>
      <w:pPr>
        <w:spacing w:after="0"/>
        <w:ind w:left="0"/>
        <w:jc w:val="both"/>
      </w:pPr>
      <w:r>
        <w:rPr>
          <w:rFonts w:ascii="Times New Roman"/>
          <w:b w:val="false"/>
          <w:i w:val="false"/>
          <w:color w:val="000000"/>
          <w:sz w:val="28"/>
        </w:rPr>
        <w:t xml:space="preserve">
            1) мүлік сыйлық ретінде берілген кезде: </w:t>
      </w:r>
    </w:p>
    <w:bookmarkEnd w:id="180"/>
    <w:p>
      <w:pPr>
        <w:spacing w:after="0"/>
        <w:ind w:left="0"/>
        <w:jc w:val="both"/>
      </w:pPr>
      <w:r>
        <w:rPr>
          <w:rFonts w:ascii="Times New Roman"/>
          <w:b w:val="false"/>
          <w:i w:val="false"/>
          <w:color w:val="000000"/>
          <w:sz w:val="28"/>
        </w:rPr>
        <w:t xml:space="preserve">
            Дт   5853   "Негізгі құрал-жабдықтарды және материалдық емес </w:t>
      </w:r>
    </w:p>
    <w:p>
      <w:pPr>
        <w:spacing w:after="0"/>
        <w:ind w:left="0"/>
        <w:jc w:val="both"/>
      </w:pPr>
      <w:r>
        <w:rPr>
          <w:rFonts w:ascii="Times New Roman"/>
          <w:b w:val="false"/>
          <w:i w:val="false"/>
          <w:color w:val="000000"/>
          <w:sz w:val="28"/>
        </w:rPr>
        <w:t xml:space="preserve">
                        активтерді өтеусіз беруден шығыстар" </w:t>
      </w:r>
    </w:p>
    <w:p>
      <w:pPr>
        <w:spacing w:after="0"/>
        <w:ind w:left="0"/>
        <w:jc w:val="both"/>
      </w:pPr>
      <w:r>
        <w:rPr>
          <w:rFonts w:ascii="Times New Roman"/>
          <w:b w:val="false"/>
          <w:i w:val="false"/>
          <w:color w:val="000000"/>
          <w:sz w:val="28"/>
        </w:rPr>
        <w:t xml:space="preserve">
            Кт   1656   "Жалға беруге арналған негізгі құрал-жабдықтар"; </w:t>
      </w:r>
    </w:p>
    <w:bookmarkStart w:name="z422" w:id="181"/>
    <w:p>
      <w:pPr>
        <w:spacing w:after="0"/>
        <w:ind w:left="0"/>
        <w:jc w:val="both"/>
      </w:pPr>
      <w:r>
        <w:rPr>
          <w:rFonts w:ascii="Times New Roman"/>
          <w:b w:val="false"/>
          <w:i w:val="false"/>
          <w:color w:val="000000"/>
          <w:sz w:val="28"/>
        </w:rPr>
        <w:t xml:space="preserve">
            2) мүлік сатылған кезде: </w:t>
      </w:r>
    </w:p>
    <w:bookmarkEnd w:id="181"/>
    <w:p>
      <w:pPr>
        <w:spacing w:after="0"/>
        <w:ind w:left="0"/>
        <w:jc w:val="both"/>
      </w:pPr>
      <w:r>
        <w:rPr>
          <w:rFonts w:ascii="Times New Roman"/>
          <w:b w:val="false"/>
          <w:i w:val="false"/>
          <w:color w:val="000000"/>
          <w:sz w:val="28"/>
        </w:rPr>
        <w:t xml:space="preserve">
            Дт   1001   "Кассадағы қолма-қол ақша", </w:t>
      </w:r>
    </w:p>
    <w:p>
      <w:pPr>
        <w:spacing w:after="0"/>
        <w:ind w:left="0"/>
        <w:jc w:val="both"/>
      </w:pPr>
      <w:r>
        <w:rPr>
          <w:rFonts w:ascii="Times New Roman"/>
          <w:b w:val="false"/>
          <w:i w:val="false"/>
          <w:color w:val="000000"/>
          <w:sz w:val="28"/>
        </w:rPr>
        <w:t xml:space="preserve">
                 1051   "Қазақстан Республикасының Ұлттық Банкіндегі </w:t>
      </w:r>
    </w:p>
    <w:p>
      <w:pPr>
        <w:spacing w:after="0"/>
        <w:ind w:left="0"/>
        <w:jc w:val="both"/>
      </w:pPr>
      <w:r>
        <w:rPr>
          <w:rFonts w:ascii="Times New Roman"/>
          <w:b w:val="false"/>
          <w:i w:val="false"/>
          <w:color w:val="000000"/>
          <w:sz w:val="28"/>
        </w:rPr>
        <w:t xml:space="preserve">
                        корреспонденттік шот", </w:t>
      </w:r>
    </w:p>
    <w:p>
      <w:pPr>
        <w:spacing w:after="0"/>
        <w:ind w:left="0"/>
        <w:jc w:val="both"/>
      </w:pPr>
      <w:r>
        <w:rPr>
          <w:rFonts w:ascii="Times New Roman"/>
          <w:b w:val="false"/>
          <w:i w:val="false"/>
          <w:color w:val="000000"/>
          <w:sz w:val="28"/>
        </w:rPr>
        <w:t xml:space="preserve">
                 1052   "Басқа банктердегі корреспонденттік шоттар", </w:t>
      </w:r>
    </w:p>
    <w:p>
      <w:pPr>
        <w:spacing w:after="0"/>
        <w:ind w:left="0"/>
        <w:jc w:val="both"/>
      </w:pPr>
      <w:r>
        <w:rPr>
          <w:rFonts w:ascii="Times New Roman"/>
          <w:b w:val="false"/>
          <w:i w:val="false"/>
          <w:color w:val="000000"/>
          <w:sz w:val="28"/>
        </w:rPr>
        <w:t xml:space="preserve">
                 5856   "Басқа да инвестицияларды іске асырудан шығыстар" </w:t>
      </w:r>
    </w:p>
    <w:p>
      <w:pPr>
        <w:spacing w:after="0"/>
        <w:ind w:left="0"/>
        <w:jc w:val="both"/>
      </w:pPr>
      <w:r>
        <w:rPr>
          <w:rFonts w:ascii="Times New Roman"/>
          <w:b w:val="false"/>
          <w:i w:val="false"/>
          <w:color w:val="000000"/>
          <w:sz w:val="28"/>
        </w:rPr>
        <w:t xml:space="preserve">
            Кт   1656   "Жалға беруге арналған негізгі құрал-жабдықтар", </w:t>
      </w:r>
    </w:p>
    <w:p>
      <w:pPr>
        <w:spacing w:after="0"/>
        <w:ind w:left="0"/>
        <w:jc w:val="both"/>
      </w:pPr>
      <w:r>
        <w:rPr>
          <w:rFonts w:ascii="Times New Roman"/>
          <w:b w:val="false"/>
          <w:i w:val="false"/>
          <w:color w:val="000000"/>
          <w:sz w:val="28"/>
        </w:rPr>
        <w:t xml:space="preserve">
                 4852   "Негізгі құрал-жабдықтарды және материалдық емес </w:t>
      </w:r>
    </w:p>
    <w:p>
      <w:pPr>
        <w:spacing w:after="0"/>
        <w:ind w:left="0"/>
        <w:jc w:val="both"/>
      </w:pPr>
      <w:r>
        <w:rPr>
          <w:rFonts w:ascii="Times New Roman"/>
          <w:b w:val="false"/>
          <w:i w:val="false"/>
          <w:color w:val="000000"/>
          <w:sz w:val="28"/>
        </w:rPr>
        <w:t xml:space="preserve">
                        активтерді сатудан кірістер". </w:t>
      </w:r>
    </w:p>
    <w:bookmarkStart w:name="z423" w:id="18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10-тарау. Қаржылық жалға алуды есепке алу </w:t>
      </w:r>
    </w:p>
    <w:bookmarkEnd w:id="182"/>
    <w:bookmarkStart w:name="z424" w:id="183"/>
    <w:p>
      <w:pPr>
        <w:spacing w:after="0"/>
        <w:ind w:left="0"/>
        <w:jc w:val="both"/>
      </w:pPr>
      <w:r>
        <w:rPr>
          <w:rFonts w:ascii="Times New Roman"/>
          <w:b w:val="false"/>
          <w:i w:val="false"/>
          <w:color w:val="000000"/>
          <w:sz w:val="28"/>
        </w:rPr>
        <w:t xml:space="preserve">
            105. Лизинг шартын жасаған кезде және лизинг төлемдерін төлеу бойынша міндеттемелерді қамтамасыз ету ретінде ақша түскен кезде мынадай бухгалтерлік жазба жүзеге асырылады: </w:t>
      </w:r>
    </w:p>
    <w:bookmarkEnd w:id="183"/>
    <w:p>
      <w:pPr>
        <w:spacing w:after="0"/>
        <w:ind w:left="0"/>
        <w:jc w:val="both"/>
      </w:pPr>
      <w:r>
        <w:rPr>
          <w:rFonts w:ascii="Times New Roman"/>
          <w:b w:val="false"/>
          <w:i w:val="false"/>
          <w:color w:val="000000"/>
          <w:sz w:val="28"/>
        </w:rPr>
        <w:t xml:space="preserve">
            Дт   1001   "Кассадағы қолма-қол ақша", </w:t>
      </w:r>
    </w:p>
    <w:p>
      <w:pPr>
        <w:spacing w:after="0"/>
        <w:ind w:left="0"/>
        <w:jc w:val="both"/>
      </w:pPr>
      <w:r>
        <w:rPr>
          <w:rFonts w:ascii="Times New Roman"/>
          <w:b w:val="false"/>
          <w:i w:val="false"/>
          <w:color w:val="000000"/>
          <w:sz w:val="28"/>
        </w:rPr>
        <w:t xml:space="preserve">
                 1051   "Қазақстан Республикасының Ұлттық Банкіндегі </w:t>
      </w:r>
    </w:p>
    <w:p>
      <w:pPr>
        <w:spacing w:after="0"/>
        <w:ind w:left="0"/>
        <w:jc w:val="both"/>
      </w:pPr>
      <w:r>
        <w:rPr>
          <w:rFonts w:ascii="Times New Roman"/>
          <w:b w:val="false"/>
          <w:i w:val="false"/>
          <w:color w:val="000000"/>
          <w:sz w:val="28"/>
        </w:rPr>
        <w:t xml:space="preserve">
                        корреспонденттік шот", </w:t>
      </w:r>
    </w:p>
    <w:p>
      <w:pPr>
        <w:spacing w:after="0"/>
        <w:ind w:left="0"/>
        <w:jc w:val="both"/>
      </w:pPr>
      <w:r>
        <w:rPr>
          <w:rFonts w:ascii="Times New Roman"/>
          <w:b w:val="false"/>
          <w:i w:val="false"/>
          <w:color w:val="000000"/>
          <w:sz w:val="28"/>
        </w:rPr>
        <w:t xml:space="preserve">
                 1052   "Басқа банктердегі корреспонденттік шоттар" </w:t>
      </w:r>
    </w:p>
    <w:p>
      <w:pPr>
        <w:spacing w:after="0"/>
        <w:ind w:left="0"/>
        <w:jc w:val="both"/>
      </w:pPr>
      <w:r>
        <w:rPr>
          <w:rFonts w:ascii="Times New Roman"/>
          <w:b w:val="false"/>
          <w:i w:val="false"/>
          <w:color w:val="000000"/>
          <w:sz w:val="28"/>
        </w:rPr>
        <w:t xml:space="preserve">
            Кт   2240   "Клиенттердің міндеттемелерін қамтамасыз ету </w:t>
      </w:r>
    </w:p>
    <w:p>
      <w:pPr>
        <w:spacing w:after="0"/>
        <w:ind w:left="0"/>
        <w:jc w:val="both"/>
      </w:pPr>
      <w:r>
        <w:rPr>
          <w:rFonts w:ascii="Times New Roman"/>
          <w:b w:val="false"/>
          <w:i w:val="false"/>
          <w:color w:val="000000"/>
          <w:sz w:val="28"/>
        </w:rPr>
        <w:t xml:space="preserve">
                        (кепілсалым, кепілзат) ретінде қабылданған ақшаны </w:t>
      </w:r>
    </w:p>
    <w:p>
      <w:pPr>
        <w:spacing w:after="0"/>
        <w:ind w:left="0"/>
        <w:jc w:val="both"/>
      </w:pPr>
      <w:r>
        <w:rPr>
          <w:rFonts w:ascii="Times New Roman"/>
          <w:b w:val="false"/>
          <w:i w:val="false"/>
          <w:color w:val="000000"/>
          <w:sz w:val="28"/>
        </w:rPr>
        <w:t xml:space="preserve">
                        сақтау шоты". </w:t>
      </w:r>
    </w:p>
    <w:p>
      <w:pPr>
        <w:spacing w:after="0"/>
        <w:ind w:left="0"/>
        <w:jc w:val="both"/>
      </w:pPr>
      <w:r>
        <w:rPr>
          <w:rFonts w:ascii="Times New Roman"/>
          <w:b w:val="false"/>
          <w:i w:val="false"/>
          <w:color w:val="000000"/>
          <w:sz w:val="28"/>
        </w:rPr>
        <w:t xml:space="preserve">
            Лизинг шарты 7339 "Әр түрлі құндылықтар және құжаттар" баланстан тыс шотында 1 (бір) теңге шартты құны бойынша былайша көрсетіледі: </w:t>
      </w:r>
    </w:p>
    <w:p>
      <w:pPr>
        <w:spacing w:after="0"/>
        <w:ind w:left="0"/>
        <w:jc w:val="both"/>
      </w:pPr>
      <w:r>
        <w:rPr>
          <w:rFonts w:ascii="Times New Roman"/>
          <w:b w:val="false"/>
          <w:i w:val="false"/>
          <w:color w:val="000000"/>
          <w:sz w:val="28"/>
        </w:rPr>
        <w:t xml:space="preserve">
            Кіріс 7339 "Әр түрлі құндылықтар және құжаттар". </w:t>
      </w:r>
    </w:p>
    <w:bookmarkStart w:name="z425" w:id="184"/>
    <w:p>
      <w:pPr>
        <w:spacing w:after="0"/>
        <w:ind w:left="0"/>
        <w:jc w:val="both"/>
      </w:pPr>
      <w:r>
        <w:rPr>
          <w:rFonts w:ascii="Times New Roman"/>
          <w:b w:val="false"/>
          <w:i w:val="false"/>
          <w:color w:val="000000"/>
          <w:sz w:val="28"/>
        </w:rPr>
        <w:t xml:space="preserve">
            106. Банк мүлікті кейіннен лизингке беру мақсатында сатып алған кезде, мынадай бухгалтерлік жазбалар жүзеге асырылады: </w:t>
      </w:r>
    </w:p>
    <w:bookmarkEnd w:id="184"/>
    <w:bookmarkStart w:name="z426" w:id="185"/>
    <w:p>
      <w:pPr>
        <w:spacing w:after="0"/>
        <w:ind w:left="0"/>
        <w:jc w:val="both"/>
      </w:pPr>
      <w:r>
        <w:rPr>
          <w:rFonts w:ascii="Times New Roman"/>
          <w:b w:val="false"/>
          <w:i w:val="false"/>
          <w:color w:val="000000"/>
          <w:sz w:val="28"/>
        </w:rPr>
        <w:t xml:space="preserve">
            1) мүлікті алу кезінде: </w:t>
      </w:r>
    </w:p>
    <w:bookmarkEnd w:id="185"/>
    <w:p>
      <w:pPr>
        <w:spacing w:after="0"/>
        <w:ind w:left="0"/>
        <w:jc w:val="both"/>
      </w:pPr>
      <w:r>
        <w:rPr>
          <w:rFonts w:ascii="Times New Roman"/>
          <w:b w:val="false"/>
          <w:i w:val="false"/>
          <w:color w:val="000000"/>
          <w:sz w:val="28"/>
        </w:rPr>
        <w:t xml:space="preserve">
            Дт   1656   "Жалға беруге арналған негізгі құрал-жабдықтар" </w:t>
      </w:r>
    </w:p>
    <w:p>
      <w:pPr>
        <w:spacing w:after="0"/>
        <w:ind w:left="0"/>
        <w:jc w:val="both"/>
      </w:pPr>
      <w:r>
        <w:rPr>
          <w:rFonts w:ascii="Times New Roman"/>
          <w:b w:val="false"/>
          <w:i w:val="false"/>
          <w:color w:val="000000"/>
          <w:sz w:val="28"/>
        </w:rPr>
        <w:t xml:space="preserve">
            Кт   2856   "Күрделі қаржы бойынша кредиторлар"; </w:t>
      </w:r>
    </w:p>
    <w:bookmarkStart w:name="z427" w:id="186"/>
    <w:p>
      <w:pPr>
        <w:spacing w:after="0"/>
        <w:ind w:left="0"/>
        <w:jc w:val="both"/>
      </w:pPr>
      <w:r>
        <w:rPr>
          <w:rFonts w:ascii="Times New Roman"/>
          <w:b w:val="false"/>
          <w:i w:val="false"/>
          <w:color w:val="000000"/>
          <w:sz w:val="28"/>
        </w:rPr>
        <w:t xml:space="preserve">
            2) алынған мүлік үшін ақы төлеу кезінде: </w:t>
      </w:r>
    </w:p>
    <w:bookmarkEnd w:id="186"/>
    <w:p>
      <w:pPr>
        <w:spacing w:after="0"/>
        <w:ind w:left="0"/>
        <w:jc w:val="both"/>
      </w:pPr>
      <w:r>
        <w:rPr>
          <w:rFonts w:ascii="Times New Roman"/>
          <w:b w:val="false"/>
          <w:i w:val="false"/>
          <w:color w:val="000000"/>
          <w:sz w:val="28"/>
        </w:rPr>
        <w:t xml:space="preserve">
            Дт   2856   "Күрделі қаржы бойынша кредиторлар" </w:t>
      </w:r>
    </w:p>
    <w:p>
      <w:pPr>
        <w:spacing w:after="0"/>
        <w:ind w:left="0"/>
        <w:jc w:val="both"/>
      </w:pPr>
      <w:r>
        <w:rPr>
          <w:rFonts w:ascii="Times New Roman"/>
          <w:b w:val="false"/>
          <w:i w:val="false"/>
          <w:color w:val="000000"/>
          <w:sz w:val="28"/>
        </w:rPr>
        <w:t xml:space="preserve">
            Кт   1001   "Кассадағы қолма-қол ақша", </w:t>
      </w:r>
    </w:p>
    <w:p>
      <w:pPr>
        <w:spacing w:after="0"/>
        <w:ind w:left="0"/>
        <w:jc w:val="both"/>
      </w:pPr>
      <w:r>
        <w:rPr>
          <w:rFonts w:ascii="Times New Roman"/>
          <w:b w:val="false"/>
          <w:i w:val="false"/>
          <w:color w:val="000000"/>
          <w:sz w:val="28"/>
        </w:rPr>
        <w:t xml:space="preserve">
                 1051   "Қазақстан Республикасының Ұлттық Банкіндегі </w:t>
      </w:r>
    </w:p>
    <w:p>
      <w:pPr>
        <w:spacing w:after="0"/>
        <w:ind w:left="0"/>
        <w:jc w:val="both"/>
      </w:pPr>
      <w:r>
        <w:rPr>
          <w:rFonts w:ascii="Times New Roman"/>
          <w:b w:val="false"/>
          <w:i w:val="false"/>
          <w:color w:val="000000"/>
          <w:sz w:val="28"/>
        </w:rPr>
        <w:t xml:space="preserve">
                        корреспонденттік шот", </w:t>
      </w:r>
    </w:p>
    <w:p>
      <w:pPr>
        <w:spacing w:after="0"/>
        <w:ind w:left="0"/>
        <w:jc w:val="both"/>
      </w:pPr>
      <w:r>
        <w:rPr>
          <w:rFonts w:ascii="Times New Roman"/>
          <w:b w:val="false"/>
          <w:i w:val="false"/>
          <w:color w:val="000000"/>
          <w:sz w:val="28"/>
        </w:rPr>
        <w:t xml:space="preserve">
                 1052  "Басқа банктердегі корреспонденттік шоттар". </w:t>
      </w:r>
    </w:p>
    <w:bookmarkStart w:name="z428" w:id="187"/>
    <w:p>
      <w:pPr>
        <w:spacing w:after="0"/>
        <w:ind w:left="0"/>
        <w:jc w:val="both"/>
      </w:pPr>
      <w:r>
        <w:rPr>
          <w:rFonts w:ascii="Times New Roman"/>
          <w:b w:val="false"/>
          <w:i w:val="false"/>
          <w:color w:val="000000"/>
          <w:sz w:val="28"/>
        </w:rPr>
        <w:t xml:space="preserve">
            107. Лизинг шартының талаптарына сәйкес лизинг алушының мүлкін беру кезінде мынадай бухгалтерлік жазба жүзеге асырылады: </w:t>
      </w:r>
    </w:p>
    <w:bookmarkEnd w:id="187"/>
    <w:p>
      <w:pPr>
        <w:spacing w:after="0"/>
        <w:ind w:left="0"/>
        <w:jc w:val="both"/>
      </w:pPr>
      <w:r>
        <w:rPr>
          <w:rFonts w:ascii="Times New Roman"/>
          <w:b w:val="false"/>
          <w:i w:val="false"/>
          <w:color w:val="000000"/>
          <w:sz w:val="28"/>
        </w:rPr>
        <w:t xml:space="preserve">
            Дт   1305   "Басқа банктерге қаржы лизингі", </w:t>
      </w:r>
    </w:p>
    <w:p>
      <w:pPr>
        <w:spacing w:after="0"/>
        <w:ind w:left="0"/>
        <w:jc w:val="both"/>
      </w:pPr>
      <w:r>
        <w:rPr>
          <w:rFonts w:ascii="Times New Roman"/>
          <w:b w:val="false"/>
          <w:i w:val="false"/>
          <w:color w:val="000000"/>
          <w:sz w:val="28"/>
        </w:rPr>
        <w:t xml:space="preserve">
                 1326   "Банк операцияларының жекелеген түрлерін жүзеге </w:t>
      </w:r>
    </w:p>
    <w:p>
      <w:pPr>
        <w:spacing w:after="0"/>
        <w:ind w:left="0"/>
        <w:jc w:val="both"/>
      </w:pPr>
      <w:r>
        <w:rPr>
          <w:rFonts w:ascii="Times New Roman"/>
          <w:b w:val="false"/>
          <w:i w:val="false"/>
          <w:color w:val="000000"/>
          <w:sz w:val="28"/>
        </w:rPr>
        <w:t xml:space="preserve">
                        асыратын ұйымдарға қаржы лизингі", </w:t>
      </w:r>
    </w:p>
    <w:p>
      <w:pPr>
        <w:spacing w:after="0"/>
        <w:ind w:left="0"/>
        <w:jc w:val="both"/>
      </w:pPr>
      <w:r>
        <w:rPr>
          <w:rFonts w:ascii="Times New Roman"/>
          <w:b w:val="false"/>
          <w:i w:val="false"/>
          <w:color w:val="000000"/>
          <w:sz w:val="28"/>
        </w:rPr>
        <w:t xml:space="preserve">
                 1420   "Клиенттерге берілген қаржы лизингі" </w:t>
      </w:r>
    </w:p>
    <w:p>
      <w:pPr>
        <w:spacing w:after="0"/>
        <w:ind w:left="0"/>
        <w:jc w:val="both"/>
      </w:pPr>
      <w:r>
        <w:rPr>
          <w:rFonts w:ascii="Times New Roman"/>
          <w:b w:val="false"/>
          <w:i w:val="false"/>
          <w:color w:val="000000"/>
          <w:sz w:val="28"/>
        </w:rPr>
        <w:t xml:space="preserve">
            Кт   1656   "Жалға беруге арналған негізгі құрал-жабдықтар". </w:t>
      </w:r>
    </w:p>
    <w:bookmarkStart w:name="z429" w:id="188"/>
    <w:p>
      <w:pPr>
        <w:spacing w:after="0"/>
        <w:ind w:left="0"/>
        <w:jc w:val="both"/>
      </w:pPr>
      <w:r>
        <w:rPr>
          <w:rFonts w:ascii="Times New Roman"/>
          <w:b w:val="false"/>
          <w:i w:val="false"/>
          <w:color w:val="000000"/>
          <w:sz w:val="28"/>
        </w:rPr>
        <w:t xml:space="preserve">
            108. Сатып алынған мүлік бойынша оны пайдалануға байланысты шығыстарға (мүлік салығы, сақтандыру, жөндеу және техникалық қызмет көрсету) ақы төлеу кезінде мынадай бухгалтерлік жазба жүзеге асырылады: </w:t>
      </w:r>
    </w:p>
    <w:bookmarkEnd w:id="188"/>
    <w:p>
      <w:pPr>
        <w:spacing w:after="0"/>
        <w:ind w:left="0"/>
        <w:jc w:val="both"/>
      </w:pPr>
      <w:r>
        <w:rPr>
          <w:rFonts w:ascii="Times New Roman"/>
          <w:b w:val="false"/>
          <w:i w:val="false"/>
          <w:color w:val="000000"/>
          <w:sz w:val="28"/>
        </w:rPr>
        <w:t xml:space="preserve">
            Дт   1860   "Банк қызметі бойынша басқа да дебиторлар" </w:t>
      </w:r>
    </w:p>
    <w:p>
      <w:pPr>
        <w:spacing w:after="0"/>
        <w:ind w:left="0"/>
        <w:jc w:val="both"/>
      </w:pPr>
      <w:r>
        <w:rPr>
          <w:rFonts w:ascii="Times New Roman"/>
          <w:b w:val="false"/>
          <w:i w:val="false"/>
          <w:color w:val="000000"/>
          <w:sz w:val="28"/>
        </w:rPr>
        <w:t xml:space="preserve">
            Кт   1051   "Қазақстан Республикасының Ұлттық Банкіндегі </w:t>
      </w:r>
    </w:p>
    <w:p>
      <w:pPr>
        <w:spacing w:after="0"/>
        <w:ind w:left="0"/>
        <w:jc w:val="both"/>
      </w:pPr>
      <w:r>
        <w:rPr>
          <w:rFonts w:ascii="Times New Roman"/>
          <w:b w:val="false"/>
          <w:i w:val="false"/>
          <w:color w:val="000000"/>
          <w:sz w:val="28"/>
        </w:rPr>
        <w:t xml:space="preserve">
                        корреспонденттік шот", </w:t>
      </w:r>
    </w:p>
    <w:p>
      <w:pPr>
        <w:spacing w:after="0"/>
        <w:ind w:left="0"/>
        <w:jc w:val="both"/>
      </w:pPr>
      <w:r>
        <w:rPr>
          <w:rFonts w:ascii="Times New Roman"/>
          <w:b w:val="false"/>
          <w:i w:val="false"/>
          <w:color w:val="000000"/>
          <w:sz w:val="28"/>
        </w:rPr>
        <w:t xml:space="preserve">
                 1052   "Басқа банктердегі корреспонденттік шоттар". </w:t>
      </w:r>
    </w:p>
    <w:bookmarkStart w:name="z430" w:id="189"/>
    <w:p>
      <w:pPr>
        <w:spacing w:after="0"/>
        <w:ind w:left="0"/>
        <w:jc w:val="both"/>
      </w:pPr>
      <w:r>
        <w:rPr>
          <w:rFonts w:ascii="Times New Roman"/>
          <w:b w:val="false"/>
          <w:i w:val="false"/>
          <w:color w:val="000000"/>
          <w:sz w:val="28"/>
        </w:rPr>
        <w:t xml:space="preserve">
            109. Лизинг алушы клиенттен лизингке берілген мүлік бойынша бұрын төленген шығыстарға өтемақы алған кезде мынадай бухгалтерлік жазба жүзеге асырылады: </w:t>
      </w:r>
    </w:p>
    <w:bookmarkEnd w:id="189"/>
    <w:p>
      <w:pPr>
        <w:spacing w:after="0"/>
        <w:ind w:left="0"/>
        <w:jc w:val="both"/>
      </w:pPr>
      <w:r>
        <w:rPr>
          <w:rFonts w:ascii="Times New Roman"/>
          <w:b w:val="false"/>
          <w:i w:val="false"/>
          <w:color w:val="000000"/>
          <w:sz w:val="28"/>
        </w:rPr>
        <w:t xml:space="preserve">
            Дт   1001   "Кассадағы қолма-қол ақша", </w:t>
      </w:r>
    </w:p>
    <w:p>
      <w:pPr>
        <w:spacing w:after="0"/>
        <w:ind w:left="0"/>
        <w:jc w:val="both"/>
      </w:pPr>
      <w:r>
        <w:rPr>
          <w:rFonts w:ascii="Times New Roman"/>
          <w:b w:val="false"/>
          <w:i w:val="false"/>
          <w:color w:val="000000"/>
          <w:sz w:val="28"/>
        </w:rPr>
        <w:t xml:space="preserve">
                 1051   "Қазақстан Республикасының Ұлттық Банкіндегі </w:t>
      </w:r>
    </w:p>
    <w:p>
      <w:pPr>
        <w:spacing w:after="0"/>
        <w:ind w:left="0"/>
        <w:jc w:val="both"/>
      </w:pPr>
      <w:r>
        <w:rPr>
          <w:rFonts w:ascii="Times New Roman"/>
          <w:b w:val="false"/>
          <w:i w:val="false"/>
          <w:color w:val="000000"/>
          <w:sz w:val="28"/>
        </w:rPr>
        <w:t xml:space="preserve">
                        корреспонденттік шот", </w:t>
      </w:r>
    </w:p>
    <w:p>
      <w:pPr>
        <w:spacing w:after="0"/>
        <w:ind w:left="0"/>
        <w:jc w:val="both"/>
      </w:pPr>
      <w:r>
        <w:rPr>
          <w:rFonts w:ascii="Times New Roman"/>
          <w:b w:val="false"/>
          <w:i w:val="false"/>
          <w:color w:val="000000"/>
          <w:sz w:val="28"/>
        </w:rPr>
        <w:t xml:space="preserve">
                 1052   "Басқа банктердегі корреспонденттік шоттар" </w:t>
      </w:r>
    </w:p>
    <w:p>
      <w:pPr>
        <w:spacing w:after="0"/>
        <w:ind w:left="0"/>
        <w:jc w:val="both"/>
      </w:pPr>
      <w:r>
        <w:rPr>
          <w:rFonts w:ascii="Times New Roman"/>
          <w:b w:val="false"/>
          <w:i w:val="false"/>
          <w:color w:val="000000"/>
          <w:sz w:val="28"/>
        </w:rPr>
        <w:t xml:space="preserve">
            Кт   1860   "Банк қызметі бойынша басқа да дебиторлар". </w:t>
      </w:r>
    </w:p>
    <w:bookmarkStart w:name="z431" w:id="190"/>
    <w:p>
      <w:pPr>
        <w:spacing w:after="0"/>
        <w:ind w:left="0"/>
        <w:jc w:val="both"/>
      </w:pPr>
      <w:r>
        <w:rPr>
          <w:rFonts w:ascii="Times New Roman"/>
          <w:b w:val="false"/>
          <w:i w:val="false"/>
          <w:color w:val="000000"/>
          <w:sz w:val="28"/>
        </w:rPr>
        <w:t xml:space="preserve">
            110. Лизингке берілген мүлік бойынша бұрын төленген, лизинг алушы клиент жасалған лизинг шартының талаптарына сәйкес өтемеген шығыстарды шығыстарға жатқызу кезінде мынадай бухгалтерлік жазба жүзеге асырылады: </w:t>
      </w:r>
    </w:p>
    <w:bookmarkEnd w:id="190"/>
    <w:p>
      <w:pPr>
        <w:spacing w:after="0"/>
        <w:ind w:left="0"/>
        <w:jc w:val="both"/>
      </w:pPr>
      <w:r>
        <w:rPr>
          <w:rFonts w:ascii="Times New Roman"/>
          <w:b w:val="false"/>
          <w:i w:val="false"/>
          <w:color w:val="000000"/>
          <w:sz w:val="28"/>
        </w:rPr>
        <w:t xml:space="preserve">
            Дт   5744   "Жөндеу шығыстары", </w:t>
      </w:r>
    </w:p>
    <w:p>
      <w:pPr>
        <w:spacing w:after="0"/>
        <w:ind w:left="0"/>
        <w:jc w:val="both"/>
      </w:pPr>
      <w:r>
        <w:rPr>
          <w:rFonts w:ascii="Times New Roman"/>
          <w:b w:val="false"/>
          <w:i w:val="false"/>
          <w:color w:val="000000"/>
          <w:sz w:val="28"/>
        </w:rPr>
        <w:t xml:space="preserve">
                 5752   "Сақтандыру шығыстары", </w:t>
      </w:r>
    </w:p>
    <w:p>
      <w:pPr>
        <w:spacing w:after="0"/>
        <w:ind w:left="0"/>
        <w:jc w:val="both"/>
      </w:pPr>
      <w:r>
        <w:rPr>
          <w:rFonts w:ascii="Times New Roman"/>
          <w:b w:val="false"/>
          <w:i w:val="false"/>
          <w:color w:val="000000"/>
          <w:sz w:val="28"/>
        </w:rPr>
        <w:t xml:space="preserve">
                 5765   "Заңды тұлғалар мүлкінің салығы", </w:t>
      </w:r>
    </w:p>
    <w:p>
      <w:pPr>
        <w:spacing w:after="0"/>
        <w:ind w:left="0"/>
        <w:jc w:val="both"/>
      </w:pPr>
      <w:r>
        <w:rPr>
          <w:rFonts w:ascii="Times New Roman"/>
          <w:b w:val="false"/>
          <w:i w:val="false"/>
          <w:color w:val="000000"/>
          <w:sz w:val="28"/>
        </w:rPr>
        <w:t xml:space="preserve">
                 5921   "Банк қызметінен өзге шығыстар" </w:t>
      </w:r>
    </w:p>
    <w:p>
      <w:pPr>
        <w:spacing w:after="0"/>
        <w:ind w:left="0"/>
        <w:jc w:val="both"/>
      </w:pPr>
      <w:r>
        <w:rPr>
          <w:rFonts w:ascii="Times New Roman"/>
          <w:b w:val="false"/>
          <w:i w:val="false"/>
          <w:color w:val="000000"/>
          <w:sz w:val="28"/>
        </w:rPr>
        <w:t xml:space="preserve">
            Кт   1860   "Банк қызметі бойынша басқа да дебиторлар". </w:t>
      </w:r>
    </w:p>
    <w:bookmarkStart w:name="z432" w:id="191"/>
    <w:p>
      <w:pPr>
        <w:spacing w:after="0"/>
        <w:ind w:left="0"/>
        <w:jc w:val="both"/>
      </w:pPr>
      <w:r>
        <w:rPr>
          <w:rFonts w:ascii="Times New Roman"/>
          <w:b w:val="false"/>
          <w:i w:val="false"/>
          <w:color w:val="000000"/>
          <w:sz w:val="28"/>
        </w:rPr>
        <w:t xml:space="preserve">
            111. Лизинг алушы клиент лизинг төлемдерін алдын-ала ақы төлеу кезінде мынадай бухгалтерлік жазбалар жүзеге асырылады: </w:t>
      </w:r>
    </w:p>
    <w:bookmarkEnd w:id="191"/>
    <w:p>
      <w:pPr>
        <w:spacing w:after="0"/>
        <w:ind w:left="0"/>
        <w:jc w:val="both"/>
      </w:pPr>
      <w:r>
        <w:rPr>
          <w:rFonts w:ascii="Times New Roman"/>
          <w:b w:val="false"/>
          <w:i w:val="false"/>
          <w:color w:val="000000"/>
          <w:sz w:val="28"/>
        </w:rPr>
        <w:t xml:space="preserve">
            Дт   1051   "Қазақстан Республикасының Ұлттық Банкіндегі </w:t>
      </w:r>
    </w:p>
    <w:p>
      <w:pPr>
        <w:spacing w:after="0"/>
        <w:ind w:left="0"/>
        <w:jc w:val="both"/>
      </w:pPr>
      <w:r>
        <w:rPr>
          <w:rFonts w:ascii="Times New Roman"/>
          <w:b w:val="false"/>
          <w:i w:val="false"/>
          <w:color w:val="000000"/>
          <w:sz w:val="28"/>
        </w:rPr>
        <w:t xml:space="preserve">
                        корреспонденттік шот", </w:t>
      </w:r>
    </w:p>
    <w:p>
      <w:pPr>
        <w:spacing w:after="0"/>
        <w:ind w:left="0"/>
        <w:jc w:val="both"/>
      </w:pPr>
      <w:r>
        <w:rPr>
          <w:rFonts w:ascii="Times New Roman"/>
          <w:b w:val="false"/>
          <w:i w:val="false"/>
          <w:color w:val="000000"/>
          <w:sz w:val="28"/>
        </w:rPr>
        <w:t xml:space="preserve">
                 1052   "Басқа банктердегі корреспонденттік шоттар" </w:t>
      </w:r>
    </w:p>
    <w:p>
      <w:pPr>
        <w:spacing w:after="0"/>
        <w:ind w:left="0"/>
        <w:jc w:val="both"/>
      </w:pPr>
      <w:r>
        <w:rPr>
          <w:rFonts w:ascii="Times New Roman"/>
          <w:b w:val="false"/>
          <w:i w:val="false"/>
          <w:color w:val="000000"/>
          <w:sz w:val="28"/>
        </w:rPr>
        <w:t xml:space="preserve">
            Кт   2790   "Сыйақыны және кірістерді алдын ала төлеу". </w:t>
      </w:r>
    </w:p>
    <w:bookmarkStart w:name="z433" w:id="192"/>
    <w:p>
      <w:pPr>
        <w:spacing w:after="0"/>
        <w:ind w:left="0"/>
        <w:jc w:val="both"/>
      </w:pPr>
      <w:r>
        <w:rPr>
          <w:rFonts w:ascii="Times New Roman"/>
          <w:b w:val="false"/>
          <w:i w:val="false"/>
          <w:color w:val="000000"/>
          <w:sz w:val="28"/>
        </w:rPr>
        <w:t xml:space="preserve">
            112. Мүлік лизингі шартында көзделген мерзімде лизинг төлемдерін алуға байланысты кірістерді мүлікке байланысты шығындарға кіретін негізгі міндеттемелер сомасына есептеу кезінде, егер мүлік лизингі шартында осы кірістерді ай сайынғы жалға алу төлемдеріне қосу көзделген болса, мынадай бухгалтерлік жазба жүзеге асырылады: </w:t>
      </w:r>
    </w:p>
    <w:bookmarkEnd w:id="192"/>
    <w:p>
      <w:pPr>
        <w:spacing w:after="0"/>
        <w:ind w:left="0"/>
        <w:jc w:val="both"/>
      </w:pPr>
      <w:r>
        <w:rPr>
          <w:rFonts w:ascii="Times New Roman"/>
          <w:b w:val="false"/>
          <w:i w:val="false"/>
          <w:color w:val="000000"/>
          <w:sz w:val="28"/>
        </w:rPr>
        <w:t xml:space="preserve">
            Дт   1305   "Басқа банктерге қаржы лизингі", </w:t>
      </w:r>
    </w:p>
    <w:p>
      <w:pPr>
        <w:spacing w:after="0"/>
        <w:ind w:left="0"/>
        <w:jc w:val="both"/>
      </w:pPr>
      <w:r>
        <w:rPr>
          <w:rFonts w:ascii="Times New Roman"/>
          <w:b w:val="false"/>
          <w:i w:val="false"/>
          <w:color w:val="000000"/>
          <w:sz w:val="28"/>
        </w:rPr>
        <w:t xml:space="preserve">
                 1326   "Банк операцияларының жекелеген түрлерін жүзеге </w:t>
      </w:r>
    </w:p>
    <w:p>
      <w:pPr>
        <w:spacing w:after="0"/>
        <w:ind w:left="0"/>
        <w:jc w:val="both"/>
      </w:pPr>
      <w:r>
        <w:rPr>
          <w:rFonts w:ascii="Times New Roman"/>
          <w:b w:val="false"/>
          <w:i w:val="false"/>
          <w:color w:val="000000"/>
          <w:sz w:val="28"/>
        </w:rPr>
        <w:t xml:space="preserve">
                        асыратын ұйымдарға қаржы лизингі", </w:t>
      </w:r>
    </w:p>
    <w:p>
      <w:pPr>
        <w:spacing w:after="0"/>
        <w:ind w:left="0"/>
        <w:jc w:val="both"/>
      </w:pPr>
      <w:r>
        <w:rPr>
          <w:rFonts w:ascii="Times New Roman"/>
          <w:b w:val="false"/>
          <w:i w:val="false"/>
          <w:color w:val="000000"/>
          <w:sz w:val="28"/>
        </w:rPr>
        <w:t xml:space="preserve">
                 1420   "Клиенттерге берілген қаржы лизингі" </w:t>
      </w:r>
    </w:p>
    <w:p>
      <w:pPr>
        <w:spacing w:after="0"/>
        <w:ind w:left="0"/>
        <w:jc w:val="both"/>
      </w:pPr>
      <w:r>
        <w:rPr>
          <w:rFonts w:ascii="Times New Roman"/>
          <w:b w:val="false"/>
          <w:i w:val="false"/>
          <w:color w:val="000000"/>
          <w:sz w:val="28"/>
        </w:rPr>
        <w:t xml:space="preserve">
                 2790   "Сыйақыны және кірістерді алдын ала төлеу" </w:t>
      </w:r>
    </w:p>
    <w:p>
      <w:pPr>
        <w:spacing w:after="0"/>
        <w:ind w:left="0"/>
        <w:jc w:val="both"/>
      </w:pPr>
      <w:r>
        <w:rPr>
          <w:rFonts w:ascii="Times New Roman"/>
          <w:b w:val="false"/>
          <w:i w:val="false"/>
          <w:color w:val="000000"/>
          <w:sz w:val="28"/>
        </w:rPr>
        <w:t xml:space="preserve">
            Кт   1860   "Банк қызметі бойынша басқа да дебиторлар", </w:t>
      </w:r>
    </w:p>
    <w:p>
      <w:pPr>
        <w:spacing w:after="0"/>
        <w:ind w:left="0"/>
        <w:jc w:val="both"/>
      </w:pPr>
      <w:r>
        <w:rPr>
          <w:rFonts w:ascii="Times New Roman"/>
          <w:b w:val="false"/>
          <w:i w:val="false"/>
          <w:color w:val="000000"/>
          <w:sz w:val="28"/>
        </w:rPr>
        <w:t xml:space="preserve">
                 4305   "Басқа банктерге берілген қаржы лизингі бойынша </w:t>
      </w:r>
    </w:p>
    <w:p>
      <w:pPr>
        <w:spacing w:after="0"/>
        <w:ind w:left="0"/>
        <w:jc w:val="both"/>
      </w:pPr>
      <w:r>
        <w:rPr>
          <w:rFonts w:ascii="Times New Roman"/>
          <w:b w:val="false"/>
          <w:i w:val="false"/>
          <w:color w:val="000000"/>
          <w:sz w:val="28"/>
        </w:rPr>
        <w:t xml:space="preserve">
                        сыйақы алуға байланысты кірістер", </w:t>
      </w:r>
    </w:p>
    <w:p>
      <w:pPr>
        <w:spacing w:after="0"/>
        <w:ind w:left="0"/>
        <w:jc w:val="both"/>
      </w:pPr>
      <w:r>
        <w:rPr>
          <w:rFonts w:ascii="Times New Roman"/>
          <w:b w:val="false"/>
          <w:i w:val="false"/>
          <w:color w:val="000000"/>
          <w:sz w:val="28"/>
        </w:rPr>
        <w:t xml:space="preserve">
                 4326   "Банк операцияларының жекелеген түрлерін жүзеге </w:t>
      </w:r>
    </w:p>
    <w:p>
      <w:pPr>
        <w:spacing w:after="0"/>
        <w:ind w:left="0"/>
        <w:jc w:val="both"/>
      </w:pPr>
      <w:r>
        <w:rPr>
          <w:rFonts w:ascii="Times New Roman"/>
          <w:b w:val="false"/>
          <w:i w:val="false"/>
          <w:color w:val="000000"/>
          <w:sz w:val="28"/>
        </w:rPr>
        <w:t xml:space="preserve">
                        асыратын ұйымдарға берілген қаржы лизингі бойынша </w:t>
      </w:r>
    </w:p>
    <w:p>
      <w:pPr>
        <w:spacing w:after="0"/>
        <w:ind w:left="0"/>
        <w:jc w:val="both"/>
      </w:pPr>
      <w:r>
        <w:rPr>
          <w:rFonts w:ascii="Times New Roman"/>
          <w:b w:val="false"/>
          <w:i w:val="false"/>
          <w:color w:val="000000"/>
          <w:sz w:val="28"/>
        </w:rPr>
        <w:t xml:space="preserve">
                        сыйақы алуға байланысты кірістер", </w:t>
      </w:r>
    </w:p>
    <w:p>
      <w:pPr>
        <w:spacing w:after="0"/>
        <w:ind w:left="0"/>
        <w:jc w:val="both"/>
      </w:pPr>
      <w:r>
        <w:rPr>
          <w:rFonts w:ascii="Times New Roman"/>
          <w:b w:val="false"/>
          <w:i w:val="false"/>
          <w:color w:val="000000"/>
          <w:sz w:val="28"/>
        </w:rPr>
        <w:t xml:space="preserve">
                 4420   "Клиенттерге берілген қаржы лизингі бойынша сыйақы </w:t>
      </w:r>
    </w:p>
    <w:p>
      <w:pPr>
        <w:spacing w:after="0"/>
        <w:ind w:left="0"/>
        <w:jc w:val="both"/>
      </w:pPr>
      <w:r>
        <w:rPr>
          <w:rFonts w:ascii="Times New Roman"/>
          <w:b w:val="false"/>
          <w:i w:val="false"/>
          <w:color w:val="000000"/>
          <w:sz w:val="28"/>
        </w:rPr>
        <w:t xml:space="preserve">
                        алуға байланысты кірістер". </w:t>
      </w:r>
    </w:p>
    <w:bookmarkStart w:name="z434" w:id="193"/>
    <w:p>
      <w:pPr>
        <w:spacing w:after="0"/>
        <w:ind w:left="0"/>
        <w:jc w:val="both"/>
      </w:pPr>
      <w:r>
        <w:rPr>
          <w:rFonts w:ascii="Times New Roman"/>
          <w:b w:val="false"/>
          <w:i w:val="false"/>
          <w:color w:val="000000"/>
          <w:sz w:val="28"/>
        </w:rPr>
        <w:t xml:space="preserve">
            113. Мүлік лизингі шартында көзделген мерзімде лизинг төлемдерін алу кезінде мынадай бухгалтерлік жазба жүзеге асырылады: </w:t>
      </w:r>
    </w:p>
    <w:bookmarkEnd w:id="193"/>
    <w:p>
      <w:pPr>
        <w:spacing w:after="0"/>
        <w:ind w:left="0"/>
        <w:jc w:val="both"/>
      </w:pPr>
      <w:r>
        <w:rPr>
          <w:rFonts w:ascii="Times New Roman"/>
          <w:b w:val="false"/>
          <w:i w:val="false"/>
          <w:color w:val="000000"/>
          <w:sz w:val="28"/>
        </w:rPr>
        <w:t xml:space="preserve">
            Дт   1051   "Қазақстан Республикасының Ұлттық Банкіндегі </w:t>
      </w:r>
    </w:p>
    <w:p>
      <w:pPr>
        <w:spacing w:after="0"/>
        <w:ind w:left="0"/>
        <w:jc w:val="both"/>
      </w:pPr>
      <w:r>
        <w:rPr>
          <w:rFonts w:ascii="Times New Roman"/>
          <w:b w:val="false"/>
          <w:i w:val="false"/>
          <w:color w:val="000000"/>
          <w:sz w:val="28"/>
        </w:rPr>
        <w:t xml:space="preserve">
                        корреспонденттік шот", </w:t>
      </w:r>
    </w:p>
    <w:p>
      <w:pPr>
        <w:spacing w:after="0"/>
        <w:ind w:left="0"/>
        <w:jc w:val="both"/>
      </w:pPr>
      <w:r>
        <w:rPr>
          <w:rFonts w:ascii="Times New Roman"/>
          <w:b w:val="false"/>
          <w:i w:val="false"/>
          <w:color w:val="000000"/>
          <w:sz w:val="28"/>
        </w:rPr>
        <w:t xml:space="preserve">
                 1052   "Басқа банктердегі корреспонденттік шоттар" </w:t>
      </w:r>
    </w:p>
    <w:p>
      <w:pPr>
        <w:spacing w:after="0"/>
        <w:ind w:left="0"/>
        <w:jc w:val="both"/>
      </w:pPr>
      <w:r>
        <w:rPr>
          <w:rFonts w:ascii="Times New Roman"/>
          <w:b w:val="false"/>
          <w:i w:val="false"/>
          <w:color w:val="000000"/>
          <w:sz w:val="28"/>
        </w:rPr>
        <w:t xml:space="preserve">
            Кт   1305   "Басқа банктерге қаржы лизингі", </w:t>
      </w:r>
    </w:p>
    <w:p>
      <w:pPr>
        <w:spacing w:after="0"/>
        <w:ind w:left="0"/>
        <w:jc w:val="both"/>
      </w:pPr>
      <w:r>
        <w:rPr>
          <w:rFonts w:ascii="Times New Roman"/>
          <w:b w:val="false"/>
          <w:i w:val="false"/>
          <w:color w:val="000000"/>
          <w:sz w:val="28"/>
        </w:rPr>
        <w:t xml:space="preserve">
                 1326   "Банк операцияларының жекелеген түрлерін жүзеге </w:t>
      </w:r>
    </w:p>
    <w:p>
      <w:pPr>
        <w:spacing w:after="0"/>
        <w:ind w:left="0"/>
        <w:jc w:val="both"/>
      </w:pPr>
      <w:r>
        <w:rPr>
          <w:rFonts w:ascii="Times New Roman"/>
          <w:b w:val="false"/>
          <w:i w:val="false"/>
          <w:color w:val="000000"/>
          <w:sz w:val="28"/>
        </w:rPr>
        <w:t xml:space="preserve">
                        асыратын ұйымдарға қаржы лизингі", </w:t>
      </w:r>
    </w:p>
    <w:p>
      <w:pPr>
        <w:spacing w:after="0"/>
        <w:ind w:left="0"/>
        <w:jc w:val="both"/>
      </w:pPr>
      <w:r>
        <w:rPr>
          <w:rFonts w:ascii="Times New Roman"/>
          <w:b w:val="false"/>
          <w:i w:val="false"/>
          <w:color w:val="000000"/>
          <w:sz w:val="28"/>
        </w:rPr>
        <w:t xml:space="preserve">
                 1420   "Клиенттерге берілген қаржы лизингі". </w:t>
      </w:r>
    </w:p>
    <w:bookmarkStart w:name="z435" w:id="194"/>
    <w:p>
      <w:pPr>
        <w:spacing w:after="0"/>
        <w:ind w:left="0"/>
        <w:jc w:val="both"/>
      </w:pPr>
      <w:r>
        <w:rPr>
          <w:rFonts w:ascii="Times New Roman"/>
          <w:b w:val="false"/>
          <w:i w:val="false"/>
          <w:color w:val="000000"/>
          <w:sz w:val="28"/>
        </w:rPr>
        <w:t xml:space="preserve">
            114. Лизинг алушы клиент лизинг төлемдерін төлеуді кешіктірген жағдайда, өтелмеген төлем сомасы мынадай бухгалтерлік жазбамен мерзімі өткен берешек сомасына жатқызылады: </w:t>
      </w:r>
    </w:p>
    <w:bookmarkEnd w:id="194"/>
    <w:p>
      <w:pPr>
        <w:spacing w:after="0"/>
        <w:ind w:left="0"/>
        <w:jc w:val="both"/>
      </w:pPr>
      <w:r>
        <w:rPr>
          <w:rFonts w:ascii="Times New Roman"/>
          <w:b w:val="false"/>
          <w:i w:val="false"/>
          <w:color w:val="000000"/>
          <w:sz w:val="28"/>
        </w:rPr>
        <w:t xml:space="preserve">
            Дт   1309   "Қаржы лизингі бойынша басқа банктердің мерзімі </w:t>
      </w:r>
    </w:p>
    <w:p>
      <w:pPr>
        <w:spacing w:after="0"/>
        <w:ind w:left="0"/>
        <w:jc w:val="both"/>
      </w:pPr>
      <w:r>
        <w:rPr>
          <w:rFonts w:ascii="Times New Roman"/>
          <w:b w:val="false"/>
          <w:i w:val="false"/>
          <w:color w:val="000000"/>
          <w:sz w:val="28"/>
        </w:rPr>
        <w:t xml:space="preserve">
                        өткен берешегі", </w:t>
      </w:r>
    </w:p>
    <w:p>
      <w:pPr>
        <w:spacing w:after="0"/>
        <w:ind w:left="0"/>
        <w:jc w:val="both"/>
      </w:pPr>
      <w:r>
        <w:rPr>
          <w:rFonts w:ascii="Times New Roman"/>
          <w:b w:val="false"/>
          <w:i w:val="false"/>
          <w:color w:val="000000"/>
          <w:sz w:val="28"/>
        </w:rPr>
        <w:t xml:space="preserve">
                 1328   "Банк операцияларының жекелеген түрлерін жүзеге </w:t>
      </w:r>
    </w:p>
    <w:p>
      <w:pPr>
        <w:spacing w:after="0"/>
        <w:ind w:left="0"/>
        <w:jc w:val="both"/>
      </w:pPr>
      <w:r>
        <w:rPr>
          <w:rFonts w:ascii="Times New Roman"/>
          <w:b w:val="false"/>
          <w:i w:val="false"/>
          <w:color w:val="000000"/>
          <w:sz w:val="28"/>
        </w:rPr>
        <w:t xml:space="preserve">
                        асыратын ұйымдарға берілген қаржы лизингі бойынша </w:t>
      </w:r>
    </w:p>
    <w:p>
      <w:pPr>
        <w:spacing w:after="0"/>
        <w:ind w:left="0"/>
        <w:jc w:val="both"/>
      </w:pPr>
      <w:r>
        <w:rPr>
          <w:rFonts w:ascii="Times New Roman"/>
          <w:b w:val="false"/>
          <w:i w:val="false"/>
          <w:color w:val="000000"/>
          <w:sz w:val="28"/>
        </w:rPr>
        <w:t xml:space="preserve">
                        мерзімі өткен берешек", </w:t>
      </w:r>
    </w:p>
    <w:p>
      <w:pPr>
        <w:spacing w:after="0"/>
        <w:ind w:left="0"/>
        <w:jc w:val="both"/>
      </w:pPr>
      <w:r>
        <w:rPr>
          <w:rFonts w:ascii="Times New Roman"/>
          <w:b w:val="false"/>
          <w:i w:val="false"/>
          <w:color w:val="000000"/>
          <w:sz w:val="28"/>
        </w:rPr>
        <w:t xml:space="preserve">
                 1421   "Қаржы лизингі бойынша клиенттердің мерзімі өткен </w:t>
      </w:r>
    </w:p>
    <w:p>
      <w:pPr>
        <w:spacing w:after="0"/>
        <w:ind w:left="0"/>
        <w:jc w:val="both"/>
      </w:pPr>
      <w:r>
        <w:rPr>
          <w:rFonts w:ascii="Times New Roman"/>
          <w:b w:val="false"/>
          <w:i w:val="false"/>
          <w:color w:val="000000"/>
          <w:sz w:val="28"/>
        </w:rPr>
        <w:t xml:space="preserve">
                        берешегі" </w:t>
      </w:r>
    </w:p>
    <w:p>
      <w:pPr>
        <w:spacing w:after="0"/>
        <w:ind w:left="0"/>
        <w:jc w:val="both"/>
      </w:pPr>
      <w:r>
        <w:rPr>
          <w:rFonts w:ascii="Times New Roman"/>
          <w:b w:val="false"/>
          <w:i w:val="false"/>
          <w:color w:val="000000"/>
          <w:sz w:val="28"/>
        </w:rPr>
        <w:t xml:space="preserve">
            Кт   1305   "Басқа банктерге қаржы лизингі", </w:t>
      </w:r>
    </w:p>
    <w:p>
      <w:pPr>
        <w:spacing w:after="0"/>
        <w:ind w:left="0"/>
        <w:jc w:val="both"/>
      </w:pPr>
      <w:r>
        <w:rPr>
          <w:rFonts w:ascii="Times New Roman"/>
          <w:b w:val="false"/>
          <w:i w:val="false"/>
          <w:color w:val="000000"/>
          <w:sz w:val="28"/>
        </w:rPr>
        <w:t xml:space="preserve">
                 1326   "Банк операцияларының жекелеген түрлерін жүзеге </w:t>
      </w:r>
    </w:p>
    <w:p>
      <w:pPr>
        <w:spacing w:after="0"/>
        <w:ind w:left="0"/>
        <w:jc w:val="both"/>
      </w:pPr>
      <w:r>
        <w:rPr>
          <w:rFonts w:ascii="Times New Roman"/>
          <w:b w:val="false"/>
          <w:i w:val="false"/>
          <w:color w:val="000000"/>
          <w:sz w:val="28"/>
        </w:rPr>
        <w:t xml:space="preserve">
                        асыратын ұйымдарға қаржы лизингі", </w:t>
      </w:r>
    </w:p>
    <w:p>
      <w:pPr>
        <w:spacing w:after="0"/>
        <w:ind w:left="0"/>
        <w:jc w:val="both"/>
      </w:pPr>
      <w:r>
        <w:rPr>
          <w:rFonts w:ascii="Times New Roman"/>
          <w:b w:val="false"/>
          <w:i w:val="false"/>
          <w:color w:val="000000"/>
          <w:sz w:val="28"/>
        </w:rPr>
        <w:t xml:space="preserve">
                 1420   "Клиенттерге берілген қаржы лизингі". </w:t>
      </w:r>
    </w:p>
    <w:bookmarkStart w:name="z436" w:id="195"/>
    <w:p>
      <w:pPr>
        <w:spacing w:after="0"/>
        <w:ind w:left="0"/>
        <w:jc w:val="both"/>
      </w:pPr>
      <w:r>
        <w:rPr>
          <w:rFonts w:ascii="Times New Roman"/>
          <w:b w:val="false"/>
          <w:i w:val="false"/>
          <w:color w:val="000000"/>
          <w:sz w:val="28"/>
        </w:rPr>
        <w:t xml:space="preserve">
            115. Егер мүлік лизингі шартында тұрақсыздық айыбын (айыппұлды, өсімпұлды) тұрақсыздық айыбының (айыппұлдың, өсімпұлдың) сомасына есептеу көзделген жағдайда мынадай бухгалтерлік жазба жүзеге асырылады: </w:t>
      </w:r>
    </w:p>
    <w:bookmarkEnd w:id="195"/>
    <w:p>
      <w:pPr>
        <w:spacing w:after="0"/>
        <w:ind w:left="0"/>
        <w:jc w:val="both"/>
      </w:pPr>
      <w:r>
        <w:rPr>
          <w:rFonts w:ascii="Times New Roman"/>
          <w:b w:val="false"/>
          <w:i w:val="false"/>
          <w:color w:val="000000"/>
          <w:sz w:val="28"/>
        </w:rPr>
        <w:t xml:space="preserve">
            Дт   1879   "Есептелген тұрақсыздық айыбы (айыппұл, өсімпұл)" </w:t>
      </w:r>
    </w:p>
    <w:p>
      <w:pPr>
        <w:spacing w:after="0"/>
        <w:ind w:left="0"/>
        <w:jc w:val="both"/>
      </w:pPr>
      <w:r>
        <w:rPr>
          <w:rFonts w:ascii="Times New Roman"/>
          <w:b w:val="false"/>
          <w:i w:val="false"/>
          <w:color w:val="000000"/>
          <w:sz w:val="28"/>
        </w:rPr>
        <w:t xml:space="preserve">
            Кт   2860   "Банк қызметі бойынша өзге кредиторлар". </w:t>
      </w:r>
    </w:p>
    <w:bookmarkStart w:name="z437" w:id="196"/>
    <w:p>
      <w:pPr>
        <w:spacing w:after="0"/>
        <w:ind w:left="0"/>
        <w:jc w:val="both"/>
      </w:pPr>
      <w:r>
        <w:rPr>
          <w:rFonts w:ascii="Times New Roman"/>
          <w:b w:val="false"/>
          <w:i w:val="false"/>
          <w:color w:val="000000"/>
          <w:sz w:val="28"/>
        </w:rPr>
        <w:t xml:space="preserve">
            116. Лизинг (жалдау) бойынша тұрақсыздық айыбын (айыппұл, өсімпұл) төлеу кезінде мынадай бухгалтерлік жазба жүзеге асырылады: </w:t>
      </w:r>
    </w:p>
    <w:bookmarkEnd w:id="196"/>
    <w:p>
      <w:pPr>
        <w:spacing w:after="0"/>
        <w:ind w:left="0"/>
        <w:jc w:val="both"/>
      </w:pPr>
      <w:r>
        <w:rPr>
          <w:rFonts w:ascii="Times New Roman"/>
          <w:b w:val="false"/>
          <w:i w:val="false"/>
          <w:color w:val="000000"/>
          <w:sz w:val="28"/>
        </w:rPr>
        <w:t xml:space="preserve">
            Дт   1051   "Қазақстан Республикасының Ұлттық Банкіндегі </w:t>
      </w:r>
    </w:p>
    <w:p>
      <w:pPr>
        <w:spacing w:after="0"/>
        <w:ind w:left="0"/>
        <w:jc w:val="both"/>
      </w:pPr>
      <w:r>
        <w:rPr>
          <w:rFonts w:ascii="Times New Roman"/>
          <w:b w:val="false"/>
          <w:i w:val="false"/>
          <w:color w:val="000000"/>
          <w:sz w:val="28"/>
        </w:rPr>
        <w:t xml:space="preserve">
                        корреспонденттік шот", </w:t>
      </w:r>
    </w:p>
    <w:p>
      <w:pPr>
        <w:spacing w:after="0"/>
        <w:ind w:left="0"/>
        <w:jc w:val="both"/>
      </w:pPr>
      <w:r>
        <w:rPr>
          <w:rFonts w:ascii="Times New Roman"/>
          <w:b w:val="false"/>
          <w:i w:val="false"/>
          <w:color w:val="000000"/>
          <w:sz w:val="28"/>
        </w:rPr>
        <w:t xml:space="preserve">
                 1052   "Басқа банктердегі корреспонденттік шоттар" </w:t>
      </w:r>
    </w:p>
    <w:p>
      <w:pPr>
        <w:spacing w:after="0"/>
        <w:ind w:left="0"/>
        <w:jc w:val="both"/>
      </w:pPr>
      <w:r>
        <w:rPr>
          <w:rFonts w:ascii="Times New Roman"/>
          <w:b w:val="false"/>
          <w:i w:val="false"/>
          <w:color w:val="000000"/>
          <w:sz w:val="28"/>
        </w:rPr>
        <w:t xml:space="preserve">
            Кт   1879   "Есептелген тұрақсыздық айыбы (айыппұл, өсімпұл)"; </w:t>
      </w:r>
    </w:p>
    <w:p>
      <w:pPr>
        <w:spacing w:after="0"/>
        <w:ind w:left="0"/>
        <w:jc w:val="both"/>
      </w:pPr>
      <w:r>
        <w:rPr>
          <w:rFonts w:ascii="Times New Roman"/>
          <w:b w:val="false"/>
          <w:i w:val="false"/>
          <w:color w:val="000000"/>
          <w:sz w:val="28"/>
        </w:rPr>
        <w:t xml:space="preserve">
            және, қайырымдылық ұйымының пайдасына алынған тұрақсыздық айыбының (айыппұлдың, өсімпұлдың) сомасын аудару кезінде: </w:t>
      </w:r>
    </w:p>
    <w:p>
      <w:pPr>
        <w:spacing w:after="0"/>
        <w:ind w:left="0"/>
        <w:jc w:val="both"/>
      </w:pPr>
      <w:r>
        <w:rPr>
          <w:rFonts w:ascii="Times New Roman"/>
          <w:b w:val="false"/>
          <w:i w:val="false"/>
          <w:color w:val="000000"/>
          <w:sz w:val="28"/>
        </w:rPr>
        <w:t xml:space="preserve">
            Дт   2871   "Қайырымдылық төлемдерінің шоты" </w:t>
      </w:r>
    </w:p>
    <w:p>
      <w:pPr>
        <w:spacing w:after="0"/>
        <w:ind w:left="0"/>
        <w:jc w:val="both"/>
      </w:pPr>
      <w:r>
        <w:rPr>
          <w:rFonts w:ascii="Times New Roman"/>
          <w:b w:val="false"/>
          <w:i w:val="false"/>
          <w:color w:val="000000"/>
          <w:sz w:val="28"/>
        </w:rPr>
        <w:t xml:space="preserve">
            Кт   2203   Заңды тұлғалардың ағымдағы шоттары". </w:t>
      </w:r>
    </w:p>
    <w:bookmarkStart w:name="z438" w:id="197"/>
    <w:p>
      <w:pPr>
        <w:spacing w:after="0"/>
        <w:ind w:left="0"/>
        <w:jc w:val="both"/>
      </w:pPr>
      <w:r>
        <w:rPr>
          <w:rFonts w:ascii="Times New Roman"/>
          <w:b w:val="false"/>
          <w:i w:val="false"/>
          <w:color w:val="000000"/>
          <w:sz w:val="28"/>
        </w:rPr>
        <w:t xml:space="preserve">
            117. Клиенттің мүлік лизингі шарты бойынша мерзімі өткен берешек сомасын, оның ішінде жалға алушы клиенттің жалға алу төлемдерін төлеу бойынша міндеттемелерін бұрын алынған қамтамасыз ету есебінен төлеуі кезінде мынадай бухгалтерлік жазба жүзеге асырылады: </w:t>
      </w:r>
    </w:p>
    <w:bookmarkEnd w:id="197"/>
    <w:p>
      <w:pPr>
        <w:spacing w:after="0"/>
        <w:ind w:left="0"/>
        <w:jc w:val="both"/>
      </w:pPr>
      <w:r>
        <w:rPr>
          <w:rFonts w:ascii="Times New Roman"/>
          <w:b w:val="false"/>
          <w:i w:val="false"/>
          <w:color w:val="000000"/>
          <w:sz w:val="28"/>
        </w:rPr>
        <w:t xml:space="preserve">
            Дт   1001   "Кассадағы қолма-қол ақша", </w:t>
      </w:r>
    </w:p>
    <w:p>
      <w:pPr>
        <w:spacing w:after="0"/>
        <w:ind w:left="0"/>
        <w:jc w:val="both"/>
      </w:pPr>
      <w:r>
        <w:rPr>
          <w:rFonts w:ascii="Times New Roman"/>
          <w:b w:val="false"/>
          <w:i w:val="false"/>
          <w:color w:val="000000"/>
          <w:sz w:val="28"/>
        </w:rPr>
        <w:t xml:space="preserve">
                 1051   "Қазақстан Республикасының Ұлттық Банкіндегі </w:t>
      </w:r>
    </w:p>
    <w:p>
      <w:pPr>
        <w:spacing w:after="0"/>
        <w:ind w:left="0"/>
        <w:jc w:val="both"/>
      </w:pPr>
      <w:r>
        <w:rPr>
          <w:rFonts w:ascii="Times New Roman"/>
          <w:b w:val="false"/>
          <w:i w:val="false"/>
          <w:color w:val="000000"/>
          <w:sz w:val="28"/>
        </w:rPr>
        <w:t xml:space="preserve">
                        корреспонденттік шот", </w:t>
      </w:r>
    </w:p>
    <w:p>
      <w:pPr>
        <w:spacing w:after="0"/>
        <w:ind w:left="0"/>
        <w:jc w:val="both"/>
      </w:pPr>
      <w:r>
        <w:rPr>
          <w:rFonts w:ascii="Times New Roman"/>
          <w:b w:val="false"/>
          <w:i w:val="false"/>
          <w:color w:val="000000"/>
          <w:sz w:val="28"/>
        </w:rPr>
        <w:t xml:space="preserve">
                 1052   "Басқа банктердегі корреспонденттік шоттар", </w:t>
      </w:r>
    </w:p>
    <w:p>
      <w:pPr>
        <w:spacing w:after="0"/>
        <w:ind w:left="0"/>
        <w:jc w:val="both"/>
      </w:pPr>
      <w:r>
        <w:rPr>
          <w:rFonts w:ascii="Times New Roman"/>
          <w:b w:val="false"/>
          <w:i w:val="false"/>
          <w:color w:val="000000"/>
          <w:sz w:val="28"/>
        </w:rPr>
        <w:t xml:space="preserve">
                 2240   "Клиенттердің міндеттемелерін қамтамасыз ету </w:t>
      </w:r>
    </w:p>
    <w:p>
      <w:pPr>
        <w:spacing w:after="0"/>
        <w:ind w:left="0"/>
        <w:jc w:val="both"/>
      </w:pPr>
      <w:r>
        <w:rPr>
          <w:rFonts w:ascii="Times New Roman"/>
          <w:b w:val="false"/>
          <w:i w:val="false"/>
          <w:color w:val="000000"/>
          <w:sz w:val="28"/>
        </w:rPr>
        <w:t xml:space="preserve">
                        (кепілсалым, кепілзат) ретінде қабылданған ақшаны </w:t>
      </w:r>
    </w:p>
    <w:p>
      <w:pPr>
        <w:spacing w:after="0"/>
        <w:ind w:left="0"/>
        <w:jc w:val="both"/>
      </w:pPr>
      <w:r>
        <w:rPr>
          <w:rFonts w:ascii="Times New Roman"/>
          <w:b w:val="false"/>
          <w:i w:val="false"/>
          <w:color w:val="000000"/>
          <w:sz w:val="28"/>
        </w:rPr>
        <w:t xml:space="preserve">
                        сақтау шоты" </w:t>
      </w:r>
    </w:p>
    <w:p>
      <w:pPr>
        <w:spacing w:after="0"/>
        <w:ind w:left="0"/>
        <w:jc w:val="both"/>
      </w:pPr>
      <w:r>
        <w:rPr>
          <w:rFonts w:ascii="Times New Roman"/>
          <w:b w:val="false"/>
          <w:i w:val="false"/>
          <w:color w:val="000000"/>
          <w:sz w:val="28"/>
        </w:rPr>
        <w:t xml:space="preserve">
            Кт   1309   "Қаржы лизингі бойынша басқа банктердің мерзімі </w:t>
      </w:r>
    </w:p>
    <w:p>
      <w:pPr>
        <w:spacing w:after="0"/>
        <w:ind w:left="0"/>
        <w:jc w:val="both"/>
      </w:pPr>
      <w:r>
        <w:rPr>
          <w:rFonts w:ascii="Times New Roman"/>
          <w:b w:val="false"/>
          <w:i w:val="false"/>
          <w:color w:val="000000"/>
          <w:sz w:val="28"/>
        </w:rPr>
        <w:t xml:space="preserve">
                        өткен берешегі", </w:t>
      </w:r>
    </w:p>
    <w:p>
      <w:pPr>
        <w:spacing w:after="0"/>
        <w:ind w:left="0"/>
        <w:jc w:val="both"/>
      </w:pPr>
      <w:r>
        <w:rPr>
          <w:rFonts w:ascii="Times New Roman"/>
          <w:b w:val="false"/>
          <w:i w:val="false"/>
          <w:color w:val="000000"/>
          <w:sz w:val="28"/>
        </w:rPr>
        <w:t xml:space="preserve">
                 1328   "Банк операцияларының жекелеген түрлерін жүзеге </w:t>
      </w:r>
    </w:p>
    <w:p>
      <w:pPr>
        <w:spacing w:after="0"/>
        <w:ind w:left="0"/>
        <w:jc w:val="both"/>
      </w:pPr>
      <w:r>
        <w:rPr>
          <w:rFonts w:ascii="Times New Roman"/>
          <w:b w:val="false"/>
          <w:i w:val="false"/>
          <w:color w:val="000000"/>
          <w:sz w:val="28"/>
        </w:rPr>
        <w:t xml:space="preserve">
                        асыратын ұйымдарға берілген қаржы лизингі бойынша </w:t>
      </w:r>
    </w:p>
    <w:p>
      <w:pPr>
        <w:spacing w:after="0"/>
        <w:ind w:left="0"/>
        <w:jc w:val="both"/>
      </w:pPr>
      <w:r>
        <w:rPr>
          <w:rFonts w:ascii="Times New Roman"/>
          <w:b w:val="false"/>
          <w:i w:val="false"/>
          <w:color w:val="000000"/>
          <w:sz w:val="28"/>
        </w:rPr>
        <w:t xml:space="preserve">
                        мерзімі өткен берешек", </w:t>
      </w:r>
    </w:p>
    <w:p>
      <w:pPr>
        <w:spacing w:after="0"/>
        <w:ind w:left="0"/>
        <w:jc w:val="both"/>
      </w:pPr>
      <w:r>
        <w:rPr>
          <w:rFonts w:ascii="Times New Roman"/>
          <w:b w:val="false"/>
          <w:i w:val="false"/>
          <w:color w:val="000000"/>
          <w:sz w:val="28"/>
        </w:rPr>
        <w:t xml:space="preserve">
                 1421   "Қаржы лизингі бойынша клиенттердің мерзімі өткен </w:t>
      </w:r>
    </w:p>
    <w:p>
      <w:pPr>
        <w:spacing w:after="0"/>
        <w:ind w:left="0"/>
        <w:jc w:val="both"/>
      </w:pPr>
      <w:r>
        <w:rPr>
          <w:rFonts w:ascii="Times New Roman"/>
          <w:b w:val="false"/>
          <w:i w:val="false"/>
          <w:color w:val="000000"/>
          <w:sz w:val="28"/>
        </w:rPr>
        <w:t xml:space="preserve">
                        берешегі". </w:t>
      </w:r>
    </w:p>
    <w:bookmarkStart w:name="z439" w:id="198"/>
    <w:p>
      <w:pPr>
        <w:spacing w:after="0"/>
        <w:ind w:left="0"/>
        <w:jc w:val="both"/>
      </w:pPr>
      <w:r>
        <w:rPr>
          <w:rFonts w:ascii="Times New Roman"/>
          <w:b w:val="false"/>
          <w:i w:val="false"/>
          <w:color w:val="000000"/>
          <w:sz w:val="28"/>
        </w:rPr>
        <w:t xml:space="preserve">
            118. Мүлік лизингі шарты бойынша банктің талаптары құнсызданған жағдайда резервтер (провизиялар) құру кезінде мынадай бухгалтерлік жазба жүзеге асырылады: </w:t>
      </w:r>
    </w:p>
    <w:bookmarkEnd w:id="198"/>
    <w:p>
      <w:pPr>
        <w:spacing w:after="0"/>
        <w:ind w:left="0"/>
        <w:jc w:val="both"/>
      </w:pPr>
      <w:r>
        <w:rPr>
          <w:rFonts w:ascii="Times New Roman"/>
          <w:b w:val="false"/>
          <w:i w:val="false"/>
          <w:color w:val="000000"/>
          <w:sz w:val="28"/>
        </w:rPr>
        <w:t xml:space="preserve">
            Дт   5452   "Басқа банктерге берілген заемдар және қаржы </w:t>
      </w:r>
    </w:p>
    <w:p>
      <w:pPr>
        <w:spacing w:after="0"/>
        <w:ind w:left="0"/>
        <w:jc w:val="both"/>
      </w:pPr>
      <w:r>
        <w:rPr>
          <w:rFonts w:ascii="Times New Roman"/>
          <w:b w:val="false"/>
          <w:i w:val="false"/>
          <w:color w:val="000000"/>
          <w:sz w:val="28"/>
        </w:rPr>
        <w:t xml:space="preserve">
                        лизингі бойынша резервтерге (провизияларға) ақша </w:t>
      </w:r>
    </w:p>
    <w:p>
      <w:pPr>
        <w:spacing w:after="0"/>
        <w:ind w:left="0"/>
        <w:jc w:val="both"/>
      </w:pPr>
      <w:r>
        <w:rPr>
          <w:rFonts w:ascii="Times New Roman"/>
          <w:b w:val="false"/>
          <w:i w:val="false"/>
          <w:color w:val="000000"/>
          <w:sz w:val="28"/>
        </w:rPr>
        <w:t xml:space="preserve">
                        бөлу", </w:t>
      </w:r>
    </w:p>
    <w:p>
      <w:pPr>
        <w:spacing w:after="0"/>
        <w:ind w:left="0"/>
        <w:jc w:val="both"/>
      </w:pPr>
      <w:r>
        <w:rPr>
          <w:rFonts w:ascii="Times New Roman"/>
          <w:b w:val="false"/>
          <w:i w:val="false"/>
          <w:color w:val="000000"/>
          <w:sz w:val="28"/>
        </w:rPr>
        <w:t xml:space="preserve">
                 5455   "Клиенттерге берілген заемдар және қаржы лизингі </w:t>
      </w:r>
    </w:p>
    <w:p>
      <w:pPr>
        <w:spacing w:after="0"/>
        <w:ind w:left="0"/>
        <w:jc w:val="both"/>
      </w:pPr>
      <w:r>
        <w:rPr>
          <w:rFonts w:ascii="Times New Roman"/>
          <w:b w:val="false"/>
          <w:i w:val="false"/>
          <w:color w:val="000000"/>
          <w:sz w:val="28"/>
        </w:rPr>
        <w:t xml:space="preserve">
                        бойынша резервтерге (провизияларға) ақша бөлу", </w:t>
      </w:r>
    </w:p>
    <w:p>
      <w:pPr>
        <w:spacing w:after="0"/>
        <w:ind w:left="0"/>
        <w:jc w:val="both"/>
      </w:pPr>
      <w:r>
        <w:rPr>
          <w:rFonts w:ascii="Times New Roman"/>
          <w:b w:val="false"/>
          <w:i w:val="false"/>
          <w:color w:val="000000"/>
          <w:sz w:val="28"/>
        </w:rPr>
        <w:t xml:space="preserve">
                 5466   "Банк операцияларының жекелеген түрлерін жүзеге </w:t>
      </w:r>
    </w:p>
    <w:p>
      <w:pPr>
        <w:spacing w:after="0"/>
        <w:ind w:left="0"/>
        <w:jc w:val="both"/>
      </w:pPr>
      <w:r>
        <w:rPr>
          <w:rFonts w:ascii="Times New Roman"/>
          <w:b w:val="false"/>
          <w:i w:val="false"/>
          <w:color w:val="000000"/>
          <w:sz w:val="28"/>
        </w:rPr>
        <w:t xml:space="preserve">
                        асыратын ұйымдар берген заемдар және қаржы лизингі </w:t>
      </w:r>
    </w:p>
    <w:p>
      <w:pPr>
        <w:spacing w:after="0"/>
        <w:ind w:left="0"/>
        <w:jc w:val="both"/>
      </w:pPr>
      <w:r>
        <w:rPr>
          <w:rFonts w:ascii="Times New Roman"/>
          <w:b w:val="false"/>
          <w:i w:val="false"/>
          <w:color w:val="000000"/>
          <w:sz w:val="28"/>
        </w:rPr>
        <w:t xml:space="preserve">
                        бойынша резервтерге (провизияларға) қаржы бөлу" </w:t>
      </w:r>
    </w:p>
    <w:p>
      <w:pPr>
        <w:spacing w:after="0"/>
        <w:ind w:left="0"/>
        <w:jc w:val="both"/>
      </w:pPr>
      <w:r>
        <w:rPr>
          <w:rFonts w:ascii="Times New Roman"/>
          <w:b w:val="false"/>
          <w:i w:val="false"/>
          <w:color w:val="000000"/>
          <w:sz w:val="28"/>
        </w:rPr>
        <w:t xml:space="preserve">
            Кт   1319   "Басқа банктерге берілген заемдар және қаржы </w:t>
      </w:r>
    </w:p>
    <w:p>
      <w:pPr>
        <w:spacing w:after="0"/>
        <w:ind w:left="0"/>
        <w:jc w:val="both"/>
      </w:pPr>
      <w:r>
        <w:rPr>
          <w:rFonts w:ascii="Times New Roman"/>
          <w:b w:val="false"/>
          <w:i w:val="false"/>
          <w:color w:val="000000"/>
          <w:sz w:val="28"/>
        </w:rPr>
        <w:t xml:space="preserve">
                        лизингі бойынша резервтер (провизиялар)", </w:t>
      </w:r>
    </w:p>
    <w:p>
      <w:pPr>
        <w:spacing w:after="0"/>
        <w:ind w:left="0"/>
        <w:jc w:val="both"/>
      </w:pPr>
      <w:r>
        <w:rPr>
          <w:rFonts w:ascii="Times New Roman"/>
          <w:b w:val="false"/>
          <w:i w:val="false"/>
          <w:color w:val="000000"/>
          <w:sz w:val="28"/>
        </w:rPr>
        <w:t xml:space="preserve">
                 1329   "Банк операцияларының жекелеген түрлерін жүзеге </w:t>
      </w:r>
    </w:p>
    <w:p>
      <w:pPr>
        <w:spacing w:after="0"/>
        <w:ind w:left="0"/>
        <w:jc w:val="both"/>
      </w:pPr>
      <w:r>
        <w:rPr>
          <w:rFonts w:ascii="Times New Roman"/>
          <w:b w:val="false"/>
          <w:i w:val="false"/>
          <w:color w:val="000000"/>
          <w:sz w:val="28"/>
        </w:rPr>
        <w:t xml:space="preserve">
                        асыратын ұйымдарға берілген заемдар мен қаржы </w:t>
      </w:r>
    </w:p>
    <w:p>
      <w:pPr>
        <w:spacing w:after="0"/>
        <w:ind w:left="0"/>
        <w:jc w:val="both"/>
      </w:pPr>
      <w:r>
        <w:rPr>
          <w:rFonts w:ascii="Times New Roman"/>
          <w:b w:val="false"/>
          <w:i w:val="false"/>
          <w:color w:val="000000"/>
          <w:sz w:val="28"/>
        </w:rPr>
        <w:t xml:space="preserve">
                        лизингі бойынша резервтер", </w:t>
      </w:r>
    </w:p>
    <w:p>
      <w:pPr>
        <w:spacing w:after="0"/>
        <w:ind w:left="0"/>
        <w:jc w:val="both"/>
      </w:pPr>
      <w:r>
        <w:rPr>
          <w:rFonts w:ascii="Times New Roman"/>
          <w:b w:val="false"/>
          <w:i w:val="false"/>
          <w:color w:val="000000"/>
          <w:sz w:val="28"/>
        </w:rPr>
        <w:t xml:space="preserve">
                 1428   "Клиенттерге берілген заемдар және қаржы лизингі </w:t>
      </w:r>
    </w:p>
    <w:p>
      <w:pPr>
        <w:spacing w:after="0"/>
        <w:ind w:left="0"/>
        <w:jc w:val="both"/>
      </w:pPr>
      <w:r>
        <w:rPr>
          <w:rFonts w:ascii="Times New Roman"/>
          <w:b w:val="false"/>
          <w:i w:val="false"/>
          <w:color w:val="000000"/>
          <w:sz w:val="28"/>
        </w:rPr>
        <w:t xml:space="preserve">
                        бойынша резервтер". </w:t>
      </w:r>
    </w:p>
    <w:bookmarkStart w:name="z440" w:id="199"/>
    <w:p>
      <w:pPr>
        <w:spacing w:after="0"/>
        <w:ind w:left="0"/>
        <w:jc w:val="both"/>
      </w:pPr>
      <w:r>
        <w:rPr>
          <w:rFonts w:ascii="Times New Roman"/>
          <w:b w:val="false"/>
          <w:i w:val="false"/>
          <w:color w:val="000000"/>
          <w:sz w:val="28"/>
        </w:rPr>
        <w:t xml:space="preserve">
            119. Лизинг төлемдерін төлеу жаңартылған немесе мүлік лизингі шарты бойынша банк талаптарының кредиттік сапасын жақсарған кезде бұрын жасалған резервтер (провизиялар) азаяды және мынадай бухгалтерлік жазба жүзеге асырылады: </w:t>
      </w:r>
    </w:p>
    <w:bookmarkEnd w:id="199"/>
    <w:p>
      <w:pPr>
        <w:spacing w:after="0"/>
        <w:ind w:left="0"/>
        <w:jc w:val="both"/>
      </w:pPr>
      <w:r>
        <w:rPr>
          <w:rFonts w:ascii="Times New Roman"/>
          <w:b w:val="false"/>
          <w:i w:val="false"/>
          <w:color w:val="000000"/>
          <w:sz w:val="28"/>
        </w:rPr>
        <w:t xml:space="preserve">
            Дт   1319   "Басқа банктерге берілген заемдар және қаржы </w:t>
      </w:r>
    </w:p>
    <w:p>
      <w:pPr>
        <w:spacing w:after="0"/>
        <w:ind w:left="0"/>
        <w:jc w:val="both"/>
      </w:pPr>
      <w:r>
        <w:rPr>
          <w:rFonts w:ascii="Times New Roman"/>
          <w:b w:val="false"/>
          <w:i w:val="false"/>
          <w:color w:val="000000"/>
          <w:sz w:val="28"/>
        </w:rPr>
        <w:t xml:space="preserve">
                        лизингі бойынша резервтер (провизиялар)", </w:t>
      </w:r>
    </w:p>
    <w:p>
      <w:pPr>
        <w:spacing w:after="0"/>
        <w:ind w:left="0"/>
        <w:jc w:val="both"/>
      </w:pPr>
      <w:r>
        <w:rPr>
          <w:rFonts w:ascii="Times New Roman"/>
          <w:b w:val="false"/>
          <w:i w:val="false"/>
          <w:color w:val="000000"/>
          <w:sz w:val="28"/>
        </w:rPr>
        <w:t xml:space="preserve">
                 1329   "Банк операцияларының жекелеген түрлерін жүзеге </w:t>
      </w:r>
    </w:p>
    <w:p>
      <w:pPr>
        <w:spacing w:after="0"/>
        <w:ind w:left="0"/>
        <w:jc w:val="both"/>
      </w:pPr>
      <w:r>
        <w:rPr>
          <w:rFonts w:ascii="Times New Roman"/>
          <w:b w:val="false"/>
          <w:i w:val="false"/>
          <w:color w:val="000000"/>
          <w:sz w:val="28"/>
        </w:rPr>
        <w:t xml:space="preserve">
                        асыратын ұйымдарға берілген заемдар мен қаржы </w:t>
      </w:r>
    </w:p>
    <w:p>
      <w:pPr>
        <w:spacing w:after="0"/>
        <w:ind w:left="0"/>
        <w:jc w:val="both"/>
      </w:pPr>
      <w:r>
        <w:rPr>
          <w:rFonts w:ascii="Times New Roman"/>
          <w:b w:val="false"/>
          <w:i w:val="false"/>
          <w:color w:val="000000"/>
          <w:sz w:val="28"/>
        </w:rPr>
        <w:t xml:space="preserve">
                        лизингі бойынша резервтер", </w:t>
      </w:r>
    </w:p>
    <w:p>
      <w:pPr>
        <w:spacing w:after="0"/>
        <w:ind w:left="0"/>
        <w:jc w:val="both"/>
      </w:pPr>
      <w:r>
        <w:rPr>
          <w:rFonts w:ascii="Times New Roman"/>
          <w:b w:val="false"/>
          <w:i w:val="false"/>
          <w:color w:val="000000"/>
          <w:sz w:val="28"/>
        </w:rPr>
        <w:t xml:space="preserve">
                 1428   "Клиенттерге берілген заемдар және қаржы лизингі </w:t>
      </w:r>
    </w:p>
    <w:p>
      <w:pPr>
        <w:spacing w:after="0"/>
        <w:ind w:left="0"/>
        <w:jc w:val="both"/>
      </w:pPr>
      <w:r>
        <w:rPr>
          <w:rFonts w:ascii="Times New Roman"/>
          <w:b w:val="false"/>
          <w:i w:val="false"/>
          <w:color w:val="000000"/>
          <w:sz w:val="28"/>
        </w:rPr>
        <w:t xml:space="preserve">
                        бойынша резервтер" </w:t>
      </w:r>
    </w:p>
    <w:p>
      <w:pPr>
        <w:spacing w:after="0"/>
        <w:ind w:left="0"/>
        <w:jc w:val="both"/>
      </w:pPr>
      <w:r>
        <w:rPr>
          <w:rFonts w:ascii="Times New Roman"/>
          <w:b w:val="false"/>
          <w:i w:val="false"/>
          <w:color w:val="000000"/>
          <w:sz w:val="28"/>
        </w:rPr>
        <w:t xml:space="preserve">
            Кт   4952   "Басқа банктерге берілген заемдар және қаржы </w:t>
      </w:r>
    </w:p>
    <w:p>
      <w:pPr>
        <w:spacing w:after="0"/>
        <w:ind w:left="0"/>
        <w:jc w:val="both"/>
      </w:pPr>
      <w:r>
        <w:rPr>
          <w:rFonts w:ascii="Times New Roman"/>
          <w:b w:val="false"/>
          <w:i w:val="false"/>
          <w:color w:val="000000"/>
          <w:sz w:val="28"/>
        </w:rPr>
        <w:t xml:space="preserve">
                        лизингі бойынша құрылған резервтерді </w:t>
      </w:r>
    </w:p>
    <w:p>
      <w:pPr>
        <w:spacing w:after="0"/>
        <w:ind w:left="0"/>
        <w:jc w:val="both"/>
      </w:pPr>
      <w:r>
        <w:rPr>
          <w:rFonts w:ascii="Times New Roman"/>
          <w:b w:val="false"/>
          <w:i w:val="false"/>
          <w:color w:val="000000"/>
          <w:sz w:val="28"/>
        </w:rPr>
        <w:t xml:space="preserve">
                        (провизияларды) қалпына келтіруден кірістер", </w:t>
      </w:r>
    </w:p>
    <w:p>
      <w:pPr>
        <w:spacing w:after="0"/>
        <w:ind w:left="0"/>
        <w:jc w:val="both"/>
      </w:pPr>
      <w:r>
        <w:rPr>
          <w:rFonts w:ascii="Times New Roman"/>
          <w:b w:val="false"/>
          <w:i w:val="false"/>
          <w:color w:val="000000"/>
          <w:sz w:val="28"/>
        </w:rPr>
        <w:t xml:space="preserve">
                 4955   "Клиенттерге берілген заемдар және қаржы лизингі </w:t>
      </w:r>
    </w:p>
    <w:p>
      <w:pPr>
        <w:spacing w:after="0"/>
        <w:ind w:left="0"/>
        <w:jc w:val="both"/>
      </w:pPr>
      <w:r>
        <w:rPr>
          <w:rFonts w:ascii="Times New Roman"/>
          <w:b w:val="false"/>
          <w:i w:val="false"/>
          <w:color w:val="000000"/>
          <w:sz w:val="28"/>
        </w:rPr>
        <w:t xml:space="preserve">
                        бойынша құрылған резервтерді (провизияларды) </w:t>
      </w:r>
    </w:p>
    <w:p>
      <w:pPr>
        <w:spacing w:after="0"/>
        <w:ind w:left="0"/>
        <w:jc w:val="both"/>
      </w:pPr>
      <w:r>
        <w:rPr>
          <w:rFonts w:ascii="Times New Roman"/>
          <w:b w:val="false"/>
          <w:i w:val="false"/>
          <w:color w:val="000000"/>
          <w:sz w:val="28"/>
        </w:rPr>
        <w:t xml:space="preserve">
                        қалпына келтіруден кірістер", </w:t>
      </w:r>
    </w:p>
    <w:p>
      <w:pPr>
        <w:spacing w:after="0"/>
        <w:ind w:left="0"/>
        <w:jc w:val="both"/>
      </w:pPr>
      <w:r>
        <w:rPr>
          <w:rFonts w:ascii="Times New Roman"/>
          <w:b w:val="false"/>
          <w:i w:val="false"/>
          <w:color w:val="000000"/>
          <w:sz w:val="28"/>
        </w:rPr>
        <w:t xml:space="preserve">
                 4956   "Банк операцияларының жекелеген түрлерін жүзеге </w:t>
      </w:r>
    </w:p>
    <w:p>
      <w:pPr>
        <w:spacing w:after="0"/>
        <w:ind w:left="0"/>
        <w:jc w:val="both"/>
      </w:pPr>
      <w:r>
        <w:rPr>
          <w:rFonts w:ascii="Times New Roman"/>
          <w:b w:val="false"/>
          <w:i w:val="false"/>
          <w:color w:val="000000"/>
          <w:sz w:val="28"/>
        </w:rPr>
        <w:t xml:space="preserve">
                        асыратын ұйымдарға ұсынылған заемдар және қаржы </w:t>
      </w:r>
    </w:p>
    <w:p>
      <w:pPr>
        <w:spacing w:after="0"/>
        <w:ind w:left="0"/>
        <w:jc w:val="both"/>
      </w:pPr>
      <w:r>
        <w:rPr>
          <w:rFonts w:ascii="Times New Roman"/>
          <w:b w:val="false"/>
          <w:i w:val="false"/>
          <w:color w:val="000000"/>
          <w:sz w:val="28"/>
        </w:rPr>
        <w:t xml:space="preserve">
                        лизингі бойынша құрылған резервтерді </w:t>
      </w:r>
    </w:p>
    <w:p>
      <w:pPr>
        <w:spacing w:after="0"/>
        <w:ind w:left="0"/>
        <w:jc w:val="both"/>
      </w:pPr>
      <w:r>
        <w:rPr>
          <w:rFonts w:ascii="Times New Roman"/>
          <w:b w:val="false"/>
          <w:i w:val="false"/>
          <w:color w:val="000000"/>
          <w:sz w:val="28"/>
        </w:rPr>
        <w:t xml:space="preserve">
                        (провизияларды) қалпына келтіруден кірістер". </w:t>
      </w:r>
    </w:p>
    <w:bookmarkStart w:name="z441" w:id="200"/>
    <w:p>
      <w:pPr>
        <w:spacing w:after="0"/>
        <w:ind w:left="0"/>
        <w:jc w:val="both"/>
      </w:pPr>
      <w:r>
        <w:rPr>
          <w:rFonts w:ascii="Times New Roman"/>
          <w:b w:val="false"/>
          <w:i w:val="false"/>
          <w:color w:val="000000"/>
          <w:sz w:val="28"/>
        </w:rPr>
        <w:t xml:space="preserve">
            120. Банк толық алынбаған лизинг төлемдерін баланстан есептен шығару туралы шешім қабылдаған жағдайда, мынадай бухгалтерлік жазбалар жүзеге асырылады: </w:t>
      </w:r>
    </w:p>
    <w:bookmarkEnd w:id="200"/>
    <w:p>
      <w:pPr>
        <w:spacing w:after="0"/>
        <w:ind w:left="0"/>
        <w:jc w:val="both"/>
      </w:pPr>
      <w:r>
        <w:rPr>
          <w:rFonts w:ascii="Times New Roman"/>
          <w:b w:val="false"/>
          <w:i w:val="false"/>
          <w:color w:val="000000"/>
          <w:sz w:val="28"/>
        </w:rPr>
        <w:t xml:space="preserve">
            Дт   1319   "Басқа банктерге берілген заемдар және қаржы </w:t>
      </w:r>
    </w:p>
    <w:p>
      <w:pPr>
        <w:spacing w:after="0"/>
        <w:ind w:left="0"/>
        <w:jc w:val="both"/>
      </w:pPr>
      <w:r>
        <w:rPr>
          <w:rFonts w:ascii="Times New Roman"/>
          <w:b w:val="false"/>
          <w:i w:val="false"/>
          <w:color w:val="000000"/>
          <w:sz w:val="28"/>
        </w:rPr>
        <w:t xml:space="preserve">
                        лизингі бойынша резервтер (провизиялар)", </w:t>
      </w:r>
    </w:p>
    <w:p>
      <w:pPr>
        <w:spacing w:after="0"/>
        <w:ind w:left="0"/>
        <w:jc w:val="both"/>
      </w:pPr>
      <w:r>
        <w:rPr>
          <w:rFonts w:ascii="Times New Roman"/>
          <w:b w:val="false"/>
          <w:i w:val="false"/>
          <w:color w:val="000000"/>
          <w:sz w:val="28"/>
        </w:rPr>
        <w:t xml:space="preserve">
                 1329   "Банк операцияларының жекелеген түрлерін </w:t>
      </w:r>
    </w:p>
    <w:p>
      <w:pPr>
        <w:spacing w:after="0"/>
        <w:ind w:left="0"/>
        <w:jc w:val="both"/>
      </w:pPr>
      <w:r>
        <w:rPr>
          <w:rFonts w:ascii="Times New Roman"/>
          <w:b w:val="false"/>
          <w:i w:val="false"/>
          <w:color w:val="000000"/>
          <w:sz w:val="28"/>
        </w:rPr>
        <w:t xml:space="preserve">
                        жүзеге асыратын ұйымдарға берілген заемдар мен </w:t>
      </w:r>
    </w:p>
    <w:p>
      <w:pPr>
        <w:spacing w:after="0"/>
        <w:ind w:left="0"/>
        <w:jc w:val="both"/>
      </w:pPr>
      <w:r>
        <w:rPr>
          <w:rFonts w:ascii="Times New Roman"/>
          <w:b w:val="false"/>
          <w:i w:val="false"/>
          <w:color w:val="000000"/>
          <w:sz w:val="28"/>
        </w:rPr>
        <w:t xml:space="preserve">
                        қаржы лизингі бойынша резервтер", </w:t>
      </w:r>
    </w:p>
    <w:p>
      <w:pPr>
        <w:spacing w:after="0"/>
        <w:ind w:left="0"/>
        <w:jc w:val="both"/>
      </w:pPr>
      <w:r>
        <w:rPr>
          <w:rFonts w:ascii="Times New Roman"/>
          <w:b w:val="false"/>
          <w:i w:val="false"/>
          <w:color w:val="000000"/>
          <w:sz w:val="28"/>
        </w:rPr>
        <w:t xml:space="preserve">
                 1428   "Клиенттерге берілген заемдар және қаржы лизингі </w:t>
      </w:r>
    </w:p>
    <w:p>
      <w:pPr>
        <w:spacing w:after="0"/>
        <w:ind w:left="0"/>
        <w:jc w:val="both"/>
      </w:pPr>
      <w:r>
        <w:rPr>
          <w:rFonts w:ascii="Times New Roman"/>
          <w:b w:val="false"/>
          <w:i w:val="false"/>
          <w:color w:val="000000"/>
          <w:sz w:val="28"/>
        </w:rPr>
        <w:t xml:space="preserve">
                        бойынша резервтер" </w:t>
      </w:r>
    </w:p>
    <w:p>
      <w:pPr>
        <w:spacing w:after="0"/>
        <w:ind w:left="0"/>
        <w:jc w:val="both"/>
      </w:pPr>
      <w:r>
        <w:rPr>
          <w:rFonts w:ascii="Times New Roman"/>
          <w:b w:val="false"/>
          <w:i w:val="false"/>
          <w:color w:val="000000"/>
          <w:sz w:val="28"/>
        </w:rPr>
        <w:t xml:space="preserve">
            Кт   1309   "Қаржы лизингі бойынша басқа банктердің мерзімі </w:t>
      </w:r>
    </w:p>
    <w:p>
      <w:pPr>
        <w:spacing w:after="0"/>
        <w:ind w:left="0"/>
        <w:jc w:val="both"/>
      </w:pPr>
      <w:r>
        <w:rPr>
          <w:rFonts w:ascii="Times New Roman"/>
          <w:b w:val="false"/>
          <w:i w:val="false"/>
          <w:color w:val="000000"/>
          <w:sz w:val="28"/>
        </w:rPr>
        <w:t xml:space="preserve">
                        өткен берешегі", </w:t>
      </w:r>
    </w:p>
    <w:p>
      <w:pPr>
        <w:spacing w:after="0"/>
        <w:ind w:left="0"/>
        <w:jc w:val="both"/>
      </w:pPr>
      <w:r>
        <w:rPr>
          <w:rFonts w:ascii="Times New Roman"/>
          <w:b w:val="false"/>
          <w:i w:val="false"/>
          <w:color w:val="000000"/>
          <w:sz w:val="28"/>
        </w:rPr>
        <w:t xml:space="preserve">
                 1328   "Банк операцияларының жекелеген түрлерін жүзеге </w:t>
      </w:r>
    </w:p>
    <w:p>
      <w:pPr>
        <w:spacing w:after="0"/>
        <w:ind w:left="0"/>
        <w:jc w:val="both"/>
      </w:pPr>
      <w:r>
        <w:rPr>
          <w:rFonts w:ascii="Times New Roman"/>
          <w:b w:val="false"/>
          <w:i w:val="false"/>
          <w:color w:val="000000"/>
          <w:sz w:val="28"/>
        </w:rPr>
        <w:t xml:space="preserve">
                        асыратын ұйымдарға берілген қаржы лизингі бойынша </w:t>
      </w:r>
    </w:p>
    <w:p>
      <w:pPr>
        <w:spacing w:after="0"/>
        <w:ind w:left="0"/>
        <w:jc w:val="both"/>
      </w:pPr>
      <w:r>
        <w:rPr>
          <w:rFonts w:ascii="Times New Roman"/>
          <w:b w:val="false"/>
          <w:i w:val="false"/>
          <w:color w:val="000000"/>
          <w:sz w:val="28"/>
        </w:rPr>
        <w:t xml:space="preserve">
                        мерзімі өткен берешек", </w:t>
      </w:r>
    </w:p>
    <w:p>
      <w:pPr>
        <w:spacing w:after="0"/>
        <w:ind w:left="0"/>
        <w:jc w:val="both"/>
      </w:pPr>
      <w:r>
        <w:rPr>
          <w:rFonts w:ascii="Times New Roman"/>
          <w:b w:val="false"/>
          <w:i w:val="false"/>
          <w:color w:val="000000"/>
          <w:sz w:val="28"/>
        </w:rPr>
        <w:t xml:space="preserve">
                 1421   "Қаржы лизингі бойынша клиенттердің мерзімі өткен </w:t>
      </w:r>
    </w:p>
    <w:p>
      <w:pPr>
        <w:spacing w:after="0"/>
        <w:ind w:left="0"/>
        <w:jc w:val="both"/>
      </w:pPr>
      <w:r>
        <w:rPr>
          <w:rFonts w:ascii="Times New Roman"/>
          <w:b w:val="false"/>
          <w:i w:val="false"/>
          <w:color w:val="000000"/>
          <w:sz w:val="28"/>
        </w:rPr>
        <w:t xml:space="preserve">
                        берешегі". </w:t>
      </w:r>
    </w:p>
    <w:bookmarkStart w:name="z442" w:id="201"/>
    <w:p>
      <w:pPr>
        <w:spacing w:after="0"/>
        <w:ind w:left="0"/>
        <w:jc w:val="both"/>
      </w:pPr>
      <w:r>
        <w:rPr>
          <w:rFonts w:ascii="Times New Roman"/>
          <w:b w:val="false"/>
          <w:i w:val="false"/>
          <w:color w:val="000000"/>
          <w:sz w:val="28"/>
        </w:rPr>
        <w:t xml:space="preserve">
            121. Жекелеген келісімнің талаптарына сәйкес жалға алынған мүлікке меншік құқығын клиентке берген кезде мынадай бухгалтерлік жазбалар жүзеге асырылады: </w:t>
      </w:r>
    </w:p>
    <w:bookmarkEnd w:id="201"/>
    <w:bookmarkStart w:name="z443" w:id="202"/>
    <w:p>
      <w:pPr>
        <w:spacing w:after="0"/>
        <w:ind w:left="0"/>
        <w:jc w:val="both"/>
      </w:pPr>
      <w:r>
        <w:rPr>
          <w:rFonts w:ascii="Times New Roman"/>
          <w:b w:val="false"/>
          <w:i w:val="false"/>
          <w:color w:val="000000"/>
          <w:sz w:val="28"/>
        </w:rPr>
        <w:t xml:space="preserve">
            1) мүлікті сый ретінде беру бойынша: </w:t>
      </w:r>
    </w:p>
    <w:bookmarkEnd w:id="202"/>
    <w:p>
      <w:pPr>
        <w:spacing w:after="0"/>
        <w:ind w:left="0"/>
        <w:jc w:val="both"/>
      </w:pPr>
      <w:r>
        <w:rPr>
          <w:rFonts w:ascii="Times New Roman"/>
          <w:b w:val="false"/>
          <w:i w:val="false"/>
          <w:color w:val="000000"/>
          <w:sz w:val="28"/>
        </w:rPr>
        <w:t xml:space="preserve">
            Дт   5853   "Негізгі құрал-жабдықтарды және материалдық емес </w:t>
      </w:r>
    </w:p>
    <w:p>
      <w:pPr>
        <w:spacing w:after="0"/>
        <w:ind w:left="0"/>
        <w:jc w:val="both"/>
      </w:pPr>
      <w:r>
        <w:rPr>
          <w:rFonts w:ascii="Times New Roman"/>
          <w:b w:val="false"/>
          <w:i w:val="false"/>
          <w:color w:val="000000"/>
          <w:sz w:val="28"/>
        </w:rPr>
        <w:t xml:space="preserve">
                        активтерді өтеусіз беру шығыстары" </w:t>
      </w:r>
    </w:p>
    <w:p>
      <w:pPr>
        <w:spacing w:after="0"/>
        <w:ind w:left="0"/>
        <w:jc w:val="both"/>
      </w:pPr>
      <w:r>
        <w:rPr>
          <w:rFonts w:ascii="Times New Roman"/>
          <w:b w:val="false"/>
          <w:i w:val="false"/>
          <w:color w:val="000000"/>
          <w:sz w:val="28"/>
        </w:rPr>
        <w:t xml:space="preserve">
            Кт   1305   "Басқа банктерге қаржы лизингі", </w:t>
      </w:r>
    </w:p>
    <w:p>
      <w:pPr>
        <w:spacing w:after="0"/>
        <w:ind w:left="0"/>
        <w:jc w:val="both"/>
      </w:pPr>
      <w:r>
        <w:rPr>
          <w:rFonts w:ascii="Times New Roman"/>
          <w:b w:val="false"/>
          <w:i w:val="false"/>
          <w:color w:val="000000"/>
          <w:sz w:val="28"/>
        </w:rPr>
        <w:t xml:space="preserve">
                 1326   "Банк операцияларының жекелеген түрлерін жүзеге </w:t>
      </w:r>
    </w:p>
    <w:p>
      <w:pPr>
        <w:spacing w:after="0"/>
        <w:ind w:left="0"/>
        <w:jc w:val="both"/>
      </w:pPr>
      <w:r>
        <w:rPr>
          <w:rFonts w:ascii="Times New Roman"/>
          <w:b w:val="false"/>
          <w:i w:val="false"/>
          <w:color w:val="000000"/>
          <w:sz w:val="28"/>
        </w:rPr>
        <w:t xml:space="preserve">
                        асыратын ұйымдарға қаржы лизингі", </w:t>
      </w:r>
    </w:p>
    <w:p>
      <w:pPr>
        <w:spacing w:after="0"/>
        <w:ind w:left="0"/>
        <w:jc w:val="both"/>
      </w:pPr>
      <w:r>
        <w:rPr>
          <w:rFonts w:ascii="Times New Roman"/>
          <w:b w:val="false"/>
          <w:i w:val="false"/>
          <w:color w:val="000000"/>
          <w:sz w:val="28"/>
        </w:rPr>
        <w:t xml:space="preserve">
                 1420   "Клиенттерге берілген қаржы лизингі", </w:t>
      </w:r>
    </w:p>
    <w:p>
      <w:pPr>
        <w:spacing w:after="0"/>
        <w:ind w:left="0"/>
        <w:jc w:val="both"/>
      </w:pPr>
      <w:r>
        <w:rPr>
          <w:rFonts w:ascii="Times New Roman"/>
          <w:b w:val="false"/>
          <w:i w:val="false"/>
          <w:color w:val="000000"/>
          <w:sz w:val="28"/>
        </w:rPr>
        <w:t xml:space="preserve">
                 1656   "Жалға беруге арналған негізгі құрал-жабдықтар"; </w:t>
      </w:r>
    </w:p>
    <w:bookmarkStart w:name="z444" w:id="203"/>
    <w:p>
      <w:pPr>
        <w:spacing w:after="0"/>
        <w:ind w:left="0"/>
        <w:jc w:val="both"/>
      </w:pPr>
      <w:r>
        <w:rPr>
          <w:rFonts w:ascii="Times New Roman"/>
          <w:b w:val="false"/>
          <w:i w:val="false"/>
          <w:color w:val="000000"/>
          <w:sz w:val="28"/>
        </w:rPr>
        <w:t xml:space="preserve">
            2) мүлікті сату бойынша: </w:t>
      </w:r>
    </w:p>
    <w:bookmarkEnd w:id="203"/>
    <w:p>
      <w:pPr>
        <w:spacing w:after="0"/>
        <w:ind w:left="0"/>
        <w:jc w:val="both"/>
      </w:pPr>
      <w:r>
        <w:rPr>
          <w:rFonts w:ascii="Times New Roman"/>
          <w:b w:val="false"/>
          <w:i w:val="false"/>
          <w:color w:val="000000"/>
          <w:sz w:val="28"/>
        </w:rPr>
        <w:t xml:space="preserve">
            Дт   1001   "Кассадағы қолма-қол ақша", </w:t>
      </w:r>
    </w:p>
    <w:p>
      <w:pPr>
        <w:spacing w:after="0"/>
        <w:ind w:left="0"/>
        <w:jc w:val="both"/>
      </w:pPr>
      <w:r>
        <w:rPr>
          <w:rFonts w:ascii="Times New Roman"/>
          <w:b w:val="false"/>
          <w:i w:val="false"/>
          <w:color w:val="000000"/>
          <w:sz w:val="28"/>
        </w:rPr>
        <w:t xml:space="preserve">
                 1051   "Қазақстан Республикасының Ұлттық Банкіндегі </w:t>
      </w:r>
    </w:p>
    <w:p>
      <w:pPr>
        <w:spacing w:after="0"/>
        <w:ind w:left="0"/>
        <w:jc w:val="both"/>
      </w:pPr>
      <w:r>
        <w:rPr>
          <w:rFonts w:ascii="Times New Roman"/>
          <w:b w:val="false"/>
          <w:i w:val="false"/>
          <w:color w:val="000000"/>
          <w:sz w:val="28"/>
        </w:rPr>
        <w:t xml:space="preserve">
                        корреспонденттік шот", </w:t>
      </w:r>
    </w:p>
    <w:p>
      <w:pPr>
        <w:spacing w:after="0"/>
        <w:ind w:left="0"/>
        <w:jc w:val="both"/>
      </w:pPr>
      <w:r>
        <w:rPr>
          <w:rFonts w:ascii="Times New Roman"/>
          <w:b w:val="false"/>
          <w:i w:val="false"/>
          <w:color w:val="000000"/>
          <w:sz w:val="28"/>
        </w:rPr>
        <w:t xml:space="preserve">
                 1052   "Басқа банктердегі корреспонденттік шоттар", </w:t>
      </w:r>
    </w:p>
    <w:p>
      <w:pPr>
        <w:spacing w:after="0"/>
        <w:ind w:left="0"/>
        <w:jc w:val="both"/>
      </w:pPr>
      <w:r>
        <w:rPr>
          <w:rFonts w:ascii="Times New Roman"/>
          <w:b w:val="false"/>
          <w:i w:val="false"/>
          <w:color w:val="000000"/>
          <w:sz w:val="28"/>
        </w:rPr>
        <w:t xml:space="preserve">
                 5856   "Басқа да инвестицияларды іске асырудан шығыстар" </w:t>
      </w:r>
    </w:p>
    <w:p>
      <w:pPr>
        <w:spacing w:after="0"/>
        <w:ind w:left="0"/>
        <w:jc w:val="both"/>
      </w:pPr>
      <w:r>
        <w:rPr>
          <w:rFonts w:ascii="Times New Roman"/>
          <w:b w:val="false"/>
          <w:i w:val="false"/>
          <w:color w:val="000000"/>
          <w:sz w:val="28"/>
        </w:rPr>
        <w:t xml:space="preserve">
            Кт   1305   "Басқа банктерге қаржы лизингі", </w:t>
      </w:r>
    </w:p>
    <w:p>
      <w:pPr>
        <w:spacing w:after="0"/>
        <w:ind w:left="0"/>
        <w:jc w:val="both"/>
      </w:pPr>
      <w:r>
        <w:rPr>
          <w:rFonts w:ascii="Times New Roman"/>
          <w:b w:val="false"/>
          <w:i w:val="false"/>
          <w:color w:val="000000"/>
          <w:sz w:val="28"/>
        </w:rPr>
        <w:t xml:space="preserve">
                 1326   "Банк операцияларының жекелеген түрлерін жүзеге </w:t>
      </w:r>
    </w:p>
    <w:p>
      <w:pPr>
        <w:spacing w:after="0"/>
        <w:ind w:left="0"/>
        <w:jc w:val="both"/>
      </w:pPr>
      <w:r>
        <w:rPr>
          <w:rFonts w:ascii="Times New Roman"/>
          <w:b w:val="false"/>
          <w:i w:val="false"/>
          <w:color w:val="000000"/>
          <w:sz w:val="28"/>
        </w:rPr>
        <w:t xml:space="preserve">
                        асыратын ұйымдарға қаржы лизингі", </w:t>
      </w:r>
    </w:p>
    <w:p>
      <w:pPr>
        <w:spacing w:after="0"/>
        <w:ind w:left="0"/>
        <w:jc w:val="both"/>
      </w:pPr>
      <w:r>
        <w:rPr>
          <w:rFonts w:ascii="Times New Roman"/>
          <w:b w:val="false"/>
          <w:i w:val="false"/>
          <w:color w:val="000000"/>
          <w:sz w:val="28"/>
        </w:rPr>
        <w:t xml:space="preserve">
                 1420   "Клиенттерге берілген қаржы лизингі", </w:t>
      </w:r>
    </w:p>
    <w:p>
      <w:pPr>
        <w:spacing w:after="0"/>
        <w:ind w:left="0"/>
        <w:jc w:val="both"/>
      </w:pPr>
      <w:r>
        <w:rPr>
          <w:rFonts w:ascii="Times New Roman"/>
          <w:b w:val="false"/>
          <w:i w:val="false"/>
          <w:color w:val="000000"/>
          <w:sz w:val="28"/>
        </w:rPr>
        <w:t xml:space="preserve">
                 1656   "Жалға беруге арналған негізгі құрал-жабдықтар", </w:t>
      </w:r>
    </w:p>
    <w:p>
      <w:pPr>
        <w:spacing w:after="0"/>
        <w:ind w:left="0"/>
        <w:jc w:val="both"/>
      </w:pPr>
      <w:r>
        <w:rPr>
          <w:rFonts w:ascii="Times New Roman"/>
          <w:b w:val="false"/>
          <w:i w:val="false"/>
          <w:color w:val="000000"/>
          <w:sz w:val="28"/>
        </w:rPr>
        <w:t xml:space="preserve">
                 4852   "Негізгі құрал-жабдықтарды және материалдық емес </w:t>
      </w:r>
    </w:p>
    <w:p>
      <w:pPr>
        <w:spacing w:after="0"/>
        <w:ind w:left="0"/>
        <w:jc w:val="both"/>
      </w:pPr>
      <w:r>
        <w:rPr>
          <w:rFonts w:ascii="Times New Roman"/>
          <w:b w:val="false"/>
          <w:i w:val="false"/>
          <w:color w:val="000000"/>
          <w:sz w:val="28"/>
        </w:rPr>
        <w:t xml:space="preserve">
                        активтерді сатудан кірістер". </w:t>
      </w:r>
    </w:p>
    <w:bookmarkStart w:name="z445" w:id="204"/>
    <w:p>
      <w:pPr>
        <w:spacing w:after="0"/>
        <w:ind w:left="0"/>
        <w:jc w:val="both"/>
      </w:pPr>
      <w:r>
        <w:rPr>
          <w:rFonts w:ascii="Times New Roman"/>
          <w:b w:val="false"/>
          <w:i w:val="false"/>
          <w:color w:val="000000"/>
          <w:sz w:val="28"/>
        </w:rPr>
        <w:t>
      </w:t>
      </w:r>
      <w:r>
        <w:rPr>
          <w:rFonts w:ascii="Times New Roman"/>
          <w:b/>
          <w:i w:val="false"/>
          <w:color w:val="000000"/>
          <w:sz w:val="28"/>
        </w:rPr>
        <w:t xml:space="preserve">7-бөлім. Оригинаторы исламдық банк болатын </w:t>
      </w:r>
    </w:p>
    <w:bookmarkEnd w:id="204"/>
    <w:p>
      <w:pPr>
        <w:spacing w:after="0"/>
        <w:ind w:left="0"/>
        <w:jc w:val="both"/>
      </w:pPr>
      <w:r>
        <w:rPr>
          <w:rFonts w:ascii="Times New Roman"/>
          <w:b w:val="false"/>
          <w:i w:val="false"/>
          <w:color w:val="000000"/>
          <w:sz w:val="28"/>
        </w:rPr>
        <w:t>
      </w:t>
      </w:r>
      <w:r>
        <w:rPr>
          <w:rFonts w:ascii="Times New Roman"/>
          <w:b/>
          <w:i w:val="false"/>
          <w:color w:val="000000"/>
          <w:sz w:val="28"/>
        </w:rPr>
        <w:t xml:space="preserve">операциялардың бухгалтерлік есебі </w:t>
      </w:r>
    </w:p>
    <w:bookmarkStart w:name="z446" w:id="205"/>
    <w:p>
      <w:pPr>
        <w:spacing w:after="0"/>
        <w:ind w:left="0"/>
        <w:jc w:val="both"/>
      </w:pPr>
      <w:r>
        <w:rPr>
          <w:rFonts w:ascii="Times New Roman"/>
          <w:b w:val="false"/>
          <w:i w:val="false"/>
          <w:color w:val="000000"/>
          <w:sz w:val="28"/>
        </w:rPr>
        <w:t xml:space="preserve">
            122. Исламдық банк исламдық арнайы қаржы компаниясы (бұдан әрі – ИАҚК) берген активтердің бухгалтерлік есебін "Қаржы құралдары: тану және бағалау" 39-ХҚЕС-ның қаржы активін тануды тоқтауға қатысты талаптарына сәйкес жүзеге асырады. </w:t>
      </w:r>
    </w:p>
    <w:bookmarkEnd w:id="205"/>
    <w:bookmarkStart w:name="z447" w:id="206"/>
    <w:p>
      <w:pPr>
        <w:spacing w:after="0"/>
        <w:ind w:left="0"/>
        <w:jc w:val="both"/>
      </w:pPr>
      <w:r>
        <w:rPr>
          <w:rFonts w:ascii="Times New Roman"/>
          <w:b w:val="false"/>
          <w:i w:val="false"/>
          <w:color w:val="000000"/>
          <w:sz w:val="28"/>
        </w:rPr>
        <w:t xml:space="preserve">
            123. Берілген активтерге байланысты барлық тәуекелдерді, пайданы және бақылауды беруді көздейтін ИАҚК-ның активтерін банктің беру кезінде мынадай бухгалтерлік жазбалар жүзеге асырылады: </w:t>
      </w:r>
    </w:p>
    <w:bookmarkEnd w:id="206"/>
    <w:bookmarkStart w:name="z448" w:id="207"/>
    <w:p>
      <w:pPr>
        <w:spacing w:after="0"/>
        <w:ind w:left="0"/>
        <w:jc w:val="both"/>
      </w:pPr>
      <w:r>
        <w:rPr>
          <w:rFonts w:ascii="Times New Roman"/>
          <w:b w:val="false"/>
          <w:i w:val="false"/>
          <w:color w:val="000000"/>
          <w:sz w:val="28"/>
        </w:rPr>
        <w:t xml:space="preserve">
            1) нақты алынған ақша сомасына: </w:t>
      </w:r>
    </w:p>
    <w:bookmarkEnd w:id="207"/>
    <w:p>
      <w:pPr>
        <w:spacing w:after="0"/>
        <w:ind w:left="0"/>
        <w:jc w:val="both"/>
      </w:pPr>
      <w:r>
        <w:rPr>
          <w:rFonts w:ascii="Times New Roman"/>
          <w:b w:val="false"/>
          <w:i w:val="false"/>
          <w:color w:val="000000"/>
          <w:sz w:val="28"/>
        </w:rPr>
        <w:t xml:space="preserve">
            Дт   1051   "Қазақстан Республикасының Ұлттық Банкіндегі </w:t>
      </w:r>
    </w:p>
    <w:p>
      <w:pPr>
        <w:spacing w:after="0"/>
        <w:ind w:left="0"/>
        <w:jc w:val="both"/>
      </w:pPr>
      <w:r>
        <w:rPr>
          <w:rFonts w:ascii="Times New Roman"/>
          <w:b w:val="false"/>
          <w:i w:val="false"/>
          <w:color w:val="000000"/>
          <w:sz w:val="28"/>
        </w:rPr>
        <w:t xml:space="preserve">
                        корреспонденттік шот", </w:t>
      </w:r>
    </w:p>
    <w:p>
      <w:pPr>
        <w:spacing w:after="0"/>
        <w:ind w:left="0"/>
        <w:jc w:val="both"/>
      </w:pPr>
      <w:r>
        <w:rPr>
          <w:rFonts w:ascii="Times New Roman"/>
          <w:b w:val="false"/>
          <w:i w:val="false"/>
          <w:color w:val="000000"/>
          <w:sz w:val="28"/>
        </w:rPr>
        <w:t xml:space="preserve">
                 1052   "Басқа банктердегі корреспонденттік шоттар", </w:t>
      </w:r>
    </w:p>
    <w:p>
      <w:pPr>
        <w:spacing w:after="0"/>
        <w:ind w:left="0"/>
        <w:jc w:val="both"/>
      </w:pPr>
      <w:r>
        <w:rPr>
          <w:rFonts w:ascii="Times New Roman"/>
          <w:b w:val="false"/>
          <w:i w:val="false"/>
          <w:color w:val="000000"/>
          <w:sz w:val="28"/>
        </w:rPr>
        <w:t xml:space="preserve">
                 2203   "Заңды тұлғалардың ағымдағы шоттары" (ИАҚК-ның </w:t>
      </w:r>
    </w:p>
    <w:p>
      <w:pPr>
        <w:spacing w:after="0"/>
        <w:ind w:left="0"/>
        <w:jc w:val="both"/>
      </w:pPr>
      <w:r>
        <w:rPr>
          <w:rFonts w:ascii="Times New Roman"/>
          <w:b w:val="false"/>
          <w:i w:val="false"/>
          <w:color w:val="000000"/>
          <w:sz w:val="28"/>
        </w:rPr>
        <w:t xml:space="preserve">
                        шоты) </w:t>
      </w:r>
    </w:p>
    <w:p>
      <w:pPr>
        <w:spacing w:after="0"/>
        <w:ind w:left="0"/>
        <w:jc w:val="both"/>
      </w:pPr>
      <w:r>
        <w:rPr>
          <w:rFonts w:ascii="Times New Roman"/>
          <w:b w:val="false"/>
          <w:i w:val="false"/>
          <w:color w:val="000000"/>
          <w:sz w:val="28"/>
        </w:rPr>
        <w:t xml:space="preserve">
            Кт   1305   "Басқа банктерге қаржы лизингі", </w:t>
      </w:r>
    </w:p>
    <w:p>
      <w:pPr>
        <w:spacing w:after="0"/>
        <w:ind w:left="0"/>
        <w:jc w:val="both"/>
      </w:pPr>
      <w:r>
        <w:rPr>
          <w:rFonts w:ascii="Times New Roman"/>
          <w:b w:val="false"/>
          <w:i w:val="false"/>
          <w:color w:val="000000"/>
          <w:sz w:val="28"/>
        </w:rPr>
        <w:t xml:space="preserve">
                 1326   "Банк операцияларының жекелеген түрлерін жүзеге </w:t>
      </w:r>
    </w:p>
    <w:p>
      <w:pPr>
        <w:spacing w:after="0"/>
        <w:ind w:left="0"/>
        <w:jc w:val="both"/>
      </w:pPr>
      <w:r>
        <w:rPr>
          <w:rFonts w:ascii="Times New Roman"/>
          <w:b w:val="false"/>
          <w:i w:val="false"/>
          <w:color w:val="000000"/>
          <w:sz w:val="28"/>
        </w:rPr>
        <w:t xml:space="preserve">
                        асыратын ұйымдарға қаржы лизингі", </w:t>
      </w:r>
    </w:p>
    <w:p>
      <w:pPr>
        <w:spacing w:after="0"/>
        <w:ind w:left="0"/>
        <w:jc w:val="both"/>
      </w:pPr>
      <w:r>
        <w:rPr>
          <w:rFonts w:ascii="Times New Roman"/>
          <w:b w:val="false"/>
          <w:i w:val="false"/>
          <w:color w:val="000000"/>
          <w:sz w:val="28"/>
        </w:rPr>
        <w:t xml:space="preserve">
                 1420   "Клиенттерге берілген қаржы лизингі", </w:t>
      </w:r>
    </w:p>
    <w:p>
      <w:pPr>
        <w:spacing w:after="0"/>
        <w:ind w:left="0"/>
        <w:jc w:val="both"/>
      </w:pPr>
      <w:r>
        <w:rPr>
          <w:rFonts w:ascii="Times New Roman"/>
          <w:b w:val="false"/>
          <w:i w:val="false"/>
          <w:color w:val="000000"/>
          <w:sz w:val="28"/>
        </w:rPr>
        <w:t xml:space="preserve">
                 1656   "Жалға беруге арналған негізгі құрал-жабдықтар", </w:t>
      </w:r>
    </w:p>
    <w:p>
      <w:pPr>
        <w:spacing w:after="0"/>
        <w:ind w:left="0"/>
        <w:jc w:val="both"/>
      </w:pPr>
      <w:r>
        <w:rPr>
          <w:rFonts w:ascii="Times New Roman"/>
          <w:b w:val="false"/>
          <w:i w:val="false"/>
          <w:color w:val="000000"/>
          <w:sz w:val="28"/>
        </w:rPr>
        <w:t xml:space="preserve">
                 1473   "Бірлескен қызметке инвестициялар", </w:t>
      </w:r>
    </w:p>
    <w:p>
      <w:pPr>
        <w:spacing w:after="0"/>
        <w:ind w:left="0"/>
        <w:jc w:val="both"/>
      </w:pPr>
      <w:r>
        <w:rPr>
          <w:rFonts w:ascii="Times New Roman"/>
          <w:b w:val="false"/>
          <w:i w:val="false"/>
          <w:color w:val="000000"/>
          <w:sz w:val="28"/>
        </w:rPr>
        <w:t xml:space="preserve">
            және бір мезгілде, баланстан шығарылатын активтің баланстық құнына: </w:t>
      </w:r>
    </w:p>
    <w:p>
      <w:pPr>
        <w:spacing w:after="0"/>
        <w:ind w:left="0"/>
        <w:jc w:val="both"/>
      </w:pPr>
      <w:r>
        <w:rPr>
          <w:rFonts w:ascii="Times New Roman"/>
          <w:b w:val="false"/>
          <w:i w:val="false"/>
          <w:color w:val="000000"/>
          <w:sz w:val="28"/>
        </w:rPr>
        <w:t xml:space="preserve">
            Кіріс 7320 "Секьюритилендірілетін активтер". </w:t>
      </w:r>
    </w:p>
    <w:bookmarkStart w:name="z449" w:id="208"/>
    <w:p>
      <w:pPr>
        <w:spacing w:after="0"/>
        <w:ind w:left="0"/>
        <w:jc w:val="both"/>
      </w:pPr>
      <w:r>
        <w:rPr>
          <w:rFonts w:ascii="Times New Roman"/>
          <w:b w:val="false"/>
          <w:i w:val="false"/>
          <w:color w:val="000000"/>
          <w:sz w:val="28"/>
        </w:rPr>
        <w:t xml:space="preserve">
            124. Егер банк банктің балансынан есептен шығарылған, берілген активтер бойынша төлемдерді алу жөніндегі агент болып табылған жағдайда және оларды ИАҚК-на немесе акцияларды (қатысу үлестерін) сенімгерлік басқарушыға беру кезінде мынадай бухгалтерлік жазбалар жүзеге асырылады: </w:t>
      </w:r>
    </w:p>
    <w:bookmarkEnd w:id="208"/>
    <w:bookmarkStart w:name="z450" w:id="209"/>
    <w:p>
      <w:pPr>
        <w:spacing w:after="0"/>
        <w:ind w:left="0"/>
        <w:jc w:val="both"/>
      </w:pPr>
      <w:r>
        <w:rPr>
          <w:rFonts w:ascii="Times New Roman"/>
          <w:b w:val="false"/>
          <w:i w:val="false"/>
          <w:color w:val="000000"/>
          <w:sz w:val="28"/>
        </w:rPr>
        <w:t xml:space="preserve">
            1) берілген активтің сомасына тиісті келісім жасау кезінде: </w:t>
      </w:r>
    </w:p>
    <w:bookmarkEnd w:id="209"/>
    <w:p>
      <w:pPr>
        <w:spacing w:after="0"/>
        <w:ind w:left="0"/>
        <w:jc w:val="both"/>
      </w:pPr>
      <w:r>
        <w:rPr>
          <w:rFonts w:ascii="Times New Roman"/>
          <w:b w:val="false"/>
          <w:i w:val="false"/>
          <w:color w:val="000000"/>
          <w:sz w:val="28"/>
        </w:rPr>
        <w:t xml:space="preserve">
            Кіріс 7535 "Талап ету құқығы сенімгерлік басқаруға қабылданған ипотекалық заемдар"; </w:t>
      </w:r>
    </w:p>
    <w:bookmarkStart w:name="z451" w:id="210"/>
    <w:p>
      <w:pPr>
        <w:spacing w:after="0"/>
        <w:ind w:left="0"/>
        <w:jc w:val="both"/>
      </w:pPr>
      <w:r>
        <w:rPr>
          <w:rFonts w:ascii="Times New Roman"/>
          <w:b w:val="false"/>
          <w:i w:val="false"/>
          <w:color w:val="000000"/>
          <w:sz w:val="28"/>
        </w:rPr>
        <w:t xml:space="preserve">
            2) берілген актив бойынша есептелген сыйақы сомасына мынадай бухгалтерлік жазба жүзеге асырылады: </w:t>
      </w:r>
    </w:p>
    <w:bookmarkEnd w:id="210"/>
    <w:p>
      <w:pPr>
        <w:spacing w:after="0"/>
        <w:ind w:left="0"/>
        <w:jc w:val="both"/>
      </w:pPr>
      <w:r>
        <w:rPr>
          <w:rFonts w:ascii="Times New Roman"/>
          <w:b w:val="false"/>
          <w:i w:val="false"/>
          <w:color w:val="000000"/>
          <w:sz w:val="28"/>
        </w:rPr>
        <w:t xml:space="preserve">
            Кіріс 7331 "Агенттік заемдар бойынша есептелген сыйақы", </w:t>
      </w:r>
    </w:p>
    <w:p>
      <w:pPr>
        <w:spacing w:after="0"/>
        <w:ind w:left="0"/>
        <w:jc w:val="both"/>
      </w:pPr>
      <w:r>
        <w:rPr>
          <w:rFonts w:ascii="Times New Roman"/>
          <w:b w:val="false"/>
          <w:i w:val="false"/>
          <w:color w:val="000000"/>
          <w:sz w:val="28"/>
        </w:rPr>
        <w:t xml:space="preserve">
            7542 "Талаптар құқығы сенімгерлік басқаруға қабылданған ипотекалық заемдар бойынша есептелген сыйақы". </w:t>
      </w:r>
    </w:p>
    <w:bookmarkStart w:name="z452" w:id="211"/>
    <w:p>
      <w:pPr>
        <w:spacing w:after="0"/>
        <w:ind w:left="0"/>
        <w:jc w:val="both"/>
      </w:pPr>
      <w:r>
        <w:rPr>
          <w:rFonts w:ascii="Times New Roman"/>
          <w:b w:val="false"/>
          <w:i w:val="false"/>
          <w:color w:val="000000"/>
          <w:sz w:val="28"/>
        </w:rPr>
        <w:t xml:space="preserve">
            125. Мүлік лизингі (жалдау) шарты бойынша түскен төлемдерді немесе инвестициялық жоба бойынша кірісті ИАҚК-на аудару кезінде мынадай бухгалтерлік жазбалар жүзеге асырылады: </w:t>
      </w:r>
    </w:p>
    <w:bookmarkEnd w:id="211"/>
    <w:bookmarkStart w:name="z453" w:id="212"/>
    <w:p>
      <w:pPr>
        <w:spacing w:after="0"/>
        <w:ind w:left="0"/>
        <w:jc w:val="both"/>
      </w:pPr>
      <w:r>
        <w:rPr>
          <w:rFonts w:ascii="Times New Roman"/>
          <w:b w:val="false"/>
          <w:i w:val="false"/>
          <w:color w:val="000000"/>
          <w:sz w:val="28"/>
        </w:rPr>
        <w:t xml:space="preserve">
            1) төлемдер (кіріс) сомасына: </w:t>
      </w:r>
    </w:p>
    <w:bookmarkEnd w:id="212"/>
    <w:p>
      <w:pPr>
        <w:spacing w:after="0"/>
        <w:ind w:left="0"/>
        <w:jc w:val="both"/>
      </w:pPr>
      <w:r>
        <w:rPr>
          <w:rFonts w:ascii="Times New Roman"/>
          <w:b w:val="false"/>
          <w:i w:val="false"/>
          <w:color w:val="000000"/>
          <w:sz w:val="28"/>
        </w:rPr>
        <w:t xml:space="preserve">
            Дт   1051   "Қазақстан Республикасының Ұлттық Банкіндегі </w:t>
      </w:r>
    </w:p>
    <w:p>
      <w:pPr>
        <w:spacing w:after="0"/>
        <w:ind w:left="0"/>
        <w:jc w:val="both"/>
      </w:pPr>
      <w:r>
        <w:rPr>
          <w:rFonts w:ascii="Times New Roman"/>
          <w:b w:val="false"/>
          <w:i w:val="false"/>
          <w:color w:val="000000"/>
          <w:sz w:val="28"/>
        </w:rPr>
        <w:t xml:space="preserve">
                        корреспонденттік шот", </w:t>
      </w:r>
    </w:p>
    <w:p>
      <w:pPr>
        <w:spacing w:after="0"/>
        <w:ind w:left="0"/>
        <w:jc w:val="both"/>
      </w:pPr>
      <w:r>
        <w:rPr>
          <w:rFonts w:ascii="Times New Roman"/>
          <w:b w:val="false"/>
          <w:i w:val="false"/>
          <w:color w:val="000000"/>
          <w:sz w:val="28"/>
        </w:rPr>
        <w:t xml:space="preserve">
                 1052   "Басқа банктердегі корреспонденттік шоттар", </w:t>
      </w:r>
    </w:p>
    <w:p>
      <w:pPr>
        <w:spacing w:after="0"/>
        <w:ind w:left="0"/>
        <w:jc w:val="both"/>
      </w:pPr>
      <w:r>
        <w:rPr>
          <w:rFonts w:ascii="Times New Roman"/>
          <w:b w:val="false"/>
          <w:i w:val="false"/>
          <w:color w:val="000000"/>
          <w:sz w:val="28"/>
        </w:rPr>
        <w:t xml:space="preserve">
                 2203   "Заңды тұлғалардың ағымдағы шоттары", </w:t>
      </w:r>
    </w:p>
    <w:p>
      <w:pPr>
        <w:spacing w:after="0"/>
        <w:ind w:left="0"/>
        <w:jc w:val="both"/>
      </w:pPr>
      <w:r>
        <w:rPr>
          <w:rFonts w:ascii="Times New Roman"/>
          <w:b w:val="false"/>
          <w:i w:val="false"/>
          <w:color w:val="000000"/>
          <w:sz w:val="28"/>
        </w:rPr>
        <w:t xml:space="preserve">
                 2204   "Жеке тұлғалардың ағымдағы шоттары", </w:t>
      </w:r>
    </w:p>
    <w:p>
      <w:pPr>
        <w:spacing w:after="0"/>
        <w:ind w:left="0"/>
        <w:jc w:val="both"/>
      </w:pPr>
      <w:r>
        <w:rPr>
          <w:rFonts w:ascii="Times New Roman"/>
          <w:b w:val="false"/>
          <w:i w:val="false"/>
          <w:color w:val="000000"/>
          <w:sz w:val="28"/>
        </w:rPr>
        <w:t xml:space="preserve">
                 2209   "Жеке тұлғалардың карт-шоттары", </w:t>
      </w:r>
    </w:p>
    <w:p>
      <w:pPr>
        <w:spacing w:after="0"/>
        <w:ind w:left="0"/>
        <w:jc w:val="both"/>
      </w:pPr>
      <w:r>
        <w:rPr>
          <w:rFonts w:ascii="Times New Roman"/>
          <w:b w:val="false"/>
          <w:i w:val="false"/>
          <w:color w:val="000000"/>
          <w:sz w:val="28"/>
        </w:rPr>
        <w:t xml:space="preserve">
                 2221   "Заңды тұлғалардың карт-шоттары" </w:t>
      </w:r>
    </w:p>
    <w:p>
      <w:pPr>
        <w:spacing w:after="0"/>
        <w:ind w:left="0"/>
        <w:jc w:val="both"/>
      </w:pPr>
      <w:r>
        <w:rPr>
          <w:rFonts w:ascii="Times New Roman"/>
          <w:b w:val="false"/>
          <w:i w:val="false"/>
          <w:color w:val="000000"/>
          <w:sz w:val="28"/>
        </w:rPr>
        <w:t xml:space="preserve">
            Кт   1051   "Қазақстан Республикасының Ұлттық Банкіндегі </w:t>
      </w:r>
    </w:p>
    <w:p>
      <w:pPr>
        <w:spacing w:after="0"/>
        <w:ind w:left="0"/>
        <w:jc w:val="both"/>
      </w:pPr>
      <w:r>
        <w:rPr>
          <w:rFonts w:ascii="Times New Roman"/>
          <w:b w:val="false"/>
          <w:i w:val="false"/>
          <w:color w:val="000000"/>
          <w:sz w:val="28"/>
        </w:rPr>
        <w:t xml:space="preserve">
                        корреспонденттік шот", </w:t>
      </w:r>
    </w:p>
    <w:p>
      <w:pPr>
        <w:spacing w:after="0"/>
        <w:ind w:left="0"/>
        <w:jc w:val="both"/>
      </w:pPr>
      <w:r>
        <w:rPr>
          <w:rFonts w:ascii="Times New Roman"/>
          <w:b w:val="false"/>
          <w:i w:val="false"/>
          <w:color w:val="000000"/>
          <w:sz w:val="28"/>
        </w:rPr>
        <w:t xml:space="preserve">
                 1052   "Басқа банктердегі корреспонденттік шоттар", </w:t>
      </w:r>
    </w:p>
    <w:p>
      <w:pPr>
        <w:spacing w:after="0"/>
        <w:ind w:left="0"/>
        <w:jc w:val="both"/>
      </w:pPr>
      <w:r>
        <w:rPr>
          <w:rFonts w:ascii="Times New Roman"/>
          <w:b w:val="false"/>
          <w:i w:val="false"/>
          <w:color w:val="000000"/>
          <w:sz w:val="28"/>
        </w:rPr>
        <w:t xml:space="preserve">
                 2203   "Заңды тұлғалардың ағымдағы шоттары" (ИАҚК-ның </w:t>
      </w:r>
    </w:p>
    <w:p>
      <w:pPr>
        <w:spacing w:after="0"/>
        <w:ind w:left="0"/>
        <w:jc w:val="both"/>
      </w:pPr>
      <w:r>
        <w:rPr>
          <w:rFonts w:ascii="Times New Roman"/>
          <w:b w:val="false"/>
          <w:i w:val="false"/>
          <w:color w:val="000000"/>
          <w:sz w:val="28"/>
        </w:rPr>
        <w:t xml:space="preserve">
                        шоты), </w:t>
      </w:r>
    </w:p>
    <w:p>
      <w:pPr>
        <w:spacing w:after="0"/>
        <w:ind w:left="0"/>
        <w:jc w:val="both"/>
      </w:pPr>
      <w:r>
        <w:rPr>
          <w:rFonts w:ascii="Times New Roman"/>
          <w:b w:val="false"/>
          <w:i w:val="false"/>
          <w:color w:val="000000"/>
          <w:sz w:val="28"/>
        </w:rPr>
        <w:t xml:space="preserve">
            және бір мезгілде, өтеу сомасына: </w:t>
      </w:r>
    </w:p>
    <w:p>
      <w:pPr>
        <w:spacing w:after="0"/>
        <w:ind w:left="0"/>
        <w:jc w:val="both"/>
      </w:pPr>
      <w:r>
        <w:rPr>
          <w:rFonts w:ascii="Times New Roman"/>
          <w:b w:val="false"/>
          <w:i w:val="false"/>
          <w:color w:val="000000"/>
          <w:sz w:val="28"/>
        </w:rPr>
        <w:t xml:space="preserve">
            Шығыс 7320 "Секьюритилендірілетін активтер". </w:t>
      </w:r>
    </w:p>
    <w:bookmarkStart w:name="z454" w:id="213"/>
    <w:p>
      <w:pPr>
        <w:spacing w:after="0"/>
        <w:ind w:left="0"/>
        <w:jc w:val="both"/>
      </w:pPr>
      <w:r>
        <w:rPr>
          <w:rFonts w:ascii="Times New Roman"/>
          <w:b w:val="false"/>
          <w:i w:val="false"/>
          <w:color w:val="000000"/>
          <w:sz w:val="28"/>
        </w:rPr>
        <w:t xml:space="preserve">
            2) егер банк өтелетін активке агенттік келісім немесе сенімгерлік басқару туралы келісім негізінде қызмет көрсеткен жағдайда: </w:t>
      </w:r>
    </w:p>
    <w:bookmarkEnd w:id="213"/>
    <w:p>
      <w:pPr>
        <w:spacing w:after="0"/>
        <w:ind w:left="0"/>
        <w:jc w:val="both"/>
      </w:pPr>
      <w:r>
        <w:rPr>
          <w:rFonts w:ascii="Times New Roman"/>
          <w:b w:val="false"/>
          <w:i w:val="false"/>
          <w:color w:val="000000"/>
          <w:sz w:val="28"/>
        </w:rPr>
        <w:t xml:space="preserve">
            негізгі борыш сомасына: </w:t>
      </w:r>
    </w:p>
    <w:p>
      <w:pPr>
        <w:spacing w:after="0"/>
        <w:ind w:left="0"/>
        <w:jc w:val="both"/>
      </w:pPr>
      <w:r>
        <w:rPr>
          <w:rFonts w:ascii="Times New Roman"/>
          <w:b w:val="false"/>
          <w:i w:val="false"/>
          <w:color w:val="000000"/>
          <w:sz w:val="28"/>
        </w:rPr>
        <w:t xml:space="preserve">
            Шығыс 7535 "Талап ету құқығы сенімгерлік басқаруға қабылданған ипотекалық заемдар"; </w:t>
      </w:r>
    </w:p>
    <w:p>
      <w:pPr>
        <w:spacing w:after="0"/>
        <w:ind w:left="0"/>
        <w:jc w:val="both"/>
      </w:pPr>
      <w:r>
        <w:rPr>
          <w:rFonts w:ascii="Times New Roman"/>
          <w:b w:val="false"/>
          <w:i w:val="false"/>
          <w:color w:val="000000"/>
          <w:sz w:val="28"/>
        </w:rPr>
        <w:t xml:space="preserve">
            өтелетін сыйақы сомасына: </w:t>
      </w:r>
    </w:p>
    <w:p>
      <w:pPr>
        <w:spacing w:after="0"/>
        <w:ind w:left="0"/>
        <w:jc w:val="both"/>
      </w:pPr>
      <w:r>
        <w:rPr>
          <w:rFonts w:ascii="Times New Roman"/>
          <w:b w:val="false"/>
          <w:i w:val="false"/>
          <w:color w:val="000000"/>
          <w:sz w:val="28"/>
        </w:rPr>
        <w:t xml:space="preserve">
            Шығыс 7331 "Агенттік заемдар бойынша есептелген сыйақы", </w:t>
      </w:r>
    </w:p>
    <w:p>
      <w:pPr>
        <w:spacing w:after="0"/>
        <w:ind w:left="0"/>
        <w:jc w:val="both"/>
      </w:pPr>
      <w:r>
        <w:rPr>
          <w:rFonts w:ascii="Times New Roman"/>
          <w:b w:val="false"/>
          <w:i w:val="false"/>
          <w:color w:val="000000"/>
          <w:sz w:val="28"/>
        </w:rPr>
        <w:t xml:space="preserve">
            7542 "Талаптар құқығы сенімгерлік басқаруға қабылданған ипотекалық заемдар бойынша есептелген сыйақы". </w:t>
      </w:r>
    </w:p>
    <w:bookmarkStart w:name="z455" w:id="214"/>
    <w:p>
      <w:pPr>
        <w:spacing w:after="0"/>
        <w:ind w:left="0"/>
        <w:jc w:val="both"/>
      </w:pPr>
      <w:r>
        <w:rPr>
          <w:rFonts w:ascii="Times New Roman"/>
          <w:b w:val="false"/>
          <w:i w:val="false"/>
          <w:color w:val="000000"/>
          <w:sz w:val="28"/>
        </w:rPr>
        <w:t xml:space="preserve">
            126. Берілген активтерді ИАҚК-нан кері сатып алу кезінде мынадай бухгалтерлік жазбалар жүзеге асырылады: </w:t>
      </w:r>
    </w:p>
    <w:bookmarkEnd w:id="214"/>
    <w:bookmarkStart w:name="z456" w:id="215"/>
    <w:p>
      <w:pPr>
        <w:spacing w:after="0"/>
        <w:ind w:left="0"/>
        <w:jc w:val="both"/>
      </w:pPr>
      <w:r>
        <w:rPr>
          <w:rFonts w:ascii="Times New Roman"/>
          <w:b w:val="false"/>
          <w:i w:val="false"/>
          <w:color w:val="000000"/>
          <w:sz w:val="28"/>
        </w:rPr>
        <w:t xml:space="preserve">
            1) сатып алу сомасына: </w:t>
      </w:r>
    </w:p>
    <w:bookmarkEnd w:id="215"/>
    <w:p>
      <w:pPr>
        <w:spacing w:after="0"/>
        <w:ind w:left="0"/>
        <w:jc w:val="both"/>
      </w:pPr>
      <w:r>
        <w:rPr>
          <w:rFonts w:ascii="Times New Roman"/>
          <w:b w:val="false"/>
          <w:i w:val="false"/>
          <w:color w:val="000000"/>
          <w:sz w:val="28"/>
        </w:rPr>
        <w:t xml:space="preserve">
            Дт   1305   "Басқа банктерге қаржы лизингі", </w:t>
      </w:r>
    </w:p>
    <w:p>
      <w:pPr>
        <w:spacing w:after="0"/>
        <w:ind w:left="0"/>
        <w:jc w:val="both"/>
      </w:pPr>
      <w:r>
        <w:rPr>
          <w:rFonts w:ascii="Times New Roman"/>
          <w:b w:val="false"/>
          <w:i w:val="false"/>
          <w:color w:val="000000"/>
          <w:sz w:val="28"/>
        </w:rPr>
        <w:t xml:space="preserve">
                 1326   "Банк операцияларының жекелеген түрлерін жүзеге </w:t>
      </w:r>
    </w:p>
    <w:p>
      <w:pPr>
        <w:spacing w:after="0"/>
        <w:ind w:left="0"/>
        <w:jc w:val="both"/>
      </w:pPr>
      <w:r>
        <w:rPr>
          <w:rFonts w:ascii="Times New Roman"/>
          <w:b w:val="false"/>
          <w:i w:val="false"/>
          <w:color w:val="000000"/>
          <w:sz w:val="28"/>
        </w:rPr>
        <w:t xml:space="preserve">
                        асыратын ұйымдарға қаржы лизингі", </w:t>
      </w:r>
    </w:p>
    <w:p>
      <w:pPr>
        <w:spacing w:after="0"/>
        <w:ind w:left="0"/>
        <w:jc w:val="both"/>
      </w:pPr>
      <w:r>
        <w:rPr>
          <w:rFonts w:ascii="Times New Roman"/>
          <w:b w:val="false"/>
          <w:i w:val="false"/>
          <w:color w:val="000000"/>
          <w:sz w:val="28"/>
        </w:rPr>
        <w:t xml:space="preserve">
                 1420   "Клиенттерге берілген қаржы лизингі", </w:t>
      </w:r>
    </w:p>
    <w:p>
      <w:pPr>
        <w:spacing w:after="0"/>
        <w:ind w:left="0"/>
        <w:jc w:val="both"/>
      </w:pPr>
      <w:r>
        <w:rPr>
          <w:rFonts w:ascii="Times New Roman"/>
          <w:b w:val="false"/>
          <w:i w:val="false"/>
          <w:color w:val="000000"/>
          <w:sz w:val="28"/>
        </w:rPr>
        <w:t xml:space="preserve">
                 1473   "Бірлескен қызметке инвестициялар", </w:t>
      </w:r>
    </w:p>
    <w:p>
      <w:pPr>
        <w:spacing w:after="0"/>
        <w:ind w:left="0"/>
        <w:jc w:val="both"/>
      </w:pPr>
      <w:r>
        <w:rPr>
          <w:rFonts w:ascii="Times New Roman"/>
          <w:b w:val="false"/>
          <w:i w:val="false"/>
          <w:color w:val="000000"/>
          <w:sz w:val="28"/>
        </w:rPr>
        <w:t xml:space="preserve">
                 1602   "Өзге тауар-материалдық қорлар", </w:t>
      </w:r>
    </w:p>
    <w:p>
      <w:pPr>
        <w:spacing w:after="0"/>
        <w:ind w:left="0"/>
        <w:jc w:val="both"/>
      </w:pPr>
      <w:r>
        <w:rPr>
          <w:rFonts w:ascii="Times New Roman"/>
          <w:b w:val="false"/>
          <w:i w:val="false"/>
          <w:color w:val="000000"/>
          <w:sz w:val="28"/>
        </w:rPr>
        <w:t xml:space="preserve">
                 1656   "Жалға беруге арналған негізгі құрал-жабдықтар" </w:t>
      </w:r>
    </w:p>
    <w:p>
      <w:pPr>
        <w:spacing w:after="0"/>
        <w:ind w:left="0"/>
        <w:jc w:val="both"/>
      </w:pPr>
      <w:r>
        <w:rPr>
          <w:rFonts w:ascii="Times New Roman"/>
          <w:b w:val="false"/>
          <w:i w:val="false"/>
          <w:color w:val="000000"/>
          <w:sz w:val="28"/>
        </w:rPr>
        <w:t xml:space="preserve">
            Кт   1051   "Қазақстан Республикасының Ұлттық Банкіндегі </w:t>
      </w:r>
    </w:p>
    <w:p>
      <w:pPr>
        <w:spacing w:after="0"/>
        <w:ind w:left="0"/>
        <w:jc w:val="both"/>
      </w:pPr>
      <w:r>
        <w:rPr>
          <w:rFonts w:ascii="Times New Roman"/>
          <w:b w:val="false"/>
          <w:i w:val="false"/>
          <w:color w:val="000000"/>
          <w:sz w:val="28"/>
        </w:rPr>
        <w:t xml:space="preserve">
                        корреспонденттік шот", </w:t>
      </w:r>
    </w:p>
    <w:p>
      <w:pPr>
        <w:spacing w:after="0"/>
        <w:ind w:left="0"/>
        <w:jc w:val="both"/>
      </w:pPr>
      <w:r>
        <w:rPr>
          <w:rFonts w:ascii="Times New Roman"/>
          <w:b w:val="false"/>
          <w:i w:val="false"/>
          <w:color w:val="000000"/>
          <w:sz w:val="28"/>
        </w:rPr>
        <w:t xml:space="preserve">
                 1052   "Басқа банктердегі корреспонденттік шоттар", </w:t>
      </w:r>
    </w:p>
    <w:p>
      <w:pPr>
        <w:spacing w:after="0"/>
        <w:ind w:left="0"/>
        <w:jc w:val="both"/>
      </w:pPr>
      <w:r>
        <w:rPr>
          <w:rFonts w:ascii="Times New Roman"/>
          <w:b w:val="false"/>
          <w:i w:val="false"/>
          <w:color w:val="000000"/>
          <w:sz w:val="28"/>
        </w:rPr>
        <w:t xml:space="preserve">
                 2203   "Заңды тұлғалардың ағымдағы шоттары" (ИАҚК-ның </w:t>
      </w:r>
    </w:p>
    <w:p>
      <w:pPr>
        <w:spacing w:after="0"/>
        <w:ind w:left="0"/>
        <w:jc w:val="both"/>
      </w:pPr>
      <w:r>
        <w:rPr>
          <w:rFonts w:ascii="Times New Roman"/>
          <w:b w:val="false"/>
          <w:i w:val="false"/>
          <w:color w:val="000000"/>
          <w:sz w:val="28"/>
        </w:rPr>
        <w:t xml:space="preserve">
                        шоты), және бір мезгілде: </w:t>
      </w:r>
    </w:p>
    <w:p>
      <w:pPr>
        <w:spacing w:after="0"/>
        <w:ind w:left="0"/>
        <w:jc w:val="both"/>
      </w:pPr>
      <w:r>
        <w:rPr>
          <w:rFonts w:ascii="Times New Roman"/>
          <w:b w:val="false"/>
          <w:i w:val="false"/>
          <w:color w:val="000000"/>
          <w:sz w:val="28"/>
        </w:rPr>
        <w:t xml:space="preserve">
            Шығыс 7320 "Секьюритилендірілетін активтер". </w:t>
      </w:r>
    </w:p>
    <w:bookmarkStart w:name="z457" w:id="216"/>
    <w:p>
      <w:pPr>
        <w:spacing w:after="0"/>
        <w:ind w:left="0"/>
        <w:jc w:val="both"/>
      </w:pPr>
      <w:r>
        <w:rPr>
          <w:rFonts w:ascii="Times New Roman"/>
          <w:b w:val="false"/>
          <w:i w:val="false"/>
          <w:color w:val="000000"/>
          <w:sz w:val="28"/>
        </w:rPr>
        <w:t xml:space="preserve">
            2) егер банк кері сатып алынған активке агенттік келісім негізінде қызмет көрсеткен жағдайда: </w:t>
      </w:r>
    </w:p>
    <w:bookmarkEnd w:id="216"/>
    <w:p>
      <w:pPr>
        <w:spacing w:after="0"/>
        <w:ind w:left="0"/>
        <w:jc w:val="both"/>
      </w:pPr>
      <w:r>
        <w:rPr>
          <w:rFonts w:ascii="Times New Roman"/>
          <w:b w:val="false"/>
          <w:i w:val="false"/>
          <w:color w:val="000000"/>
          <w:sz w:val="28"/>
        </w:rPr>
        <w:t xml:space="preserve">
            негізгі борыш сомасына: </w:t>
      </w:r>
    </w:p>
    <w:p>
      <w:pPr>
        <w:spacing w:after="0"/>
        <w:ind w:left="0"/>
        <w:jc w:val="both"/>
      </w:pPr>
      <w:r>
        <w:rPr>
          <w:rFonts w:ascii="Times New Roman"/>
          <w:b w:val="false"/>
          <w:i w:val="false"/>
          <w:color w:val="000000"/>
          <w:sz w:val="28"/>
        </w:rPr>
        <w:t xml:space="preserve">
            Шығыс 7535 "Талап ету құқығы сенімгерлік басқаруға қабылданған ипотекалық заемдар"; </w:t>
      </w:r>
    </w:p>
    <w:p>
      <w:pPr>
        <w:spacing w:after="0"/>
        <w:ind w:left="0"/>
        <w:jc w:val="both"/>
      </w:pPr>
      <w:r>
        <w:rPr>
          <w:rFonts w:ascii="Times New Roman"/>
          <w:b w:val="false"/>
          <w:i w:val="false"/>
          <w:color w:val="000000"/>
          <w:sz w:val="28"/>
        </w:rPr>
        <w:t xml:space="preserve">
            есептелген сыйақы сомасына: </w:t>
      </w:r>
    </w:p>
    <w:p>
      <w:pPr>
        <w:spacing w:after="0"/>
        <w:ind w:left="0"/>
        <w:jc w:val="both"/>
      </w:pPr>
      <w:r>
        <w:rPr>
          <w:rFonts w:ascii="Times New Roman"/>
          <w:b w:val="false"/>
          <w:i w:val="false"/>
          <w:color w:val="000000"/>
          <w:sz w:val="28"/>
        </w:rPr>
        <w:t xml:space="preserve">
            Шығыс 7331 "Агенттік заемдар бойынша есептелген сыйақы", </w:t>
      </w:r>
    </w:p>
    <w:p>
      <w:pPr>
        <w:spacing w:after="0"/>
        <w:ind w:left="0"/>
        <w:jc w:val="both"/>
      </w:pPr>
      <w:r>
        <w:rPr>
          <w:rFonts w:ascii="Times New Roman"/>
          <w:b w:val="false"/>
          <w:i w:val="false"/>
          <w:color w:val="000000"/>
          <w:sz w:val="28"/>
        </w:rPr>
        <w:t xml:space="preserve">
            7542 "Талаптар құқығы сенімгерлік басқаруға қабылданған ипотекалық заемдар бойынша есептелген сыйақы". </w:t>
      </w:r>
    </w:p>
    <w:bookmarkStart w:name="z458" w:id="217"/>
    <w:p>
      <w:pPr>
        <w:spacing w:after="0"/>
        <w:ind w:left="0"/>
        <w:jc w:val="both"/>
      </w:pPr>
      <w:r>
        <w:rPr>
          <w:rFonts w:ascii="Times New Roman"/>
          <w:b w:val="false"/>
          <w:i w:val="false"/>
          <w:color w:val="000000"/>
          <w:sz w:val="28"/>
        </w:rPr>
        <w:t xml:space="preserve">
            127. Банк берілген активтерге байланысты тәуекелдердің сақталуын көздейтін ИАҚК-ның активтерін беру кезінде мынадай бухгалтерлік жазбалар жүзеге асырылады: </w:t>
      </w:r>
    </w:p>
    <w:bookmarkEnd w:id="217"/>
    <w:p>
      <w:pPr>
        <w:spacing w:after="0"/>
        <w:ind w:left="0"/>
        <w:jc w:val="both"/>
      </w:pPr>
      <w:r>
        <w:rPr>
          <w:rFonts w:ascii="Times New Roman"/>
          <w:b w:val="false"/>
          <w:i w:val="false"/>
          <w:color w:val="000000"/>
          <w:sz w:val="28"/>
        </w:rPr>
        <w:t xml:space="preserve">
            банктің қаржылық есептілігіне берілген активті тануды жалғастыру қажеттілік болған жағдайда нақты алынған ақша сомасына: </w:t>
      </w:r>
    </w:p>
    <w:p>
      <w:pPr>
        <w:spacing w:after="0"/>
        <w:ind w:left="0"/>
        <w:jc w:val="both"/>
      </w:pPr>
      <w:r>
        <w:rPr>
          <w:rFonts w:ascii="Times New Roman"/>
          <w:b w:val="false"/>
          <w:i w:val="false"/>
          <w:color w:val="000000"/>
          <w:sz w:val="28"/>
        </w:rPr>
        <w:t xml:space="preserve">
            Дт   1051   "Қазақстан Республикасының Ұлттық Банкіндегі </w:t>
      </w:r>
    </w:p>
    <w:p>
      <w:pPr>
        <w:spacing w:after="0"/>
        <w:ind w:left="0"/>
        <w:jc w:val="both"/>
      </w:pPr>
      <w:r>
        <w:rPr>
          <w:rFonts w:ascii="Times New Roman"/>
          <w:b w:val="false"/>
          <w:i w:val="false"/>
          <w:color w:val="000000"/>
          <w:sz w:val="28"/>
        </w:rPr>
        <w:t xml:space="preserve">
                        корреспонденттік шот", </w:t>
      </w:r>
    </w:p>
    <w:p>
      <w:pPr>
        <w:spacing w:after="0"/>
        <w:ind w:left="0"/>
        <w:jc w:val="both"/>
      </w:pPr>
      <w:r>
        <w:rPr>
          <w:rFonts w:ascii="Times New Roman"/>
          <w:b w:val="false"/>
          <w:i w:val="false"/>
          <w:color w:val="000000"/>
          <w:sz w:val="28"/>
        </w:rPr>
        <w:t xml:space="preserve">
                 1052   "Басқа банктердегі корреспонденттік шоттар", </w:t>
      </w:r>
    </w:p>
    <w:p>
      <w:pPr>
        <w:spacing w:after="0"/>
        <w:ind w:left="0"/>
        <w:jc w:val="both"/>
      </w:pPr>
      <w:r>
        <w:rPr>
          <w:rFonts w:ascii="Times New Roman"/>
          <w:b w:val="false"/>
          <w:i w:val="false"/>
          <w:color w:val="000000"/>
          <w:sz w:val="28"/>
        </w:rPr>
        <w:t xml:space="preserve">
                 2203   "Заңды тұлғалардың ағымдағы шоттары" (ИАҚК-ның </w:t>
      </w:r>
    </w:p>
    <w:p>
      <w:pPr>
        <w:spacing w:after="0"/>
        <w:ind w:left="0"/>
        <w:jc w:val="both"/>
      </w:pPr>
      <w:r>
        <w:rPr>
          <w:rFonts w:ascii="Times New Roman"/>
          <w:b w:val="false"/>
          <w:i w:val="false"/>
          <w:color w:val="000000"/>
          <w:sz w:val="28"/>
        </w:rPr>
        <w:t xml:space="preserve">
                        шоты) </w:t>
      </w:r>
    </w:p>
    <w:p>
      <w:pPr>
        <w:spacing w:after="0"/>
        <w:ind w:left="0"/>
        <w:jc w:val="both"/>
      </w:pPr>
      <w:r>
        <w:rPr>
          <w:rFonts w:ascii="Times New Roman"/>
          <w:b w:val="false"/>
          <w:i w:val="false"/>
          <w:color w:val="000000"/>
          <w:sz w:val="28"/>
        </w:rPr>
        <w:t xml:space="preserve">
            Кт   2880   "Секьюритилендірілетін активтер бойынша </w:t>
      </w:r>
    </w:p>
    <w:p>
      <w:pPr>
        <w:spacing w:after="0"/>
        <w:ind w:left="0"/>
        <w:jc w:val="both"/>
      </w:pPr>
      <w:r>
        <w:rPr>
          <w:rFonts w:ascii="Times New Roman"/>
          <w:b w:val="false"/>
          <w:i w:val="false"/>
          <w:color w:val="000000"/>
          <w:sz w:val="28"/>
        </w:rPr>
        <w:t xml:space="preserve">
                        міндеттемелер", және бір мезгілде: </w:t>
      </w:r>
    </w:p>
    <w:p>
      <w:pPr>
        <w:spacing w:after="0"/>
        <w:ind w:left="0"/>
        <w:jc w:val="both"/>
      </w:pPr>
      <w:r>
        <w:rPr>
          <w:rFonts w:ascii="Times New Roman"/>
          <w:b w:val="false"/>
          <w:i w:val="false"/>
          <w:color w:val="000000"/>
          <w:sz w:val="28"/>
        </w:rPr>
        <w:t xml:space="preserve">
            Дт   1880   "Секьюритилендірілген активтер" </w:t>
      </w:r>
    </w:p>
    <w:p>
      <w:pPr>
        <w:spacing w:after="0"/>
        <w:ind w:left="0"/>
        <w:jc w:val="both"/>
      </w:pPr>
      <w:r>
        <w:rPr>
          <w:rFonts w:ascii="Times New Roman"/>
          <w:b w:val="false"/>
          <w:i w:val="false"/>
          <w:color w:val="000000"/>
          <w:sz w:val="28"/>
        </w:rPr>
        <w:t xml:space="preserve">
            Кт   1305   "Басқа банктерге қаржы лизингі", </w:t>
      </w:r>
    </w:p>
    <w:p>
      <w:pPr>
        <w:spacing w:after="0"/>
        <w:ind w:left="0"/>
        <w:jc w:val="both"/>
      </w:pPr>
      <w:r>
        <w:rPr>
          <w:rFonts w:ascii="Times New Roman"/>
          <w:b w:val="false"/>
          <w:i w:val="false"/>
          <w:color w:val="000000"/>
          <w:sz w:val="28"/>
        </w:rPr>
        <w:t xml:space="preserve">
                 1326   "Банк операцияларының жекелеген түрлерін жүзеге </w:t>
      </w:r>
    </w:p>
    <w:p>
      <w:pPr>
        <w:spacing w:after="0"/>
        <w:ind w:left="0"/>
        <w:jc w:val="both"/>
      </w:pPr>
      <w:r>
        <w:rPr>
          <w:rFonts w:ascii="Times New Roman"/>
          <w:b w:val="false"/>
          <w:i w:val="false"/>
          <w:color w:val="000000"/>
          <w:sz w:val="28"/>
        </w:rPr>
        <w:t xml:space="preserve">
                        асыратын ұйымдарға қаржы лизингі", </w:t>
      </w:r>
    </w:p>
    <w:p>
      <w:pPr>
        <w:spacing w:after="0"/>
        <w:ind w:left="0"/>
        <w:jc w:val="both"/>
      </w:pPr>
      <w:r>
        <w:rPr>
          <w:rFonts w:ascii="Times New Roman"/>
          <w:b w:val="false"/>
          <w:i w:val="false"/>
          <w:color w:val="000000"/>
          <w:sz w:val="28"/>
        </w:rPr>
        <w:t xml:space="preserve">
                 1420   "Клиенттерге берілген қаржы лизингі", </w:t>
      </w:r>
    </w:p>
    <w:p>
      <w:pPr>
        <w:spacing w:after="0"/>
        <w:ind w:left="0"/>
        <w:jc w:val="both"/>
      </w:pPr>
      <w:r>
        <w:rPr>
          <w:rFonts w:ascii="Times New Roman"/>
          <w:b w:val="false"/>
          <w:i w:val="false"/>
          <w:color w:val="000000"/>
          <w:sz w:val="28"/>
        </w:rPr>
        <w:t xml:space="preserve">
                 1473   "Бірлескен қызметке инвестициялар", </w:t>
      </w:r>
    </w:p>
    <w:p>
      <w:pPr>
        <w:spacing w:after="0"/>
        <w:ind w:left="0"/>
        <w:jc w:val="both"/>
      </w:pPr>
      <w:r>
        <w:rPr>
          <w:rFonts w:ascii="Times New Roman"/>
          <w:b w:val="false"/>
          <w:i w:val="false"/>
          <w:color w:val="000000"/>
          <w:sz w:val="28"/>
        </w:rPr>
        <w:t xml:space="preserve">
                 1602   "Өзге тауар-материалдық қорлар", </w:t>
      </w:r>
    </w:p>
    <w:p>
      <w:pPr>
        <w:spacing w:after="0"/>
        <w:ind w:left="0"/>
        <w:jc w:val="both"/>
      </w:pPr>
      <w:r>
        <w:rPr>
          <w:rFonts w:ascii="Times New Roman"/>
          <w:b w:val="false"/>
          <w:i w:val="false"/>
          <w:color w:val="000000"/>
          <w:sz w:val="28"/>
        </w:rPr>
        <w:t xml:space="preserve">
                 1656   "Жалға беруге арналған негізгі құрал-жабдықтар". </w:t>
      </w:r>
    </w:p>
    <w:bookmarkStart w:name="z459" w:id="218"/>
    <w:p>
      <w:pPr>
        <w:spacing w:after="0"/>
        <w:ind w:left="0"/>
        <w:jc w:val="both"/>
      </w:pPr>
      <w:r>
        <w:rPr>
          <w:rFonts w:ascii="Times New Roman"/>
          <w:b w:val="false"/>
          <w:i w:val="false"/>
          <w:color w:val="000000"/>
          <w:sz w:val="28"/>
        </w:rPr>
        <w:t xml:space="preserve">
            128. Егер банк берілген, банктің қаржылық есептілігінен есептен шығарылмаған активтер бойынша төлемдерді алу жөніндегі агент болып табылатын және оларды ИАҚК-на немесе ИАҚК тиісті акцияларды (қатысу үлестерін) сенімгерлік басқарушыларға беретін жағдайда, сондай-ақ тиісті келісім жасау кезінде, мынадай бухгалтерлік жазбалар жүзеге асырылады: </w:t>
      </w:r>
    </w:p>
    <w:bookmarkEnd w:id="218"/>
    <w:bookmarkStart w:name="z460" w:id="219"/>
    <w:p>
      <w:pPr>
        <w:spacing w:after="0"/>
        <w:ind w:left="0"/>
        <w:jc w:val="both"/>
      </w:pPr>
      <w:r>
        <w:rPr>
          <w:rFonts w:ascii="Times New Roman"/>
          <w:b w:val="false"/>
          <w:i w:val="false"/>
          <w:color w:val="000000"/>
          <w:sz w:val="28"/>
        </w:rPr>
        <w:t xml:space="preserve">
            1) берілген активтің жалпы сомасына: </w:t>
      </w:r>
    </w:p>
    <w:bookmarkEnd w:id="219"/>
    <w:p>
      <w:pPr>
        <w:spacing w:after="0"/>
        <w:ind w:left="0"/>
        <w:jc w:val="both"/>
      </w:pPr>
      <w:r>
        <w:rPr>
          <w:rFonts w:ascii="Times New Roman"/>
          <w:b w:val="false"/>
          <w:i w:val="false"/>
          <w:color w:val="000000"/>
          <w:sz w:val="28"/>
        </w:rPr>
        <w:t xml:space="preserve">
            Кіріс 7535 "Талап ету құқығы сенімгерлік басқаруға қабылданған ипотекалық заемдар"; </w:t>
      </w:r>
    </w:p>
    <w:bookmarkStart w:name="z461" w:id="220"/>
    <w:p>
      <w:pPr>
        <w:spacing w:after="0"/>
        <w:ind w:left="0"/>
        <w:jc w:val="both"/>
      </w:pPr>
      <w:r>
        <w:rPr>
          <w:rFonts w:ascii="Times New Roman"/>
          <w:b w:val="false"/>
          <w:i w:val="false"/>
          <w:color w:val="000000"/>
          <w:sz w:val="28"/>
        </w:rPr>
        <w:t xml:space="preserve">
            2) берілген актив бойынша есептелген сыйақы сомасына: </w:t>
      </w:r>
    </w:p>
    <w:bookmarkEnd w:id="220"/>
    <w:p>
      <w:pPr>
        <w:spacing w:after="0"/>
        <w:ind w:left="0"/>
        <w:jc w:val="both"/>
      </w:pPr>
      <w:r>
        <w:rPr>
          <w:rFonts w:ascii="Times New Roman"/>
          <w:b w:val="false"/>
          <w:i w:val="false"/>
          <w:color w:val="000000"/>
          <w:sz w:val="28"/>
        </w:rPr>
        <w:t xml:space="preserve">
            Кіріс 7331 "Агенттік заемдар бойынша есептелген сыйақы", </w:t>
      </w:r>
    </w:p>
    <w:p>
      <w:pPr>
        <w:spacing w:after="0"/>
        <w:ind w:left="0"/>
        <w:jc w:val="both"/>
      </w:pPr>
      <w:r>
        <w:rPr>
          <w:rFonts w:ascii="Times New Roman"/>
          <w:b w:val="false"/>
          <w:i w:val="false"/>
          <w:color w:val="000000"/>
          <w:sz w:val="28"/>
        </w:rPr>
        <w:t xml:space="preserve">
            7542 "Талаптар құқығы сенімгерлік басқаруға қабылданған ипотекалық заемдар бойынша есептелген сыйақы". </w:t>
      </w:r>
    </w:p>
    <w:bookmarkStart w:name="z462" w:id="221"/>
    <w:p>
      <w:pPr>
        <w:spacing w:after="0"/>
        <w:ind w:left="0"/>
        <w:jc w:val="both"/>
      </w:pPr>
      <w:r>
        <w:rPr>
          <w:rFonts w:ascii="Times New Roman"/>
          <w:b w:val="false"/>
          <w:i w:val="false"/>
          <w:color w:val="000000"/>
          <w:sz w:val="28"/>
        </w:rPr>
        <w:t xml:space="preserve">
            129. Мүлік лизингі (жалдау) шарты бойынша түскен төлемдерді немесе инвестициялық жоба бойынша кірісті ИАҚК-на аудару кезінде мынадай бухгалтерлік жазбалар жүзеге асырылады: </w:t>
      </w:r>
    </w:p>
    <w:bookmarkEnd w:id="221"/>
    <w:bookmarkStart w:name="z463" w:id="222"/>
    <w:p>
      <w:pPr>
        <w:spacing w:after="0"/>
        <w:ind w:left="0"/>
        <w:jc w:val="both"/>
      </w:pPr>
      <w:r>
        <w:rPr>
          <w:rFonts w:ascii="Times New Roman"/>
          <w:b w:val="false"/>
          <w:i w:val="false"/>
          <w:color w:val="000000"/>
          <w:sz w:val="28"/>
        </w:rPr>
        <w:t xml:space="preserve">
            1) төлемдер (кіріс) сомасына: </w:t>
      </w:r>
    </w:p>
    <w:bookmarkEnd w:id="222"/>
    <w:p>
      <w:pPr>
        <w:spacing w:after="0"/>
        <w:ind w:left="0"/>
        <w:jc w:val="both"/>
      </w:pPr>
      <w:r>
        <w:rPr>
          <w:rFonts w:ascii="Times New Roman"/>
          <w:b w:val="false"/>
          <w:i w:val="false"/>
          <w:color w:val="000000"/>
          <w:sz w:val="28"/>
        </w:rPr>
        <w:t xml:space="preserve">
            Дт   1051   "Қазақстан Республикасының Ұлттық Банкіндегі </w:t>
      </w:r>
    </w:p>
    <w:p>
      <w:pPr>
        <w:spacing w:after="0"/>
        <w:ind w:left="0"/>
        <w:jc w:val="both"/>
      </w:pPr>
      <w:r>
        <w:rPr>
          <w:rFonts w:ascii="Times New Roman"/>
          <w:b w:val="false"/>
          <w:i w:val="false"/>
          <w:color w:val="000000"/>
          <w:sz w:val="28"/>
        </w:rPr>
        <w:t xml:space="preserve">
                        корреспонденттік шот", </w:t>
      </w:r>
    </w:p>
    <w:p>
      <w:pPr>
        <w:spacing w:after="0"/>
        <w:ind w:left="0"/>
        <w:jc w:val="both"/>
      </w:pPr>
      <w:r>
        <w:rPr>
          <w:rFonts w:ascii="Times New Roman"/>
          <w:b w:val="false"/>
          <w:i w:val="false"/>
          <w:color w:val="000000"/>
          <w:sz w:val="28"/>
        </w:rPr>
        <w:t xml:space="preserve">
                 1052   "Басқа банктердегі корреспонденттік шоттар", </w:t>
      </w:r>
    </w:p>
    <w:p>
      <w:pPr>
        <w:spacing w:after="0"/>
        <w:ind w:left="0"/>
        <w:jc w:val="both"/>
      </w:pPr>
      <w:r>
        <w:rPr>
          <w:rFonts w:ascii="Times New Roman"/>
          <w:b w:val="false"/>
          <w:i w:val="false"/>
          <w:color w:val="000000"/>
          <w:sz w:val="28"/>
        </w:rPr>
        <w:t xml:space="preserve">
                 2203   "Заңды тұлғалардың ағымдағы шоттары", </w:t>
      </w:r>
    </w:p>
    <w:p>
      <w:pPr>
        <w:spacing w:after="0"/>
        <w:ind w:left="0"/>
        <w:jc w:val="both"/>
      </w:pPr>
      <w:r>
        <w:rPr>
          <w:rFonts w:ascii="Times New Roman"/>
          <w:b w:val="false"/>
          <w:i w:val="false"/>
          <w:color w:val="000000"/>
          <w:sz w:val="28"/>
        </w:rPr>
        <w:t xml:space="preserve">
                 2204   "Жеке тұлғалардың ағымдағы шоттары", </w:t>
      </w:r>
    </w:p>
    <w:p>
      <w:pPr>
        <w:spacing w:after="0"/>
        <w:ind w:left="0"/>
        <w:jc w:val="both"/>
      </w:pPr>
      <w:r>
        <w:rPr>
          <w:rFonts w:ascii="Times New Roman"/>
          <w:b w:val="false"/>
          <w:i w:val="false"/>
          <w:color w:val="000000"/>
          <w:sz w:val="28"/>
        </w:rPr>
        <w:t xml:space="preserve">
                 2209   "Жеке тұлғалардың карт-шоттары", </w:t>
      </w:r>
    </w:p>
    <w:p>
      <w:pPr>
        <w:spacing w:after="0"/>
        <w:ind w:left="0"/>
        <w:jc w:val="both"/>
      </w:pPr>
      <w:r>
        <w:rPr>
          <w:rFonts w:ascii="Times New Roman"/>
          <w:b w:val="false"/>
          <w:i w:val="false"/>
          <w:color w:val="000000"/>
          <w:sz w:val="28"/>
        </w:rPr>
        <w:t xml:space="preserve">
                 2221   "Заңды тұлғалардың карт-шоттары" </w:t>
      </w:r>
    </w:p>
    <w:p>
      <w:pPr>
        <w:spacing w:after="0"/>
        <w:ind w:left="0"/>
        <w:jc w:val="both"/>
      </w:pPr>
      <w:r>
        <w:rPr>
          <w:rFonts w:ascii="Times New Roman"/>
          <w:b w:val="false"/>
          <w:i w:val="false"/>
          <w:color w:val="000000"/>
          <w:sz w:val="28"/>
        </w:rPr>
        <w:t xml:space="preserve">
            Кт   1051   "Қазақстан Республикасының Ұлттық Банкіндегі </w:t>
      </w:r>
    </w:p>
    <w:p>
      <w:pPr>
        <w:spacing w:after="0"/>
        <w:ind w:left="0"/>
        <w:jc w:val="both"/>
      </w:pPr>
      <w:r>
        <w:rPr>
          <w:rFonts w:ascii="Times New Roman"/>
          <w:b w:val="false"/>
          <w:i w:val="false"/>
          <w:color w:val="000000"/>
          <w:sz w:val="28"/>
        </w:rPr>
        <w:t xml:space="preserve">
                        корреспонденттік шот", </w:t>
      </w:r>
    </w:p>
    <w:p>
      <w:pPr>
        <w:spacing w:after="0"/>
        <w:ind w:left="0"/>
        <w:jc w:val="both"/>
      </w:pPr>
      <w:r>
        <w:rPr>
          <w:rFonts w:ascii="Times New Roman"/>
          <w:b w:val="false"/>
          <w:i w:val="false"/>
          <w:color w:val="000000"/>
          <w:sz w:val="28"/>
        </w:rPr>
        <w:t xml:space="preserve">
                 1052   "Басқа банктердегі корреспонденттік шоттар", </w:t>
      </w:r>
    </w:p>
    <w:p>
      <w:pPr>
        <w:spacing w:after="0"/>
        <w:ind w:left="0"/>
        <w:jc w:val="both"/>
      </w:pPr>
      <w:r>
        <w:rPr>
          <w:rFonts w:ascii="Times New Roman"/>
          <w:b w:val="false"/>
          <w:i w:val="false"/>
          <w:color w:val="000000"/>
          <w:sz w:val="28"/>
        </w:rPr>
        <w:t xml:space="preserve">
                 2203   "Заңды тұлғалардың ағымдағы шоттары" (ИАҚК-ның </w:t>
      </w:r>
    </w:p>
    <w:p>
      <w:pPr>
        <w:spacing w:after="0"/>
        <w:ind w:left="0"/>
        <w:jc w:val="both"/>
      </w:pPr>
      <w:r>
        <w:rPr>
          <w:rFonts w:ascii="Times New Roman"/>
          <w:b w:val="false"/>
          <w:i w:val="false"/>
          <w:color w:val="000000"/>
          <w:sz w:val="28"/>
        </w:rPr>
        <w:t xml:space="preserve">
                        шоты), және бір мезгілде: </w:t>
      </w:r>
    </w:p>
    <w:p>
      <w:pPr>
        <w:spacing w:after="0"/>
        <w:ind w:left="0"/>
        <w:jc w:val="both"/>
      </w:pPr>
      <w:r>
        <w:rPr>
          <w:rFonts w:ascii="Times New Roman"/>
          <w:b w:val="false"/>
          <w:i w:val="false"/>
          <w:color w:val="000000"/>
          <w:sz w:val="28"/>
        </w:rPr>
        <w:t xml:space="preserve">
            Дт   2880   "Секьюритилендірілетін активтер бойынша </w:t>
      </w:r>
    </w:p>
    <w:p>
      <w:pPr>
        <w:spacing w:after="0"/>
        <w:ind w:left="0"/>
        <w:jc w:val="both"/>
      </w:pPr>
      <w:r>
        <w:rPr>
          <w:rFonts w:ascii="Times New Roman"/>
          <w:b w:val="false"/>
          <w:i w:val="false"/>
          <w:color w:val="000000"/>
          <w:sz w:val="28"/>
        </w:rPr>
        <w:t xml:space="preserve">
                        міндеттемелер" </w:t>
      </w:r>
    </w:p>
    <w:p>
      <w:pPr>
        <w:spacing w:after="0"/>
        <w:ind w:left="0"/>
        <w:jc w:val="both"/>
      </w:pPr>
      <w:r>
        <w:rPr>
          <w:rFonts w:ascii="Times New Roman"/>
          <w:b w:val="false"/>
          <w:i w:val="false"/>
          <w:color w:val="000000"/>
          <w:sz w:val="28"/>
        </w:rPr>
        <w:t xml:space="preserve">
            Кт   1880   "Секьюритилендірілген активтер"; </w:t>
      </w:r>
    </w:p>
    <w:bookmarkStart w:name="z464" w:id="223"/>
    <w:p>
      <w:pPr>
        <w:spacing w:after="0"/>
        <w:ind w:left="0"/>
        <w:jc w:val="both"/>
      </w:pPr>
      <w:r>
        <w:rPr>
          <w:rFonts w:ascii="Times New Roman"/>
          <w:b w:val="false"/>
          <w:i w:val="false"/>
          <w:color w:val="000000"/>
          <w:sz w:val="28"/>
        </w:rPr>
        <w:t xml:space="preserve">
            2) егер банк өтелетін активке агенттік келісім негізінде қызмет көрсеткен жағдайда: </w:t>
      </w:r>
    </w:p>
    <w:bookmarkEnd w:id="223"/>
    <w:p>
      <w:pPr>
        <w:spacing w:after="0"/>
        <w:ind w:left="0"/>
        <w:jc w:val="both"/>
      </w:pPr>
      <w:r>
        <w:rPr>
          <w:rFonts w:ascii="Times New Roman"/>
          <w:b w:val="false"/>
          <w:i w:val="false"/>
          <w:color w:val="000000"/>
          <w:sz w:val="28"/>
        </w:rPr>
        <w:t xml:space="preserve">
            өтелетін негізгі борыш сомасына: </w:t>
      </w:r>
    </w:p>
    <w:p>
      <w:pPr>
        <w:spacing w:after="0"/>
        <w:ind w:left="0"/>
        <w:jc w:val="both"/>
      </w:pPr>
      <w:r>
        <w:rPr>
          <w:rFonts w:ascii="Times New Roman"/>
          <w:b w:val="false"/>
          <w:i w:val="false"/>
          <w:color w:val="000000"/>
          <w:sz w:val="28"/>
        </w:rPr>
        <w:t xml:space="preserve">
            Шығыс 7535 "Талап ету құқығы сенімгерлік басқаруға қабылданған ипотекалық заемдар"; </w:t>
      </w:r>
    </w:p>
    <w:p>
      <w:pPr>
        <w:spacing w:after="0"/>
        <w:ind w:left="0"/>
        <w:jc w:val="both"/>
      </w:pPr>
      <w:r>
        <w:rPr>
          <w:rFonts w:ascii="Times New Roman"/>
          <w:b w:val="false"/>
          <w:i w:val="false"/>
          <w:color w:val="000000"/>
          <w:sz w:val="28"/>
        </w:rPr>
        <w:t xml:space="preserve">
            өтелетін сыйақы сомасына: </w:t>
      </w:r>
    </w:p>
    <w:p>
      <w:pPr>
        <w:spacing w:after="0"/>
        <w:ind w:left="0"/>
        <w:jc w:val="both"/>
      </w:pPr>
      <w:r>
        <w:rPr>
          <w:rFonts w:ascii="Times New Roman"/>
          <w:b w:val="false"/>
          <w:i w:val="false"/>
          <w:color w:val="000000"/>
          <w:sz w:val="28"/>
        </w:rPr>
        <w:t xml:space="preserve">
            Шығыс 7331 "Агенттік заемдар бойынша есептелген сыйақы", </w:t>
      </w:r>
    </w:p>
    <w:p>
      <w:pPr>
        <w:spacing w:after="0"/>
        <w:ind w:left="0"/>
        <w:jc w:val="both"/>
      </w:pPr>
      <w:r>
        <w:rPr>
          <w:rFonts w:ascii="Times New Roman"/>
          <w:b w:val="false"/>
          <w:i w:val="false"/>
          <w:color w:val="000000"/>
          <w:sz w:val="28"/>
        </w:rPr>
        <w:t xml:space="preserve">
            7542 "Талаптар құқығы сенімгерлік басқаруға қабылданған ипотекалық заемдар бойынша есептелген сыйақы". </w:t>
      </w:r>
    </w:p>
    <w:bookmarkStart w:name="z465" w:id="224"/>
    <w:p>
      <w:pPr>
        <w:spacing w:after="0"/>
        <w:ind w:left="0"/>
        <w:jc w:val="both"/>
      </w:pPr>
      <w:r>
        <w:rPr>
          <w:rFonts w:ascii="Times New Roman"/>
          <w:b w:val="false"/>
          <w:i w:val="false"/>
          <w:color w:val="000000"/>
          <w:sz w:val="28"/>
        </w:rPr>
        <w:t xml:space="preserve">
            130. Клиенттер ИАҚК-на шарттар бойынша берілген, бірақ банктің балансынан есептен шығарылмаған төлемдерді төлеуді кешіктірген жағдайда, мынадай бухгалтерлік жазбалар жүзеге асырылады: </w:t>
      </w:r>
    </w:p>
    <w:bookmarkEnd w:id="224"/>
    <w:bookmarkStart w:name="z466" w:id="225"/>
    <w:p>
      <w:pPr>
        <w:spacing w:after="0"/>
        <w:ind w:left="0"/>
        <w:jc w:val="both"/>
      </w:pPr>
      <w:r>
        <w:rPr>
          <w:rFonts w:ascii="Times New Roman"/>
          <w:b w:val="false"/>
          <w:i w:val="false"/>
          <w:color w:val="000000"/>
          <w:sz w:val="28"/>
        </w:rPr>
        <w:t xml:space="preserve">
            1) зияндарды жабуға құрылатын резервтер (провизиялар) сомасына: </w:t>
      </w:r>
    </w:p>
    <w:bookmarkEnd w:id="225"/>
    <w:p>
      <w:pPr>
        <w:spacing w:after="0"/>
        <w:ind w:left="0"/>
        <w:jc w:val="both"/>
      </w:pPr>
      <w:r>
        <w:rPr>
          <w:rFonts w:ascii="Times New Roman"/>
          <w:b w:val="false"/>
          <w:i w:val="false"/>
          <w:color w:val="000000"/>
          <w:sz w:val="28"/>
        </w:rPr>
        <w:t xml:space="preserve">
            Дт   5453   "Банк қызметіне байланысты дебиторлық берешек </w:t>
      </w:r>
    </w:p>
    <w:p>
      <w:pPr>
        <w:spacing w:after="0"/>
        <w:ind w:left="0"/>
        <w:jc w:val="both"/>
      </w:pPr>
      <w:r>
        <w:rPr>
          <w:rFonts w:ascii="Times New Roman"/>
          <w:b w:val="false"/>
          <w:i w:val="false"/>
          <w:color w:val="000000"/>
          <w:sz w:val="28"/>
        </w:rPr>
        <w:t xml:space="preserve">
                        бойынша резервтерге (провизияларға) ақша бөлу" </w:t>
      </w:r>
    </w:p>
    <w:p>
      <w:pPr>
        <w:spacing w:after="0"/>
        <w:ind w:left="0"/>
        <w:jc w:val="both"/>
      </w:pPr>
      <w:r>
        <w:rPr>
          <w:rFonts w:ascii="Times New Roman"/>
          <w:b w:val="false"/>
          <w:i w:val="false"/>
          <w:color w:val="000000"/>
          <w:sz w:val="28"/>
        </w:rPr>
        <w:t xml:space="preserve">
            Кт   1877   "Банк қызметіне байланысты дебиторлық берешек </w:t>
      </w:r>
    </w:p>
    <w:p>
      <w:pPr>
        <w:spacing w:after="0"/>
        <w:ind w:left="0"/>
        <w:jc w:val="both"/>
      </w:pPr>
      <w:r>
        <w:rPr>
          <w:rFonts w:ascii="Times New Roman"/>
          <w:b w:val="false"/>
          <w:i w:val="false"/>
          <w:color w:val="000000"/>
          <w:sz w:val="28"/>
        </w:rPr>
        <w:t xml:space="preserve">
                        бойынша шығындарды жабуға арналған резервтер </w:t>
      </w:r>
    </w:p>
    <w:p>
      <w:pPr>
        <w:spacing w:after="0"/>
        <w:ind w:left="0"/>
        <w:jc w:val="both"/>
      </w:pPr>
      <w:r>
        <w:rPr>
          <w:rFonts w:ascii="Times New Roman"/>
          <w:b w:val="false"/>
          <w:i w:val="false"/>
          <w:color w:val="000000"/>
          <w:sz w:val="28"/>
        </w:rPr>
        <w:t xml:space="preserve">
                        (провизиялар)"; </w:t>
      </w:r>
    </w:p>
    <w:bookmarkStart w:name="z467" w:id="226"/>
    <w:p>
      <w:pPr>
        <w:spacing w:after="0"/>
        <w:ind w:left="0"/>
        <w:jc w:val="both"/>
      </w:pPr>
      <w:r>
        <w:rPr>
          <w:rFonts w:ascii="Times New Roman"/>
          <w:b w:val="false"/>
          <w:i w:val="false"/>
          <w:color w:val="000000"/>
          <w:sz w:val="28"/>
        </w:rPr>
        <w:t xml:space="preserve">
            2) ИАҚК төлейтін сомаға: </w:t>
      </w:r>
    </w:p>
    <w:bookmarkEnd w:id="226"/>
    <w:p>
      <w:pPr>
        <w:spacing w:after="0"/>
        <w:ind w:left="0"/>
        <w:jc w:val="both"/>
      </w:pPr>
      <w:r>
        <w:rPr>
          <w:rFonts w:ascii="Times New Roman"/>
          <w:b w:val="false"/>
          <w:i w:val="false"/>
          <w:color w:val="000000"/>
          <w:sz w:val="28"/>
        </w:rPr>
        <w:t xml:space="preserve">
            Дт   2880   "Секьюритилендірілетін активтер бойынша </w:t>
      </w:r>
    </w:p>
    <w:p>
      <w:pPr>
        <w:spacing w:after="0"/>
        <w:ind w:left="0"/>
        <w:jc w:val="both"/>
      </w:pPr>
      <w:r>
        <w:rPr>
          <w:rFonts w:ascii="Times New Roman"/>
          <w:b w:val="false"/>
          <w:i w:val="false"/>
          <w:color w:val="000000"/>
          <w:sz w:val="28"/>
        </w:rPr>
        <w:t xml:space="preserve">
                        міндеттемелер" </w:t>
      </w:r>
    </w:p>
    <w:p>
      <w:pPr>
        <w:spacing w:after="0"/>
        <w:ind w:left="0"/>
        <w:jc w:val="both"/>
      </w:pPr>
      <w:r>
        <w:rPr>
          <w:rFonts w:ascii="Times New Roman"/>
          <w:b w:val="false"/>
          <w:i w:val="false"/>
          <w:color w:val="000000"/>
          <w:sz w:val="28"/>
        </w:rPr>
        <w:t xml:space="preserve">
            Кт   1051   "Қазақстан Республикасының Ұлттық Банкіндегі </w:t>
      </w:r>
    </w:p>
    <w:p>
      <w:pPr>
        <w:spacing w:after="0"/>
        <w:ind w:left="0"/>
        <w:jc w:val="both"/>
      </w:pPr>
      <w:r>
        <w:rPr>
          <w:rFonts w:ascii="Times New Roman"/>
          <w:b w:val="false"/>
          <w:i w:val="false"/>
          <w:color w:val="000000"/>
          <w:sz w:val="28"/>
        </w:rPr>
        <w:t xml:space="preserve">
                        корреспонденттік шот", </w:t>
      </w:r>
    </w:p>
    <w:p>
      <w:pPr>
        <w:spacing w:after="0"/>
        <w:ind w:left="0"/>
        <w:jc w:val="both"/>
      </w:pPr>
      <w:r>
        <w:rPr>
          <w:rFonts w:ascii="Times New Roman"/>
          <w:b w:val="false"/>
          <w:i w:val="false"/>
          <w:color w:val="000000"/>
          <w:sz w:val="28"/>
        </w:rPr>
        <w:t xml:space="preserve">
                 1052   "Басқа банктердегі корреспонденттік шоттар", </w:t>
      </w:r>
    </w:p>
    <w:p>
      <w:pPr>
        <w:spacing w:after="0"/>
        <w:ind w:left="0"/>
        <w:jc w:val="both"/>
      </w:pPr>
      <w:r>
        <w:rPr>
          <w:rFonts w:ascii="Times New Roman"/>
          <w:b w:val="false"/>
          <w:i w:val="false"/>
          <w:color w:val="000000"/>
          <w:sz w:val="28"/>
        </w:rPr>
        <w:t xml:space="preserve">
                 2203   "Заңды тұлғалардың ағымдағы шоттары" (ИАҚК-ның </w:t>
      </w:r>
    </w:p>
    <w:p>
      <w:pPr>
        <w:spacing w:after="0"/>
        <w:ind w:left="0"/>
        <w:jc w:val="both"/>
      </w:pPr>
      <w:r>
        <w:rPr>
          <w:rFonts w:ascii="Times New Roman"/>
          <w:b w:val="false"/>
          <w:i w:val="false"/>
          <w:color w:val="000000"/>
          <w:sz w:val="28"/>
        </w:rPr>
        <w:t xml:space="preserve">
                        шоты), </w:t>
      </w:r>
    </w:p>
    <w:p>
      <w:pPr>
        <w:spacing w:after="0"/>
        <w:ind w:left="0"/>
        <w:jc w:val="both"/>
      </w:pPr>
      <w:r>
        <w:rPr>
          <w:rFonts w:ascii="Times New Roman"/>
          <w:b w:val="false"/>
          <w:i w:val="false"/>
          <w:color w:val="000000"/>
          <w:sz w:val="28"/>
        </w:rPr>
        <w:t xml:space="preserve">
            және бір мезгілде: </w:t>
      </w:r>
    </w:p>
    <w:p>
      <w:pPr>
        <w:spacing w:after="0"/>
        <w:ind w:left="0"/>
        <w:jc w:val="both"/>
      </w:pPr>
      <w:r>
        <w:rPr>
          <w:rFonts w:ascii="Times New Roman"/>
          <w:b w:val="false"/>
          <w:i w:val="false"/>
          <w:color w:val="000000"/>
          <w:sz w:val="28"/>
        </w:rPr>
        <w:t xml:space="preserve">
            өтелетін негізгі борыш сомасына: </w:t>
      </w:r>
    </w:p>
    <w:p>
      <w:pPr>
        <w:spacing w:after="0"/>
        <w:ind w:left="0"/>
        <w:jc w:val="both"/>
      </w:pPr>
      <w:r>
        <w:rPr>
          <w:rFonts w:ascii="Times New Roman"/>
          <w:b w:val="false"/>
          <w:i w:val="false"/>
          <w:color w:val="000000"/>
          <w:sz w:val="28"/>
        </w:rPr>
        <w:t xml:space="preserve">
            Шығыс 7535 "Талап ету құқығы сенімгерлік басқаруға қабылданған ипотекалық заемдар"; </w:t>
      </w:r>
    </w:p>
    <w:p>
      <w:pPr>
        <w:spacing w:after="0"/>
        <w:ind w:left="0"/>
        <w:jc w:val="both"/>
      </w:pPr>
      <w:r>
        <w:rPr>
          <w:rFonts w:ascii="Times New Roman"/>
          <w:b w:val="false"/>
          <w:i w:val="false"/>
          <w:color w:val="000000"/>
          <w:sz w:val="28"/>
        </w:rPr>
        <w:t xml:space="preserve">
            өтелетін сыйақы сомасына: </w:t>
      </w:r>
    </w:p>
    <w:p>
      <w:pPr>
        <w:spacing w:after="0"/>
        <w:ind w:left="0"/>
        <w:jc w:val="both"/>
      </w:pPr>
      <w:r>
        <w:rPr>
          <w:rFonts w:ascii="Times New Roman"/>
          <w:b w:val="false"/>
          <w:i w:val="false"/>
          <w:color w:val="000000"/>
          <w:sz w:val="28"/>
        </w:rPr>
        <w:t xml:space="preserve">
            Шығыс 7331 "Агенттік заемдар бойынша есептелген сыйақы", </w:t>
      </w:r>
    </w:p>
    <w:p>
      <w:pPr>
        <w:spacing w:after="0"/>
        <w:ind w:left="0"/>
        <w:jc w:val="both"/>
      </w:pPr>
      <w:r>
        <w:rPr>
          <w:rFonts w:ascii="Times New Roman"/>
          <w:b w:val="false"/>
          <w:i w:val="false"/>
          <w:color w:val="000000"/>
          <w:sz w:val="28"/>
        </w:rPr>
        <w:t xml:space="preserve">
            7542 "Талаптар құқығы сенімгерлік басқаруға қабылданған ипотекалық заемдар бойынша есептелген сыйақы"; </w:t>
      </w:r>
    </w:p>
    <w:bookmarkStart w:name="z468" w:id="227"/>
    <w:p>
      <w:pPr>
        <w:spacing w:after="0"/>
        <w:ind w:left="0"/>
        <w:jc w:val="both"/>
      </w:pPr>
      <w:r>
        <w:rPr>
          <w:rFonts w:ascii="Times New Roman"/>
          <w:b w:val="false"/>
          <w:i w:val="false"/>
          <w:color w:val="000000"/>
          <w:sz w:val="28"/>
        </w:rPr>
        <w:t xml:space="preserve">
            3) құрылған резервтер (провизиялар) есебінен есептен шығарылатын секьюритилендірілген активтер сомасына: </w:t>
      </w:r>
    </w:p>
    <w:bookmarkEnd w:id="227"/>
    <w:p>
      <w:pPr>
        <w:spacing w:after="0"/>
        <w:ind w:left="0"/>
        <w:jc w:val="both"/>
      </w:pPr>
      <w:r>
        <w:rPr>
          <w:rFonts w:ascii="Times New Roman"/>
          <w:b w:val="false"/>
          <w:i w:val="false"/>
          <w:color w:val="000000"/>
          <w:sz w:val="28"/>
        </w:rPr>
        <w:t xml:space="preserve">
            Дт   1877   "Банк қызметіне байланысты дебиторлық береше </w:t>
      </w:r>
    </w:p>
    <w:p>
      <w:pPr>
        <w:spacing w:after="0"/>
        <w:ind w:left="0"/>
        <w:jc w:val="both"/>
      </w:pPr>
      <w:r>
        <w:rPr>
          <w:rFonts w:ascii="Times New Roman"/>
          <w:b w:val="false"/>
          <w:i w:val="false"/>
          <w:color w:val="000000"/>
          <w:sz w:val="28"/>
        </w:rPr>
        <w:t xml:space="preserve">
                        бойынша шығындарды жабуға арналған резервтер </w:t>
      </w:r>
    </w:p>
    <w:p>
      <w:pPr>
        <w:spacing w:after="0"/>
        <w:ind w:left="0"/>
        <w:jc w:val="both"/>
      </w:pPr>
      <w:r>
        <w:rPr>
          <w:rFonts w:ascii="Times New Roman"/>
          <w:b w:val="false"/>
          <w:i w:val="false"/>
          <w:color w:val="000000"/>
          <w:sz w:val="28"/>
        </w:rPr>
        <w:t xml:space="preserve">
                        (провизиялар)" </w:t>
      </w:r>
    </w:p>
    <w:p>
      <w:pPr>
        <w:spacing w:after="0"/>
        <w:ind w:left="0"/>
        <w:jc w:val="both"/>
      </w:pPr>
      <w:r>
        <w:rPr>
          <w:rFonts w:ascii="Times New Roman"/>
          <w:b w:val="false"/>
          <w:i w:val="false"/>
          <w:color w:val="000000"/>
          <w:sz w:val="28"/>
        </w:rPr>
        <w:t xml:space="preserve">
            Кт   1880   "Секьюритилендірілген активтер", </w:t>
      </w:r>
    </w:p>
    <w:p>
      <w:pPr>
        <w:spacing w:after="0"/>
        <w:ind w:left="0"/>
        <w:jc w:val="both"/>
      </w:pPr>
      <w:r>
        <w:rPr>
          <w:rFonts w:ascii="Times New Roman"/>
          <w:b w:val="false"/>
          <w:i w:val="false"/>
          <w:color w:val="000000"/>
          <w:sz w:val="28"/>
        </w:rPr>
        <w:t xml:space="preserve">
            және бір мезгілде: </w:t>
      </w:r>
    </w:p>
    <w:p>
      <w:pPr>
        <w:spacing w:after="0"/>
        <w:ind w:left="0"/>
        <w:jc w:val="both"/>
      </w:pPr>
      <w:r>
        <w:rPr>
          <w:rFonts w:ascii="Times New Roman"/>
          <w:b w:val="false"/>
          <w:i w:val="false"/>
          <w:color w:val="000000"/>
          <w:sz w:val="28"/>
        </w:rPr>
        <w:t xml:space="preserve">
            Кіріс 7130 "Шығындарға есепке шығарылған борыштар". </w:t>
      </w:r>
    </w:p>
    <w:bookmarkStart w:name="z469" w:id="228"/>
    <w:p>
      <w:pPr>
        <w:spacing w:after="0"/>
        <w:ind w:left="0"/>
        <w:jc w:val="both"/>
      </w:pPr>
      <w:r>
        <w:rPr>
          <w:rFonts w:ascii="Times New Roman"/>
          <w:b w:val="false"/>
          <w:i w:val="false"/>
          <w:color w:val="000000"/>
          <w:sz w:val="28"/>
        </w:rPr>
        <w:t xml:space="preserve">
            131. Берілген активтерді ИАҚК-нан кері сатып алу кезінде мынадай бухгалтерлік жазбалар жүзеге асырылады: </w:t>
      </w:r>
    </w:p>
    <w:bookmarkEnd w:id="228"/>
    <w:p>
      <w:pPr>
        <w:spacing w:after="0"/>
        <w:ind w:left="0"/>
        <w:jc w:val="both"/>
      </w:pPr>
      <w:r>
        <w:rPr>
          <w:rFonts w:ascii="Times New Roman"/>
          <w:b w:val="false"/>
          <w:i w:val="false"/>
          <w:color w:val="000000"/>
          <w:sz w:val="28"/>
        </w:rPr>
        <w:t xml:space="preserve">
            сатып алу сомасына: </w:t>
      </w:r>
    </w:p>
    <w:p>
      <w:pPr>
        <w:spacing w:after="0"/>
        <w:ind w:left="0"/>
        <w:jc w:val="both"/>
      </w:pPr>
      <w:r>
        <w:rPr>
          <w:rFonts w:ascii="Times New Roman"/>
          <w:b w:val="false"/>
          <w:i w:val="false"/>
          <w:color w:val="000000"/>
          <w:sz w:val="28"/>
        </w:rPr>
        <w:t xml:space="preserve">
            Дт   2880   "Секьюритилендірілетін активтер бойынша </w:t>
      </w:r>
    </w:p>
    <w:p>
      <w:pPr>
        <w:spacing w:after="0"/>
        <w:ind w:left="0"/>
        <w:jc w:val="both"/>
      </w:pPr>
      <w:r>
        <w:rPr>
          <w:rFonts w:ascii="Times New Roman"/>
          <w:b w:val="false"/>
          <w:i w:val="false"/>
          <w:color w:val="000000"/>
          <w:sz w:val="28"/>
        </w:rPr>
        <w:t xml:space="preserve">
                        міндеттемелер" </w:t>
      </w:r>
    </w:p>
    <w:p>
      <w:pPr>
        <w:spacing w:after="0"/>
        <w:ind w:left="0"/>
        <w:jc w:val="both"/>
      </w:pPr>
      <w:r>
        <w:rPr>
          <w:rFonts w:ascii="Times New Roman"/>
          <w:b w:val="false"/>
          <w:i w:val="false"/>
          <w:color w:val="000000"/>
          <w:sz w:val="28"/>
        </w:rPr>
        <w:t xml:space="preserve">
            Кт   1051   "Қазақстан Республикасының Ұлттық Банкіндегі </w:t>
      </w:r>
    </w:p>
    <w:p>
      <w:pPr>
        <w:spacing w:after="0"/>
        <w:ind w:left="0"/>
        <w:jc w:val="both"/>
      </w:pPr>
      <w:r>
        <w:rPr>
          <w:rFonts w:ascii="Times New Roman"/>
          <w:b w:val="false"/>
          <w:i w:val="false"/>
          <w:color w:val="000000"/>
          <w:sz w:val="28"/>
        </w:rPr>
        <w:t xml:space="preserve">
                        корреспонденттік шот", </w:t>
      </w:r>
    </w:p>
    <w:p>
      <w:pPr>
        <w:spacing w:after="0"/>
        <w:ind w:left="0"/>
        <w:jc w:val="both"/>
      </w:pPr>
      <w:r>
        <w:rPr>
          <w:rFonts w:ascii="Times New Roman"/>
          <w:b w:val="false"/>
          <w:i w:val="false"/>
          <w:color w:val="000000"/>
          <w:sz w:val="28"/>
        </w:rPr>
        <w:t xml:space="preserve">
                 1052   "Басқа банктердегі корреспонденттік шоттар", </w:t>
      </w:r>
    </w:p>
    <w:p>
      <w:pPr>
        <w:spacing w:after="0"/>
        <w:ind w:left="0"/>
        <w:jc w:val="both"/>
      </w:pPr>
      <w:r>
        <w:rPr>
          <w:rFonts w:ascii="Times New Roman"/>
          <w:b w:val="false"/>
          <w:i w:val="false"/>
          <w:color w:val="000000"/>
          <w:sz w:val="28"/>
        </w:rPr>
        <w:t xml:space="preserve">
                 2203   "Заңды тұлғалардың ағымдағы шоттары", </w:t>
      </w:r>
    </w:p>
    <w:p>
      <w:pPr>
        <w:spacing w:after="0"/>
        <w:ind w:left="0"/>
        <w:jc w:val="both"/>
      </w:pPr>
      <w:r>
        <w:rPr>
          <w:rFonts w:ascii="Times New Roman"/>
          <w:b w:val="false"/>
          <w:i w:val="false"/>
          <w:color w:val="000000"/>
          <w:sz w:val="28"/>
        </w:rPr>
        <w:t xml:space="preserve">
            және бір мезгілде: </w:t>
      </w:r>
    </w:p>
    <w:p>
      <w:pPr>
        <w:spacing w:after="0"/>
        <w:ind w:left="0"/>
        <w:jc w:val="both"/>
      </w:pPr>
      <w:r>
        <w:rPr>
          <w:rFonts w:ascii="Times New Roman"/>
          <w:b w:val="false"/>
          <w:i w:val="false"/>
          <w:color w:val="000000"/>
          <w:sz w:val="28"/>
        </w:rPr>
        <w:t xml:space="preserve">
            Дт   1305   "Басқа банктерге қаржы лизингі", </w:t>
      </w:r>
    </w:p>
    <w:p>
      <w:pPr>
        <w:spacing w:after="0"/>
        <w:ind w:left="0"/>
        <w:jc w:val="both"/>
      </w:pPr>
      <w:r>
        <w:rPr>
          <w:rFonts w:ascii="Times New Roman"/>
          <w:b w:val="false"/>
          <w:i w:val="false"/>
          <w:color w:val="000000"/>
          <w:sz w:val="28"/>
        </w:rPr>
        <w:t xml:space="preserve">
                 1326   "Банк операцияларының жекелеген түрлерін жүзеге </w:t>
      </w:r>
    </w:p>
    <w:p>
      <w:pPr>
        <w:spacing w:after="0"/>
        <w:ind w:left="0"/>
        <w:jc w:val="both"/>
      </w:pPr>
      <w:r>
        <w:rPr>
          <w:rFonts w:ascii="Times New Roman"/>
          <w:b w:val="false"/>
          <w:i w:val="false"/>
          <w:color w:val="000000"/>
          <w:sz w:val="28"/>
        </w:rPr>
        <w:t xml:space="preserve">
                        асыратын ұйымдарға қаржы лизингі", </w:t>
      </w:r>
    </w:p>
    <w:p>
      <w:pPr>
        <w:spacing w:after="0"/>
        <w:ind w:left="0"/>
        <w:jc w:val="both"/>
      </w:pPr>
      <w:r>
        <w:rPr>
          <w:rFonts w:ascii="Times New Roman"/>
          <w:b w:val="false"/>
          <w:i w:val="false"/>
          <w:color w:val="000000"/>
          <w:sz w:val="28"/>
        </w:rPr>
        <w:t xml:space="preserve">
                 1420   "Клиенттерге берілген қаржы лизингі", </w:t>
      </w:r>
    </w:p>
    <w:p>
      <w:pPr>
        <w:spacing w:after="0"/>
        <w:ind w:left="0"/>
        <w:jc w:val="both"/>
      </w:pPr>
      <w:r>
        <w:rPr>
          <w:rFonts w:ascii="Times New Roman"/>
          <w:b w:val="false"/>
          <w:i w:val="false"/>
          <w:color w:val="000000"/>
          <w:sz w:val="28"/>
        </w:rPr>
        <w:t xml:space="preserve">
                 1473   "Бірлескен қызметке инвестициялар", </w:t>
      </w:r>
    </w:p>
    <w:p>
      <w:pPr>
        <w:spacing w:after="0"/>
        <w:ind w:left="0"/>
        <w:jc w:val="both"/>
      </w:pPr>
      <w:r>
        <w:rPr>
          <w:rFonts w:ascii="Times New Roman"/>
          <w:b w:val="false"/>
          <w:i w:val="false"/>
          <w:color w:val="000000"/>
          <w:sz w:val="28"/>
        </w:rPr>
        <w:t xml:space="preserve">
                 1602   "Өзге тауар-материалдық қорлар", </w:t>
      </w:r>
    </w:p>
    <w:p>
      <w:pPr>
        <w:spacing w:after="0"/>
        <w:ind w:left="0"/>
        <w:jc w:val="both"/>
      </w:pPr>
      <w:r>
        <w:rPr>
          <w:rFonts w:ascii="Times New Roman"/>
          <w:b w:val="false"/>
          <w:i w:val="false"/>
          <w:color w:val="000000"/>
          <w:sz w:val="28"/>
        </w:rPr>
        <w:t xml:space="preserve">
                 1656   "Жалға беруге арналған негізгі құрал-жабдықтар" </w:t>
      </w:r>
    </w:p>
    <w:p>
      <w:pPr>
        <w:spacing w:after="0"/>
        <w:ind w:left="0"/>
        <w:jc w:val="both"/>
      </w:pPr>
      <w:r>
        <w:rPr>
          <w:rFonts w:ascii="Times New Roman"/>
          <w:b w:val="false"/>
          <w:i w:val="false"/>
          <w:color w:val="000000"/>
          <w:sz w:val="28"/>
        </w:rPr>
        <w:t xml:space="preserve">
            Кт   1880   "Секьюритилендірілген активтер". </w:t>
      </w:r>
    </w:p>
    <w:bookmarkStart w:name="z470" w:id="229"/>
    <w:p>
      <w:pPr>
        <w:spacing w:after="0"/>
        <w:ind w:left="0"/>
        <w:jc w:val="both"/>
      </w:pPr>
      <w:r>
        <w:rPr>
          <w:rFonts w:ascii="Times New Roman"/>
          <w:b w:val="false"/>
          <w:i w:val="false"/>
          <w:color w:val="000000"/>
          <w:sz w:val="28"/>
        </w:rPr>
        <w:t>
      </w:t>
      </w:r>
      <w:r>
        <w:rPr>
          <w:rFonts w:ascii="Times New Roman"/>
          <w:b/>
          <w:i w:val="false"/>
          <w:color w:val="000000"/>
          <w:sz w:val="28"/>
        </w:rPr>
        <w:t xml:space="preserve">8-бөлім. Исламдық банктің банк операцияларын жүргізу </w:t>
      </w:r>
    </w:p>
    <w:bookmarkEnd w:id="229"/>
    <w:p>
      <w:pPr>
        <w:spacing w:after="0"/>
        <w:ind w:left="0"/>
        <w:jc w:val="both"/>
      </w:pPr>
      <w:r>
        <w:rPr>
          <w:rFonts w:ascii="Times New Roman"/>
          <w:b w:val="false"/>
          <w:i w:val="false"/>
          <w:color w:val="000000"/>
          <w:sz w:val="28"/>
        </w:rPr>
        <w:t>
      </w:t>
      </w:r>
      <w:r>
        <w:rPr>
          <w:rFonts w:ascii="Times New Roman"/>
          <w:b/>
          <w:i w:val="false"/>
          <w:color w:val="000000"/>
          <w:sz w:val="28"/>
        </w:rPr>
        <w:t xml:space="preserve">кезінде агенттік қызмет көрсеткені үшін комиссиялық </w:t>
      </w:r>
    </w:p>
    <w:p>
      <w:pPr>
        <w:spacing w:after="0"/>
        <w:ind w:left="0"/>
        <w:jc w:val="both"/>
      </w:pPr>
      <w:r>
        <w:rPr>
          <w:rFonts w:ascii="Times New Roman"/>
          <w:b w:val="false"/>
          <w:i w:val="false"/>
          <w:color w:val="000000"/>
          <w:sz w:val="28"/>
        </w:rPr>
        <w:t>
      </w:t>
      </w:r>
      <w:r>
        <w:rPr>
          <w:rFonts w:ascii="Times New Roman"/>
          <w:b/>
          <w:i w:val="false"/>
          <w:color w:val="000000"/>
          <w:sz w:val="28"/>
        </w:rPr>
        <w:t xml:space="preserve">сыйақының бухгалтерлік есебі </w:t>
      </w:r>
    </w:p>
    <w:bookmarkStart w:name="z471" w:id="230"/>
    <w:p>
      <w:pPr>
        <w:spacing w:after="0"/>
        <w:ind w:left="0"/>
        <w:jc w:val="both"/>
      </w:pPr>
      <w:r>
        <w:rPr>
          <w:rFonts w:ascii="Times New Roman"/>
          <w:b w:val="false"/>
          <w:i w:val="false"/>
          <w:color w:val="000000"/>
          <w:sz w:val="28"/>
        </w:rPr>
        <w:t xml:space="preserve">
            132. Комиссиялық сыйақы есептеу кезінде мынадай бухгалтерлік жазба жүзеге асырылады: </w:t>
      </w:r>
    </w:p>
    <w:bookmarkEnd w:id="230"/>
    <w:p>
      <w:pPr>
        <w:spacing w:after="0"/>
        <w:ind w:left="0"/>
        <w:jc w:val="both"/>
      </w:pPr>
      <w:r>
        <w:rPr>
          <w:rFonts w:ascii="Times New Roman"/>
          <w:b w:val="false"/>
          <w:i w:val="false"/>
          <w:color w:val="000000"/>
          <w:sz w:val="28"/>
        </w:rPr>
        <w:t xml:space="preserve">
            Дт   1812   "Агенттік қызмет көрсету үшін есептелген </w:t>
      </w:r>
    </w:p>
    <w:p>
      <w:pPr>
        <w:spacing w:after="0"/>
        <w:ind w:left="0"/>
        <w:jc w:val="both"/>
      </w:pPr>
      <w:r>
        <w:rPr>
          <w:rFonts w:ascii="Times New Roman"/>
          <w:b w:val="false"/>
          <w:i w:val="false"/>
          <w:color w:val="000000"/>
          <w:sz w:val="28"/>
        </w:rPr>
        <w:t xml:space="preserve">
                        комиссиялық кірістер" </w:t>
      </w:r>
    </w:p>
    <w:p>
      <w:pPr>
        <w:spacing w:after="0"/>
        <w:ind w:left="0"/>
        <w:jc w:val="both"/>
      </w:pPr>
      <w:r>
        <w:rPr>
          <w:rFonts w:ascii="Times New Roman"/>
          <w:b w:val="false"/>
          <w:i w:val="false"/>
          <w:color w:val="000000"/>
          <w:sz w:val="28"/>
        </w:rPr>
        <w:t xml:space="preserve">
            Кт   4602   "Агенттік қызметтер көрсету бойынша есептелген </w:t>
      </w:r>
    </w:p>
    <w:p>
      <w:pPr>
        <w:spacing w:after="0"/>
        <w:ind w:left="0"/>
        <w:jc w:val="both"/>
      </w:pPr>
      <w:r>
        <w:rPr>
          <w:rFonts w:ascii="Times New Roman"/>
          <w:b w:val="false"/>
          <w:i w:val="false"/>
          <w:color w:val="000000"/>
          <w:sz w:val="28"/>
        </w:rPr>
        <w:t xml:space="preserve">
                        комиссиялық кірістер". </w:t>
      </w:r>
    </w:p>
    <w:bookmarkStart w:name="z472" w:id="231"/>
    <w:p>
      <w:pPr>
        <w:spacing w:after="0"/>
        <w:ind w:left="0"/>
        <w:jc w:val="both"/>
      </w:pPr>
      <w:r>
        <w:rPr>
          <w:rFonts w:ascii="Times New Roman"/>
          <w:b w:val="false"/>
          <w:i w:val="false"/>
          <w:color w:val="000000"/>
          <w:sz w:val="28"/>
        </w:rPr>
        <w:t xml:space="preserve">
            133. Комиссиялық сыйақы алу кезінде мынадай бухгалтерлік жазба жүзеге асырылады: </w:t>
      </w:r>
    </w:p>
    <w:bookmarkEnd w:id="231"/>
    <w:p>
      <w:pPr>
        <w:spacing w:after="0"/>
        <w:ind w:left="0"/>
        <w:jc w:val="both"/>
      </w:pPr>
      <w:r>
        <w:rPr>
          <w:rFonts w:ascii="Times New Roman"/>
          <w:b w:val="false"/>
          <w:i w:val="false"/>
          <w:color w:val="000000"/>
          <w:sz w:val="28"/>
        </w:rPr>
        <w:t xml:space="preserve">
            Дт   1001   "Кассадағы қолма-қол ақша", </w:t>
      </w:r>
    </w:p>
    <w:p>
      <w:pPr>
        <w:spacing w:after="0"/>
        <w:ind w:left="0"/>
        <w:jc w:val="both"/>
      </w:pPr>
      <w:r>
        <w:rPr>
          <w:rFonts w:ascii="Times New Roman"/>
          <w:b w:val="false"/>
          <w:i w:val="false"/>
          <w:color w:val="000000"/>
          <w:sz w:val="28"/>
        </w:rPr>
        <w:t xml:space="preserve">
                 1051   "Қазақстан Республикасының Ұлттық Банкіндегі </w:t>
      </w:r>
    </w:p>
    <w:p>
      <w:pPr>
        <w:spacing w:after="0"/>
        <w:ind w:left="0"/>
        <w:jc w:val="both"/>
      </w:pPr>
      <w:r>
        <w:rPr>
          <w:rFonts w:ascii="Times New Roman"/>
          <w:b w:val="false"/>
          <w:i w:val="false"/>
          <w:color w:val="000000"/>
          <w:sz w:val="28"/>
        </w:rPr>
        <w:t xml:space="preserve">
                        корреспонденттік шот", </w:t>
      </w:r>
    </w:p>
    <w:p>
      <w:pPr>
        <w:spacing w:after="0"/>
        <w:ind w:left="0"/>
        <w:jc w:val="both"/>
      </w:pPr>
      <w:r>
        <w:rPr>
          <w:rFonts w:ascii="Times New Roman"/>
          <w:b w:val="false"/>
          <w:i w:val="false"/>
          <w:color w:val="000000"/>
          <w:sz w:val="28"/>
        </w:rPr>
        <w:t xml:space="preserve">
                 1052   "Басқа банктердегі корреспонденттік шоттар", </w:t>
      </w:r>
    </w:p>
    <w:p>
      <w:pPr>
        <w:spacing w:after="0"/>
        <w:ind w:left="0"/>
        <w:jc w:val="both"/>
      </w:pPr>
      <w:r>
        <w:rPr>
          <w:rFonts w:ascii="Times New Roman"/>
          <w:b w:val="false"/>
          <w:i w:val="false"/>
          <w:color w:val="000000"/>
          <w:sz w:val="28"/>
        </w:rPr>
        <w:t xml:space="preserve">
                 2203   "Заңды тұлғалардың ағымдағы шоттары" </w:t>
      </w:r>
    </w:p>
    <w:p>
      <w:pPr>
        <w:spacing w:after="0"/>
        <w:ind w:left="0"/>
        <w:jc w:val="both"/>
      </w:pPr>
      <w:r>
        <w:rPr>
          <w:rFonts w:ascii="Times New Roman"/>
          <w:b w:val="false"/>
          <w:i w:val="false"/>
          <w:color w:val="000000"/>
          <w:sz w:val="28"/>
        </w:rPr>
        <w:t xml:space="preserve">
            Кт   1812   "Агенттік қызмет көрсету үшін есептелген </w:t>
      </w:r>
    </w:p>
    <w:p>
      <w:pPr>
        <w:spacing w:after="0"/>
        <w:ind w:left="0"/>
        <w:jc w:val="both"/>
      </w:pPr>
      <w:r>
        <w:rPr>
          <w:rFonts w:ascii="Times New Roman"/>
          <w:b w:val="false"/>
          <w:i w:val="false"/>
          <w:color w:val="000000"/>
          <w:sz w:val="28"/>
        </w:rPr>
        <w:t xml:space="preserve">
                        комиссиялық кірістер". </w:t>
      </w:r>
    </w:p>
    <w:bookmarkStart w:name="z473" w:id="232"/>
    <w:p>
      <w:pPr>
        <w:spacing w:after="0"/>
        <w:ind w:left="0"/>
        <w:jc w:val="both"/>
      </w:pPr>
      <w:r>
        <w:rPr>
          <w:rFonts w:ascii="Times New Roman"/>
          <w:b w:val="false"/>
          <w:i w:val="false"/>
          <w:color w:val="000000"/>
          <w:sz w:val="28"/>
        </w:rPr>
        <w:t xml:space="preserve">
            134. Егер клиент комиссиялық сыйақы төлеуді кешіктірсе, өтелмеген төлем сомасы мерзімі өткен активтердің шотына жатқызылады және мынадай бухгалтерлік жазба жүзеге асырылады: </w:t>
      </w:r>
    </w:p>
    <w:bookmarkEnd w:id="232"/>
    <w:p>
      <w:pPr>
        <w:spacing w:after="0"/>
        <w:ind w:left="0"/>
        <w:jc w:val="both"/>
      </w:pPr>
      <w:r>
        <w:rPr>
          <w:rFonts w:ascii="Times New Roman"/>
          <w:b w:val="false"/>
          <w:i w:val="false"/>
          <w:color w:val="000000"/>
          <w:sz w:val="28"/>
        </w:rPr>
        <w:t xml:space="preserve">
            Дт   1832   "Агенттік қызмет көрсету үшін мерзімі өткен </w:t>
      </w:r>
    </w:p>
    <w:p>
      <w:pPr>
        <w:spacing w:after="0"/>
        <w:ind w:left="0"/>
        <w:jc w:val="both"/>
      </w:pPr>
      <w:r>
        <w:rPr>
          <w:rFonts w:ascii="Times New Roman"/>
          <w:b w:val="false"/>
          <w:i w:val="false"/>
          <w:color w:val="000000"/>
          <w:sz w:val="28"/>
        </w:rPr>
        <w:t xml:space="preserve">
                        комиссиялық кірістер" </w:t>
      </w:r>
    </w:p>
    <w:p>
      <w:pPr>
        <w:spacing w:after="0"/>
        <w:ind w:left="0"/>
        <w:jc w:val="both"/>
      </w:pPr>
      <w:r>
        <w:rPr>
          <w:rFonts w:ascii="Times New Roman"/>
          <w:b w:val="false"/>
          <w:i w:val="false"/>
          <w:color w:val="000000"/>
          <w:sz w:val="28"/>
        </w:rPr>
        <w:t xml:space="preserve">
            Кт   1812   "Агенттік қызмет көрсету үшін есептелген </w:t>
      </w:r>
    </w:p>
    <w:p>
      <w:pPr>
        <w:spacing w:after="0"/>
        <w:ind w:left="0"/>
        <w:jc w:val="both"/>
      </w:pPr>
      <w:r>
        <w:rPr>
          <w:rFonts w:ascii="Times New Roman"/>
          <w:b w:val="false"/>
          <w:i w:val="false"/>
          <w:color w:val="000000"/>
          <w:sz w:val="28"/>
        </w:rPr>
        <w:t xml:space="preserve">
                        комиссиялық кірістер". </w:t>
      </w:r>
    </w:p>
    <w:bookmarkStart w:name="z474" w:id="233"/>
    <w:p>
      <w:pPr>
        <w:spacing w:after="0"/>
        <w:ind w:left="0"/>
        <w:jc w:val="both"/>
      </w:pPr>
      <w:r>
        <w:rPr>
          <w:rFonts w:ascii="Times New Roman"/>
          <w:b w:val="false"/>
          <w:i w:val="false"/>
          <w:color w:val="000000"/>
          <w:sz w:val="28"/>
        </w:rPr>
        <w:t xml:space="preserve">
            135. Егер агенттік қызметті жүзеге асыруға арналған шартта тұрақсыздық айыбын (айыппұл, өсімпұл) тұрақсыздық айыбының (айыппұлдың, өсімпұлдың) сомасына есептеу көзделген мынадай бухгалтерлік жазба жүзеге асырылады: </w:t>
      </w:r>
    </w:p>
    <w:bookmarkEnd w:id="233"/>
    <w:p>
      <w:pPr>
        <w:spacing w:after="0"/>
        <w:ind w:left="0"/>
        <w:jc w:val="both"/>
      </w:pPr>
      <w:r>
        <w:rPr>
          <w:rFonts w:ascii="Times New Roman"/>
          <w:b w:val="false"/>
          <w:i w:val="false"/>
          <w:color w:val="000000"/>
          <w:sz w:val="28"/>
        </w:rPr>
        <w:t xml:space="preserve">
            Дт   1879   "Есептелген тұрақсыздық айыбы (айыппұл, өсімпұл)" </w:t>
      </w:r>
    </w:p>
    <w:p>
      <w:pPr>
        <w:spacing w:after="0"/>
        <w:ind w:left="0"/>
        <w:jc w:val="both"/>
      </w:pPr>
      <w:r>
        <w:rPr>
          <w:rFonts w:ascii="Times New Roman"/>
          <w:b w:val="false"/>
          <w:i w:val="false"/>
          <w:color w:val="000000"/>
          <w:sz w:val="28"/>
        </w:rPr>
        <w:t xml:space="preserve">
            Кт   2871   "Қайырымдылық төлемдерінің шоты". </w:t>
      </w:r>
    </w:p>
    <w:bookmarkStart w:name="z475" w:id="234"/>
    <w:p>
      <w:pPr>
        <w:spacing w:after="0"/>
        <w:ind w:left="0"/>
        <w:jc w:val="both"/>
      </w:pPr>
      <w:r>
        <w:rPr>
          <w:rFonts w:ascii="Times New Roman"/>
          <w:b w:val="false"/>
          <w:i w:val="false"/>
          <w:color w:val="000000"/>
          <w:sz w:val="28"/>
        </w:rPr>
        <w:t xml:space="preserve">
            136. Клиент тұрақсыздық айыбын (айыппұл, өсімпұл) төлеу кезінде мынадай бухгалтерлік жазба жүзеге асырылады: </w:t>
      </w:r>
    </w:p>
    <w:bookmarkEnd w:id="234"/>
    <w:p>
      <w:pPr>
        <w:spacing w:after="0"/>
        <w:ind w:left="0"/>
        <w:jc w:val="both"/>
      </w:pPr>
      <w:r>
        <w:rPr>
          <w:rFonts w:ascii="Times New Roman"/>
          <w:b w:val="false"/>
          <w:i w:val="false"/>
          <w:color w:val="000000"/>
          <w:sz w:val="28"/>
        </w:rPr>
        <w:t xml:space="preserve">
            Дт   1001   "Кассадағы қолма-қол ақша", </w:t>
      </w:r>
    </w:p>
    <w:p>
      <w:pPr>
        <w:spacing w:after="0"/>
        <w:ind w:left="0"/>
        <w:jc w:val="both"/>
      </w:pPr>
      <w:r>
        <w:rPr>
          <w:rFonts w:ascii="Times New Roman"/>
          <w:b w:val="false"/>
          <w:i w:val="false"/>
          <w:color w:val="000000"/>
          <w:sz w:val="28"/>
        </w:rPr>
        <w:t xml:space="preserve">
                 1051   "Қазақстан Республикасының Ұлттық Банкіндегі </w:t>
      </w:r>
    </w:p>
    <w:p>
      <w:pPr>
        <w:spacing w:after="0"/>
        <w:ind w:left="0"/>
        <w:jc w:val="both"/>
      </w:pPr>
      <w:r>
        <w:rPr>
          <w:rFonts w:ascii="Times New Roman"/>
          <w:b w:val="false"/>
          <w:i w:val="false"/>
          <w:color w:val="000000"/>
          <w:sz w:val="28"/>
        </w:rPr>
        <w:t xml:space="preserve">
                        корреспонденттік шот", </w:t>
      </w:r>
    </w:p>
    <w:p>
      <w:pPr>
        <w:spacing w:after="0"/>
        <w:ind w:left="0"/>
        <w:jc w:val="both"/>
      </w:pPr>
      <w:r>
        <w:rPr>
          <w:rFonts w:ascii="Times New Roman"/>
          <w:b w:val="false"/>
          <w:i w:val="false"/>
          <w:color w:val="000000"/>
          <w:sz w:val="28"/>
        </w:rPr>
        <w:t xml:space="preserve">
                 1052   "Басқа банктердегі корреспонденттік шоттар" </w:t>
      </w:r>
    </w:p>
    <w:p>
      <w:pPr>
        <w:spacing w:after="0"/>
        <w:ind w:left="0"/>
        <w:jc w:val="both"/>
      </w:pPr>
      <w:r>
        <w:rPr>
          <w:rFonts w:ascii="Times New Roman"/>
          <w:b w:val="false"/>
          <w:i w:val="false"/>
          <w:color w:val="000000"/>
          <w:sz w:val="28"/>
        </w:rPr>
        <w:t xml:space="preserve">
            Кт   1879   "Есептелген тұрақсыздық айыбы (айыппұл, өсімпұл)"; </w:t>
      </w:r>
    </w:p>
    <w:p>
      <w:pPr>
        <w:spacing w:after="0"/>
        <w:ind w:left="0"/>
        <w:jc w:val="both"/>
      </w:pPr>
      <w:r>
        <w:rPr>
          <w:rFonts w:ascii="Times New Roman"/>
          <w:b w:val="false"/>
          <w:i w:val="false"/>
          <w:color w:val="000000"/>
          <w:sz w:val="28"/>
        </w:rPr>
        <w:t xml:space="preserve">
            және, алынған тұрақсыздық айыбын (айыппұлды, өсімпұлды) қайырымдылық ұйымының пайдасына аударған кезінде: </w:t>
      </w:r>
    </w:p>
    <w:p>
      <w:pPr>
        <w:spacing w:after="0"/>
        <w:ind w:left="0"/>
        <w:jc w:val="both"/>
      </w:pPr>
      <w:r>
        <w:rPr>
          <w:rFonts w:ascii="Times New Roman"/>
          <w:b w:val="false"/>
          <w:i w:val="false"/>
          <w:color w:val="000000"/>
          <w:sz w:val="28"/>
        </w:rPr>
        <w:t xml:space="preserve">
            Дт   2871   "Қайырымдылық төлемдерінің шоты" </w:t>
      </w:r>
    </w:p>
    <w:p>
      <w:pPr>
        <w:spacing w:after="0"/>
        <w:ind w:left="0"/>
        <w:jc w:val="both"/>
      </w:pPr>
      <w:r>
        <w:rPr>
          <w:rFonts w:ascii="Times New Roman"/>
          <w:b w:val="false"/>
          <w:i w:val="false"/>
          <w:color w:val="000000"/>
          <w:sz w:val="28"/>
        </w:rPr>
        <w:t xml:space="preserve">
            Кт   2203   "Заңды тұлғалардың ағымдағы шоттары". </w:t>
      </w:r>
    </w:p>
    <w:bookmarkStart w:name="z476" w:id="235"/>
    <w:p>
      <w:pPr>
        <w:spacing w:after="0"/>
        <w:ind w:left="0"/>
        <w:jc w:val="both"/>
      </w:pPr>
      <w:r>
        <w:rPr>
          <w:rFonts w:ascii="Times New Roman"/>
          <w:b w:val="false"/>
          <w:i w:val="false"/>
          <w:color w:val="000000"/>
          <w:sz w:val="28"/>
        </w:rPr>
        <w:t xml:space="preserve">
            137. Клиент мерзімі өткен комиссиялық сыйақыны төлеген кезде мынадай бухгалтерлік жазба жүзеге асырылады: </w:t>
      </w:r>
    </w:p>
    <w:bookmarkEnd w:id="235"/>
    <w:p>
      <w:pPr>
        <w:spacing w:after="0"/>
        <w:ind w:left="0"/>
        <w:jc w:val="both"/>
      </w:pPr>
      <w:r>
        <w:rPr>
          <w:rFonts w:ascii="Times New Roman"/>
          <w:b w:val="false"/>
          <w:i w:val="false"/>
          <w:color w:val="000000"/>
          <w:sz w:val="28"/>
        </w:rPr>
        <w:t xml:space="preserve">
            Дт   1001   "Кассадағы қолма-қол ақша", </w:t>
      </w:r>
    </w:p>
    <w:p>
      <w:pPr>
        <w:spacing w:after="0"/>
        <w:ind w:left="0"/>
        <w:jc w:val="both"/>
      </w:pPr>
      <w:r>
        <w:rPr>
          <w:rFonts w:ascii="Times New Roman"/>
          <w:b w:val="false"/>
          <w:i w:val="false"/>
          <w:color w:val="000000"/>
          <w:sz w:val="28"/>
        </w:rPr>
        <w:t xml:space="preserve">
                 1051   "Қазақстан Республикасының Ұлттық Банкіндегі </w:t>
      </w:r>
    </w:p>
    <w:p>
      <w:pPr>
        <w:spacing w:after="0"/>
        <w:ind w:left="0"/>
        <w:jc w:val="both"/>
      </w:pPr>
      <w:r>
        <w:rPr>
          <w:rFonts w:ascii="Times New Roman"/>
          <w:b w:val="false"/>
          <w:i w:val="false"/>
          <w:color w:val="000000"/>
          <w:sz w:val="28"/>
        </w:rPr>
        <w:t xml:space="preserve">
                        корреспонденттік шот", </w:t>
      </w:r>
    </w:p>
    <w:p>
      <w:pPr>
        <w:spacing w:after="0"/>
        <w:ind w:left="0"/>
        <w:jc w:val="both"/>
      </w:pPr>
      <w:r>
        <w:rPr>
          <w:rFonts w:ascii="Times New Roman"/>
          <w:b w:val="false"/>
          <w:i w:val="false"/>
          <w:color w:val="000000"/>
          <w:sz w:val="28"/>
        </w:rPr>
        <w:t xml:space="preserve">
                 1052   "Басқа банктердегі корреспонденттік шоттар" </w:t>
      </w:r>
    </w:p>
    <w:p>
      <w:pPr>
        <w:spacing w:after="0"/>
        <w:ind w:left="0"/>
        <w:jc w:val="both"/>
      </w:pPr>
      <w:r>
        <w:rPr>
          <w:rFonts w:ascii="Times New Roman"/>
          <w:b w:val="false"/>
          <w:i w:val="false"/>
          <w:color w:val="000000"/>
          <w:sz w:val="28"/>
        </w:rPr>
        <w:t xml:space="preserve">
            Кт   1832   "Агенттік қызмет көрсету үшін мерзімі өткен </w:t>
      </w:r>
    </w:p>
    <w:p>
      <w:pPr>
        <w:spacing w:after="0"/>
        <w:ind w:left="0"/>
        <w:jc w:val="both"/>
      </w:pPr>
      <w:r>
        <w:rPr>
          <w:rFonts w:ascii="Times New Roman"/>
          <w:b w:val="false"/>
          <w:i w:val="false"/>
          <w:color w:val="000000"/>
          <w:sz w:val="28"/>
        </w:rPr>
        <w:t xml:space="preserve">
                        комиссиялық кірістер". </w:t>
      </w:r>
    </w:p>
    <w:bookmarkStart w:name="z477" w:id="236"/>
    <w:p>
      <w:pPr>
        <w:spacing w:after="0"/>
        <w:ind w:left="0"/>
        <w:jc w:val="both"/>
      </w:pPr>
      <w:r>
        <w:rPr>
          <w:rFonts w:ascii="Times New Roman"/>
          <w:b w:val="false"/>
          <w:i w:val="false"/>
          <w:color w:val="000000"/>
          <w:sz w:val="28"/>
        </w:rPr>
        <w:t xml:space="preserve">
            138. Комиссиялық сыйақы төлемеген жағдайда резервтер (провизиялар) құру кезінде мынадай бухгалтерлік жазба жүзеге асырылады: </w:t>
      </w:r>
    </w:p>
    <w:bookmarkEnd w:id="236"/>
    <w:p>
      <w:pPr>
        <w:spacing w:after="0"/>
        <w:ind w:left="0"/>
        <w:jc w:val="both"/>
      </w:pPr>
      <w:r>
        <w:rPr>
          <w:rFonts w:ascii="Times New Roman"/>
          <w:b w:val="false"/>
          <w:i w:val="false"/>
          <w:color w:val="000000"/>
          <w:sz w:val="28"/>
        </w:rPr>
        <w:t xml:space="preserve">
            Дт   5453   "Банк қызметіне байланысты дебиторлық берешек </w:t>
      </w:r>
    </w:p>
    <w:p>
      <w:pPr>
        <w:spacing w:after="0"/>
        <w:ind w:left="0"/>
        <w:jc w:val="both"/>
      </w:pPr>
      <w:r>
        <w:rPr>
          <w:rFonts w:ascii="Times New Roman"/>
          <w:b w:val="false"/>
          <w:i w:val="false"/>
          <w:color w:val="000000"/>
          <w:sz w:val="28"/>
        </w:rPr>
        <w:t xml:space="preserve">
                        бойынша резервтерге (провизияларға) ақша бөлу" </w:t>
      </w:r>
    </w:p>
    <w:p>
      <w:pPr>
        <w:spacing w:after="0"/>
        <w:ind w:left="0"/>
        <w:jc w:val="both"/>
      </w:pPr>
      <w:r>
        <w:rPr>
          <w:rFonts w:ascii="Times New Roman"/>
          <w:b w:val="false"/>
          <w:i w:val="false"/>
          <w:color w:val="000000"/>
          <w:sz w:val="28"/>
        </w:rPr>
        <w:t xml:space="preserve">
            Кт   1877   "Банк қызметіне байланысты дебиторлық берешек </w:t>
      </w:r>
    </w:p>
    <w:p>
      <w:pPr>
        <w:spacing w:after="0"/>
        <w:ind w:left="0"/>
        <w:jc w:val="both"/>
      </w:pPr>
      <w:r>
        <w:rPr>
          <w:rFonts w:ascii="Times New Roman"/>
          <w:b w:val="false"/>
          <w:i w:val="false"/>
          <w:color w:val="000000"/>
          <w:sz w:val="28"/>
        </w:rPr>
        <w:t xml:space="preserve">
                        бойынша шығындарды жабуға арналған резервтер </w:t>
      </w:r>
    </w:p>
    <w:p>
      <w:pPr>
        <w:spacing w:after="0"/>
        <w:ind w:left="0"/>
        <w:jc w:val="both"/>
      </w:pPr>
      <w:r>
        <w:rPr>
          <w:rFonts w:ascii="Times New Roman"/>
          <w:b w:val="false"/>
          <w:i w:val="false"/>
          <w:color w:val="000000"/>
          <w:sz w:val="28"/>
        </w:rPr>
        <w:t xml:space="preserve">
                        (провизиялар)". </w:t>
      </w:r>
    </w:p>
    <w:bookmarkStart w:name="z478" w:id="237"/>
    <w:p>
      <w:pPr>
        <w:spacing w:after="0"/>
        <w:ind w:left="0"/>
        <w:jc w:val="both"/>
      </w:pPr>
      <w:r>
        <w:rPr>
          <w:rFonts w:ascii="Times New Roman"/>
          <w:b w:val="false"/>
          <w:i w:val="false"/>
          <w:color w:val="000000"/>
          <w:sz w:val="28"/>
        </w:rPr>
        <w:t xml:space="preserve">
            139. Клиенттен комиссиялық сыйақы алу кезінде бұрын қалыптастырылған резервтер (провизиялар) азаяды және мынадай бухгалтерлік жазба жүзеге асырылады: </w:t>
      </w:r>
    </w:p>
    <w:bookmarkEnd w:id="237"/>
    <w:p>
      <w:pPr>
        <w:spacing w:after="0"/>
        <w:ind w:left="0"/>
        <w:jc w:val="both"/>
      </w:pPr>
      <w:r>
        <w:rPr>
          <w:rFonts w:ascii="Times New Roman"/>
          <w:b w:val="false"/>
          <w:i w:val="false"/>
          <w:color w:val="000000"/>
          <w:sz w:val="28"/>
        </w:rPr>
        <w:t xml:space="preserve">
            Дт   1877   "Банк қызметіне байланысты дебиторлық берешек </w:t>
      </w:r>
    </w:p>
    <w:p>
      <w:pPr>
        <w:spacing w:after="0"/>
        <w:ind w:left="0"/>
        <w:jc w:val="both"/>
      </w:pPr>
      <w:r>
        <w:rPr>
          <w:rFonts w:ascii="Times New Roman"/>
          <w:b w:val="false"/>
          <w:i w:val="false"/>
          <w:color w:val="000000"/>
          <w:sz w:val="28"/>
        </w:rPr>
        <w:t xml:space="preserve">
                        бойынша шығындарды жабуға арналған резервтер </w:t>
      </w:r>
    </w:p>
    <w:p>
      <w:pPr>
        <w:spacing w:after="0"/>
        <w:ind w:left="0"/>
        <w:jc w:val="both"/>
      </w:pPr>
      <w:r>
        <w:rPr>
          <w:rFonts w:ascii="Times New Roman"/>
          <w:b w:val="false"/>
          <w:i w:val="false"/>
          <w:color w:val="000000"/>
          <w:sz w:val="28"/>
        </w:rPr>
        <w:t xml:space="preserve">
                        (провизиялар)" </w:t>
      </w:r>
    </w:p>
    <w:p>
      <w:pPr>
        <w:spacing w:after="0"/>
        <w:ind w:left="0"/>
        <w:jc w:val="both"/>
      </w:pPr>
      <w:r>
        <w:rPr>
          <w:rFonts w:ascii="Times New Roman"/>
          <w:b w:val="false"/>
          <w:i w:val="false"/>
          <w:color w:val="000000"/>
          <w:sz w:val="28"/>
        </w:rPr>
        <w:t xml:space="preserve">
            Кт   4953   "Банк қызметіне байланысты дебиторлық берешек </w:t>
      </w:r>
    </w:p>
    <w:p>
      <w:pPr>
        <w:spacing w:after="0"/>
        <w:ind w:left="0"/>
        <w:jc w:val="both"/>
      </w:pPr>
      <w:r>
        <w:rPr>
          <w:rFonts w:ascii="Times New Roman"/>
          <w:b w:val="false"/>
          <w:i w:val="false"/>
          <w:color w:val="000000"/>
          <w:sz w:val="28"/>
        </w:rPr>
        <w:t xml:space="preserve">
                        бойынша құрылған резервтерді (провизияларды) </w:t>
      </w:r>
    </w:p>
    <w:p>
      <w:pPr>
        <w:spacing w:after="0"/>
        <w:ind w:left="0"/>
        <w:jc w:val="both"/>
      </w:pPr>
      <w:r>
        <w:rPr>
          <w:rFonts w:ascii="Times New Roman"/>
          <w:b w:val="false"/>
          <w:i w:val="false"/>
          <w:color w:val="000000"/>
          <w:sz w:val="28"/>
        </w:rPr>
        <w:t xml:space="preserve">
                        қалпына келтіруден кірістер". </w:t>
      </w:r>
    </w:p>
    <w:bookmarkStart w:name="z479" w:id="238"/>
    <w:p>
      <w:pPr>
        <w:spacing w:after="0"/>
        <w:ind w:left="0"/>
        <w:jc w:val="both"/>
      </w:pPr>
      <w:r>
        <w:rPr>
          <w:rFonts w:ascii="Times New Roman"/>
          <w:b w:val="false"/>
          <w:i w:val="false"/>
          <w:color w:val="000000"/>
          <w:sz w:val="28"/>
        </w:rPr>
        <w:t xml:space="preserve">
            140. Алынбаған комиссиялық сыйақыны баланстан есептен шығару туралы шешім қабылданған жағдайда мынадай бухгалтерлік жазба жүзеге асырылады: </w:t>
      </w:r>
    </w:p>
    <w:bookmarkEnd w:id="238"/>
    <w:p>
      <w:pPr>
        <w:spacing w:after="0"/>
        <w:ind w:left="0"/>
        <w:jc w:val="both"/>
      </w:pPr>
      <w:r>
        <w:rPr>
          <w:rFonts w:ascii="Times New Roman"/>
          <w:b w:val="false"/>
          <w:i w:val="false"/>
          <w:color w:val="000000"/>
          <w:sz w:val="28"/>
        </w:rPr>
        <w:t xml:space="preserve">
            Дт   1877   "Банк қызметіне байланысты дебиторлық берешек </w:t>
      </w:r>
    </w:p>
    <w:p>
      <w:pPr>
        <w:spacing w:after="0"/>
        <w:ind w:left="0"/>
        <w:jc w:val="both"/>
      </w:pPr>
      <w:r>
        <w:rPr>
          <w:rFonts w:ascii="Times New Roman"/>
          <w:b w:val="false"/>
          <w:i w:val="false"/>
          <w:color w:val="000000"/>
          <w:sz w:val="28"/>
        </w:rPr>
        <w:t xml:space="preserve">
                        бойынша шығындарды жабуға арналған резервтер </w:t>
      </w:r>
    </w:p>
    <w:p>
      <w:pPr>
        <w:spacing w:after="0"/>
        <w:ind w:left="0"/>
        <w:jc w:val="both"/>
      </w:pPr>
      <w:r>
        <w:rPr>
          <w:rFonts w:ascii="Times New Roman"/>
          <w:b w:val="false"/>
          <w:i w:val="false"/>
          <w:color w:val="000000"/>
          <w:sz w:val="28"/>
        </w:rPr>
        <w:t xml:space="preserve">
                        (провизиялар)" </w:t>
      </w:r>
    </w:p>
    <w:p>
      <w:pPr>
        <w:spacing w:after="0"/>
        <w:ind w:left="0"/>
        <w:jc w:val="both"/>
      </w:pPr>
      <w:r>
        <w:rPr>
          <w:rFonts w:ascii="Times New Roman"/>
          <w:b w:val="false"/>
          <w:i w:val="false"/>
          <w:color w:val="000000"/>
          <w:sz w:val="28"/>
        </w:rPr>
        <w:t xml:space="preserve">
            Кт   1832   "Агенттік қызмет көрсету үшін мерзімі өткен </w:t>
      </w:r>
    </w:p>
    <w:p>
      <w:pPr>
        <w:spacing w:after="0"/>
        <w:ind w:left="0"/>
        <w:jc w:val="both"/>
      </w:pPr>
      <w:r>
        <w:rPr>
          <w:rFonts w:ascii="Times New Roman"/>
          <w:b w:val="false"/>
          <w:i w:val="false"/>
          <w:color w:val="000000"/>
          <w:sz w:val="28"/>
        </w:rPr>
        <w:t xml:space="preserve">
                        комиссиялық кірістер", </w:t>
      </w:r>
    </w:p>
    <w:p>
      <w:pPr>
        <w:spacing w:after="0"/>
        <w:ind w:left="0"/>
        <w:jc w:val="both"/>
      </w:pPr>
      <w:r>
        <w:rPr>
          <w:rFonts w:ascii="Times New Roman"/>
          <w:b w:val="false"/>
          <w:i w:val="false"/>
          <w:color w:val="000000"/>
          <w:sz w:val="28"/>
        </w:rPr>
        <w:t xml:space="preserve">
            және бір мезгілде: </w:t>
      </w:r>
    </w:p>
    <w:p>
      <w:pPr>
        <w:spacing w:after="0"/>
        <w:ind w:left="0"/>
        <w:jc w:val="both"/>
      </w:pPr>
      <w:r>
        <w:rPr>
          <w:rFonts w:ascii="Times New Roman"/>
          <w:b w:val="false"/>
          <w:i w:val="false"/>
          <w:color w:val="000000"/>
          <w:sz w:val="28"/>
        </w:rPr>
        <w:t xml:space="preserve">
            Кіріс 7130 "Шығындарға есепке шығарылған борыштар".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