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513ac" w14:textId="e3513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"Екінші деңгейдегі банктердегі және ипотекалық ұйымдардағы бухгалтерлік есептің үлгі шот жоспарын бекіту туралы" 2002 жылғы 30 шілдедегі N 275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2009 жылғы 27 сәуірдегі N 35 Қаулысы. Қазақстан Республикасының Әділет министрлігінде 2009 жылғы 2 маусымда Нормативтік құқықтық кесімдерді мемлекеттік тіркеудң тізіліміне N 5686 болып енгізілді. Күші жойылды - Ұлттық Банкі Басқармасының 2011 жылғы 31 қаңтардағы № 3 қаулысымен.</w:t>
      </w:r>
    </w:p>
    <w:p>
      <w:pPr>
        <w:spacing w:after="0"/>
        <w:ind w:left="0"/>
        <w:jc w:val="both"/>
      </w:pPr>
      <w:r>
        <w:rPr>
          <w:rFonts w:ascii="Times New Roman"/>
          <w:b w:val="false"/>
          <w:i w:val="false"/>
          <w:color w:val="ff0000"/>
          <w:sz w:val="28"/>
        </w:rPr>
        <w:t xml:space="preserve">      Күші жойылады - ҚР Ұлттық Банкі Басқармасының 2011.01.31 </w:t>
      </w:r>
      <w:r>
        <w:rPr>
          <w:rFonts w:ascii="Times New Roman"/>
          <w:b w:val="false"/>
          <w:i w:val="false"/>
          <w:color w:val="ff0000"/>
          <w:sz w:val="28"/>
        </w:rPr>
        <w:t>№ 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ислам банктерін ұйымдастыру мен олардың қызметі және исламдық қаржыландыруды ұйымдастыру мәселелері бойынша өзгерістер мен толықтырулар енгізу туралы" 2009 жылғы 12 ақпандағы Қазақстан Республикасының </w:t>
      </w:r>
      <w:r>
        <w:rPr>
          <w:rFonts w:ascii="Times New Roman"/>
          <w:b w:val="false"/>
          <w:i w:val="false"/>
          <w:color w:val="000000"/>
          <w:sz w:val="28"/>
        </w:rPr>
        <w:t xml:space="preserve">Заңының </w:t>
      </w:r>
      <w:r>
        <w:rPr>
          <w:rFonts w:ascii="Times New Roman"/>
          <w:b w:val="false"/>
          <w:i w:val="false"/>
          <w:color w:val="000000"/>
          <w:sz w:val="28"/>
        </w:rPr>
        <w:t xml:space="preserve">қабылдануына байланысты, екінші деңгейдегі банктердегі және ипотекалық ұйымдардағы бухгалтерлiк есепті жетілдіру мақсатында Қазақстан Республикасы Ұлттық Банкінің Басқармасы </w:t>
      </w:r>
      <w:r>
        <w:rPr>
          <w:rFonts w:ascii="Times New Roman"/>
          <w:b/>
          <w:i w:val="false"/>
          <w:color w:val="000000"/>
          <w:sz w:val="28"/>
        </w:rPr>
        <w:t>Қ</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"Екінші деңгейдегі банктердегі және ипотекалық ұйымдардағы бухгалтерлік есептің үлгі шот жоспарын бекіту туралы" 2002 жылғы 30 шілдедегі N 275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1973 тіркелген; Қазақстан Республикасының Ұлттық Банкі Басқармасының Нормативтік құқықтық актілерді мемлекеттік тіркеу тізілімінде N 2519 тіркелген "Қазақстан Республикасының Ұлттық Банкі Басқармасының "Қазақстан Республикасының екінші деңгейдегі банктеріндегі бухгалтерлік есептің үлгі есепшот жоспарын бекіту туралы" 2002 жылғы 30 шілдедегі N 275 қаулысына өзгерістер мен толықтырулар енгізу туралы" 2003 жылғы 1 қыркүйектегі </w:t>
      </w:r>
      <w:r>
        <w:rPr>
          <w:rFonts w:ascii="Times New Roman"/>
          <w:b w:val="false"/>
          <w:i w:val="false"/>
          <w:color w:val="000000"/>
          <w:sz w:val="28"/>
        </w:rPr>
        <w:t xml:space="preserve">N 326 </w:t>
      </w:r>
      <w:r>
        <w:rPr>
          <w:rFonts w:ascii="Times New Roman"/>
          <w:b w:val="false"/>
          <w:i w:val="false"/>
          <w:color w:val="000000"/>
          <w:sz w:val="28"/>
        </w:rPr>
        <w:t>, Нормативтік құқықтық актілерді мемлекеттік тіркеу тізілімінде N 3485 тіркелген "Қазақстан Республикасының Ұлттық Банкі Басқармасының "Екінші деңгейдегі банктердегі, кредиттік серіктестіктердегі және ипотекалық компаниялардағы бухгалтерлік есептің үлгі шот жоспарын бекіту туралы" 2002 жылғы 30 шілдедегі N 275 қаулысына өзгерістер мен толықтырулар енгізу туралы" 2005 жылғы 3 ақпандағы </w:t>
      </w:r>
      <w:r>
        <w:rPr>
          <w:rFonts w:ascii="Times New Roman"/>
          <w:b w:val="false"/>
          <w:i w:val="false"/>
          <w:color w:val="000000"/>
          <w:sz w:val="28"/>
        </w:rPr>
        <w:t xml:space="preserve">N 23 </w:t>
      </w:r>
      <w:r>
        <w:rPr>
          <w:rFonts w:ascii="Times New Roman"/>
          <w:b w:val="false"/>
          <w:i w:val="false"/>
          <w:color w:val="000000"/>
          <w:sz w:val="28"/>
        </w:rPr>
        <w:t>, Нормативтік құқықтық актілерді мемлекеттік тіркеу тізілімінде N 4286 тіркелген "Қазақстан Республикасының Ұлттық Банкі Басқармасының "Екінші деңгейдегі банктердегі, кредиттік серіктестіктердегі және ипотекалық компаниялардағы бухгалтерлік есептің үлгі шот жоспарын бекіту туралы" 2002 жылғы 30 шілдедегі N 275 қаулысына өзгерістер мен толықтырулар енгізу туралы" 2006 жылғы 5 маусымдағы </w:t>
      </w:r>
      <w:r>
        <w:rPr>
          <w:rFonts w:ascii="Times New Roman"/>
          <w:b w:val="false"/>
          <w:i w:val="false"/>
          <w:color w:val="000000"/>
          <w:sz w:val="28"/>
        </w:rPr>
        <w:t xml:space="preserve">N 50 </w:t>
      </w:r>
      <w:r>
        <w:rPr>
          <w:rFonts w:ascii="Times New Roman"/>
          <w:b w:val="false"/>
          <w:i w:val="false"/>
          <w:color w:val="000000"/>
          <w:sz w:val="28"/>
        </w:rPr>
        <w:t>, Нормативтік құқықтық актілерді мемлекеттік тіркеу тізілімінде N 4952 тіркелген "Қазақстан Республикасының Ұлттық Банкі Басқармасының "Екінші деңгейдегі банктердегі және ипотекалық компаниялардағы бухгалтерлік есептің үлгі шот жоспарын бекіту туралы" 2002 жылғы 30 шілдедегі N 275 қаулысына өзгерістер мен толықтырулар енгізу туралы" 2007 жылғы 27 тамыздағы </w:t>
      </w:r>
      <w:r>
        <w:rPr>
          <w:rFonts w:ascii="Times New Roman"/>
          <w:b w:val="false"/>
          <w:i w:val="false"/>
          <w:color w:val="000000"/>
          <w:sz w:val="28"/>
        </w:rPr>
        <w:t xml:space="preserve">N 99 </w:t>
      </w:r>
      <w:r>
        <w:rPr>
          <w:rFonts w:ascii="Times New Roman"/>
          <w:b w:val="false"/>
          <w:i w:val="false"/>
          <w:color w:val="000000"/>
          <w:sz w:val="28"/>
        </w:rPr>
        <w:t>, Нормативтік құқықтық актілерді мемлекеттік тіркеу тізілімінде N 5376 тіркелген "Қазақстан Республикасының Ұлттық Банкі Басқармасының "Екінші деңгейдегі банктердегі және ипотекалық ұйымдардағы бухгалтерлік есептің үлгі шот жоспарын бекіту туралы" 2002 жылғы 30 шілдедегі N 275 қаулысына өзгерістер мен толықтырулар енгізу туралы" 2008 жылғы 24 қазандағы </w:t>
      </w:r>
      <w:r>
        <w:rPr>
          <w:rFonts w:ascii="Times New Roman"/>
          <w:b w:val="false"/>
          <w:i w:val="false"/>
          <w:color w:val="000000"/>
          <w:sz w:val="28"/>
        </w:rPr>
        <w:t xml:space="preserve">N 86 </w:t>
      </w:r>
      <w:r>
        <w:rPr>
          <w:rFonts w:ascii="Times New Roman"/>
          <w:b w:val="false"/>
          <w:i w:val="false"/>
          <w:color w:val="000000"/>
          <w:sz w:val="28"/>
        </w:rPr>
        <w:t xml:space="preserve">қаулыларымен енгізілген өзгерістермен және толықтырулармен қоса)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Екінші деңгейдегі банктердегі және ипотекалық ұйымдардағы бухгалтерлік есептің үлгі шот жоспарында: </w:t>
      </w:r>
      <w:r>
        <w:br/>
      </w:r>
      <w:r>
        <w:rPr>
          <w:rFonts w:ascii="Times New Roman"/>
          <w:b w:val="false"/>
          <w:i w:val="false"/>
          <w:color w:val="000000"/>
          <w:sz w:val="28"/>
        </w:rPr>
        <w:t>
</w:t>
      </w:r>
      <w:r>
        <w:rPr>
          <w:rFonts w:ascii="Times New Roman"/>
          <w:b w:val="false"/>
          <w:i w:val="false"/>
          <w:color w:val="000000"/>
          <w:sz w:val="28"/>
        </w:rPr>
        <w:t xml:space="preserve">
      7-тармақта: </w:t>
      </w:r>
      <w:r>
        <w:br/>
      </w:r>
      <w:r>
        <w:rPr>
          <w:rFonts w:ascii="Times New Roman"/>
          <w:b w:val="false"/>
          <w:i w:val="false"/>
          <w:color w:val="000000"/>
          <w:sz w:val="28"/>
        </w:rPr>
        <w:t xml:space="preserve">
      1200   шоттар тобының атауы мынадай редакцияда жазылсын: </w:t>
      </w:r>
      <w:r>
        <w:br/>
      </w:r>
      <w:r>
        <w:rPr>
          <w:rFonts w:ascii="Times New Roman"/>
          <w:b w:val="false"/>
          <w:i w:val="false"/>
          <w:color w:val="000000"/>
          <w:sz w:val="28"/>
        </w:rPr>
        <w:t xml:space="preserve">
      "1200  Әділ құны бойынша пайда немесе зиян арқылы есептелетін </w:t>
      </w:r>
      <w:r>
        <w:br/>
      </w:r>
      <w:r>
        <w:rPr>
          <w:rFonts w:ascii="Times New Roman"/>
          <w:b w:val="false"/>
          <w:i w:val="false"/>
          <w:color w:val="000000"/>
          <w:sz w:val="28"/>
        </w:rPr>
        <w:t xml:space="preserve">
             бағалы қағаздар"; </w:t>
      </w:r>
      <w:r>
        <w:br/>
      </w:r>
      <w:r>
        <w:rPr>
          <w:rFonts w:ascii="Times New Roman"/>
          <w:b w:val="false"/>
          <w:i w:val="false"/>
          <w:color w:val="000000"/>
          <w:sz w:val="28"/>
        </w:rPr>
        <w:t xml:space="preserve">
      13-тармақта: </w:t>
      </w:r>
      <w:r>
        <w:br/>
      </w:r>
      <w:r>
        <w:rPr>
          <w:rFonts w:ascii="Times New Roman"/>
          <w:b w:val="false"/>
          <w:i w:val="false"/>
          <w:color w:val="000000"/>
          <w:sz w:val="28"/>
        </w:rPr>
        <w:t>
</w:t>
      </w:r>
      <w:r>
        <w:rPr>
          <w:rFonts w:ascii="Times New Roman"/>
          <w:b w:val="false"/>
          <w:i w:val="false"/>
          <w:color w:val="000000"/>
          <w:sz w:val="28"/>
        </w:rPr>
        <w:t xml:space="preserve">
      7700   шоттар тобынан кейін мынадай мазмұндағы шоттар тобымен толықтырылсын: </w:t>
      </w:r>
      <w:r>
        <w:br/>
      </w:r>
      <w:r>
        <w:rPr>
          <w:rFonts w:ascii="Times New Roman"/>
          <w:b w:val="false"/>
          <w:i w:val="false"/>
          <w:color w:val="000000"/>
          <w:sz w:val="28"/>
        </w:rPr>
        <w:t xml:space="preserve">
      "7800  Инвестициялық депозит туралы шарт бойынша активтер </w:t>
      </w:r>
      <w:r>
        <w:br/>
      </w:r>
      <w:r>
        <w:rPr>
          <w:rFonts w:ascii="Times New Roman"/>
          <w:b w:val="false"/>
          <w:i w:val="false"/>
          <w:color w:val="000000"/>
          <w:sz w:val="28"/>
        </w:rPr>
        <w:t xml:space="preserve">
      7830   Инвестициялық депозит туралы шарт бойынша міндеттемелер </w:t>
      </w:r>
      <w:r>
        <w:br/>
      </w:r>
      <w:r>
        <w:rPr>
          <w:rFonts w:ascii="Times New Roman"/>
          <w:b w:val="false"/>
          <w:i w:val="false"/>
          <w:color w:val="000000"/>
          <w:sz w:val="28"/>
        </w:rPr>
        <w:t xml:space="preserve">
      7850   Капитал </w:t>
      </w:r>
      <w:r>
        <w:br/>
      </w:r>
      <w:r>
        <w:rPr>
          <w:rFonts w:ascii="Times New Roman"/>
          <w:b w:val="false"/>
          <w:i w:val="false"/>
          <w:color w:val="000000"/>
          <w:sz w:val="28"/>
        </w:rPr>
        <w:t xml:space="preserve">
      7860   Инвестициялық депозит туралы шарт бойынша кірістер </w:t>
      </w:r>
      <w:r>
        <w:br/>
      </w:r>
      <w:r>
        <w:rPr>
          <w:rFonts w:ascii="Times New Roman"/>
          <w:b w:val="false"/>
          <w:i w:val="false"/>
          <w:color w:val="000000"/>
          <w:sz w:val="28"/>
        </w:rPr>
        <w:t xml:space="preserve">
      7880   Инвестициялық депозит туралы шарт бойынша шығыстар"; </w:t>
      </w:r>
      <w:r>
        <w:br/>
      </w:r>
      <w:r>
        <w:rPr>
          <w:rFonts w:ascii="Times New Roman"/>
          <w:b w:val="false"/>
          <w:i w:val="false"/>
          <w:color w:val="000000"/>
          <w:sz w:val="28"/>
        </w:rPr>
        <w:t>
</w:t>
      </w:r>
      <w:r>
        <w:rPr>
          <w:rFonts w:ascii="Times New Roman"/>
          <w:b w:val="false"/>
          <w:i w:val="false"/>
          <w:color w:val="000000"/>
          <w:sz w:val="28"/>
        </w:rPr>
        <w:t xml:space="preserve">
      2-тарауда: </w:t>
      </w:r>
      <w:r>
        <w:br/>
      </w:r>
      <w:r>
        <w:rPr>
          <w:rFonts w:ascii="Times New Roman"/>
          <w:b w:val="false"/>
          <w:i w:val="false"/>
          <w:color w:val="000000"/>
          <w:sz w:val="28"/>
        </w:rPr>
        <w:t>
</w:t>
      </w:r>
      <w:r>
        <w:rPr>
          <w:rFonts w:ascii="Times New Roman"/>
          <w:b w:val="false"/>
          <w:i w:val="false"/>
          <w:color w:val="000000"/>
          <w:sz w:val="28"/>
        </w:rPr>
        <w:t xml:space="preserve">
      1200   шоттар тобының және 1201 шотының атаулары мынадай редакцияда жазылсын: </w:t>
      </w:r>
      <w:r>
        <w:br/>
      </w:r>
      <w:r>
        <w:rPr>
          <w:rFonts w:ascii="Times New Roman"/>
          <w:b w:val="false"/>
          <w:i w:val="false"/>
          <w:color w:val="000000"/>
          <w:sz w:val="28"/>
        </w:rPr>
        <w:t xml:space="preserve">
      "1200  Әділ құны бойынша пайда немесе зиян арқылы есептелетін </w:t>
      </w:r>
      <w:r>
        <w:br/>
      </w:r>
      <w:r>
        <w:rPr>
          <w:rFonts w:ascii="Times New Roman"/>
          <w:b w:val="false"/>
          <w:i w:val="false"/>
          <w:color w:val="000000"/>
          <w:sz w:val="28"/>
        </w:rPr>
        <w:t xml:space="preserve">
             бағалы қағаздар </w:t>
      </w:r>
      <w:r>
        <w:br/>
      </w:r>
      <w:r>
        <w:rPr>
          <w:rFonts w:ascii="Times New Roman"/>
          <w:b w:val="false"/>
          <w:i w:val="false"/>
          <w:color w:val="000000"/>
          <w:sz w:val="28"/>
        </w:rPr>
        <w:t xml:space="preserve">
      1201   Әділ құны бойынша пайда немесе зиян арқылы есептелетін </w:t>
      </w:r>
      <w:r>
        <w:br/>
      </w:r>
      <w:r>
        <w:rPr>
          <w:rFonts w:ascii="Times New Roman"/>
          <w:b w:val="false"/>
          <w:i w:val="false"/>
          <w:color w:val="000000"/>
          <w:sz w:val="28"/>
        </w:rPr>
        <w:t xml:space="preserve">
             бағалы қағаздар"; </w:t>
      </w:r>
      <w:r>
        <w:br/>
      </w:r>
      <w:r>
        <w:rPr>
          <w:rFonts w:ascii="Times New Roman"/>
          <w:b w:val="false"/>
          <w:i w:val="false"/>
          <w:color w:val="000000"/>
          <w:sz w:val="28"/>
        </w:rPr>
        <w:t>
</w:t>
      </w:r>
      <w:r>
        <w:rPr>
          <w:rFonts w:ascii="Times New Roman"/>
          <w:b w:val="false"/>
          <w:i w:val="false"/>
          <w:color w:val="000000"/>
          <w:sz w:val="28"/>
        </w:rPr>
        <w:t xml:space="preserve">
      1205   шотының атауында және бұдан әрі мәтін бойынша "саудаға арналған," деген сөздер "әділ құны бойынша пайда немесе зиян арқылы есептелген,"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1425   шотынан кейін мынадай мазмұндағы шоттармен толықтырылсын: </w:t>
      </w:r>
      <w:r>
        <w:br/>
      </w:r>
      <w:r>
        <w:rPr>
          <w:rFonts w:ascii="Times New Roman"/>
          <w:b w:val="false"/>
          <w:i w:val="false"/>
          <w:color w:val="000000"/>
          <w:sz w:val="28"/>
        </w:rPr>
        <w:t xml:space="preserve">
      "1426  Сауда қызметін қаржыландыру операциялары бойынша </w:t>
      </w:r>
      <w:r>
        <w:br/>
      </w:r>
      <w:r>
        <w:rPr>
          <w:rFonts w:ascii="Times New Roman"/>
          <w:b w:val="false"/>
          <w:i w:val="false"/>
          <w:color w:val="000000"/>
          <w:sz w:val="28"/>
        </w:rPr>
        <w:t xml:space="preserve">
             клиентке талаптар </w:t>
      </w:r>
      <w:r>
        <w:br/>
      </w:r>
      <w:r>
        <w:rPr>
          <w:rFonts w:ascii="Times New Roman"/>
          <w:b w:val="false"/>
          <w:i w:val="false"/>
          <w:color w:val="000000"/>
          <w:sz w:val="28"/>
        </w:rPr>
        <w:t xml:space="preserve">
      1427   Сауда қызметін қаржыландыру операциялары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w:t>
      </w:r>
      <w:r>
        <w:rPr>
          <w:rFonts w:ascii="Times New Roman"/>
          <w:b w:val="false"/>
          <w:i w:val="false"/>
          <w:color w:val="000000"/>
          <w:sz w:val="28"/>
        </w:rPr>
        <w:t xml:space="preserve">
      1472   шотынан кейін мынадай мазмұндағы шотпен толықтырылсын: </w:t>
      </w:r>
      <w:r>
        <w:br/>
      </w:r>
      <w:r>
        <w:rPr>
          <w:rFonts w:ascii="Times New Roman"/>
          <w:b w:val="false"/>
          <w:i w:val="false"/>
          <w:color w:val="000000"/>
          <w:sz w:val="28"/>
        </w:rPr>
        <w:t xml:space="preserve">
      "1473  Исламдық банктің өндірістік және сауда қызметіне </w:t>
      </w:r>
      <w:r>
        <w:br/>
      </w:r>
      <w:r>
        <w:rPr>
          <w:rFonts w:ascii="Times New Roman"/>
          <w:b w:val="false"/>
          <w:i w:val="false"/>
          <w:color w:val="000000"/>
          <w:sz w:val="28"/>
        </w:rPr>
        <w:t xml:space="preserve">
             инвестициялары"; </w:t>
      </w:r>
      <w:r>
        <w:br/>
      </w:r>
      <w:r>
        <w:rPr>
          <w:rFonts w:ascii="Times New Roman"/>
          <w:b w:val="false"/>
          <w:i w:val="false"/>
          <w:color w:val="000000"/>
          <w:sz w:val="28"/>
        </w:rPr>
        <w:t>
</w:t>
      </w:r>
      <w:r>
        <w:rPr>
          <w:rFonts w:ascii="Times New Roman"/>
          <w:b w:val="false"/>
          <w:i w:val="false"/>
          <w:color w:val="000000"/>
          <w:sz w:val="28"/>
        </w:rPr>
        <w:t xml:space="preserve">
      1756   шотынан кейін мынадай мазмұндағы шоттармен толықтырылсын: </w:t>
      </w:r>
      <w:r>
        <w:br/>
      </w:r>
      <w:r>
        <w:rPr>
          <w:rFonts w:ascii="Times New Roman"/>
          <w:b w:val="false"/>
          <w:i w:val="false"/>
          <w:color w:val="000000"/>
          <w:sz w:val="28"/>
        </w:rPr>
        <w:t xml:space="preserve">
      "1771  Исламдық банктің жалдау талаптарындағы инвестициялық </w:t>
      </w:r>
      <w:r>
        <w:br/>
      </w:r>
      <w:r>
        <w:rPr>
          <w:rFonts w:ascii="Times New Roman"/>
          <w:b w:val="false"/>
          <w:i w:val="false"/>
          <w:color w:val="000000"/>
          <w:sz w:val="28"/>
        </w:rPr>
        <w:t xml:space="preserve">
             қызмет бойынша есептелген кірістері </w:t>
      </w:r>
      <w:r>
        <w:br/>
      </w:r>
      <w:r>
        <w:rPr>
          <w:rFonts w:ascii="Times New Roman"/>
          <w:b w:val="false"/>
          <w:i w:val="false"/>
          <w:color w:val="000000"/>
          <w:sz w:val="28"/>
        </w:rPr>
        <w:t xml:space="preserve">
      1772   Жалдау талаптарындағы инвестициялық қызмет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w:t>
      </w:r>
      <w:r>
        <w:rPr>
          <w:rFonts w:ascii="Times New Roman"/>
          <w:b w:val="false"/>
          <w:i w:val="false"/>
          <w:color w:val="000000"/>
          <w:sz w:val="28"/>
        </w:rPr>
        <w:t xml:space="preserve">
      2240   шотынан кейін мынадай мазмұндағы шотпен толықтырылсын: </w:t>
      </w:r>
      <w:r>
        <w:br/>
      </w:r>
      <w:r>
        <w:rPr>
          <w:rFonts w:ascii="Times New Roman"/>
          <w:b w:val="false"/>
          <w:i w:val="false"/>
          <w:color w:val="000000"/>
          <w:sz w:val="28"/>
        </w:rPr>
        <w:t xml:space="preserve">
      "2245  Инвестициялық депозиттер"; </w:t>
      </w:r>
      <w:r>
        <w:br/>
      </w:r>
      <w:r>
        <w:rPr>
          <w:rFonts w:ascii="Times New Roman"/>
          <w:b w:val="false"/>
          <w:i w:val="false"/>
          <w:color w:val="000000"/>
          <w:sz w:val="28"/>
        </w:rPr>
        <w:t>
</w:t>
      </w:r>
      <w:r>
        <w:rPr>
          <w:rFonts w:ascii="Times New Roman"/>
          <w:b w:val="false"/>
          <w:i w:val="false"/>
          <w:color w:val="000000"/>
          <w:sz w:val="28"/>
        </w:rPr>
        <w:t xml:space="preserve">
      2870   шотынан кейін мынадай мазмұндағы шотпен толықтырылсын: </w:t>
      </w:r>
      <w:r>
        <w:br/>
      </w:r>
      <w:r>
        <w:rPr>
          <w:rFonts w:ascii="Times New Roman"/>
          <w:b w:val="false"/>
          <w:i w:val="false"/>
          <w:color w:val="000000"/>
          <w:sz w:val="28"/>
        </w:rPr>
        <w:t xml:space="preserve">
      "2871  Қайырымдылық төлемдерінің шоты"; </w:t>
      </w:r>
      <w:r>
        <w:br/>
      </w:r>
      <w:r>
        <w:rPr>
          <w:rFonts w:ascii="Times New Roman"/>
          <w:b w:val="false"/>
          <w:i w:val="false"/>
          <w:color w:val="000000"/>
          <w:sz w:val="28"/>
        </w:rPr>
        <w:t>
</w:t>
      </w:r>
      <w:r>
        <w:rPr>
          <w:rFonts w:ascii="Times New Roman"/>
          <w:b w:val="false"/>
          <w:i w:val="false"/>
          <w:color w:val="000000"/>
          <w:sz w:val="28"/>
        </w:rPr>
        <w:t xml:space="preserve">
      4424   шотынан кейін мынадай мазмұндағы шоттармен толықтырылсын: </w:t>
      </w:r>
      <w:r>
        <w:br/>
      </w:r>
      <w:r>
        <w:rPr>
          <w:rFonts w:ascii="Times New Roman"/>
          <w:b w:val="false"/>
          <w:i w:val="false"/>
          <w:color w:val="000000"/>
          <w:sz w:val="28"/>
        </w:rPr>
        <w:t xml:space="preserve">
      "4426  Сауда қызметін қаржыландыру операциялары бойынша сыйақы </w:t>
      </w:r>
      <w:r>
        <w:br/>
      </w:r>
      <w:r>
        <w:rPr>
          <w:rFonts w:ascii="Times New Roman"/>
          <w:b w:val="false"/>
          <w:i w:val="false"/>
          <w:color w:val="000000"/>
          <w:sz w:val="28"/>
        </w:rPr>
        <w:t xml:space="preserve">
             алуға байланысты кірістер </w:t>
      </w:r>
      <w:r>
        <w:br/>
      </w:r>
      <w:r>
        <w:rPr>
          <w:rFonts w:ascii="Times New Roman"/>
          <w:b w:val="false"/>
          <w:i w:val="false"/>
          <w:color w:val="000000"/>
          <w:sz w:val="28"/>
        </w:rPr>
        <w:t xml:space="preserve">
       4427    Сауда қызметін қаржыландыру операциялары бойынша мерзімі </w:t>
      </w:r>
      <w:r>
        <w:br/>
      </w:r>
      <w:r>
        <w:rPr>
          <w:rFonts w:ascii="Times New Roman"/>
          <w:b w:val="false"/>
          <w:i w:val="false"/>
          <w:color w:val="000000"/>
          <w:sz w:val="28"/>
        </w:rPr>
        <w:t xml:space="preserve">
             өткен берешек бойынша сыйақы алуға байланысты кірістер"; </w:t>
      </w:r>
      <w:r>
        <w:br/>
      </w:r>
      <w:r>
        <w:rPr>
          <w:rFonts w:ascii="Times New Roman"/>
          <w:b w:val="false"/>
          <w:i w:val="false"/>
          <w:color w:val="000000"/>
          <w:sz w:val="28"/>
        </w:rPr>
        <w:t>
</w:t>
      </w:r>
      <w:r>
        <w:rPr>
          <w:rFonts w:ascii="Times New Roman"/>
          <w:b w:val="false"/>
          <w:i w:val="false"/>
          <w:color w:val="000000"/>
          <w:sz w:val="28"/>
        </w:rPr>
        <w:t xml:space="preserve">
      4476   шотынан кейін мынадай мазмұндағы шотпен толықтырылсын: </w:t>
      </w:r>
      <w:r>
        <w:br/>
      </w:r>
      <w:r>
        <w:rPr>
          <w:rFonts w:ascii="Times New Roman"/>
          <w:b w:val="false"/>
          <w:i w:val="false"/>
          <w:color w:val="000000"/>
          <w:sz w:val="28"/>
        </w:rPr>
        <w:t xml:space="preserve">
      "4477  Исламдық банктің жалдау талаптарындағы инвестициялық </w:t>
      </w:r>
      <w:r>
        <w:br/>
      </w:r>
      <w:r>
        <w:rPr>
          <w:rFonts w:ascii="Times New Roman"/>
          <w:b w:val="false"/>
          <w:i w:val="false"/>
          <w:color w:val="000000"/>
          <w:sz w:val="28"/>
        </w:rPr>
        <w:t xml:space="preserve">
             қызмет бойынша сыйақы алуға байланысты кірістері"; </w:t>
      </w:r>
      <w:r>
        <w:br/>
      </w:r>
      <w:r>
        <w:rPr>
          <w:rFonts w:ascii="Times New Roman"/>
          <w:b w:val="false"/>
          <w:i w:val="false"/>
          <w:color w:val="000000"/>
          <w:sz w:val="28"/>
        </w:rPr>
        <w:t>
</w:t>
      </w:r>
      <w:r>
        <w:rPr>
          <w:rFonts w:ascii="Times New Roman"/>
          <w:b w:val="false"/>
          <w:i w:val="false"/>
          <w:color w:val="000000"/>
          <w:sz w:val="28"/>
        </w:rPr>
        <w:t xml:space="preserve">
      4617   шотынан кейін мынадай мазмұндағы шотпен толықтырылсын: </w:t>
      </w:r>
      <w:r>
        <w:br/>
      </w:r>
      <w:r>
        <w:rPr>
          <w:rFonts w:ascii="Times New Roman"/>
          <w:b w:val="false"/>
          <w:i w:val="false"/>
          <w:color w:val="000000"/>
          <w:sz w:val="28"/>
        </w:rPr>
        <w:t xml:space="preserve">
      "4618  Инвестициялық депозиттермен операциялар бойынша </w:t>
      </w:r>
      <w:r>
        <w:br/>
      </w:r>
      <w:r>
        <w:rPr>
          <w:rFonts w:ascii="Times New Roman"/>
          <w:b w:val="false"/>
          <w:i w:val="false"/>
          <w:color w:val="000000"/>
          <w:sz w:val="28"/>
        </w:rPr>
        <w:t xml:space="preserve">
             қызметтер үшін кірістер"; </w:t>
      </w:r>
      <w:r>
        <w:br/>
      </w:r>
      <w:r>
        <w:rPr>
          <w:rFonts w:ascii="Times New Roman"/>
          <w:b w:val="false"/>
          <w:i w:val="false"/>
          <w:color w:val="000000"/>
          <w:sz w:val="28"/>
        </w:rPr>
        <w:t>
</w:t>
      </w:r>
      <w:r>
        <w:rPr>
          <w:rFonts w:ascii="Times New Roman"/>
          <w:b w:val="false"/>
          <w:i w:val="false"/>
          <w:color w:val="000000"/>
          <w:sz w:val="28"/>
        </w:rPr>
        <w:t xml:space="preserve">
      4872   шотынан кейін мынадай мазмұндағы шотпен толықтырылсын: </w:t>
      </w:r>
      <w:r>
        <w:br/>
      </w:r>
      <w:r>
        <w:rPr>
          <w:rFonts w:ascii="Times New Roman"/>
          <w:b w:val="false"/>
          <w:i w:val="false"/>
          <w:color w:val="000000"/>
          <w:sz w:val="28"/>
        </w:rPr>
        <w:t xml:space="preserve">
      "4880  Исламдық банктің өндірістік және сауда қызметін </w:t>
      </w:r>
      <w:r>
        <w:br/>
      </w:r>
      <w:r>
        <w:rPr>
          <w:rFonts w:ascii="Times New Roman"/>
          <w:b w:val="false"/>
          <w:i w:val="false"/>
          <w:color w:val="000000"/>
          <w:sz w:val="28"/>
        </w:rPr>
        <w:t xml:space="preserve">
             қаржыландырудан кірістері"; </w:t>
      </w:r>
      <w:r>
        <w:br/>
      </w:r>
      <w:r>
        <w:rPr>
          <w:rFonts w:ascii="Times New Roman"/>
          <w:b w:val="false"/>
          <w:i w:val="false"/>
          <w:color w:val="000000"/>
          <w:sz w:val="28"/>
        </w:rPr>
        <w:t>
</w:t>
      </w:r>
      <w:r>
        <w:rPr>
          <w:rFonts w:ascii="Times New Roman"/>
          <w:b w:val="false"/>
          <w:i w:val="false"/>
          <w:color w:val="000000"/>
          <w:sz w:val="28"/>
        </w:rPr>
        <w:t xml:space="preserve">
      7713   шотынан кейін мынадай мазмұндағы шоттар тобымен және шоттармен толықтырылсын: </w:t>
      </w:r>
      <w:r>
        <w:br/>
      </w:r>
      <w:r>
        <w:rPr>
          <w:rFonts w:ascii="Times New Roman"/>
          <w:b w:val="false"/>
          <w:i w:val="false"/>
          <w:color w:val="000000"/>
          <w:sz w:val="28"/>
        </w:rPr>
        <w:t xml:space="preserve">
      "7800  Инвестициялық депозит туралы шарт бойынша активтер </w:t>
      </w:r>
      <w:r>
        <w:br/>
      </w:r>
      <w:r>
        <w:rPr>
          <w:rFonts w:ascii="Times New Roman"/>
          <w:b w:val="false"/>
          <w:i w:val="false"/>
          <w:color w:val="000000"/>
          <w:sz w:val="28"/>
        </w:rPr>
        <w:t xml:space="preserve">
      7801   Ақша </w:t>
      </w:r>
      <w:r>
        <w:br/>
      </w:r>
      <w:r>
        <w:rPr>
          <w:rFonts w:ascii="Times New Roman"/>
          <w:b w:val="false"/>
          <w:i w:val="false"/>
          <w:color w:val="000000"/>
          <w:sz w:val="28"/>
        </w:rPr>
        <w:t xml:space="preserve">
      7802   Тазартылған қымбат металдар </w:t>
      </w:r>
      <w:r>
        <w:br/>
      </w:r>
      <w:r>
        <w:rPr>
          <w:rFonts w:ascii="Times New Roman"/>
          <w:b w:val="false"/>
          <w:i w:val="false"/>
          <w:color w:val="000000"/>
          <w:sz w:val="28"/>
        </w:rPr>
        <w:t xml:space="preserve">
      7803   Басқа банктердегі салымдар </w:t>
      </w:r>
      <w:r>
        <w:br/>
      </w:r>
      <w:r>
        <w:rPr>
          <w:rFonts w:ascii="Times New Roman"/>
          <w:b w:val="false"/>
          <w:i w:val="false"/>
          <w:color w:val="000000"/>
          <w:sz w:val="28"/>
        </w:rPr>
        <w:t xml:space="preserve">
      7804   Исламдық бағалы қағаздар </w:t>
      </w:r>
      <w:r>
        <w:br/>
      </w:r>
      <w:r>
        <w:rPr>
          <w:rFonts w:ascii="Times New Roman"/>
          <w:b w:val="false"/>
          <w:i w:val="false"/>
          <w:color w:val="000000"/>
          <w:sz w:val="28"/>
        </w:rPr>
        <w:t xml:space="preserve">
      7805   Акциялар (қатысу үлестері) </w:t>
      </w:r>
      <w:r>
        <w:br/>
      </w:r>
      <w:r>
        <w:rPr>
          <w:rFonts w:ascii="Times New Roman"/>
          <w:b w:val="false"/>
          <w:i w:val="false"/>
          <w:color w:val="000000"/>
          <w:sz w:val="28"/>
        </w:rPr>
        <w:t xml:space="preserve">
      7806   Сауда қызметін қаржыландыру операциялары бойынша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7807   Сыйақы </w:t>
      </w:r>
      <w:r>
        <w:br/>
      </w:r>
      <w:r>
        <w:rPr>
          <w:rFonts w:ascii="Times New Roman"/>
          <w:b w:val="false"/>
          <w:i w:val="false"/>
          <w:color w:val="000000"/>
          <w:sz w:val="28"/>
        </w:rPr>
        <w:t xml:space="preserve">
      7808   Қорлар </w:t>
      </w:r>
      <w:r>
        <w:br/>
      </w:r>
      <w:r>
        <w:rPr>
          <w:rFonts w:ascii="Times New Roman"/>
          <w:b w:val="false"/>
          <w:i w:val="false"/>
          <w:color w:val="000000"/>
          <w:sz w:val="28"/>
        </w:rPr>
        <w:t xml:space="preserve">
      7809   Үйлер, машиналар, жабдық, көлік және басқа да құралдар </w:t>
      </w:r>
      <w:r>
        <w:br/>
      </w:r>
      <w:r>
        <w:rPr>
          <w:rFonts w:ascii="Times New Roman"/>
          <w:b w:val="false"/>
          <w:i w:val="false"/>
          <w:color w:val="000000"/>
          <w:sz w:val="28"/>
        </w:rPr>
        <w:t xml:space="preserve">
      7810   Салынып (орнатылып) жатқан негізгі құрал-жабдықтар </w:t>
      </w:r>
      <w:r>
        <w:br/>
      </w:r>
      <w:r>
        <w:rPr>
          <w:rFonts w:ascii="Times New Roman"/>
          <w:b w:val="false"/>
          <w:i w:val="false"/>
          <w:color w:val="000000"/>
          <w:sz w:val="28"/>
        </w:rPr>
        <w:t xml:space="preserve">
      7811   Лизингке (жалға) берілген негізгі құрал-жабдықтар </w:t>
      </w:r>
      <w:r>
        <w:br/>
      </w:r>
      <w:r>
        <w:rPr>
          <w:rFonts w:ascii="Times New Roman"/>
          <w:b w:val="false"/>
          <w:i w:val="false"/>
          <w:color w:val="000000"/>
          <w:sz w:val="28"/>
        </w:rPr>
        <w:t xml:space="preserve">
      7820   Басқа да талаптар </w:t>
      </w:r>
      <w:r>
        <w:br/>
      </w:r>
      <w:r>
        <w:rPr>
          <w:rFonts w:ascii="Times New Roman"/>
          <w:b w:val="false"/>
          <w:i w:val="false"/>
          <w:color w:val="000000"/>
          <w:sz w:val="28"/>
        </w:rPr>
        <w:t xml:space="preserve">
      7830   Инвестициялық депозит туралы шарт бойынша міндеттемелер </w:t>
      </w:r>
      <w:r>
        <w:br/>
      </w:r>
      <w:r>
        <w:rPr>
          <w:rFonts w:ascii="Times New Roman"/>
          <w:b w:val="false"/>
          <w:i w:val="false"/>
          <w:color w:val="000000"/>
          <w:sz w:val="28"/>
        </w:rPr>
        <w:t xml:space="preserve">
      7831   Төленетін шоттар </w:t>
      </w:r>
      <w:r>
        <w:br/>
      </w:r>
      <w:r>
        <w:rPr>
          <w:rFonts w:ascii="Times New Roman"/>
          <w:b w:val="false"/>
          <w:i w:val="false"/>
          <w:color w:val="000000"/>
          <w:sz w:val="28"/>
        </w:rPr>
        <w:t xml:space="preserve">
      7832   Болашақ кезеңдердің кірістері </w:t>
      </w:r>
      <w:r>
        <w:br/>
      </w:r>
      <w:r>
        <w:rPr>
          <w:rFonts w:ascii="Times New Roman"/>
          <w:b w:val="false"/>
          <w:i w:val="false"/>
          <w:color w:val="000000"/>
          <w:sz w:val="28"/>
        </w:rPr>
        <w:t xml:space="preserve">
      7833   Басқа да міндеттемелер </w:t>
      </w:r>
      <w:r>
        <w:br/>
      </w:r>
      <w:r>
        <w:rPr>
          <w:rFonts w:ascii="Times New Roman"/>
          <w:b w:val="false"/>
          <w:i w:val="false"/>
          <w:color w:val="000000"/>
          <w:sz w:val="28"/>
        </w:rPr>
        <w:t xml:space="preserve">
      7850   Капитал </w:t>
      </w:r>
      <w:r>
        <w:br/>
      </w:r>
      <w:r>
        <w:rPr>
          <w:rFonts w:ascii="Times New Roman"/>
          <w:b w:val="false"/>
          <w:i w:val="false"/>
          <w:color w:val="000000"/>
          <w:sz w:val="28"/>
        </w:rPr>
        <w:t xml:space="preserve">
      7851   Капитал </w:t>
      </w:r>
      <w:r>
        <w:br/>
      </w:r>
      <w:r>
        <w:rPr>
          <w:rFonts w:ascii="Times New Roman"/>
          <w:b w:val="false"/>
          <w:i w:val="false"/>
          <w:color w:val="000000"/>
          <w:sz w:val="28"/>
        </w:rPr>
        <w:t xml:space="preserve">
      7860   Инвестициялық депозит туралы шарт бойынша кірістер </w:t>
      </w:r>
      <w:r>
        <w:br/>
      </w:r>
      <w:r>
        <w:rPr>
          <w:rFonts w:ascii="Times New Roman"/>
          <w:b w:val="false"/>
          <w:i w:val="false"/>
          <w:color w:val="000000"/>
          <w:sz w:val="28"/>
        </w:rPr>
        <w:t xml:space="preserve">
      7861   Клиенттен ақшаның түсуі </w:t>
      </w:r>
      <w:r>
        <w:br/>
      </w:r>
      <w:r>
        <w:rPr>
          <w:rFonts w:ascii="Times New Roman"/>
          <w:b w:val="false"/>
          <w:i w:val="false"/>
          <w:color w:val="000000"/>
          <w:sz w:val="28"/>
        </w:rPr>
        <w:t xml:space="preserve">
      7862   Сыйақы түріндегі кірістер </w:t>
      </w:r>
      <w:r>
        <w:br/>
      </w:r>
      <w:r>
        <w:rPr>
          <w:rFonts w:ascii="Times New Roman"/>
          <w:b w:val="false"/>
          <w:i w:val="false"/>
          <w:color w:val="000000"/>
          <w:sz w:val="28"/>
        </w:rPr>
        <w:t xml:space="preserve">
      7863   Активтерді сатып алудан-сатудан болған кірістер </w:t>
      </w:r>
      <w:r>
        <w:br/>
      </w:r>
      <w:r>
        <w:rPr>
          <w:rFonts w:ascii="Times New Roman"/>
          <w:b w:val="false"/>
          <w:i w:val="false"/>
          <w:color w:val="000000"/>
          <w:sz w:val="28"/>
        </w:rPr>
        <w:t xml:space="preserve">
      7864   Дивидендтер </w:t>
      </w:r>
      <w:r>
        <w:br/>
      </w:r>
      <w:r>
        <w:rPr>
          <w:rFonts w:ascii="Times New Roman"/>
          <w:b w:val="false"/>
          <w:i w:val="false"/>
          <w:color w:val="000000"/>
          <w:sz w:val="28"/>
        </w:rPr>
        <w:t xml:space="preserve">
      7865   Бағам айырмасы бойынша іске асырылған кірістер </w:t>
      </w:r>
      <w:r>
        <w:br/>
      </w:r>
      <w:r>
        <w:rPr>
          <w:rFonts w:ascii="Times New Roman"/>
          <w:b w:val="false"/>
          <w:i w:val="false"/>
          <w:color w:val="000000"/>
          <w:sz w:val="28"/>
        </w:rPr>
        <w:t xml:space="preserve">
      7866   Активтерді әділ құны бойынша қайта бағалаудан болған </w:t>
      </w:r>
      <w:r>
        <w:br/>
      </w:r>
      <w:r>
        <w:rPr>
          <w:rFonts w:ascii="Times New Roman"/>
          <w:b w:val="false"/>
          <w:i w:val="false"/>
          <w:color w:val="000000"/>
          <w:sz w:val="28"/>
        </w:rPr>
        <w:t xml:space="preserve">
             іске асырылған кірістер </w:t>
      </w:r>
      <w:r>
        <w:br/>
      </w:r>
      <w:r>
        <w:rPr>
          <w:rFonts w:ascii="Times New Roman"/>
          <w:b w:val="false"/>
          <w:i w:val="false"/>
          <w:color w:val="000000"/>
          <w:sz w:val="28"/>
        </w:rPr>
        <w:t xml:space="preserve">
      7867   Бағам айырмасы бойынша іске асырылмаған кірістер </w:t>
      </w:r>
      <w:r>
        <w:br/>
      </w:r>
      <w:r>
        <w:rPr>
          <w:rFonts w:ascii="Times New Roman"/>
          <w:b w:val="false"/>
          <w:i w:val="false"/>
          <w:color w:val="000000"/>
          <w:sz w:val="28"/>
        </w:rPr>
        <w:t xml:space="preserve">
      7868   Активтерді әділ құны бойынша қайта бағалаудан болған </w:t>
      </w:r>
      <w:r>
        <w:br/>
      </w:r>
      <w:r>
        <w:rPr>
          <w:rFonts w:ascii="Times New Roman"/>
          <w:b w:val="false"/>
          <w:i w:val="false"/>
          <w:color w:val="000000"/>
          <w:sz w:val="28"/>
        </w:rPr>
        <w:t xml:space="preserve">
             іске асырылмаған кірістер </w:t>
      </w:r>
      <w:r>
        <w:br/>
      </w:r>
      <w:r>
        <w:rPr>
          <w:rFonts w:ascii="Times New Roman"/>
          <w:b w:val="false"/>
          <w:i w:val="false"/>
          <w:color w:val="000000"/>
          <w:sz w:val="28"/>
        </w:rPr>
        <w:t xml:space="preserve">
      7869   Лизинг (жалдау) төлемдері түріндегі кірістер </w:t>
      </w:r>
      <w:r>
        <w:br/>
      </w:r>
      <w:r>
        <w:rPr>
          <w:rFonts w:ascii="Times New Roman"/>
          <w:b w:val="false"/>
          <w:i w:val="false"/>
          <w:color w:val="000000"/>
          <w:sz w:val="28"/>
        </w:rPr>
        <w:t xml:space="preserve">
      7870   Сауда қызметін қаржыландыру операциялары бойынша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7871   Басқа да кірістер </w:t>
      </w:r>
      <w:r>
        <w:br/>
      </w:r>
      <w:r>
        <w:rPr>
          <w:rFonts w:ascii="Times New Roman"/>
          <w:b w:val="false"/>
          <w:i w:val="false"/>
          <w:color w:val="000000"/>
          <w:sz w:val="28"/>
        </w:rPr>
        <w:t xml:space="preserve">
      7880   Инвестициялық депозит туралы шарт бойынша шығыстар </w:t>
      </w:r>
      <w:r>
        <w:br/>
      </w:r>
      <w:r>
        <w:rPr>
          <w:rFonts w:ascii="Times New Roman"/>
          <w:b w:val="false"/>
          <w:i w:val="false"/>
          <w:color w:val="000000"/>
          <w:sz w:val="28"/>
        </w:rPr>
        <w:t xml:space="preserve">
      7881   Клиенттің ақшасын алу </w:t>
      </w:r>
      <w:r>
        <w:br/>
      </w:r>
      <w:r>
        <w:rPr>
          <w:rFonts w:ascii="Times New Roman"/>
          <w:b w:val="false"/>
          <w:i w:val="false"/>
          <w:color w:val="000000"/>
          <w:sz w:val="28"/>
        </w:rPr>
        <w:t xml:space="preserve">
      7882   Комиссиялық сыйақы төлеу бойынша шығыстар </w:t>
      </w:r>
      <w:r>
        <w:br/>
      </w:r>
      <w:r>
        <w:rPr>
          <w:rFonts w:ascii="Times New Roman"/>
          <w:b w:val="false"/>
          <w:i w:val="false"/>
          <w:color w:val="000000"/>
          <w:sz w:val="28"/>
        </w:rPr>
        <w:t xml:space="preserve">
      7883   Активтерді сатып алудан-сатудан болған шығыстар </w:t>
      </w:r>
      <w:r>
        <w:br/>
      </w:r>
      <w:r>
        <w:rPr>
          <w:rFonts w:ascii="Times New Roman"/>
          <w:b w:val="false"/>
          <w:i w:val="false"/>
          <w:color w:val="000000"/>
          <w:sz w:val="28"/>
        </w:rPr>
        <w:t xml:space="preserve">
      7884   Бағам айырмасы бойынша іске асырылған шығыстар </w:t>
      </w:r>
      <w:r>
        <w:br/>
      </w:r>
      <w:r>
        <w:rPr>
          <w:rFonts w:ascii="Times New Roman"/>
          <w:b w:val="false"/>
          <w:i w:val="false"/>
          <w:color w:val="000000"/>
          <w:sz w:val="28"/>
        </w:rPr>
        <w:t xml:space="preserve">
      7885   Активтерді әділ құны бойынша қайта бағалаудан болған </w:t>
      </w:r>
      <w:r>
        <w:br/>
      </w:r>
      <w:r>
        <w:rPr>
          <w:rFonts w:ascii="Times New Roman"/>
          <w:b w:val="false"/>
          <w:i w:val="false"/>
          <w:color w:val="000000"/>
          <w:sz w:val="28"/>
        </w:rPr>
        <w:t xml:space="preserve">
             іске асырылған шығыстар </w:t>
      </w:r>
      <w:r>
        <w:br/>
      </w:r>
      <w:r>
        <w:rPr>
          <w:rFonts w:ascii="Times New Roman"/>
          <w:b w:val="false"/>
          <w:i w:val="false"/>
          <w:color w:val="000000"/>
          <w:sz w:val="28"/>
        </w:rPr>
        <w:t xml:space="preserve">
      7886   Бағам айырмасы бойынша іске асырылмаған шығыстар </w:t>
      </w:r>
      <w:r>
        <w:br/>
      </w:r>
      <w:r>
        <w:rPr>
          <w:rFonts w:ascii="Times New Roman"/>
          <w:b w:val="false"/>
          <w:i w:val="false"/>
          <w:color w:val="000000"/>
          <w:sz w:val="28"/>
        </w:rPr>
        <w:t xml:space="preserve">
      7887   Активтерді әділ құны бойынша қайта бағалаудан болған </w:t>
      </w:r>
      <w:r>
        <w:br/>
      </w:r>
      <w:r>
        <w:rPr>
          <w:rFonts w:ascii="Times New Roman"/>
          <w:b w:val="false"/>
          <w:i w:val="false"/>
          <w:color w:val="000000"/>
          <w:sz w:val="28"/>
        </w:rPr>
        <w:t xml:space="preserve">
             іске асырылмаған шығыстар </w:t>
      </w:r>
      <w:r>
        <w:br/>
      </w:r>
      <w:r>
        <w:rPr>
          <w:rFonts w:ascii="Times New Roman"/>
          <w:b w:val="false"/>
          <w:i w:val="false"/>
          <w:color w:val="000000"/>
          <w:sz w:val="28"/>
        </w:rPr>
        <w:t xml:space="preserve">
      7888   Негізгі құрал-жабдықтар бойынша амортизациялық </w:t>
      </w:r>
      <w:r>
        <w:br/>
      </w:r>
      <w:r>
        <w:rPr>
          <w:rFonts w:ascii="Times New Roman"/>
          <w:b w:val="false"/>
          <w:i w:val="false"/>
          <w:color w:val="000000"/>
          <w:sz w:val="28"/>
        </w:rPr>
        <w:t xml:space="preserve">
             аударымдар </w:t>
      </w:r>
      <w:r>
        <w:br/>
      </w:r>
      <w:r>
        <w:rPr>
          <w:rFonts w:ascii="Times New Roman"/>
          <w:b w:val="false"/>
          <w:i w:val="false"/>
          <w:color w:val="000000"/>
          <w:sz w:val="28"/>
        </w:rPr>
        <w:t xml:space="preserve">
      7889   Активтердің құнсыздануынан болған зияндар </w:t>
      </w:r>
      <w:r>
        <w:br/>
      </w:r>
      <w:r>
        <w:rPr>
          <w:rFonts w:ascii="Times New Roman"/>
          <w:b w:val="false"/>
          <w:i w:val="false"/>
          <w:color w:val="000000"/>
          <w:sz w:val="28"/>
        </w:rPr>
        <w:t xml:space="preserve">
      7890   Басқа да шығыстар"; </w:t>
      </w:r>
      <w:r>
        <w:br/>
      </w:r>
      <w:r>
        <w:rPr>
          <w:rFonts w:ascii="Times New Roman"/>
          <w:b w:val="false"/>
          <w:i w:val="false"/>
          <w:color w:val="000000"/>
          <w:sz w:val="28"/>
        </w:rPr>
        <w:t>
</w:t>
      </w:r>
      <w:r>
        <w:rPr>
          <w:rFonts w:ascii="Times New Roman"/>
          <w:b w:val="false"/>
          <w:i w:val="false"/>
          <w:color w:val="000000"/>
          <w:sz w:val="28"/>
        </w:rPr>
        <w:t xml:space="preserve">
      3-тарауда: </w:t>
      </w:r>
      <w:r>
        <w:br/>
      </w:r>
      <w:r>
        <w:rPr>
          <w:rFonts w:ascii="Times New Roman"/>
          <w:b w:val="false"/>
          <w:i w:val="false"/>
          <w:color w:val="000000"/>
          <w:sz w:val="28"/>
        </w:rPr>
        <w:t xml:space="preserve">
      1201   шотының атауында және сипаттамасында: </w:t>
      </w:r>
      <w:r>
        <w:br/>
      </w:r>
      <w:r>
        <w:rPr>
          <w:rFonts w:ascii="Times New Roman"/>
          <w:b w:val="false"/>
          <w:i w:val="false"/>
          <w:color w:val="000000"/>
          <w:sz w:val="28"/>
        </w:rPr>
        <w:t>
</w:t>
      </w:r>
      <w:r>
        <w:rPr>
          <w:rFonts w:ascii="Times New Roman"/>
          <w:b w:val="false"/>
          <w:i w:val="false"/>
          <w:color w:val="000000"/>
          <w:sz w:val="28"/>
        </w:rPr>
        <w:t xml:space="preserve">
      атауы мынадай редакцияда жазылсын: </w:t>
      </w:r>
      <w:r>
        <w:br/>
      </w:r>
      <w:r>
        <w:rPr>
          <w:rFonts w:ascii="Times New Roman"/>
          <w:b w:val="false"/>
          <w:i w:val="false"/>
          <w:color w:val="000000"/>
          <w:sz w:val="28"/>
        </w:rPr>
        <w:t xml:space="preserve">
      "1201. Әділ құны бойынша пайда немесе зиян арқылы есептелетін бағалы қағаздар (активтік)."; </w:t>
      </w:r>
      <w:r>
        <w:br/>
      </w:r>
      <w:r>
        <w:rPr>
          <w:rFonts w:ascii="Times New Roman"/>
          <w:b w:val="false"/>
          <w:i w:val="false"/>
          <w:color w:val="000000"/>
          <w:sz w:val="28"/>
        </w:rPr>
        <w:t xml:space="preserve">
      сипаттамасында "кейіннен қайта сату мақсатында банк сатып алған" деген сөздер "банк әділ құны бойынша пайда немесе зиян арқылы есептеген"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1205 шотының сипаттамасында және бұдан әрі мәтін бойынша "саудаға арналған" деген сөздер тиісінше "әділ құны бойынша пайда немесе зиян арқылы есептелетін"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1425 шотының сипаттамасынан кейін мынадай мазмұндағы 1426 және 1427 шоттарының атауларымен және сипаттамаларымен толықтырылсын: </w:t>
      </w:r>
      <w:r>
        <w:br/>
      </w:r>
      <w:r>
        <w:rPr>
          <w:rFonts w:ascii="Times New Roman"/>
          <w:b w:val="false"/>
          <w:i w:val="false"/>
          <w:color w:val="000000"/>
          <w:sz w:val="28"/>
        </w:rPr>
        <w:t xml:space="preserve">
      "1426. Сауда қызметін қаржыландыру операциялары бойынша клиентке талаптар (активтік). </w:t>
      </w:r>
      <w:r>
        <w:br/>
      </w:r>
      <w:r>
        <w:rPr>
          <w:rFonts w:ascii="Times New Roman"/>
          <w:b w:val="false"/>
          <w:i w:val="false"/>
          <w:color w:val="000000"/>
          <w:sz w:val="28"/>
        </w:rPr>
        <w:t xml:space="preserve">
      Шоттың мақсаты: Исламдық банктің сауда делдалы ретінде коммерциялық кредит бере отырып сауда қызметін қаржыландыру операциялары бойынша клиенттерге талаптарының сомаларын есепке алу. </w:t>
      </w:r>
      <w:r>
        <w:br/>
      </w:r>
      <w:r>
        <w:rPr>
          <w:rFonts w:ascii="Times New Roman"/>
          <w:b w:val="false"/>
          <w:i w:val="false"/>
          <w:color w:val="000000"/>
          <w:sz w:val="28"/>
        </w:rPr>
        <w:t xml:space="preserve">
      Шоттың дебеті бойынша исламдық банктің сауда делдалы ретінде коммерциялық кредит бере отырып сауда қызметін қаржыландыру операциялары бойынша клиенттерге талаптарының сомалары жазылады. </w:t>
      </w:r>
      <w:r>
        <w:br/>
      </w:r>
      <w:r>
        <w:rPr>
          <w:rFonts w:ascii="Times New Roman"/>
          <w:b w:val="false"/>
          <w:i w:val="false"/>
          <w:color w:val="000000"/>
          <w:sz w:val="28"/>
        </w:rPr>
        <w:t xml:space="preserve">
      Шоттың кредиті бойынша исламдық банктің сауда делдалы ретінде коммерциялық кредит бере отырып сауда қызметін қаржыландыру операциялары бойынша клиенттерге талаптарының сомалары клиент оларды өтеген немесе олар N 1427 баланстық шотқа жатқызылған кезде есептен шығарылады. </w:t>
      </w:r>
      <w:r>
        <w:br/>
      </w:r>
      <w:r>
        <w:rPr>
          <w:rFonts w:ascii="Times New Roman"/>
          <w:b w:val="false"/>
          <w:i w:val="false"/>
          <w:color w:val="000000"/>
          <w:sz w:val="28"/>
        </w:rPr>
        <w:t>
</w:t>
      </w:r>
      <w:r>
        <w:rPr>
          <w:rFonts w:ascii="Times New Roman"/>
          <w:b w:val="false"/>
          <w:i w:val="false"/>
          <w:color w:val="000000"/>
          <w:sz w:val="28"/>
        </w:rPr>
        <w:t xml:space="preserve">
      1427. Сауда қызметін қаржыландыру операциялары бойынша мерзімі өткен берешек (активтік). </w:t>
      </w:r>
      <w:r>
        <w:br/>
      </w:r>
      <w:r>
        <w:rPr>
          <w:rFonts w:ascii="Times New Roman"/>
          <w:b w:val="false"/>
          <w:i w:val="false"/>
          <w:color w:val="000000"/>
          <w:sz w:val="28"/>
        </w:rPr>
        <w:t xml:space="preserve">
      Шоттың мақсаты: Сауда делдалы ретінде коммерциялық кредит бере отырып сауда қызметін қаржыландыру операциялары бойынша клиенттердің мерзімі өткен берешектерінің сомаларын есепке алу. </w:t>
      </w:r>
      <w:r>
        <w:br/>
      </w:r>
      <w:r>
        <w:rPr>
          <w:rFonts w:ascii="Times New Roman"/>
          <w:b w:val="false"/>
          <w:i w:val="false"/>
          <w:color w:val="000000"/>
          <w:sz w:val="28"/>
        </w:rPr>
        <w:t xml:space="preserve">
      Шоттың дебеті бойынша сауда делдалы ретінде коммерциялық кредит бере отырып сауда қызметін қаржыландыру операциялары бойынша клиенттердің мерзімі өткен берешектерінің сомалары жазылады. </w:t>
      </w:r>
      <w:r>
        <w:br/>
      </w:r>
      <w:r>
        <w:rPr>
          <w:rFonts w:ascii="Times New Roman"/>
          <w:b w:val="false"/>
          <w:i w:val="false"/>
          <w:color w:val="000000"/>
          <w:sz w:val="28"/>
        </w:rPr>
        <w:t xml:space="preserve">
      Шоттың кредиті бойынша сауда делдалы ретінде коммерциялық кредит бере отырып сауда қызметін қаржыландыру операциялары бойынша мерзімі өткен берешектерінің сомалары клиент оларды өтеген немесе олар баланстан шығарылған кезде есептен шығарылады."; </w:t>
      </w:r>
      <w:r>
        <w:br/>
      </w:r>
      <w:r>
        <w:rPr>
          <w:rFonts w:ascii="Times New Roman"/>
          <w:b w:val="false"/>
          <w:i w:val="false"/>
          <w:color w:val="000000"/>
          <w:sz w:val="28"/>
        </w:rPr>
        <w:t>
</w:t>
      </w:r>
      <w:r>
        <w:rPr>
          <w:rFonts w:ascii="Times New Roman"/>
          <w:b w:val="false"/>
          <w:i w:val="false"/>
          <w:color w:val="000000"/>
          <w:sz w:val="28"/>
        </w:rPr>
        <w:t xml:space="preserve">
      1472 шотының сипаттамасынан кейін мынадай мазмұндағы 1473 шотының атауымен және сипаттамасымен толықтырылсын: </w:t>
      </w:r>
      <w:r>
        <w:br/>
      </w:r>
      <w:r>
        <w:rPr>
          <w:rFonts w:ascii="Times New Roman"/>
          <w:b w:val="false"/>
          <w:i w:val="false"/>
          <w:color w:val="000000"/>
          <w:sz w:val="28"/>
        </w:rPr>
        <w:t xml:space="preserve">
      "1473. Исламдық банктің өндірістік және сауда қызметіне инвестициялары (активтік). </w:t>
      </w:r>
      <w:r>
        <w:br/>
      </w:r>
      <w:r>
        <w:rPr>
          <w:rFonts w:ascii="Times New Roman"/>
          <w:b w:val="false"/>
          <w:i w:val="false"/>
          <w:color w:val="000000"/>
          <w:sz w:val="28"/>
        </w:rPr>
        <w:t xml:space="preserve">
      Шоттың мақсаты: Өндірістік және сауда қызметін заңды тұлғалардың жарғылық капиталдарына қатысу арқылы және/немесе әріптестік талаптарымен қаржыландыру кезінде исламдық банктің инвестицияларының сомаларын есепке алу. </w:t>
      </w:r>
      <w:r>
        <w:br/>
      </w:r>
      <w:r>
        <w:rPr>
          <w:rFonts w:ascii="Times New Roman"/>
          <w:b w:val="false"/>
          <w:i w:val="false"/>
          <w:color w:val="000000"/>
          <w:sz w:val="28"/>
        </w:rPr>
        <w:t xml:space="preserve">
      Шоттың дебеті бойынша заңды тұлғалардың жарғылық капиталдарына және/немесе әріптестік талаптарымен салынған инвестициялардың сомалары жазылады. </w:t>
      </w:r>
      <w:r>
        <w:br/>
      </w:r>
      <w:r>
        <w:rPr>
          <w:rFonts w:ascii="Times New Roman"/>
          <w:b w:val="false"/>
          <w:i w:val="false"/>
          <w:color w:val="000000"/>
          <w:sz w:val="28"/>
        </w:rPr>
        <w:t xml:space="preserve">
      Шоттың кредиті бойынша заңды тұлғалардың жарғылық капиталдарына және/немесе әріптестік талаптарымен салынған инвестициялардың сомалары есептен шығарылады."; </w:t>
      </w:r>
      <w:r>
        <w:br/>
      </w:r>
      <w:r>
        <w:rPr>
          <w:rFonts w:ascii="Times New Roman"/>
          <w:b w:val="false"/>
          <w:i w:val="false"/>
          <w:color w:val="000000"/>
          <w:sz w:val="28"/>
        </w:rPr>
        <w:t>
</w:t>
      </w:r>
      <w:r>
        <w:rPr>
          <w:rFonts w:ascii="Times New Roman"/>
          <w:b w:val="false"/>
          <w:i w:val="false"/>
          <w:color w:val="000000"/>
          <w:sz w:val="28"/>
        </w:rPr>
        <w:t xml:space="preserve">
      1756 шотының сипаттамасынан кейін мынадай мазмұндағы 1771 және 1772 шоттарының атауларымен және сипаттамаларымен толықтырылсын: </w:t>
      </w:r>
      <w:r>
        <w:br/>
      </w:r>
      <w:r>
        <w:rPr>
          <w:rFonts w:ascii="Times New Roman"/>
          <w:b w:val="false"/>
          <w:i w:val="false"/>
          <w:color w:val="000000"/>
          <w:sz w:val="28"/>
        </w:rPr>
        <w:t xml:space="preserve">
      "1771. Исламдық банктің жалдау талаптарындағы инвестициялық қызмет бойынша есептелген кірістері (активтік). </w:t>
      </w:r>
      <w:r>
        <w:br/>
      </w:r>
      <w:r>
        <w:rPr>
          <w:rFonts w:ascii="Times New Roman"/>
          <w:b w:val="false"/>
          <w:i w:val="false"/>
          <w:color w:val="000000"/>
          <w:sz w:val="28"/>
        </w:rPr>
        <w:t xml:space="preserve">
      Шоттың мақсаты: Исламдық банктің жалдау талаптарындағы инвестициялық қызмет бойынша есептелген кірістерінің сомаларын есепке алу. </w:t>
      </w:r>
      <w:r>
        <w:br/>
      </w:r>
      <w:r>
        <w:rPr>
          <w:rFonts w:ascii="Times New Roman"/>
          <w:b w:val="false"/>
          <w:i w:val="false"/>
          <w:color w:val="000000"/>
          <w:sz w:val="28"/>
        </w:rPr>
        <w:t xml:space="preserve">
      Шоттың дебеті бойынша исламдық банктің жалдау талаптарындағы инвестициялық қызмет бойынша есептелген кірістерінің сомалары жазылады. </w:t>
      </w:r>
      <w:r>
        <w:br/>
      </w:r>
      <w:r>
        <w:rPr>
          <w:rFonts w:ascii="Times New Roman"/>
          <w:b w:val="false"/>
          <w:i w:val="false"/>
          <w:color w:val="000000"/>
          <w:sz w:val="28"/>
        </w:rPr>
        <w:t xml:space="preserve">
      Шоттың кредиті бойынша исламдық банктің жалдау талаптарындағы инвестициялық қызмет бойынша есептелген кірістерінің сомалары есептен шығарылады. </w:t>
      </w:r>
      <w:r>
        <w:br/>
      </w:r>
      <w:r>
        <w:rPr>
          <w:rFonts w:ascii="Times New Roman"/>
          <w:b w:val="false"/>
          <w:i w:val="false"/>
          <w:color w:val="000000"/>
          <w:sz w:val="28"/>
        </w:rPr>
        <w:t>
</w:t>
      </w:r>
      <w:r>
        <w:rPr>
          <w:rFonts w:ascii="Times New Roman"/>
          <w:b w:val="false"/>
          <w:i w:val="false"/>
          <w:color w:val="000000"/>
          <w:sz w:val="28"/>
        </w:rPr>
        <w:t xml:space="preserve">
      1772. Жалдау талаптарындағы инвестициялық қызмет бойынша мерзімі өткен берешек (пассивтік). </w:t>
      </w:r>
      <w:r>
        <w:br/>
      </w:r>
      <w:r>
        <w:rPr>
          <w:rFonts w:ascii="Times New Roman"/>
          <w:b w:val="false"/>
          <w:i w:val="false"/>
          <w:color w:val="000000"/>
          <w:sz w:val="28"/>
        </w:rPr>
        <w:t xml:space="preserve">
      Шоттың мақсаты: Жалдау талаптарындағы инвестициялық қызмет бойынша мерзімі өткен берешек сомаларын есепке алу. </w:t>
      </w:r>
      <w:r>
        <w:br/>
      </w:r>
      <w:r>
        <w:rPr>
          <w:rFonts w:ascii="Times New Roman"/>
          <w:b w:val="false"/>
          <w:i w:val="false"/>
          <w:color w:val="000000"/>
          <w:sz w:val="28"/>
        </w:rPr>
        <w:t xml:space="preserve">
      Шоттың дебеті бойынша жалдау талаптарындағы инвестициялық қызмет бойынша мерзімі өткен берешек сомалары жазылады. </w:t>
      </w:r>
      <w:r>
        <w:br/>
      </w:r>
      <w:r>
        <w:rPr>
          <w:rFonts w:ascii="Times New Roman"/>
          <w:b w:val="false"/>
          <w:i w:val="false"/>
          <w:color w:val="000000"/>
          <w:sz w:val="28"/>
        </w:rPr>
        <w:t xml:space="preserve">
      Шоттың кредиті бойынша жалдау талаптарындағы инвестициялық қызмет бойынша мерзімі өткен берешек сомалары клиент оларды өтеген немесе олар баланстан шығарылған кезде есептен шығарылады."; </w:t>
      </w:r>
      <w:r>
        <w:br/>
      </w:r>
      <w:r>
        <w:rPr>
          <w:rFonts w:ascii="Times New Roman"/>
          <w:b w:val="false"/>
          <w:i w:val="false"/>
          <w:color w:val="000000"/>
          <w:sz w:val="28"/>
        </w:rPr>
        <w:t>
</w:t>
      </w:r>
      <w:r>
        <w:rPr>
          <w:rFonts w:ascii="Times New Roman"/>
          <w:b w:val="false"/>
          <w:i w:val="false"/>
          <w:color w:val="000000"/>
          <w:sz w:val="28"/>
        </w:rPr>
        <w:t xml:space="preserve">
      2240 шотының сипаттамасынан кейін мынадай мазмұндағы 2245 шотының атауымен және сипаттамасымен толықтырылсын: </w:t>
      </w:r>
      <w:r>
        <w:br/>
      </w:r>
      <w:r>
        <w:rPr>
          <w:rFonts w:ascii="Times New Roman"/>
          <w:b w:val="false"/>
          <w:i w:val="false"/>
          <w:color w:val="000000"/>
          <w:sz w:val="28"/>
        </w:rPr>
        <w:t xml:space="preserve">
      "2245. Инвестициялық депозиттер (пассивтік). </w:t>
      </w:r>
      <w:r>
        <w:br/>
      </w:r>
      <w:r>
        <w:rPr>
          <w:rFonts w:ascii="Times New Roman"/>
          <w:b w:val="false"/>
          <w:i w:val="false"/>
          <w:color w:val="000000"/>
          <w:sz w:val="28"/>
        </w:rPr>
        <w:t xml:space="preserve">
      Шоттың мақсаты: Клиенттердің инвестициялық депозиттерінің сомаларын есепке алу. </w:t>
      </w:r>
      <w:r>
        <w:br/>
      </w:r>
      <w:r>
        <w:rPr>
          <w:rFonts w:ascii="Times New Roman"/>
          <w:b w:val="false"/>
          <w:i w:val="false"/>
          <w:color w:val="000000"/>
          <w:sz w:val="28"/>
        </w:rPr>
        <w:t xml:space="preserve">
      Шоттың кредиті бойынша клиенттен инвестициялық депозит туралы шарт бойынша қабылданған сомалар, сондай-ақ инвестициялық депозит туралы шарт бойынша қабылданған ақшаны пайдаланудан түскен кірістердің клиенттің пайдасына есептелетін сомалары жазылады. </w:t>
      </w:r>
      <w:r>
        <w:br/>
      </w:r>
      <w:r>
        <w:rPr>
          <w:rFonts w:ascii="Times New Roman"/>
          <w:b w:val="false"/>
          <w:i w:val="false"/>
          <w:color w:val="000000"/>
          <w:sz w:val="28"/>
        </w:rPr>
        <w:t xml:space="preserve">
      Шоттың дебеті бойынша инвестициялық депозит туралы шарт бойынша клиенттен қабылданған сомалар оларды инвестициялау немесе клиентке қайтару кезінде есептен шығарылады."; </w:t>
      </w:r>
      <w:r>
        <w:br/>
      </w:r>
      <w:r>
        <w:rPr>
          <w:rFonts w:ascii="Times New Roman"/>
          <w:b w:val="false"/>
          <w:i w:val="false"/>
          <w:color w:val="000000"/>
          <w:sz w:val="28"/>
        </w:rPr>
        <w:t>
</w:t>
      </w:r>
      <w:r>
        <w:rPr>
          <w:rFonts w:ascii="Times New Roman"/>
          <w:b w:val="false"/>
          <w:i w:val="false"/>
          <w:color w:val="000000"/>
          <w:sz w:val="28"/>
        </w:rPr>
        <w:t xml:space="preserve">
      2870 шотының сипаттамасынан кейін мынадай мазмұндағы 2871 шотының атауымен және сипаттамасымен толықтырылсын: </w:t>
      </w:r>
      <w:r>
        <w:br/>
      </w:r>
      <w:r>
        <w:rPr>
          <w:rFonts w:ascii="Times New Roman"/>
          <w:b w:val="false"/>
          <w:i w:val="false"/>
          <w:color w:val="000000"/>
          <w:sz w:val="28"/>
        </w:rPr>
        <w:t xml:space="preserve">
      "2871. Қайырымдылық төлемдерінің шоты (пассивтік). </w:t>
      </w:r>
      <w:r>
        <w:br/>
      </w:r>
      <w:r>
        <w:rPr>
          <w:rFonts w:ascii="Times New Roman"/>
          <w:b w:val="false"/>
          <w:i w:val="false"/>
          <w:color w:val="000000"/>
          <w:sz w:val="28"/>
        </w:rPr>
        <w:t xml:space="preserve">
      Шоттың мақсаты: Исламдық банктің қайырымдылық төлемдерін жүзеге асыруға арнаған сомаларын есепке алу. </w:t>
      </w:r>
      <w:r>
        <w:br/>
      </w:r>
      <w:r>
        <w:rPr>
          <w:rFonts w:ascii="Times New Roman"/>
          <w:b w:val="false"/>
          <w:i w:val="false"/>
          <w:color w:val="000000"/>
          <w:sz w:val="28"/>
        </w:rPr>
        <w:t xml:space="preserve">
      Шоттың кредиті бойынша исламдық банктің қайырымдылық төлемдерін жүзеге асыруға арнаған сомалары жазылады. </w:t>
      </w:r>
      <w:r>
        <w:br/>
      </w:r>
      <w:r>
        <w:rPr>
          <w:rFonts w:ascii="Times New Roman"/>
          <w:b w:val="false"/>
          <w:i w:val="false"/>
          <w:color w:val="000000"/>
          <w:sz w:val="28"/>
        </w:rPr>
        <w:t xml:space="preserve">
      Шоттың дебеті бойынша исламдық банктің қайырымдылық төлемдерін жүзеге асыруға арнаған сомалары есептен шығарылады."; </w:t>
      </w:r>
      <w:r>
        <w:br/>
      </w:r>
      <w:r>
        <w:rPr>
          <w:rFonts w:ascii="Times New Roman"/>
          <w:b w:val="false"/>
          <w:i w:val="false"/>
          <w:color w:val="000000"/>
          <w:sz w:val="28"/>
        </w:rPr>
        <w:t>
</w:t>
      </w:r>
      <w:r>
        <w:rPr>
          <w:rFonts w:ascii="Times New Roman"/>
          <w:b w:val="false"/>
          <w:i w:val="false"/>
          <w:color w:val="000000"/>
          <w:sz w:val="28"/>
        </w:rPr>
        <w:t xml:space="preserve">
      4424 шотының сипаттамасынан кейін мынадай мазмұндағы 4426 және 4427 шоттарының атауларымен және сипаттамаларымен толықтырылсын: </w:t>
      </w:r>
      <w:r>
        <w:br/>
      </w:r>
      <w:r>
        <w:rPr>
          <w:rFonts w:ascii="Times New Roman"/>
          <w:b w:val="false"/>
          <w:i w:val="false"/>
          <w:color w:val="000000"/>
          <w:sz w:val="28"/>
        </w:rPr>
        <w:t xml:space="preserve">
      "4426. Сауда қызметін қаржыландыру операциялары бойынша сыйақы алуға байланысты кірістер. </w:t>
      </w:r>
      <w:r>
        <w:br/>
      </w:r>
      <w:r>
        <w:rPr>
          <w:rFonts w:ascii="Times New Roman"/>
          <w:b w:val="false"/>
          <w:i w:val="false"/>
          <w:color w:val="000000"/>
          <w:sz w:val="28"/>
        </w:rPr>
        <w:t xml:space="preserve">
       Шоттың мақсаты: Сауда қызметін қаржыландыру операциялары бойынша сыйақы алуға байланысты кірістердің сомаларын есепке алу. </w:t>
      </w:r>
      <w:r>
        <w:br/>
      </w:r>
      <w:r>
        <w:rPr>
          <w:rFonts w:ascii="Times New Roman"/>
          <w:b w:val="false"/>
          <w:i w:val="false"/>
          <w:color w:val="000000"/>
          <w:sz w:val="28"/>
        </w:rPr>
        <w:t xml:space="preserve">
      Шоттың кредиті бойынша сауда қызметін қаржыландыру операциялары бойынша сыйақы алуға байланысты кірістердің сомалары жазылады. </w:t>
      </w:r>
      <w:r>
        <w:br/>
      </w:r>
      <w:r>
        <w:rPr>
          <w:rFonts w:ascii="Times New Roman"/>
          <w:b w:val="false"/>
          <w:i w:val="false"/>
          <w:color w:val="000000"/>
          <w:sz w:val="28"/>
        </w:rPr>
        <w:t xml:space="preserve">
      Шоттың дебеті бойынша кірістердің сомалары N 4999 баланстық шотқа есептен шығарылады. </w:t>
      </w:r>
      <w:r>
        <w:br/>
      </w:r>
      <w:r>
        <w:rPr>
          <w:rFonts w:ascii="Times New Roman"/>
          <w:b w:val="false"/>
          <w:i w:val="false"/>
          <w:color w:val="000000"/>
          <w:sz w:val="28"/>
        </w:rPr>
        <w:t>
</w:t>
      </w:r>
      <w:r>
        <w:rPr>
          <w:rFonts w:ascii="Times New Roman"/>
          <w:b w:val="false"/>
          <w:i w:val="false"/>
          <w:color w:val="000000"/>
          <w:sz w:val="28"/>
        </w:rPr>
        <w:t xml:space="preserve">
      4427. Сауда қызметін қаржыландыру операциялары бойынша мерзімі өткен берешек бойынша сыйақы алуға байланысты кірістер. </w:t>
      </w:r>
      <w:r>
        <w:br/>
      </w:r>
      <w:r>
        <w:rPr>
          <w:rFonts w:ascii="Times New Roman"/>
          <w:b w:val="false"/>
          <w:i w:val="false"/>
          <w:color w:val="000000"/>
          <w:sz w:val="28"/>
        </w:rPr>
        <w:t xml:space="preserve">
      Шоттың мақсаты: Сауда қызметін қаржыландыру операциялары бойынша мерзімі өткен берешек бойынша сыйақы алуға байланысты кірістердің сомаларын есепке алу. </w:t>
      </w:r>
      <w:r>
        <w:br/>
      </w:r>
      <w:r>
        <w:rPr>
          <w:rFonts w:ascii="Times New Roman"/>
          <w:b w:val="false"/>
          <w:i w:val="false"/>
          <w:color w:val="000000"/>
          <w:sz w:val="28"/>
        </w:rPr>
        <w:t xml:space="preserve">
      Шоттың кредиті бойынша сауда қызметін қаржыландыру операциялары бойынша мерзімі өткен берешек бойынша сыйақы алуға байланысты кірістердің сомалары жазылады. </w:t>
      </w:r>
      <w:r>
        <w:br/>
      </w:r>
      <w:r>
        <w:rPr>
          <w:rFonts w:ascii="Times New Roman"/>
          <w:b w:val="false"/>
          <w:i w:val="false"/>
          <w:color w:val="000000"/>
          <w:sz w:val="28"/>
        </w:rPr>
        <w:t xml:space="preserve">
      Шоттың дебеті бойынша кірістердің сомалары N 4999 баланстық шотқа есептен шығарылады."; </w:t>
      </w:r>
      <w:r>
        <w:br/>
      </w:r>
      <w:r>
        <w:rPr>
          <w:rFonts w:ascii="Times New Roman"/>
          <w:b w:val="false"/>
          <w:i w:val="false"/>
          <w:color w:val="000000"/>
          <w:sz w:val="28"/>
        </w:rPr>
        <w:t>
</w:t>
      </w:r>
      <w:r>
        <w:rPr>
          <w:rFonts w:ascii="Times New Roman"/>
          <w:b w:val="false"/>
          <w:i w:val="false"/>
          <w:color w:val="000000"/>
          <w:sz w:val="28"/>
        </w:rPr>
        <w:t xml:space="preserve">
      4476 шотының сипаттамасынан кейін мынадай мазмұндағы 4477 шотының атауымен және сипаттамасымен толықтырылсын: </w:t>
      </w:r>
      <w:r>
        <w:br/>
      </w:r>
      <w:r>
        <w:rPr>
          <w:rFonts w:ascii="Times New Roman"/>
          <w:b w:val="false"/>
          <w:i w:val="false"/>
          <w:color w:val="000000"/>
          <w:sz w:val="28"/>
        </w:rPr>
        <w:t xml:space="preserve">
      "4477 Исламдық банктің жалдау талаптарындағы инвестициялық қызмет бойынша сыйақы алуға байланысты кірістері </w:t>
      </w:r>
      <w:r>
        <w:br/>
      </w:r>
      <w:r>
        <w:rPr>
          <w:rFonts w:ascii="Times New Roman"/>
          <w:b w:val="false"/>
          <w:i w:val="false"/>
          <w:color w:val="000000"/>
          <w:sz w:val="28"/>
        </w:rPr>
        <w:t xml:space="preserve">
      Шоттың мақсаты: Исламдық банктің жалдау талаптарындағы инвестициялық қызмет бойынша сыйақы алуға байланысты кірістерінің сомаларын есепке алу. </w:t>
      </w:r>
      <w:r>
        <w:br/>
      </w:r>
      <w:r>
        <w:rPr>
          <w:rFonts w:ascii="Times New Roman"/>
          <w:b w:val="false"/>
          <w:i w:val="false"/>
          <w:color w:val="000000"/>
          <w:sz w:val="28"/>
        </w:rPr>
        <w:t xml:space="preserve">
      Шоттың кредиті бойынша исламдық банктің жалдау талаптарындағы инвестициялық қызмет бойынша сыйақы алуға байланысты кірістерінің сомалары жазылады. </w:t>
      </w:r>
      <w:r>
        <w:br/>
      </w:r>
      <w:r>
        <w:rPr>
          <w:rFonts w:ascii="Times New Roman"/>
          <w:b w:val="false"/>
          <w:i w:val="false"/>
          <w:color w:val="000000"/>
          <w:sz w:val="28"/>
        </w:rPr>
        <w:t xml:space="preserve">
      Шоттың дебеті бойынша кірістердің сомалары N 4999 баланстық шотқа есептен шығарылады."; </w:t>
      </w:r>
      <w:r>
        <w:br/>
      </w:r>
      <w:r>
        <w:rPr>
          <w:rFonts w:ascii="Times New Roman"/>
          <w:b w:val="false"/>
          <w:i w:val="false"/>
          <w:color w:val="000000"/>
          <w:sz w:val="28"/>
        </w:rPr>
        <w:t>
</w:t>
      </w:r>
      <w:r>
        <w:rPr>
          <w:rFonts w:ascii="Times New Roman"/>
          <w:b w:val="false"/>
          <w:i w:val="false"/>
          <w:color w:val="000000"/>
          <w:sz w:val="28"/>
        </w:rPr>
        <w:t xml:space="preserve">
      4617 шотының сипаттамасынан кейін мынадай мазмұндағы 4618 шотының атауымен және сипаттамасымен толықтырылсын: </w:t>
      </w:r>
      <w:r>
        <w:br/>
      </w:r>
      <w:r>
        <w:rPr>
          <w:rFonts w:ascii="Times New Roman"/>
          <w:b w:val="false"/>
          <w:i w:val="false"/>
          <w:color w:val="000000"/>
          <w:sz w:val="28"/>
        </w:rPr>
        <w:t xml:space="preserve">
      "4618. Инвестициялық депозиттермен операциялар бойынша қызметтер үшін кірістер. </w:t>
      </w:r>
      <w:r>
        <w:br/>
      </w:r>
      <w:r>
        <w:rPr>
          <w:rFonts w:ascii="Times New Roman"/>
          <w:b w:val="false"/>
          <w:i w:val="false"/>
          <w:color w:val="000000"/>
          <w:sz w:val="28"/>
        </w:rPr>
        <w:t xml:space="preserve">
      Шоттың мақсаты: Исламдық банктің инвестициялық депозиттермен операциялар бойынша кірістерінің сомаларын есепке алу. </w:t>
      </w:r>
      <w:r>
        <w:br/>
      </w:r>
      <w:r>
        <w:rPr>
          <w:rFonts w:ascii="Times New Roman"/>
          <w:b w:val="false"/>
          <w:i w:val="false"/>
          <w:color w:val="000000"/>
          <w:sz w:val="28"/>
        </w:rPr>
        <w:t xml:space="preserve">
      Шоттың кредиті бойынша исламдық банктің инвестициялық депозиттермен операциялар бойынша кірістерінің сомалары жазылады </w:t>
      </w:r>
      <w:r>
        <w:br/>
      </w:r>
      <w:r>
        <w:rPr>
          <w:rFonts w:ascii="Times New Roman"/>
          <w:b w:val="false"/>
          <w:i w:val="false"/>
          <w:color w:val="000000"/>
          <w:sz w:val="28"/>
        </w:rPr>
        <w:t xml:space="preserve">
      Шоттың дебеті бойынша кірістердің сомалары N 4999 баланстық шотқа есептен шығарылады."; </w:t>
      </w:r>
      <w:r>
        <w:br/>
      </w:r>
      <w:r>
        <w:rPr>
          <w:rFonts w:ascii="Times New Roman"/>
          <w:b w:val="false"/>
          <w:i w:val="false"/>
          <w:color w:val="000000"/>
          <w:sz w:val="28"/>
        </w:rPr>
        <w:t>
</w:t>
      </w:r>
      <w:r>
        <w:rPr>
          <w:rFonts w:ascii="Times New Roman"/>
          <w:b w:val="false"/>
          <w:i w:val="false"/>
          <w:color w:val="000000"/>
          <w:sz w:val="28"/>
        </w:rPr>
        <w:t xml:space="preserve">
      4872 шотының сипаттамасынан кейін мынадай мазмұндағы 4880 шотының атауымен және сипаттамасымен толықтырылсын: </w:t>
      </w:r>
      <w:r>
        <w:br/>
      </w:r>
      <w:r>
        <w:rPr>
          <w:rFonts w:ascii="Times New Roman"/>
          <w:b w:val="false"/>
          <w:i w:val="false"/>
          <w:color w:val="000000"/>
          <w:sz w:val="28"/>
        </w:rPr>
        <w:t xml:space="preserve">
      "4880. Исламдық банктің өндірістік және сауда қызметін қаржыландырудан кірістері. </w:t>
      </w:r>
      <w:r>
        <w:br/>
      </w:r>
      <w:r>
        <w:rPr>
          <w:rFonts w:ascii="Times New Roman"/>
          <w:b w:val="false"/>
          <w:i w:val="false"/>
          <w:color w:val="000000"/>
          <w:sz w:val="28"/>
        </w:rPr>
        <w:t xml:space="preserve">
      Шоттың мақсаты: Исламдық банктің өндірістік және сауда қызметін қаржыландырудан кірістерінің сомаларын есепке алу. </w:t>
      </w:r>
      <w:r>
        <w:br/>
      </w:r>
      <w:r>
        <w:rPr>
          <w:rFonts w:ascii="Times New Roman"/>
          <w:b w:val="false"/>
          <w:i w:val="false"/>
          <w:color w:val="000000"/>
          <w:sz w:val="28"/>
        </w:rPr>
        <w:t xml:space="preserve">
      Шоттың кредиті бойынша исламдық банктің өндірістік және сауда қызметін қаржыландырудан кірістерінің сомалары жазылады. </w:t>
      </w:r>
      <w:r>
        <w:br/>
      </w:r>
      <w:r>
        <w:rPr>
          <w:rFonts w:ascii="Times New Roman"/>
          <w:b w:val="false"/>
          <w:i w:val="false"/>
          <w:color w:val="000000"/>
          <w:sz w:val="28"/>
        </w:rPr>
        <w:t xml:space="preserve">
      Шоттың дебеті бойынша кірістердің сомалары N 4999 баланстық шотқа есептен шығарылады."; </w:t>
      </w:r>
      <w:r>
        <w:br/>
      </w:r>
      <w:r>
        <w:rPr>
          <w:rFonts w:ascii="Times New Roman"/>
          <w:b w:val="false"/>
          <w:i w:val="false"/>
          <w:color w:val="000000"/>
          <w:sz w:val="28"/>
        </w:rPr>
        <w:t>
</w:t>
      </w:r>
      <w:r>
        <w:rPr>
          <w:rFonts w:ascii="Times New Roman"/>
          <w:b w:val="false"/>
          <w:i w:val="false"/>
          <w:color w:val="000000"/>
          <w:sz w:val="28"/>
        </w:rPr>
        <w:t xml:space="preserve">
      7713 шотының сипаттамасынан кейін мынадай мазмұндағы 7801 – 7811, 7820, 7831 – 7833, 7851, 7861, 7862 – 7871, 7881 – 7890 шоттарының атауларымен және сипаттамаларымен толықтырылсын: </w:t>
      </w:r>
      <w:r>
        <w:br/>
      </w:r>
      <w:r>
        <w:rPr>
          <w:rFonts w:ascii="Times New Roman"/>
          <w:b w:val="false"/>
          <w:i w:val="false"/>
          <w:color w:val="000000"/>
          <w:sz w:val="28"/>
        </w:rPr>
        <w:t xml:space="preserve">
      "7801. Ақша (активтік). </w:t>
      </w:r>
      <w:r>
        <w:br/>
      </w:r>
      <w:r>
        <w:rPr>
          <w:rFonts w:ascii="Times New Roman"/>
          <w:b w:val="false"/>
          <w:i w:val="false"/>
          <w:color w:val="000000"/>
          <w:sz w:val="28"/>
        </w:rPr>
        <w:t xml:space="preserve">
      Шоттың мақсаты: Инвестициялық депозит туралы шарт бойынша ұлттық және/немесе шетел валютасында исламдық банк қабылдаған клиенттердің ақша сомаларын есепке алу. </w:t>
      </w:r>
      <w:r>
        <w:br/>
      </w:r>
      <w:r>
        <w:rPr>
          <w:rFonts w:ascii="Times New Roman"/>
          <w:b w:val="false"/>
          <w:i w:val="false"/>
          <w:color w:val="000000"/>
          <w:sz w:val="28"/>
        </w:rPr>
        <w:t xml:space="preserve">
      Шоттың дебеті бойынша инвестициялық депозит туралы шарт бойынша ұлттық және/немесе шетел валютасында исламдық банк қабылдаған клиенттердің ақша сомалары жазылады. </w:t>
      </w:r>
      <w:r>
        <w:br/>
      </w:r>
      <w:r>
        <w:rPr>
          <w:rFonts w:ascii="Times New Roman"/>
          <w:b w:val="false"/>
          <w:i w:val="false"/>
          <w:color w:val="000000"/>
          <w:sz w:val="28"/>
        </w:rPr>
        <w:t xml:space="preserve">
      Шоттың кредиті бойынша клиенттердің ұлттық және/немесе шетел валютасындағы ақша сомалары оларды инвестициялау немесе клиентке қайтару кезінде есептен шығарылады. </w:t>
      </w:r>
      <w:r>
        <w:br/>
      </w:r>
      <w:r>
        <w:rPr>
          <w:rFonts w:ascii="Times New Roman"/>
          <w:b w:val="false"/>
          <w:i w:val="false"/>
          <w:color w:val="000000"/>
          <w:sz w:val="28"/>
        </w:rPr>
        <w:t xml:space="preserve">
      7802. Тазартылған қымбат металдар (активтік). </w:t>
      </w:r>
      <w:r>
        <w:br/>
      </w:r>
      <w:r>
        <w:rPr>
          <w:rFonts w:ascii="Times New Roman"/>
          <w:b w:val="false"/>
          <w:i w:val="false"/>
          <w:color w:val="000000"/>
          <w:sz w:val="28"/>
        </w:rPr>
        <w:t xml:space="preserve">
      Шоттың мақсаты: Инвестициялық депозит туралы шарт бойынша қабылданған ақша есебінен исламдық банк сатып алған тазартылған қымбат металдардың құнын есепке алу. </w:t>
      </w:r>
      <w:r>
        <w:br/>
      </w:r>
      <w:r>
        <w:rPr>
          <w:rFonts w:ascii="Times New Roman"/>
          <w:b w:val="false"/>
          <w:i w:val="false"/>
          <w:color w:val="000000"/>
          <w:sz w:val="28"/>
        </w:rPr>
        <w:t xml:space="preserve">
      Шоттың дебеті бойынша инвестициялық депозит туралы шарт бойынша қабылданған ақша есебінен исламдық банк сатып алған тазартылған қымбат металдардың құны немесе тазартылған қымбат металдарды қайта бағалау кезіндегі оның артуы жазылады. </w:t>
      </w:r>
      <w:r>
        <w:br/>
      </w:r>
      <w:r>
        <w:rPr>
          <w:rFonts w:ascii="Times New Roman"/>
          <w:b w:val="false"/>
          <w:i w:val="false"/>
          <w:color w:val="000000"/>
          <w:sz w:val="28"/>
        </w:rPr>
        <w:t xml:space="preserve">
      Шоттың кредиті бойынша тазартылған қымбат металдарды сату кезінде олардың құнын немесе тазартылған қымбат металдарды қайта бағалау кезінде олардың құнының кемуі есептен шығарылады. </w:t>
      </w:r>
      <w:r>
        <w:br/>
      </w:r>
      <w:r>
        <w:rPr>
          <w:rFonts w:ascii="Times New Roman"/>
          <w:b w:val="false"/>
          <w:i w:val="false"/>
          <w:color w:val="000000"/>
          <w:sz w:val="28"/>
        </w:rPr>
        <w:t xml:space="preserve">
      7803. Басқа банктердегі салымдар (активтік). </w:t>
      </w:r>
      <w:r>
        <w:br/>
      </w:r>
      <w:r>
        <w:rPr>
          <w:rFonts w:ascii="Times New Roman"/>
          <w:b w:val="false"/>
          <w:i w:val="false"/>
          <w:color w:val="000000"/>
          <w:sz w:val="28"/>
        </w:rPr>
        <w:t xml:space="preserve">
      Шоттың мақсаты: Инвестициялық депозит туралы шарт бойынша исламдық банк қабылдаған ақша есебінен басқа банктерде орналастырылған салымдардың сомаларын есепке алу. </w:t>
      </w:r>
      <w:r>
        <w:br/>
      </w:r>
      <w:r>
        <w:rPr>
          <w:rFonts w:ascii="Times New Roman"/>
          <w:b w:val="false"/>
          <w:i w:val="false"/>
          <w:color w:val="000000"/>
          <w:sz w:val="28"/>
        </w:rPr>
        <w:t xml:space="preserve">
      Шоттың дебеті бойынша инвестициялық депозит туралы шарт бойынша исламдық банк қабылдаған ақша есебінен басқа банктерде орналастырылған салымдардың сомасы жазылады. </w:t>
      </w:r>
      <w:r>
        <w:br/>
      </w:r>
      <w:r>
        <w:rPr>
          <w:rFonts w:ascii="Times New Roman"/>
          <w:b w:val="false"/>
          <w:i w:val="false"/>
          <w:color w:val="000000"/>
          <w:sz w:val="28"/>
        </w:rPr>
        <w:t xml:space="preserve">
      Шоттың кредиті бойынша басқа банктерде орналастырылған салымдардың сомалары оларды қайтару кезінде есептен шығарылады. </w:t>
      </w:r>
      <w:r>
        <w:br/>
      </w:r>
      <w:r>
        <w:rPr>
          <w:rFonts w:ascii="Times New Roman"/>
          <w:b w:val="false"/>
          <w:i w:val="false"/>
          <w:color w:val="000000"/>
          <w:sz w:val="28"/>
        </w:rPr>
        <w:t xml:space="preserve">
      7804. Исламдық бағалы қағаздар (активтік). </w:t>
      </w:r>
      <w:r>
        <w:br/>
      </w:r>
      <w:r>
        <w:rPr>
          <w:rFonts w:ascii="Times New Roman"/>
          <w:b w:val="false"/>
          <w:i w:val="false"/>
          <w:color w:val="000000"/>
          <w:sz w:val="28"/>
        </w:rPr>
        <w:t xml:space="preserve">
      Шоттың мақсаты: Инвестициялық депозит туралы шарт бойынша қабылданған ақша есебінен исламдық банк сатып алған исламдық бағалы қағаздардың құнын есепке алу. </w:t>
      </w:r>
      <w:r>
        <w:br/>
      </w:r>
      <w:r>
        <w:rPr>
          <w:rFonts w:ascii="Times New Roman"/>
          <w:b w:val="false"/>
          <w:i w:val="false"/>
          <w:color w:val="000000"/>
          <w:sz w:val="28"/>
        </w:rPr>
        <w:t xml:space="preserve">
      Шоттың дебеті бойынша инвестициялық депозит туралы шарт бойынша қабылданған ақша есебінен исламдық банк сатып алған исламдық бағалы қағаздардың құны немесе исламдық бағалы қағаздарды қайта бағалау кезінде оның артуы жазылады. </w:t>
      </w:r>
      <w:r>
        <w:br/>
      </w:r>
      <w:r>
        <w:rPr>
          <w:rFonts w:ascii="Times New Roman"/>
          <w:b w:val="false"/>
          <w:i w:val="false"/>
          <w:color w:val="000000"/>
          <w:sz w:val="28"/>
        </w:rPr>
        <w:t xml:space="preserve">
      Шоттың кредиті бойынша исламдық бағалы қағаздарды сату кезінде олардың құнын немесе исламдық бағалы қағаздарды қайта бағалау кезінде олардың құнының кемуі есептен шығарылады. </w:t>
      </w:r>
      <w:r>
        <w:br/>
      </w:r>
      <w:r>
        <w:rPr>
          <w:rFonts w:ascii="Times New Roman"/>
          <w:b w:val="false"/>
          <w:i w:val="false"/>
          <w:color w:val="000000"/>
          <w:sz w:val="28"/>
        </w:rPr>
        <w:t xml:space="preserve">
      7805. Акциялар (қатысу үлестері). </w:t>
      </w:r>
      <w:r>
        <w:br/>
      </w:r>
      <w:r>
        <w:rPr>
          <w:rFonts w:ascii="Times New Roman"/>
          <w:b w:val="false"/>
          <w:i w:val="false"/>
          <w:color w:val="000000"/>
          <w:sz w:val="28"/>
        </w:rPr>
        <w:t xml:space="preserve">
      Шоттың мақсаты: Инвестициялық депозит туралы шарт бойынша қабылданған ақша есебінен исламдық банктің өндірістік және сауда қызметін қаржыландыруды жүзеге асыру кезінде заңды тұлғалардың жарғылық капиталдарына және/немесе әріптестік талаптарымен салынған инвестициялардың сомаларын есепке алу. </w:t>
      </w:r>
      <w:r>
        <w:br/>
      </w:r>
      <w:r>
        <w:rPr>
          <w:rFonts w:ascii="Times New Roman"/>
          <w:b w:val="false"/>
          <w:i w:val="false"/>
          <w:color w:val="000000"/>
          <w:sz w:val="28"/>
        </w:rPr>
        <w:t xml:space="preserve">
      Шоттың дебеті бойынша заңды тұлғалардың жарғылық капиталдарына және/немесе әріптестік талаптарымен салынған инвестициялардың сомалары жазылады. </w:t>
      </w:r>
      <w:r>
        <w:br/>
      </w:r>
      <w:r>
        <w:rPr>
          <w:rFonts w:ascii="Times New Roman"/>
          <w:b w:val="false"/>
          <w:i w:val="false"/>
          <w:color w:val="000000"/>
          <w:sz w:val="28"/>
        </w:rPr>
        <w:t xml:space="preserve">
      Шоттың кредиті бойынша заңды тұлғалардың жарғылық капиталдарына және/немесе әріптестік талаптарымен салынған инвестициялардың сомалары оларды сату кезінде есептен шығарылады. </w:t>
      </w:r>
      <w:r>
        <w:br/>
      </w:r>
      <w:r>
        <w:rPr>
          <w:rFonts w:ascii="Times New Roman"/>
          <w:b w:val="false"/>
          <w:i w:val="false"/>
          <w:color w:val="000000"/>
          <w:sz w:val="28"/>
        </w:rPr>
        <w:t xml:space="preserve">
      7806. Сауда қызметін қаржыландыру операциялары бойынша талаптар. </w:t>
      </w:r>
      <w:r>
        <w:br/>
      </w:r>
      <w:r>
        <w:rPr>
          <w:rFonts w:ascii="Times New Roman"/>
          <w:b w:val="false"/>
          <w:i w:val="false"/>
          <w:color w:val="000000"/>
          <w:sz w:val="28"/>
        </w:rPr>
        <w:t xml:space="preserve">
      Шоттың мақсаты: Инвестициялық депозит туралы шарт бойынша қабылданған ақша есебінен сауда делдалы ретінде коммерциялық кредит бере отырып сауда қызметін қаржыландыру операциялары бойынша талаптардың сомаларын есепке алу. </w:t>
      </w:r>
      <w:r>
        <w:br/>
      </w:r>
      <w:r>
        <w:rPr>
          <w:rFonts w:ascii="Times New Roman"/>
          <w:b w:val="false"/>
          <w:i w:val="false"/>
          <w:color w:val="000000"/>
          <w:sz w:val="28"/>
        </w:rPr>
        <w:t xml:space="preserve">
      Шоттың дебеті бойынша инвестициялық депозит туралы шарт бойынша қабылданған ақша есебінен сауда делдалы ретінде коммерциялық кредит бере отырып сауда қызметін қаржыландыру операциялары бойынша талаптардың сомалары жазылады. </w:t>
      </w:r>
      <w:r>
        <w:br/>
      </w:r>
      <w:r>
        <w:rPr>
          <w:rFonts w:ascii="Times New Roman"/>
          <w:b w:val="false"/>
          <w:i w:val="false"/>
          <w:color w:val="000000"/>
          <w:sz w:val="28"/>
        </w:rPr>
        <w:t xml:space="preserve">
      Шоттың кредиті бойынша сауда делдалы ретінде коммерциялық кредит бере отырып сауда қызметін қаржыландыру операциялары бойынша талаптардың сомалары оларды өтеу кезінде есептен шығарылады. </w:t>
      </w:r>
      <w:r>
        <w:br/>
      </w:r>
      <w:r>
        <w:rPr>
          <w:rFonts w:ascii="Times New Roman"/>
          <w:b w:val="false"/>
          <w:i w:val="false"/>
          <w:color w:val="000000"/>
          <w:sz w:val="28"/>
        </w:rPr>
        <w:t xml:space="preserve">
      7807. Сыйақы (активтік). </w:t>
      </w:r>
      <w:r>
        <w:br/>
      </w:r>
      <w:r>
        <w:rPr>
          <w:rFonts w:ascii="Times New Roman"/>
          <w:b w:val="false"/>
          <w:i w:val="false"/>
          <w:color w:val="000000"/>
          <w:sz w:val="28"/>
        </w:rPr>
        <w:t xml:space="preserve">
      Шоттың мақсаты: Бағалы қағаздар, салымдар және өзге де оперциялар бойынша сыйақы (купон) түрінде есептелген кірістердің сомаларын есепке алу. </w:t>
      </w:r>
      <w:r>
        <w:br/>
      </w:r>
      <w:r>
        <w:rPr>
          <w:rFonts w:ascii="Times New Roman"/>
          <w:b w:val="false"/>
          <w:i w:val="false"/>
          <w:color w:val="000000"/>
          <w:sz w:val="28"/>
        </w:rPr>
        <w:t xml:space="preserve">
      Шоттың дебеті бойынша бағалы қағаздар, салымдар және өзге де оперциялар бойынша есептелген сыйақының (купонның) сомасы жазылады. </w:t>
      </w:r>
      <w:r>
        <w:br/>
      </w:r>
      <w:r>
        <w:rPr>
          <w:rFonts w:ascii="Times New Roman"/>
          <w:b w:val="false"/>
          <w:i w:val="false"/>
          <w:color w:val="000000"/>
          <w:sz w:val="28"/>
        </w:rPr>
        <w:t xml:space="preserve">
      Шоттың кредиті бойынша есептелген сыйақының (купонның) сомасы оларды төлеу кезінде есептен шығарылады. </w:t>
      </w:r>
      <w:r>
        <w:br/>
      </w:r>
      <w:r>
        <w:rPr>
          <w:rFonts w:ascii="Times New Roman"/>
          <w:b w:val="false"/>
          <w:i w:val="false"/>
          <w:color w:val="000000"/>
          <w:sz w:val="28"/>
        </w:rPr>
        <w:t xml:space="preserve">
      7808. Қорлар. </w:t>
      </w:r>
      <w:r>
        <w:br/>
      </w:r>
      <w:r>
        <w:rPr>
          <w:rFonts w:ascii="Times New Roman"/>
          <w:b w:val="false"/>
          <w:i w:val="false"/>
          <w:color w:val="000000"/>
          <w:sz w:val="28"/>
        </w:rPr>
        <w:t xml:space="preserve">
      Шоттың мақсаты: Инвестициялық депозит туралы шарт бойынша қабылданған ақша есебінен сатып алынған қорлардың құнын есепке алу. </w:t>
      </w:r>
      <w:r>
        <w:br/>
      </w:r>
      <w:r>
        <w:rPr>
          <w:rFonts w:ascii="Times New Roman"/>
          <w:b w:val="false"/>
          <w:i w:val="false"/>
          <w:color w:val="000000"/>
          <w:sz w:val="28"/>
        </w:rPr>
        <w:t xml:space="preserve">
      Шоттың дебеті бойынша инвестициялық депозит туралы шарт бойынша қабылданған ақша есебінен сатып алынған қорлардың құны жазылады. </w:t>
      </w:r>
      <w:r>
        <w:br/>
      </w:r>
      <w:r>
        <w:rPr>
          <w:rFonts w:ascii="Times New Roman"/>
          <w:b w:val="false"/>
          <w:i w:val="false"/>
          <w:color w:val="000000"/>
          <w:sz w:val="28"/>
        </w:rPr>
        <w:t xml:space="preserve">
      Шоттың кредиті бойынша сатып алынған қорлардың құны оларды сату кезінде есептен шығарылады. </w:t>
      </w:r>
      <w:r>
        <w:br/>
      </w:r>
      <w:r>
        <w:rPr>
          <w:rFonts w:ascii="Times New Roman"/>
          <w:b w:val="false"/>
          <w:i w:val="false"/>
          <w:color w:val="000000"/>
          <w:sz w:val="28"/>
        </w:rPr>
        <w:t xml:space="preserve">
      7809. Үйлер, машиналар, жабдық, көлік және басқа да құралдар. </w:t>
      </w:r>
      <w:r>
        <w:br/>
      </w:r>
      <w:r>
        <w:rPr>
          <w:rFonts w:ascii="Times New Roman"/>
          <w:b w:val="false"/>
          <w:i w:val="false"/>
          <w:color w:val="000000"/>
          <w:sz w:val="28"/>
        </w:rPr>
        <w:t xml:space="preserve">
      Шоттың мақсаты: Инвестициялық депозит туралы шарт бойынша қабылданған ақша есебінен сатып алынған үйлердің, машиналардың, жабдықтың, көлік және басқа да құралдардың құнын есепке алу. </w:t>
      </w:r>
      <w:r>
        <w:br/>
      </w:r>
      <w:r>
        <w:rPr>
          <w:rFonts w:ascii="Times New Roman"/>
          <w:b w:val="false"/>
          <w:i w:val="false"/>
          <w:color w:val="000000"/>
          <w:sz w:val="28"/>
        </w:rPr>
        <w:t xml:space="preserve">
      Шоттың кірісі бойынша үйлердің, машиналардың, жабдықтың, көлік және басқа да құралдардың құны оларды инвестициялық депозит туралы шарт бойынша қабылданған ақша есебінен сатып алған кезде жазылады. </w:t>
      </w:r>
      <w:r>
        <w:br/>
      </w:r>
      <w:r>
        <w:rPr>
          <w:rFonts w:ascii="Times New Roman"/>
          <w:b w:val="false"/>
          <w:i w:val="false"/>
          <w:color w:val="000000"/>
          <w:sz w:val="28"/>
        </w:rPr>
        <w:t xml:space="preserve">
      Шоттың шығысы бойынша үйлердің, машиналардың, жабдықтың, көлік және басқа да құралдардың құны жасалынған лизинг (жалдау) шарты негізінде оларды жалға беру немесе тозумен немесе сатумен байланысты шығару кезінде есептен шығарылады. </w:t>
      </w:r>
      <w:r>
        <w:br/>
      </w:r>
      <w:r>
        <w:rPr>
          <w:rFonts w:ascii="Times New Roman"/>
          <w:b w:val="false"/>
          <w:i w:val="false"/>
          <w:color w:val="000000"/>
          <w:sz w:val="28"/>
        </w:rPr>
        <w:t xml:space="preserve">
      7810. Салынып (орнатылып) жатқан негізгі құрал-жабдықтар. </w:t>
      </w:r>
      <w:r>
        <w:br/>
      </w:r>
      <w:r>
        <w:rPr>
          <w:rFonts w:ascii="Times New Roman"/>
          <w:b w:val="false"/>
          <w:i w:val="false"/>
          <w:color w:val="000000"/>
          <w:sz w:val="28"/>
        </w:rPr>
        <w:t xml:space="preserve">
      Шоттың мақсаты: Сауда делдалы ретінде коммерциялық кредит бере отырып сауда қызметін қаржыландыруды жүзеге асыру кезінде тауарды шығаруға (дайындауға) шығындардың құнын есепке алу. </w:t>
      </w:r>
      <w:r>
        <w:br/>
      </w:r>
      <w:r>
        <w:rPr>
          <w:rFonts w:ascii="Times New Roman"/>
          <w:b w:val="false"/>
          <w:i w:val="false"/>
          <w:color w:val="000000"/>
          <w:sz w:val="28"/>
        </w:rPr>
        <w:t xml:space="preserve">
      Шоттың дебеті бойынша сауда делдалы ретінде коммерциялық кредит бере отырып сауда қызметін қаржыландыруды жүзеге асыру кезінде тауарды шығаруға (дайындауға) шығындардың құны жазылады. </w:t>
      </w:r>
      <w:r>
        <w:br/>
      </w:r>
      <w:r>
        <w:rPr>
          <w:rFonts w:ascii="Times New Roman"/>
          <w:b w:val="false"/>
          <w:i w:val="false"/>
          <w:color w:val="000000"/>
          <w:sz w:val="28"/>
        </w:rPr>
        <w:t xml:space="preserve">
      Шоттың кредиті бойынша жұмсалған шығындардың құны аяқталған жұмыстардың қабылдау актілері негізінде N 7808 немесе N 7809 баланстан тыс шоттарға есептен шығарылады. </w:t>
      </w:r>
      <w:r>
        <w:br/>
      </w:r>
      <w:r>
        <w:rPr>
          <w:rFonts w:ascii="Times New Roman"/>
          <w:b w:val="false"/>
          <w:i w:val="false"/>
          <w:color w:val="000000"/>
          <w:sz w:val="28"/>
        </w:rPr>
        <w:t xml:space="preserve">
      7811. Лизингке (жалға) берілген негізгі құрал-жабдықтар. </w:t>
      </w:r>
      <w:r>
        <w:br/>
      </w:r>
      <w:r>
        <w:rPr>
          <w:rFonts w:ascii="Times New Roman"/>
          <w:b w:val="false"/>
          <w:i w:val="false"/>
          <w:color w:val="000000"/>
          <w:sz w:val="28"/>
        </w:rPr>
        <w:t xml:space="preserve">
      Шоттың мақсаты: Инвестициялық депозит туралы шарт бойынша қабылданған ақшаның есебінен сатып алынған және лизингке (жалға) берілген негізгі құрал-жабдықтардың құнын есепке алу. </w:t>
      </w:r>
      <w:r>
        <w:br/>
      </w:r>
      <w:r>
        <w:rPr>
          <w:rFonts w:ascii="Times New Roman"/>
          <w:b w:val="false"/>
          <w:i w:val="false"/>
          <w:color w:val="000000"/>
          <w:sz w:val="28"/>
        </w:rPr>
        <w:t xml:space="preserve">
      Шоттың дебеті бойынша инвестициялық депозит туралы шарт бойынша қабылданған ақшаның есебінен сатып алынған және лизингке (жалға) берілген негізгі құрал-жабдықтардың құны, сондай-ақ лизинг шарты бойынша алынуға тиісті төлемдердің құны оларды есептеу кезінде жазылады. </w:t>
      </w:r>
      <w:r>
        <w:br/>
      </w:r>
      <w:r>
        <w:rPr>
          <w:rFonts w:ascii="Times New Roman"/>
          <w:b w:val="false"/>
          <w:i w:val="false"/>
          <w:color w:val="000000"/>
          <w:sz w:val="28"/>
        </w:rPr>
        <w:t xml:space="preserve">
      Шоттың кредиті бойынша жалға берілген негізгі құрал-жабдықтардың құны лизингтің (жалдаудың) қолданылу мерзімі аяқталған, олар тозған, сондай-ақ лизинг шарты бойынша есептелген төлемдерді алған кезде есептен шығарылады. </w:t>
      </w:r>
      <w:r>
        <w:br/>
      </w:r>
      <w:r>
        <w:rPr>
          <w:rFonts w:ascii="Times New Roman"/>
          <w:b w:val="false"/>
          <w:i w:val="false"/>
          <w:color w:val="000000"/>
          <w:sz w:val="28"/>
        </w:rPr>
        <w:t xml:space="preserve">
       7820 . Басқа да талаптар (активтік). </w:t>
      </w:r>
      <w:r>
        <w:br/>
      </w:r>
      <w:r>
        <w:rPr>
          <w:rFonts w:ascii="Times New Roman"/>
          <w:b w:val="false"/>
          <w:i w:val="false"/>
          <w:color w:val="000000"/>
          <w:sz w:val="28"/>
        </w:rPr>
        <w:t xml:space="preserve">
      Шоттың мақсаты: Инвестициялық депозит туралы шарт бойынша қабылданған ақшаны пайдалану нәтижесінде туындайтын басқа да талаптардың сомаларын есепке алу. </w:t>
      </w:r>
      <w:r>
        <w:br/>
      </w:r>
      <w:r>
        <w:rPr>
          <w:rFonts w:ascii="Times New Roman"/>
          <w:b w:val="false"/>
          <w:i w:val="false"/>
          <w:color w:val="000000"/>
          <w:sz w:val="28"/>
        </w:rPr>
        <w:t xml:space="preserve">
      Шоттың дебеті бойынша инвестициялық депозит туралы шарт бойынша қабылданған ақшаны пайдалану нәтижесінде туындайтын басқа да талаптардың сомасы жазылады. </w:t>
      </w:r>
      <w:r>
        <w:br/>
      </w:r>
      <w:r>
        <w:rPr>
          <w:rFonts w:ascii="Times New Roman"/>
          <w:b w:val="false"/>
          <w:i w:val="false"/>
          <w:color w:val="000000"/>
          <w:sz w:val="28"/>
        </w:rPr>
        <w:t xml:space="preserve">
      Шоттың кредиті бойынша басқа да талаптардың сомалары оларды өтеу немесе есептен шығару кезінде есептен шығарылады. </w:t>
      </w:r>
      <w:r>
        <w:br/>
      </w:r>
      <w:r>
        <w:rPr>
          <w:rFonts w:ascii="Times New Roman"/>
          <w:b w:val="false"/>
          <w:i w:val="false"/>
          <w:color w:val="000000"/>
          <w:sz w:val="28"/>
        </w:rPr>
        <w:t xml:space="preserve">
      7831. Төленетін шоттар (пассивтік). </w:t>
      </w:r>
      <w:r>
        <w:br/>
      </w:r>
      <w:r>
        <w:rPr>
          <w:rFonts w:ascii="Times New Roman"/>
          <w:b w:val="false"/>
          <w:i w:val="false"/>
          <w:color w:val="000000"/>
          <w:sz w:val="28"/>
        </w:rPr>
        <w:t xml:space="preserve">
      Шоттың мақсаты: Инвестициялық депозит туралы шарт бойынша қабылданған ақшаны басқаруды жүзеге асыру барысында заңды және жеке тұлғалардың алдында туындайтын міндеттемелердің сомаларын есепке алу. </w:t>
      </w:r>
      <w:r>
        <w:br/>
      </w:r>
      <w:r>
        <w:rPr>
          <w:rFonts w:ascii="Times New Roman"/>
          <w:b w:val="false"/>
          <w:i w:val="false"/>
          <w:color w:val="000000"/>
          <w:sz w:val="28"/>
        </w:rPr>
        <w:t xml:space="preserve">
      Шоттың кредиті бойынша заңды және жеке тұлғалардың алдындағы міндеттемелердің сомасы жазылады. </w:t>
      </w:r>
      <w:r>
        <w:br/>
      </w:r>
      <w:r>
        <w:rPr>
          <w:rFonts w:ascii="Times New Roman"/>
          <w:b w:val="false"/>
          <w:i w:val="false"/>
          <w:color w:val="000000"/>
          <w:sz w:val="28"/>
        </w:rPr>
        <w:t xml:space="preserve">
      Шоттың дебеті бойынша заңды және жеке тұлғалардың алдындағы міндеттемелердің сомалары оларды өтеу кезінде есептен шығарылады. </w:t>
      </w:r>
      <w:r>
        <w:br/>
      </w:r>
      <w:r>
        <w:rPr>
          <w:rFonts w:ascii="Times New Roman"/>
          <w:b w:val="false"/>
          <w:i w:val="false"/>
          <w:color w:val="000000"/>
          <w:sz w:val="28"/>
        </w:rPr>
        <w:t xml:space="preserve">
      7832. Болашақ кезеңдердің кірістері (пассивтік). </w:t>
      </w:r>
      <w:r>
        <w:br/>
      </w:r>
      <w:r>
        <w:rPr>
          <w:rFonts w:ascii="Times New Roman"/>
          <w:b w:val="false"/>
          <w:i w:val="false"/>
          <w:color w:val="000000"/>
          <w:sz w:val="28"/>
        </w:rPr>
        <w:t xml:space="preserve">
      Шоттың мақсаты: Болашақ кезеңдердің кірістерінің сомаларын есепке алу. </w:t>
      </w:r>
      <w:r>
        <w:br/>
      </w:r>
      <w:r>
        <w:rPr>
          <w:rFonts w:ascii="Times New Roman"/>
          <w:b w:val="false"/>
          <w:i w:val="false"/>
          <w:color w:val="000000"/>
          <w:sz w:val="28"/>
        </w:rPr>
        <w:t xml:space="preserve">
      Шоттың кредиті бойынша болашақ кезеңдердің кірістерінің сомасы жазылады. </w:t>
      </w:r>
      <w:r>
        <w:br/>
      </w:r>
      <w:r>
        <w:rPr>
          <w:rFonts w:ascii="Times New Roman"/>
          <w:b w:val="false"/>
          <w:i w:val="false"/>
          <w:color w:val="000000"/>
          <w:sz w:val="28"/>
        </w:rPr>
        <w:t xml:space="preserve">
      Шоттың дебеті бойынша болашақ кезеңдердің кірістерінің сомалары есептеу әдісі бойынша кірістердің шотына есептен шығарылады. </w:t>
      </w:r>
      <w:r>
        <w:br/>
      </w:r>
      <w:r>
        <w:rPr>
          <w:rFonts w:ascii="Times New Roman"/>
          <w:b w:val="false"/>
          <w:i w:val="false"/>
          <w:color w:val="000000"/>
          <w:sz w:val="28"/>
        </w:rPr>
        <w:t xml:space="preserve">
      7833. Басқа да міндеттемелер (пассивтік). </w:t>
      </w:r>
      <w:r>
        <w:br/>
      </w:r>
      <w:r>
        <w:rPr>
          <w:rFonts w:ascii="Times New Roman"/>
          <w:b w:val="false"/>
          <w:i w:val="false"/>
          <w:color w:val="000000"/>
          <w:sz w:val="28"/>
        </w:rPr>
        <w:t xml:space="preserve">
      Шоттың мақсаты: Инвестициялық депозит туралы шарт бойынша қабылданған ақшаны басқаруды жүзеге асыру барысында заңды және жеке тұлғалардың алдында туындайтын басқа да міндеттемелердің сомаларын есепке алу. </w:t>
      </w:r>
      <w:r>
        <w:br/>
      </w:r>
      <w:r>
        <w:rPr>
          <w:rFonts w:ascii="Times New Roman"/>
          <w:b w:val="false"/>
          <w:i w:val="false"/>
          <w:color w:val="000000"/>
          <w:sz w:val="28"/>
        </w:rPr>
        <w:t xml:space="preserve">
      Шоттың кредиті бойынша заңды және жеке тұлғалардың алдындағы басқа да міндеттемелердің сомалары жазылады. </w:t>
      </w:r>
      <w:r>
        <w:br/>
      </w:r>
      <w:r>
        <w:rPr>
          <w:rFonts w:ascii="Times New Roman"/>
          <w:b w:val="false"/>
          <w:i w:val="false"/>
          <w:color w:val="000000"/>
          <w:sz w:val="28"/>
        </w:rPr>
        <w:t xml:space="preserve">
      Шоттың дебеті бойынша заңды және жеке тұлғалардың алдындағы басқа да міндеттемелердің сомалары оларды өтеу кезінде есептен шығарылады. </w:t>
      </w:r>
      <w:r>
        <w:br/>
      </w:r>
      <w:r>
        <w:rPr>
          <w:rFonts w:ascii="Times New Roman"/>
          <w:b w:val="false"/>
          <w:i w:val="false"/>
          <w:color w:val="000000"/>
          <w:sz w:val="28"/>
        </w:rPr>
        <w:t xml:space="preserve">
      7851. Капитал (пассивтік). </w:t>
      </w:r>
      <w:r>
        <w:br/>
      </w:r>
      <w:r>
        <w:rPr>
          <w:rFonts w:ascii="Times New Roman"/>
          <w:b w:val="false"/>
          <w:i w:val="false"/>
          <w:color w:val="000000"/>
          <w:sz w:val="28"/>
        </w:rPr>
        <w:t xml:space="preserve">
      Шоттың мақсаты: Есепті кезең үшін инвестициялық депозит туралы шарттар бойынша клиенттердің таза активтерінің сомаларын есепке алу (қаржылық нәтиже). </w:t>
      </w:r>
      <w:r>
        <w:br/>
      </w:r>
      <w:r>
        <w:rPr>
          <w:rFonts w:ascii="Times New Roman"/>
          <w:b w:val="false"/>
          <w:i w:val="false"/>
          <w:color w:val="000000"/>
          <w:sz w:val="28"/>
        </w:rPr>
        <w:t xml:space="preserve">
      Шоттың кредиті бойынша N 7860 баланстан тыс шоттар тобын жабу кезінде есепті кезең үшін инвестициялық депозит туралы шарт бойынша қабылданған ақшаны басқаруды жүзеге асыру барысында туындайтын кірістердің сомасы жазылады. </w:t>
      </w:r>
      <w:r>
        <w:br/>
      </w:r>
      <w:r>
        <w:rPr>
          <w:rFonts w:ascii="Times New Roman"/>
          <w:b w:val="false"/>
          <w:i w:val="false"/>
          <w:color w:val="000000"/>
          <w:sz w:val="28"/>
        </w:rPr>
        <w:t xml:space="preserve">
      Шоттың дебеті бойынша N 7880 баланстан тыс шоттар тобын жабу кезінде есепті кезең үшін инвестициялық депозит туралы шарт бойынша қабылданған ақшаны басқаруды жүзеге асыру барысында туындайтын шығыстардың сомасы жазылады. </w:t>
      </w:r>
      <w:r>
        <w:br/>
      </w:r>
      <w:r>
        <w:rPr>
          <w:rFonts w:ascii="Times New Roman"/>
          <w:b w:val="false"/>
          <w:i w:val="false"/>
          <w:color w:val="000000"/>
          <w:sz w:val="28"/>
        </w:rPr>
        <w:t xml:space="preserve">
      7861. Клиенттен ақшаның түсуі. </w:t>
      </w:r>
      <w:r>
        <w:br/>
      </w:r>
      <w:r>
        <w:rPr>
          <w:rFonts w:ascii="Times New Roman"/>
          <w:b w:val="false"/>
          <w:i w:val="false"/>
          <w:color w:val="000000"/>
          <w:sz w:val="28"/>
        </w:rPr>
        <w:t xml:space="preserve">
      Шоттың мақсаты: Клиенттердің инвестициялық депозит туралы шарттар бойынша түскен ақшасын есепке алу. </w:t>
      </w:r>
      <w:r>
        <w:br/>
      </w:r>
      <w:r>
        <w:rPr>
          <w:rFonts w:ascii="Times New Roman"/>
          <w:b w:val="false"/>
          <w:i w:val="false"/>
          <w:color w:val="000000"/>
          <w:sz w:val="28"/>
        </w:rPr>
        <w:t xml:space="preserve">
      Шоттың кредиті бойынша клиенттен инвестициялық депозит туралы шарт бойынша түскен ақша жазылады. </w:t>
      </w:r>
      <w:r>
        <w:br/>
      </w:r>
      <w:r>
        <w:rPr>
          <w:rFonts w:ascii="Times New Roman"/>
          <w:b w:val="false"/>
          <w:i w:val="false"/>
          <w:color w:val="000000"/>
          <w:sz w:val="28"/>
        </w:rPr>
        <w:t xml:space="preserve">
      Шоттың дебеті бойынша клиенттің ақшасы N 7851 баланстан тыс шотқа есептен шығарылады. </w:t>
      </w:r>
      <w:r>
        <w:br/>
      </w:r>
      <w:r>
        <w:rPr>
          <w:rFonts w:ascii="Times New Roman"/>
          <w:b w:val="false"/>
          <w:i w:val="false"/>
          <w:color w:val="000000"/>
          <w:sz w:val="28"/>
        </w:rPr>
        <w:t xml:space="preserve">
      7862. Сыйақы түріндегі кірістер. </w:t>
      </w:r>
      <w:r>
        <w:br/>
      </w:r>
      <w:r>
        <w:rPr>
          <w:rFonts w:ascii="Times New Roman"/>
          <w:b w:val="false"/>
          <w:i w:val="false"/>
          <w:color w:val="000000"/>
          <w:sz w:val="28"/>
        </w:rPr>
        <w:t xml:space="preserve">
      Шоттың мақсаты: Бағалы қағаздар, салымдар және өзге де активтер бойынша сыйақы алуға байланысты кірістердің сомаларын есепке алу. </w:t>
      </w:r>
      <w:r>
        <w:br/>
      </w:r>
      <w:r>
        <w:rPr>
          <w:rFonts w:ascii="Times New Roman"/>
          <w:b w:val="false"/>
          <w:i w:val="false"/>
          <w:color w:val="000000"/>
          <w:sz w:val="28"/>
        </w:rPr>
        <w:t xml:space="preserve">
      Шоттың кредиті бойынша бағалы қағаздар, салымдар және өзге де активтер бойынша сыйақы алуға байланысты кірістердің сомасы жазылады. </w:t>
      </w:r>
      <w:r>
        <w:br/>
      </w:r>
      <w:r>
        <w:rPr>
          <w:rFonts w:ascii="Times New Roman"/>
          <w:b w:val="false"/>
          <w:i w:val="false"/>
          <w:color w:val="000000"/>
          <w:sz w:val="28"/>
        </w:rPr>
        <w:t xml:space="preserve">
      Шоттың дебеті бойынша кірістердің сомалары N 7851 баланстан тыс шотқа есептен шығарылады. </w:t>
      </w:r>
      <w:r>
        <w:br/>
      </w:r>
      <w:r>
        <w:rPr>
          <w:rFonts w:ascii="Times New Roman"/>
          <w:b w:val="false"/>
          <w:i w:val="false"/>
          <w:color w:val="000000"/>
          <w:sz w:val="28"/>
        </w:rPr>
        <w:t xml:space="preserve">
      7863. Активтерді сатып алудан-сатудан болған кірістер. </w:t>
      </w:r>
      <w:r>
        <w:br/>
      </w:r>
      <w:r>
        <w:rPr>
          <w:rFonts w:ascii="Times New Roman"/>
          <w:b w:val="false"/>
          <w:i w:val="false"/>
          <w:color w:val="000000"/>
          <w:sz w:val="28"/>
        </w:rPr>
        <w:t xml:space="preserve">
      Шоттың мақсаты: Инвестициялық депозит туралы шарт бойынша қабылданған ақшаны басқару барысында келіп түскен және/немесе сатып алынған активтерді сатып алудан-сатудан болған кірістердің сомаларын есепке алу. </w:t>
      </w:r>
      <w:r>
        <w:br/>
      </w:r>
      <w:r>
        <w:rPr>
          <w:rFonts w:ascii="Times New Roman"/>
          <w:b w:val="false"/>
          <w:i w:val="false"/>
          <w:color w:val="000000"/>
          <w:sz w:val="28"/>
        </w:rPr>
        <w:t xml:space="preserve">
      Шоттың кредиті бойынша активтерді сатып алудан-сатудан болған кірістердің сомасы жазылады. </w:t>
      </w:r>
      <w:r>
        <w:br/>
      </w:r>
      <w:r>
        <w:rPr>
          <w:rFonts w:ascii="Times New Roman"/>
          <w:b w:val="false"/>
          <w:i w:val="false"/>
          <w:color w:val="000000"/>
          <w:sz w:val="28"/>
        </w:rPr>
        <w:t xml:space="preserve">
      Шоттың дебеті бойынша кірістердің сомалары N 7851 баланстан тыс шотқа есептен шығарылады. </w:t>
      </w:r>
      <w:r>
        <w:br/>
      </w:r>
      <w:r>
        <w:rPr>
          <w:rFonts w:ascii="Times New Roman"/>
          <w:b w:val="false"/>
          <w:i w:val="false"/>
          <w:color w:val="000000"/>
          <w:sz w:val="28"/>
        </w:rPr>
        <w:t xml:space="preserve">
      7864. Дивидендтер. </w:t>
      </w:r>
      <w:r>
        <w:br/>
      </w:r>
      <w:r>
        <w:rPr>
          <w:rFonts w:ascii="Times New Roman"/>
          <w:b w:val="false"/>
          <w:i w:val="false"/>
          <w:color w:val="000000"/>
          <w:sz w:val="28"/>
        </w:rPr>
        <w:t xml:space="preserve">
      Шоттың мақсаты: Инвестициялық депозит туралы шарт бойынша қабылданған ақша есебінен сатып алынған бағалы қағаздар бойынша есептелген дивидендтердің сомаларын есепке алу. </w:t>
      </w:r>
      <w:r>
        <w:br/>
      </w:r>
      <w:r>
        <w:rPr>
          <w:rFonts w:ascii="Times New Roman"/>
          <w:b w:val="false"/>
          <w:i w:val="false"/>
          <w:color w:val="000000"/>
          <w:sz w:val="28"/>
        </w:rPr>
        <w:t xml:space="preserve">
      Шоттың кірісі бойынша инвестициялық депозит туралы шарт бойынша қабылданған ақша есебінен сатып алынған бағалы қағаздар бойынша есептелген дивидендтердің сомалары жазылады. </w:t>
      </w:r>
      <w:r>
        <w:br/>
      </w:r>
      <w:r>
        <w:rPr>
          <w:rFonts w:ascii="Times New Roman"/>
          <w:b w:val="false"/>
          <w:i w:val="false"/>
          <w:color w:val="000000"/>
          <w:sz w:val="28"/>
        </w:rPr>
        <w:t xml:space="preserve">
      Шоттың шығысы бойынша бағалы қағаздар бойынша есептелген дивидендтердің сомалары оларды алу кезінде есептен шығарылады. </w:t>
      </w:r>
      <w:r>
        <w:br/>
      </w:r>
      <w:r>
        <w:rPr>
          <w:rFonts w:ascii="Times New Roman"/>
          <w:b w:val="false"/>
          <w:i w:val="false"/>
          <w:color w:val="000000"/>
          <w:sz w:val="28"/>
        </w:rPr>
        <w:t xml:space="preserve">
      7865. Бағам айырмасы бойынша іске асырылған кірістер. </w:t>
      </w:r>
      <w:r>
        <w:br/>
      </w:r>
      <w:r>
        <w:rPr>
          <w:rFonts w:ascii="Times New Roman"/>
          <w:b w:val="false"/>
          <w:i w:val="false"/>
          <w:color w:val="000000"/>
          <w:sz w:val="28"/>
        </w:rPr>
        <w:t xml:space="preserve">
      Шоттың мақсаты: Инвестициялық депозит туралы шарт бойынша қабылданған ақша есебінен сатып алынған активтер бойынша валюталардың айырбастау бағамының оң өзгеруі нәтижесінде алынған іске асырылған кірістердің сомаларын есепке алу. </w:t>
      </w:r>
      <w:r>
        <w:br/>
      </w:r>
      <w:r>
        <w:rPr>
          <w:rFonts w:ascii="Times New Roman"/>
          <w:b w:val="false"/>
          <w:i w:val="false"/>
          <w:color w:val="000000"/>
          <w:sz w:val="28"/>
        </w:rPr>
        <w:t xml:space="preserve">
      Шоттың кредиті бойынша инвестициялық депозит туралы шарт бойынша қабылданған ақша есебінен сатып алынған активтер бойынша валюталардың айырбастау бағамының оң өзгеруінен болған іске асырылған кірістердің сомалары жазылады. </w:t>
      </w:r>
      <w:r>
        <w:br/>
      </w:r>
      <w:r>
        <w:rPr>
          <w:rFonts w:ascii="Times New Roman"/>
          <w:b w:val="false"/>
          <w:i w:val="false"/>
          <w:color w:val="000000"/>
          <w:sz w:val="28"/>
        </w:rPr>
        <w:t xml:space="preserve">
      Шоттың дебеті бойынша кірістердің сомалары N 7851 баланстан тыс шотқа есептен шығарылады. </w:t>
      </w:r>
      <w:r>
        <w:br/>
      </w:r>
      <w:r>
        <w:rPr>
          <w:rFonts w:ascii="Times New Roman"/>
          <w:b w:val="false"/>
          <w:i w:val="false"/>
          <w:color w:val="000000"/>
          <w:sz w:val="28"/>
        </w:rPr>
        <w:t xml:space="preserve">
      7866. Активтерді әділ құны бойынша қайта бағалаудан болған іске асырылған кірістер. </w:t>
      </w:r>
      <w:r>
        <w:br/>
      </w:r>
      <w:r>
        <w:rPr>
          <w:rFonts w:ascii="Times New Roman"/>
          <w:b w:val="false"/>
          <w:i w:val="false"/>
          <w:color w:val="000000"/>
          <w:sz w:val="28"/>
        </w:rPr>
        <w:t xml:space="preserve">
      Шоттың мақсаты: Инвестициялық депозит туралы шарт бойынша қабылданған ақша есебінен сатып алынған активтердің әділ құнының оң өзгеруі нәтижесінде алынған іске асырылған кірістердің сомаларын есепке алу. </w:t>
      </w:r>
      <w:r>
        <w:br/>
      </w:r>
      <w:r>
        <w:rPr>
          <w:rFonts w:ascii="Times New Roman"/>
          <w:b w:val="false"/>
          <w:i w:val="false"/>
          <w:color w:val="000000"/>
          <w:sz w:val="28"/>
        </w:rPr>
        <w:t xml:space="preserve">
      Шоттың кредиті бойынша инвестициялық депозит туралы шарт бойынша қабылданған ақша есебінен сатып алынған активтердің әділ құнының оң өзгеруінен болған іске асырылған кірістердің сомалары оларды шығару кезінде жазылады. </w:t>
      </w:r>
      <w:r>
        <w:br/>
      </w:r>
      <w:r>
        <w:rPr>
          <w:rFonts w:ascii="Times New Roman"/>
          <w:b w:val="false"/>
          <w:i w:val="false"/>
          <w:color w:val="000000"/>
          <w:sz w:val="28"/>
        </w:rPr>
        <w:t xml:space="preserve">
      Шоттың дебеті бойынша кірістердің сомалары N 7851 баланстан тыс шотқа есептен шығарылады. </w:t>
      </w:r>
      <w:r>
        <w:br/>
      </w:r>
      <w:r>
        <w:rPr>
          <w:rFonts w:ascii="Times New Roman"/>
          <w:b w:val="false"/>
          <w:i w:val="false"/>
          <w:color w:val="000000"/>
          <w:sz w:val="28"/>
        </w:rPr>
        <w:t xml:space="preserve">
      7867. Бағам айырмасы бойынша іске асырылмаған кірістер. </w:t>
      </w:r>
      <w:r>
        <w:br/>
      </w:r>
      <w:r>
        <w:rPr>
          <w:rFonts w:ascii="Times New Roman"/>
          <w:b w:val="false"/>
          <w:i w:val="false"/>
          <w:color w:val="000000"/>
          <w:sz w:val="28"/>
        </w:rPr>
        <w:t xml:space="preserve">
      Шоттың мақсаты: Инвестициялық депозит туралы шарт бойынша қабылданған ақша есебінен сатып алынған активтер бойынша валюталардың айырбастау бағамының оң өзгеруі нәтижесінде алынған іске асырылмаған кірістердің сомаларын есепке алу. </w:t>
      </w:r>
      <w:r>
        <w:br/>
      </w:r>
      <w:r>
        <w:rPr>
          <w:rFonts w:ascii="Times New Roman"/>
          <w:b w:val="false"/>
          <w:i w:val="false"/>
          <w:color w:val="000000"/>
          <w:sz w:val="28"/>
        </w:rPr>
        <w:t xml:space="preserve">
      Шоттың кредиті бойынша инвестициялық депозит туралы шарт бойынша қабылданған ақша есебінен сатып алынған активтер бойынша валюталардың айырбастау бағамының оң өзгеруі нәтижесінде алынған іске асырылмаған кірістердің сомасы жазылады. </w:t>
      </w:r>
      <w:r>
        <w:br/>
      </w:r>
      <w:r>
        <w:rPr>
          <w:rFonts w:ascii="Times New Roman"/>
          <w:b w:val="false"/>
          <w:i w:val="false"/>
          <w:color w:val="000000"/>
          <w:sz w:val="28"/>
        </w:rPr>
        <w:t xml:space="preserve">
      Шоттың дебеті бойынша кірістердің сомалары N 7851 (есепті кезеңнің аяғында) немесе N 7865 баланстан тыс шотқа (активті сату кезінде) есептен шығарылады. </w:t>
      </w:r>
      <w:r>
        <w:br/>
      </w:r>
      <w:r>
        <w:rPr>
          <w:rFonts w:ascii="Times New Roman"/>
          <w:b w:val="false"/>
          <w:i w:val="false"/>
          <w:color w:val="000000"/>
          <w:sz w:val="28"/>
        </w:rPr>
        <w:t xml:space="preserve">
      7868. Активтерді әділ құны бойынша қайта бағалаудан болған іске асырылмаған кірістер. </w:t>
      </w:r>
      <w:r>
        <w:br/>
      </w:r>
      <w:r>
        <w:rPr>
          <w:rFonts w:ascii="Times New Roman"/>
          <w:b w:val="false"/>
          <w:i w:val="false"/>
          <w:color w:val="000000"/>
          <w:sz w:val="28"/>
        </w:rPr>
        <w:t xml:space="preserve">
      Шоттың мақсаты: Инвестициялық депозит туралы шарт бойынша қабылданған ақша есебінен сатып алынған активтердің әділ құнының оң өзгеруі нәтижесінде алынған іске асырылмаған кірістердің сомаларын есепке алу. </w:t>
      </w:r>
      <w:r>
        <w:br/>
      </w:r>
      <w:r>
        <w:rPr>
          <w:rFonts w:ascii="Times New Roman"/>
          <w:b w:val="false"/>
          <w:i w:val="false"/>
          <w:color w:val="000000"/>
          <w:sz w:val="28"/>
        </w:rPr>
        <w:t xml:space="preserve">
      Шоттың кредиті бойынша инвестициялық депозит туралы шарт бойынша қабылданған ақша есебінен сатып алынған активтердің әділ құнының оң өзгеруінен болған іске асырылмаған кірістердің сомасы жазылады . </w:t>
      </w:r>
      <w:r>
        <w:br/>
      </w:r>
      <w:r>
        <w:rPr>
          <w:rFonts w:ascii="Times New Roman"/>
          <w:b w:val="false"/>
          <w:i w:val="false"/>
          <w:color w:val="000000"/>
          <w:sz w:val="28"/>
        </w:rPr>
        <w:t xml:space="preserve">
      Шоттың дебеті бойынша кірістердің сомалары N 7851 (есепті кезеңнің аяғында) немесе N 7866 баланстан тыс шотқа (активті сату кезінде) есептен шығарылады. </w:t>
      </w:r>
      <w:r>
        <w:br/>
      </w:r>
      <w:r>
        <w:rPr>
          <w:rFonts w:ascii="Times New Roman"/>
          <w:b w:val="false"/>
          <w:i w:val="false"/>
          <w:color w:val="000000"/>
          <w:sz w:val="28"/>
        </w:rPr>
        <w:t xml:space="preserve">
      7869. Лизинг (жалдау) төлемдері түріндегі кірістер. </w:t>
      </w:r>
      <w:r>
        <w:br/>
      </w:r>
      <w:r>
        <w:rPr>
          <w:rFonts w:ascii="Times New Roman"/>
          <w:b w:val="false"/>
          <w:i w:val="false"/>
          <w:color w:val="000000"/>
          <w:sz w:val="28"/>
        </w:rPr>
        <w:t xml:space="preserve">
      Шоттың мақсаты: Инвестициялық депозит туралы шарт бойынша қабылданған ақша есебінен сатып алынған мүліктің лизингі (жалдауы) бойынша төлемдерді алуға байланысты кірістердің сомаларын есепке алу. </w:t>
      </w:r>
      <w:r>
        <w:br/>
      </w:r>
      <w:r>
        <w:rPr>
          <w:rFonts w:ascii="Times New Roman"/>
          <w:b w:val="false"/>
          <w:i w:val="false"/>
          <w:color w:val="000000"/>
          <w:sz w:val="28"/>
        </w:rPr>
        <w:t xml:space="preserve">
      Шоттың кредиті бойынша инвестициялық депозит туралы шарт бойынша қабылданған ақша есебінен сатып алынған мүліктің лизингі (жалдауы) бойынша төлемдерді алуға байланысты кірістердің сомасы жазылады . </w:t>
      </w:r>
      <w:r>
        <w:br/>
      </w:r>
      <w:r>
        <w:rPr>
          <w:rFonts w:ascii="Times New Roman"/>
          <w:b w:val="false"/>
          <w:i w:val="false"/>
          <w:color w:val="000000"/>
          <w:sz w:val="28"/>
        </w:rPr>
        <w:t xml:space="preserve">
      Шоттың дебеті бойынша кірістердің сомалары N 7851 баланстан тыс шотқа есептен шығарылады. </w:t>
      </w:r>
      <w:r>
        <w:br/>
      </w:r>
      <w:r>
        <w:rPr>
          <w:rFonts w:ascii="Times New Roman"/>
          <w:b w:val="false"/>
          <w:i w:val="false"/>
          <w:color w:val="000000"/>
          <w:sz w:val="28"/>
        </w:rPr>
        <w:t xml:space="preserve">
      7870. Сауда қызметін қаржыландыру операциялары бойынша кірістер. </w:t>
      </w:r>
      <w:r>
        <w:br/>
      </w:r>
      <w:r>
        <w:rPr>
          <w:rFonts w:ascii="Times New Roman"/>
          <w:b w:val="false"/>
          <w:i w:val="false"/>
          <w:color w:val="000000"/>
          <w:sz w:val="28"/>
        </w:rPr>
        <w:t xml:space="preserve">
      Шоттың мақсаты: Инвестициялық депозит туралы шарт бойынша қабылданған ақша есебінен сауда қызметін қаржыландыру операциялары бойынша кірістердің сомаларын есепке алу. </w:t>
      </w:r>
      <w:r>
        <w:br/>
      </w:r>
      <w:r>
        <w:rPr>
          <w:rFonts w:ascii="Times New Roman"/>
          <w:b w:val="false"/>
          <w:i w:val="false"/>
          <w:color w:val="000000"/>
          <w:sz w:val="28"/>
        </w:rPr>
        <w:t xml:space="preserve">
      Шоттың кредиті бойынша инвестициялық депозит туралы шарт бойынша қабылданған ақша есебінен сауда қызметін қаржыландыру операциялары бойынша кірістердің сомасы жазылады. </w:t>
      </w:r>
      <w:r>
        <w:br/>
      </w:r>
      <w:r>
        <w:rPr>
          <w:rFonts w:ascii="Times New Roman"/>
          <w:b w:val="false"/>
          <w:i w:val="false"/>
          <w:color w:val="000000"/>
          <w:sz w:val="28"/>
        </w:rPr>
        <w:t xml:space="preserve">
      Шоттың дебеті бойынша кірістердің сомалары N 7851 баланстан тыс шотқа есептен шығарылады. </w:t>
      </w:r>
      <w:r>
        <w:br/>
      </w:r>
      <w:r>
        <w:rPr>
          <w:rFonts w:ascii="Times New Roman"/>
          <w:b w:val="false"/>
          <w:i w:val="false"/>
          <w:color w:val="000000"/>
          <w:sz w:val="28"/>
        </w:rPr>
        <w:t xml:space="preserve">
      7871. Басқа да кірістер. </w:t>
      </w:r>
      <w:r>
        <w:br/>
      </w:r>
      <w:r>
        <w:rPr>
          <w:rFonts w:ascii="Times New Roman"/>
          <w:b w:val="false"/>
          <w:i w:val="false"/>
          <w:color w:val="000000"/>
          <w:sz w:val="28"/>
        </w:rPr>
        <w:t xml:space="preserve">
      Шоттың мақсаты: Инвестициялық депозит туралы шарт бойынша қабылданған ақшаны пайдалану нәтижесінде алынған, N 7862-7870 баланстан тыс шоттарда есептелінбейтін басқа да кірістердің сомаларын есепке алу. </w:t>
      </w:r>
      <w:r>
        <w:br/>
      </w:r>
      <w:r>
        <w:rPr>
          <w:rFonts w:ascii="Times New Roman"/>
          <w:b w:val="false"/>
          <w:i w:val="false"/>
          <w:color w:val="000000"/>
          <w:sz w:val="28"/>
        </w:rPr>
        <w:t xml:space="preserve">
      Шоттың кредиті бойынша инвестициялық депозит туралы шарт бойынша қабылданған ақшаны пайдалану нәтижесінде алынған басқа да кірістердің сомасы жазылады. </w:t>
      </w:r>
      <w:r>
        <w:br/>
      </w:r>
      <w:r>
        <w:rPr>
          <w:rFonts w:ascii="Times New Roman"/>
          <w:b w:val="false"/>
          <w:i w:val="false"/>
          <w:color w:val="000000"/>
          <w:sz w:val="28"/>
        </w:rPr>
        <w:t xml:space="preserve">
      Шоттың дебеті бойынша кірістердің сомалары N 7851 баланстан тыс шотқа есептен шығарылады. </w:t>
      </w:r>
      <w:r>
        <w:br/>
      </w:r>
      <w:r>
        <w:rPr>
          <w:rFonts w:ascii="Times New Roman"/>
          <w:b w:val="false"/>
          <w:i w:val="false"/>
          <w:color w:val="000000"/>
          <w:sz w:val="28"/>
        </w:rPr>
        <w:t xml:space="preserve">
      7881. Клиенттің ақшасын алу. </w:t>
      </w:r>
      <w:r>
        <w:br/>
      </w:r>
      <w:r>
        <w:rPr>
          <w:rFonts w:ascii="Times New Roman"/>
          <w:b w:val="false"/>
          <w:i w:val="false"/>
          <w:color w:val="000000"/>
          <w:sz w:val="28"/>
        </w:rPr>
        <w:t xml:space="preserve">
      Шоттың мақсаты: Клиент инвестициялық депозит туралы шартқа сәйкес ақшаны алған кезде клиенттердің ақшасын есепке алу. </w:t>
      </w:r>
      <w:r>
        <w:br/>
      </w:r>
      <w:r>
        <w:rPr>
          <w:rFonts w:ascii="Times New Roman"/>
          <w:b w:val="false"/>
          <w:i w:val="false"/>
          <w:color w:val="000000"/>
          <w:sz w:val="28"/>
        </w:rPr>
        <w:t xml:space="preserve">
      Шоттың дебеті бойынша клиенттердің ақшасы оны алу кезінде жазылады. </w:t>
      </w:r>
      <w:r>
        <w:br/>
      </w:r>
      <w:r>
        <w:rPr>
          <w:rFonts w:ascii="Times New Roman"/>
          <w:b w:val="false"/>
          <w:i w:val="false"/>
          <w:color w:val="000000"/>
          <w:sz w:val="28"/>
        </w:rPr>
        <w:t xml:space="preserve">
      Шоттың кредиті бойынша клиенттің ақшасы N 7851 баланстан тыс шотқа есептен шығарылады. </w:t>
      </w:r>
      <w:r>
        <w:br/>
      </w:r>
      <w:r>
        <w:rPr>
          <w:rFonts w:ascii="Times New Roman"/>
          <w:b w:val="false"/>
          <w:i w:val="false"/>
          <w:color w:val="000000"/>
          <w:sz w:val="28"/>
        </w:rPr>
        <w:t xml:space="preserve">
      7882. Комиссиялық сыйақы төлеу бойынша шығыстар. </w:t>
      </w:r>
      <w:r>
        <w:br/>
      </w:r>
      <w:r>
        <w:rPr>
          <w:rFonts w:ascii="Times New Roman"/>
          <w:b w:val="false"/>
          <w:i w:val="false"/>
          <w:color w:val="000000"/>
          <w:sz w:val="28"/>
        </w:rPr>
        <w:t xml:space="preserve">
      Шоттың мақсаты: Бағалы қағаздар рыногының кәсіби қатысушылары көрсеткен қызметтер үшін және басқа да қызметтер үшін комиссиялық шығыстардың сомаларын есепке алу. </w:t>
      </w:r>
      <w:r>
        <w:br/>
      </w:r>
      <w:r>
        <w:rPr>
          <w:rFonts w:ascii="Times New Roman"/>
          <w:b w:val="false"/>
          <w:i w:val="false"/>
          <w:color w:val="000000"/>
          <w:sz w:val="28"/>
        </w:rPr>
        <w:t xml:space="preserve">
      Шоттың дебеті бойынша бағалы қағаздар рыногының кәсіби қатысушыларының қызметтері үшін және басқа да қызметтер үшін комиссиялық шығыстардың сомалары жазылады. </w:t>
      </w:r>
      <w:r>
        <w:br/>
      </w:r>
      <w:r>
        <w:rPr>
          <w:rFonts w:ascii="Times New Roman"/>
          <w:b w:val="false"/>
          <w:i w:val="false"/>
          <w:color w:val="000000"/>
          <w:sz w:val="28"/>
        </w:rPr>
        <w:t xml:space="preserve">
      Шоттың кредиті бойынша келтірілген шығыстардың сомалары N 7851 баланстан тыс шотқа есептен шығарылады. </w:t>
      </w:r>
      <w:r>
        <w:br/>
      </w:r>
      <w:r>
        <w:rPr>
          <w:rFonts w:ascii="Times New Roman"/>
          <w:b w:val="false"/>
          <w:i w:val="false"/>
          <w:color w:val="000000"/>
          <w:sz w:val="28"/>
        </w:rPr>
        <w:t xml:space="preserve">
      7883. Активтерді сатып алудан-сатудан болған шығыстар. </w:t>
      </w:r>
      <w:r>
        <w:br/>
      </w:r>
      <w:r>
        <w:rPr>
          <w:rFonts w:ascii="Times New Roman"/>
          <w:b w:val="false"/>
          <w:i w:val="false"/>
          <w:color w:val="000000"/>
          <w:sz w:val="28"/>
        </w:rPr>
        <w:t xml:space="preserve">
      Шоттың мақсаты: Инвестициялық депозит туралы шарт бойынша қабылданған ақша есебінен сатып алынған активтерді сатып алудан-сатудан болған шығыстардың сомаларын есепке алу. </w:t>
      </w:r>
      <w:r>
        <w:br/>
      </w:r>
      <w:r>
        <w:rPr>
          <w:rFonts w:ascii="Times New Roman"/>
          <w:b w:val="false"/>
          <w:i w:val="false"/>
          <w:color w:val="000000"/>
          <w:sz w:val="28"/>
        </w:rPr>
        <w:t xml:space="preserve">
      Шоттың дебеті бойынша инвестициялық депозит туралы шарт бойынша қабылданған ақша есебінен сатып алынған активтерді сатып алудан-сатудан болған шығыстардың сомалары жазылады. </w:t>
      </w:r>
      <w:r>
        <w:br/>
      </w:r>
      <w:r>
        <w:rPr>
          <w:rFonts w:ascii="Times New Roman"/>
          <w:b w:val="false"/>
          <w:i w:val="false"/>
          <w:color w:val="000000"/>
          <w:sz w:val="28"/>
        </w:rPr>
        <w:t xml:space="preserve">
      Шоттың кредиті бойынша келтірілген шығыстардың сомалары N 7851 баланстан тыс шотқа есептен шығарылады. </w:t>
      </w:r>
      <w:r>
        <w:br/>
      </w:r>
      <w:r>
        <w:rPr>
          <w:rFonts w:ascii="Times New Roman"/>
          <w:b w:val="false"/>
          <w:i w:val="false"/>
          <w:color w:val="000000"/>
          <w:sz w:val="28"/>
        </w:rPr>
        <w:t xml:space="preserve">
      7884. Бағам айырмасы бойынша іске асырылған шығыстар. </w:t>
      </w:r>
      <w:r>
        <w:br/>
      </w:r>
      <w:r>
        <w:rPr>
          <w:rFonts w:ascii="Times New Roman"/>
          <w:b w:val="false"/>
          <w:i w:val="false"/>
          <w:color w:val="000000"/>
          <w:sz w:val="28"/>
        </w:rPr>
        <w:t xml:space="preserve">
      Шоттың мақсаты: Инвестициялық депозит туралы шарт бойынша қабылданған ақша есебінен сатып алынған активтер бойынша валюталардың айырбастау бағамының теріс өзгеруі нәтижесінде келтірілген іске асырылған шығыстардың сомаларын есепке алу. </w:t>
      </w:r>
      <w:r>
        <w:br/>
      </w:r>
      <w:r>
        <w:rPr>
          <w:rFonts w:ascii="Times New Roman"/>
          <w:b w:val="false"/>
          <w:i w:val="false"/>
          <w:color w:val="000000"/>
          <w:sz w:val="28"/>
        </w:rPr>
        <w:t xml:space="preserve">
      Шоттың дебеті бойынша инвестициялық депозит туралы шарт бойынша қабылданған ақша есебінен сатып алынған активтер бойынша валюталардың айырбастау бағамының теріс өзгеруінен болған іске асырылған шығыстардың сомасы жазылады. </w:t>
      </w:r>
      <w:r>
        <w:br/>
      </w:r>
      <w:r>
        <w:rPr>
          <w:rFonts w:ascii="Times New Roman"/>
          <w:b w:val="false"/>
          <w:i w:val="false"/>
          <w:color w:val="000000"/>
          <w:sz w:val="28"/>
        </w:rPr>
        <w:t xml:space="preserve">
      Шоттың кредиті бойынша келтірілген шығыстардың сомалары N 7851 баланстан тыс шотқа есептен шығарылады. </w:t>
      </w:r>
      <w:r>
        <w:br/>
      </w:r>
      <w:r>
        <w:rPr>
          <w:rFonts w:ascii="Times New Roman"/>
          <w:b w:val="false"/>
          <w:i w:val="false"/>
          <w:color w:val="000000"/>
          <w:sz w:val="28"/>
        </w:rPr>
        <w:t xml:space="preserve">
      7885. Активтерді әділ құны бойынша қайта бағалаудан болған іске асырылған шығыстар. </w:t>
      </w:r>
      <w:r>
        <w:br/>
      </w:r>
      <w:r>
        <w:rPr>
          <w:rFonts w:ascii="Times New Roman"/>
          <w:b w:val="false"/>
          <w:i w:val="false"/>
          <w:color w:val="000000"/>
          <w:sz w:val="28"/>
        </w:rPr>
        <w:t xml:space="preserve">
      Шоттың мақсаты: Инвестициялық депозит туралы шарт бойынша қабылданған ақша есебінен сатып алынған активтердің әділ құнының теріс өзгеруі нәтижесінде келтірілген іске асырылған шығыстардың сомаларын есепке алу. </w:t>
      </w:r>
      <w:r>
        <w:br/>
      </w:r>
      <w:r>
        <w:rPr>
          <w:rFonts w:ascii="Times New Roman"/>
          <w:b w:val="false"/>
          <w:i w:val="false"/>
          <w:color w:val="000000"/>
          <w:sz w:val="28"/>
        </w:rPr>
        <w:t xml:space="preserve">
      Шоттың дебеті бойынша инвестициялық депозит туралы шарт бойынша қабылданған ақша есебінен сатып алынған активтердің әділ құнының теріс өзгеруінен болған іске асырылған шығыстардың сомасы жазылады. </w:t>
      </w:r>
      <w:r>
        <w:br/>
      </w:r>
      <w:r>
        <w:rPr>
          <w:rFonts w:ascii="Times New Roman"/>
          <w:b w:val="false"/>
          <w:i w:val="false"/>
          <w:color w:val="000000"/>
          <w:sz w:val="28"/>
        </w:rPr>
        <w:t xml:space="preserve">
      Шоттың кредиті бойынша келтірілген шығыстардың сомалары N 7851 баланстан тыс шотқа есептен шығарылады. </w:t>
      </w:r>
      <w:r>
        <w:br/>
      </w:r>
      <w:r>
        <w:rPr>
          <w:rFonts w:ascii="Times New Roman"/>
          <w:b w:val="false"/>
          <w:i w:val="false"/>
          <w:color w:val="000000"/>
          <w:sz w:val="28"/>
        </w:rPr>
        <w:t xml:space="preserve">
      7886. Бағам айырмасы бойынша іске асырылмаған шығыстар. </w:t>
      </w:r>
      <w:r>
        <w:br/>
      </w:r>
      <w:r>
        <w:rPr>
          <w:rFonts w:ascii="Times New Roman"/>
          <w:b w:val="false"/>
          <w:i w:val="false"/>
          <w:color w:val="000000"/>
          <w:sz w:val="28"/>
        </w:rPr>
        <w:t xml:space="preserve">
      Шоттың мақсаты: Инвестициялық депозит туралы шарт бойынша қабылданған ақша есебінен сатып алынған активтер бойынша валюталардың айырбастау бағамының теріс өзгеруі нәтижесінде келтірілген іске асырылмаған шығыстардың сомаларын есепке алу. </w:t>
      </w:r>
      <w:r>
        <w:br/>
      </w:r>
      <w:r>
        <w:rPr>
          <w:rFonts w:ascii="Times New Roman"/>
          <w:b w:val="false"/>
          <w:i w:val="false"/>
          <w:color w:val="000000"/>
          <w:sz w:val="28"/>
        </w:rPr>
        <w:t xml:space="preserve">
      Шоттың дебеті бойынша инвестициялық депозит туралы шарт бойынша қабылданған ақша есебінен сатып алынған активтер бойынша валюталардың айырбастау бағамының теріс өзгеруі нәтижесінде келтірілген іске асырылмаған шығыстардың сомасы жазылады. </w:t>
      </w:r>
      <w:r>
        <w:br/>
      </w:r>
      <w:r>
        <w:rPr>
          <w:rFonts w:ascii="Times New Roman"/>
          <w:b w:val="false"/>
          <w:i w:val="false"/>
          <w:color w:val="000000"/>
          <w:sz w:val="28"/>
        </w:rPr>
        <w:t xml:space="preserve">
      Шоттың кредиті бойынша іске асырылмаған шығыстардың сомалары </w:t>
      </w:r>
      <w:r>
        <w:br/>
      </w:r>
      <w:r>
        <w:rPr>
          <w:rFonts w:ascii="Times New Roman"/>
          <w:b w:val="false"/>
          <w:i w:val="false"/>
          <w:color w:val="000000"/>
          <w:sz w:val="28"/>
        </w:rPr>
        <w:t xml:space="preserve">
N 7851 (есепті кезеңнің аяғында) немесе N 7884 баланстан тыс шотқа (активті сату кезінде) есептен шығарылады. </w:t>
      </w:r>
      <w:r>
        <w:br/>
      </w:r>
      <w:r>
        <w:rPr>
          <w:rFonts w:ascii="Times New Roman"/>
          <w:b w:val="false"/>
          <w:i w:val="false"/>
          <w:color w:val="000000"/>
          <w:sz w:val="28"/>
        </w:rPr>
        <w:t xml:space="preserve">
      7887. Активтерді әділ құны бойынша қайта бағалаудан болған іске асырылмаған шығыстар. </w:t>
      </w:r>
      <w:r>
        <w:br/>
      </w:r>
      <w:r>
        <w:rPr>
          <w:rFonts w:ascii="Times New Roman"/>
          <w:b w:val="false"/>
          <w:i w:val="false"/>
          <w:color w:val="000000"/>
          <w:sz w:val="28"/>
        </w:rPr>
        <w:t xml:space="preserve">
      Шоттың мақсаты: Инвестициялық депозит туралы шарт бойынша қабылданған ақша есебінен сатып алынған активтердің әділ құнының теріс өзгеруі нәтижесінде келтірілген іске асырылмаған шығыстардың сомаларын есепке алу. </w:t>
      </w:r>
      <w:r>
        <w:br/>
      </w:r>
      <w:r>
        <w:rPr>
          <w:rFonts w:ascii="Times New Roman"/>
          <w:b w:val="false"/>
          <w:i w:val="false"/>
          <w:color w:val="000000"/>
          <w:sz w:val="28"/>
        </w:rPr>
        <w:t xml:space="preserve">
      Шоттың дебеті бойынша инвестициялық депозит туралы шарт бойынша қабылданған ақша есебінен сатып алынған активтердің әділ құнының теріс өзгеруі нәтижесінде келтірілген іске асырылмаған шығыстардың сомасы жазылады. </w:t>
      </w:r>
      <w:r>
        <w:br/>
      </w:r>
      <w:r>
        <w:rPr>
          <w:rFonts w:ascii="Times New Roman"/>
          <w:b w:val="false"/>
          <w:i w:val="false"/>
          <w:color w:val="000000"/>
          <w:sz w:val="28"/>
        </w:rPr>
        <w:t xml:space="preserve">
      Шоттың кредиті бойынша іске асырылмаған шығыстардың сомалары </w:t>
      </w:r>
      <w:r>
        <w:br/>
      </w:r>
      <w:r>
        <w:rPr>
          <w:rFonts w:ascii="Times New Roman"/>
          <w:b w:val="false"/>
          <w:i w:val="false"/>
          <w:color w:val="000000"/>
          <w:sz w:val="28"/>
        </w:rPr>
        <w:t xml:space="preserve">
N 7851 (есепті кезеңнің аяғында) немесе N 7885 баланстан тыс шотқа (активті сату кезінде) есептен шығарылады. </w:t>
      </w:r>
      <w:r>
        <w:br/>
      </w:r>
      <w:r>
        <w:rPr>
          <w:rFonts w:ascii="Times New Roman"/>
          <w:b w:val="false"/>
          <w:i w:val="false"/>
          <w:color w:val="000000"/>
          <w:sz w:val="28"/>
        </w:rPr>
        <w:t xml:space="preserve">
      7888. Негізгі құрал-жабдықтар бойынша амортизациялық аударымдар. </w:t>
      </w:r>
      <w:r>
        <w:br/>
      </w:r>
      <w:r>
        <w:rPr>
          <w:rFonts w:ascii="Times New Roman"/>
          <w:b w:val="false"/>
          <w:i w:val="false"/>
          <w:color w:val="000000"/>
          <w:sz w:val="28"/>
        </w:rPr>
        <w:t xml:space="preserve">
      Шоттың мақсаты: Инвестициялық депозит туралы шарт бойынша қабылданған ақша есебінен сатып алынған негізгі құрал-жабдықтар бойынша амортизациялық аударымдардың сомаларын есепке алу. </w:t>
      </w:r>
      <w:r>
        <w:br/>
      </w:r>
      <w:r>
        <w:rPr>
          <w:rFonts w:ascii="Times New Roman"/>
          <w:b w:val="false"/>
          <w:i w:val="false"/>
          <w:color w:val="000000"/>
          <w:sz w:val="28"/>
        </w:rPr>
        <w:t xml:space="preserve">
      Шоттың дебеті бойынша инвестициялық депозит туралы шарт бойынша қабылданған ақша есебінен сатып алынған негізгі құрал-жабдықтар бойынша есептелген амортизациялық аударымдардың сомалары жазылады. </w:t>
      </w:r>
      <w:r>
        <w:br/>
      </w:r>
      <w:r>
        <w:rPr>
          <w:rFonts w:ascii="Times New Roman"/>
          <w:b w:val="false"/>
          <w:i w:val="false"/>
          <w:color w:val="000000"/>
          <w:sz w:val="28"/>
        </w:rPr>
        <w:t xml:space="preserve">
      Шоттың кредиті бойынша келтірілген шығыстардың сомалары N 7851 баланстан тыс шотқа есептен шығарылады. </w:t>
      </w:r>
      <w:r>
        <w:br/>
      </w:r>
      <w:r>
        <w:rPr>
          <w:rFonts w:ascii="Times New Roman"/>
          <w:b w:val="false"/>
          <w:i w:val="false"/>
          <w:color w:val="000000"/>
          <w:sz w:val="28"/>
        </w:rPr>
        <w:t xml:space="preserve">
      7889. Активтердің құнсыздануынан болған зияндар. </w:t>
      </w:r>
      <w:r>
        <w:br/>
      </w:r>
      <w:r>
        <w:rPr>
          <w:rFonts w:ascii="Times New Roman"/>
          <w:b w:val="false"/>
          <w:i w:val="false"/>
          <w:color w:val="000000"/>
          <w:sz w:val="28"/>
        </w:rPr>
        <w:t xml:space="preserve">
      Шоттың мақсаты: Инвестициялық депозит туралы шарт бойынша қабылданған ақша есебінен сатып алынған активтердің құнсыздануынан болған зиянның сомаларын есепке алу. </w:t>
      </w:r>
      <w:r>
        <w:br/>
      </w:r>
      <w:r>
        <w:rPr>
          <w:rFonts w:ascii="Times New Roman"/>
          <w:b w:val="false"/>
          <w:i w:val="false"/>
          <w:color w:val="000000"/>
          <w:sz w:val="28"/>
        </w:rPr>
        <w:t xml:space="preserve">
      Шоттың дебеті бойынша инвестициялық депозит туралы шарт бойынша қабылданған ақша есебінен сатып алынған активтердің құнсыздануынан болған зиянның сомалары жазылады. </w:t>
      </w:r>
      <w:r>
        <w:br/>
      </w:r>
      <w:r>
        <w:rPr>
          <w:rFonts w:ascii="Times New Roman"/>
          <w:b w:val="false"/>
          <w:i w:val="false"/>
          <w:color w:val="000000"/>
          <w:sz w:val="28"/>
        </w:rPr>
        <w:t xml:space="preserve">
      Шоттың кредиті бойынша зиянның сомалары N 7851 баланстан тыс шотқа есептен шығарылады. </w:t>
      </w:r>
      <w:r>
        <w:br/>
      </w:r>
      <w:r>
        <w:rPr>
          <w:rFonts w:ascii="Times New Roman"/>
          <w:b w:val="false"/>
          <w:i w:val="false"/>
          <w:color w:val="000000"/>
          <w:sz w:val="28"/>
        </w:rPr>
        <w:t xml:space="preserve">
      7890. Басқа да шығыстар. </w:t>
      </w:r>
      <w:r>
        <w:br/>
      </w:r>
      <w:r>
        <w:rPr>
          <w:rFonts w:ascii="Times New Roman"/>
          <w:b w:val="false"/>
          <w:i w:val="false"/>
          <w:color w:val="000000"/>
          <w:sz w:val="28"/>
        </w:rPr>
        <w:t xml:space="preserve">
      Шоттың мақсаты: Клиенттің инвестициялық депозит туралы шарт бойынша қабылданған, N 7882 – 7889 баланстан тыс шоттарда есептелінбейтін ақшасын пайдалану барысында келтірілген басқа да шығыстардың сомаларын есепке алу. </w:t>
      </w:r>
      <w:r>
        <w:br/>
      </w:r>
      <w:r>
        <w:rPr>
          <w:rFonts w:ascii="Times New Roman"/>
          <w:b w:val="false"/>
          <w:i w:val="false"/>
          <w:color w:val="000000"/>
          <w:sz w:val="28"/>
        </w:rPr>
        <w:t xml:space="preserve">
      Шоттың дебеті бойынша клиенттің инвестициялық депозит туралы шарт бойынша қабылданған ақшасын пайдалану барысында келтірілген басқа да шығыстардың сомасы жазылады. </w:t>
      </w:r>
      <w:r>
        <w:br/>
      </w:r>
      <w:r>
        <w:rPr>
          <w:rFonts w:ascii="Times New Roman"/>
          <w:b w:val="false"/>
          <w:i w:val="false"/>
          <w:color w:val="000000"/>
          <w:sz w:val="28"/>
        </w:rPr>
        <w:t xml:space="preserve">
      Шоттың кредиті бойынша келтірілген шығыстардың сомалары N 7851 баланстан тыс шотқа есептен шығарылады.".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Бухгалтерлік есеп департаменті (Шалғымбаева Н.Т.):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 шараларын қабылдасын;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Қазақстан Республикасы Ұлттық Банкінің орталық аппаратының мүдделі бөлімшелеріне және аумақтық филиалдарына, Қазақстан Республикасының Қаржы нарығын және қаржы ұйымдарын реттеу мен қадағалау жөніндегі агенттігіне және "Қазақстан қаржыгерлерінің қауымдастығы" заңды тұлғалар бірлестігіне жіберсін. </w:t>
      </w:r>
      <w:r>
        <w:br/>
      </w: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Д.Т. Ғалиеваға жүктелсін.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Г. Марченко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