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ba62" w14:textId="effb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есепшот жоспарын бекіту туралы" 2002 жылғы 30 шілдедегі N 274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27 сәуірдегі N 34 Қаулысы. Қазақстан Республикасы Әділет министрлігінде 2009 жылғы 02 маусымда Нормативтік құқықтық кесімдерді мемлекеттік тіркеудің тізіліміне N 5685 болып енгізілді. Күші жойылды - Қазақстан Республикасы Ұлттық Банкі Басқармасының 2010 жылғы 27 қыркүйектегі № 81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27.09.2010 </w:t>
      </w:r>
      <w:r>
        <w:rPr>
          <w:rFonts w:ascii="Times New Roman"/>
          <w:b w:val="false"/>
          <w:i w:val="false"/>
          <w:color w:val="ff0000"/>
          <w:sz w:val="28"/>
        </w:rPr>
        <w:t>№ 81</w:t>
      </w:r>
      <w:r>
        <w:rPr>
          <w:rFonts w:ascii="Times New Roman"/>
          <w:b w:val="false"/>
          <w:i w:val="false"/>
          <w:color w:val="ff0000"/>
          <w:sz w:val="28"/>
        </w:rPr>
        <w:t xml:space="preserve"> (01.01.2011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қабылдануына байланысты, екінші деңгейдегі банктердегі және ипотекалық ұйымдардағы бухгалтерлiк есепті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есепшот жоспарын бекіту туралы" 2002 жылғы 30 шілдедегі </w:t>
      </w:r>
      <w:r>
        <w:rPr>
          <w:rFonts w:ascii="Times New Roman"/>
          <w:b w:val="false"/>
          <w:i w:val="false"/>
          <w:color w:val="000000"/>
          <w:sz w:val="28"/>
        </w:rPr>
        <w:t xml:space="preserve">N 274 </w:t>
      </w:r>
      <w:r>
        <w:rPr>
          <w:rFonts w:ascii="Times New Roman"/>
          <w:b w:val="false"/>
          <w:i w:val="false"/>
          <w:color w:val="000000"/>
          <w:sz w:val="28"/>
        </w:rPr>
        <w:t>қаулысына (Нормативтік құқықтық актілерді мемлекеттік тіркеу тізілімінде N 1972 тіркелген; Қазақстан Республикасының Ұлттық Банкі Басқармасының Нормативтік құқықтық актілерді мемлекеттік тіркеу тізілімінде N 2516 тіркелген "Қазақстан Республикасының Ұлттық Банкі Басқармасының "Екінші деңгейдегі банктердің Бас бухгалтерлік кітабын жасауға арналған Шоттары толық көрсетілген бухгалтерлік есептің үлгі есепшот жоспарын бекіту туралы" 2002 жылғы 30 шілдедегі N 274 қаулысына өзгерістер мен толықтырулар енгізу туралы" 2003 жылғы 1 қыркүйектегі </w:t>
      </w:r>
      <w:r>
        <w:rPr>
          <w:rFonts w:ascii="Times New Roman"/>
          <w:b w:val="false"/>
          <w:i w:val="false"/>
          <w:color w:val="000000"/>
          <w:sz w:val="28"/>
        </w:rPr>
        <w:t xml:space="preserve">N 325 </w:t>
      </w:r>
      <w:r>
        <w:rPr>
          <w:rFonts w:ascii="Times New Roman"/>
          <w:b w:val="false"/>
          <w:i w:val="false"/>
          <w:color w:val="000000"/>
          <w:sz w:val="28"/>
        </w:rPr>
        <w:t>, Нормативтік құқықтық актілерді мемлекеттік тіркеу тізілімінде N 3475 тіркелген "Қазақстан Республикасының Ұлттық Банкі Басқармасының "Екінші деңгейдегі банктердің, кредиттік серіктестіктердің және ипотекалық компаниялардың Бас бухгалтерлік кітабын жасауға арналған шоттары толық көрсетілген бухгалтерлік есептің үлгі есепшот жоспарын бекіту туралы" 2002 жылғы 30 шілдедегі N 274 қаулысына өзгерістер мен толықтырулар енгізу туралы" 2005 жылғы 3 ақпандағы </w:t>
      </w:r>
      <w:r>
        <w:rPr>
          <w:rFonts w:ascii="Times New Roman"/>
          <w:b w:val="false"/>
          <w:i w:val="false"/>
          <w:color w:val="000000"/>
          <w:sz w:val="28"/>
        </w:rPr>
        <w:t xml:space="preserve">N 22 </w:t>
      </w:r>
      <w:r>
        <w:rPr>
          <w:rFonts w:ascii="Times New Roman"/>
          <w:b w:val="false"/>
          <w:i w:val="false"/>
          <w:color w:val="000000"/>
          <w:sz w:val="28"/>
        </w:rPr>
        <w:t>, Нормативтік құқықтық актілерді мемлекеттік тіркеу тізілімінде N 4285 тіркелген "Қазақстан Республикасының Ұлттық Банкі Басқармасының "Екінші деңгейдегі банктердің, кредиттік серіктестіктердің және ипотекалық компаниялардың Бас бухгалтерлік кітабын жасауға арналған Бухгалтерлік есептің толық есепшот жоспарын бекіту туралы" 2002 жылғы 30 шілдедегі N 274 қаулысына өзгерістер мен толықтырулар енгізу туралы" 2006 жылғы 5 маусымдағы </w:t>
      </w:r>
      <w:r>
        <w:rPr>
          <w:rFonts w:ascii="Times New Roman"/>
          <w:b w:val="false"/>
          <w:i w:val="false"/>
          <w:color w:val="000000"/>
          <w:sz w:val="28"/>
        </w:rPr>
        <w:t xml:space="preserve">N 49 </w:t>
      </w:r>
      <w:r>
        <w:rPr>
          <w:rFonts w:ascii="Times New Roman"/>
          <w:b w:val="false"/>
          <w:i w:val="false"/>
          <w:color w:val="000000"/>
          <w:sz w:val="28"/>
        </w:rPr>
        <w:t>, Нормативтік құқықтық актілерді мемлекеттік тіркеу тізілімінде N 4953 тіркелген "Қазақстан Республикасының Ұлттық Банкi Басқармасының "Екiншi деңгейдегi банктердiң, кредиттiк серiктестiктердiң және ипотекалық компаниялардың бас бухгалтерлiк кiтабын жасауға арналған Бухгалтерлiк есептiң толық есепшот жоспарын бекiту туралы" 2002 жылғы 30 шiлдедегi N 274 қаулысына өзгерiстер мен толықтырулар енгiзу туралы " 2007 жылғы 27 тамыздағы </w:t>
      </w:r>
      <w:r>
        <w:rPr>
          <w:rFonts w:ascii="Times New Roman"/>
          <w:b w:val="false"/>
          <w:i w:val="false"/>
          <w:color w:val="000000"/>
          <w:sz w:val="28"/>
        </w:rPr>
        <w:t xml:space="preserve">N 98 </w:t>
      </w:r>
      <w:r>
        <w:rPr>
          <w:rFonts w:ascii="Times New Roman"/>
          <w:b w:val="false"/>
          <w:i w:val="false"/>
          <w:color w:val="000000"/>
          <w:sz w:val="28"/>
        </w:rPr>
        <w:t xml:space="preserve">, Нормативтік құқықтық актілерді мемлекеттік тіркеу тізілімінде N 5375 тіркелген "Қазақстан Республикасының Ұлттық Банкі Басқармасының "Екінші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есепшот жоспарын бекіту туралы" 2002 жылғы 30 шілдедегі N 274 қаулысына толықтырулар мен өзгерістер енгізу туралы" 2008 жылғы 24 қазандағы N 85 қаулыларымен енгізілген өзгерістермен және толықтырулармен қоса)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есепшот жоспарында: </w:t>
      </w:r>
      <w:r>
        <w:br/>
      </w:r>
      <w:r>
        <w:rPr>
          <w:rFonts w:ascii="Times New Roman"/>
          <w:b w:val="false"/>
          <w:i w:val="false"/>
          <w:color w:val="000000"/>
          <w:sz w:val="28"/>
        </w:rPr>
        <w:t>
</w:t>
      </w:r>
      <w:r>
        <w:rPr>
          <w:rFonts w:ascii="Times New Roman"/>
          <w:b w:val="false"/>
          <w:i w:val="false"/>
          <w:color w:val="000000"/>
          <w:sz w:val="28"/>
        </w:rPr>
        <w:t xml:space="preserve">
      2-тарауда: </w:t>
      </w:r>
      <w:r>
        <w:br/>
      </w:r>
      <w:r>
        <w:rPr>
          <w:rFonts w:ascii="Times New Roman"/>
          <w:b w:val="false"/>
          <w:i w:val="false"/>
          <w:color w:val="000000"/>
          <w:sz w:val="28"/>
        </w:rPr>
        <w:t xml:space="preserve">
      1052 000 шоттың атауы мынадай редакцияда жазылсын: </w:t>
      </w:r>
      <w:r>
        <w:br/>
      </w:r>
      <w:r>
        <w:rPr>
          <w:rFonts w:ascii="Times New Roman"/>
          <w:b w:val="false"/>
          <w:i w:val="false"/>
          <w:color w:val="000000"/>
          <w:sz w:val="28"/>
        </w:rPr>
        <w:t xml:space="preserve">
      "Басқа банктердегі және банк операцияларының жекелеген түрлерін жүзеге асыратын резидент ұйымдардағы корреспонденттік шоттар"; </w:t>
      </w:r>
      <w:r>
        <w:br/>
      </w:r>
      <w:r>
        <w:rPr>
          <w:rFonts w:ascii="Times New Roman"/>
          <w:b w:val="false"/>
          <w:i w:val="false"/>
          <w:color w:val="000000"/>
          <w:sz w:val="28"/>
        </w:rPr>
        <w:t>
</w:t>
      </w:r>
      <w:r>
        <w:rPr>
          <w:rFonts w:ascii="Times New Roman"/>
          <w:b w:val="false"/>
          <w:i w:val="false"/>
          <w:color w:val="000000"/>
          <w:sz w:val="28"/>
        </w:rPr>
        <w:t xml:space="preserve">
      1052 143 шотынан кейін мынадай мазмұндағы шоттармен толықтырылсын: </w:t>
      </w:r>
      <w:r>
        <w:br/>
      </w:r>
      <w:r>
        <w:rPr>
          <w:rFonts w:ascii="Times New Roman"/>
          <w:b w:val="false"/>
          <w:i w:val="false"/>
          <w:color w:val="000000"/>
          <w:sz w:val="28"/>
        </w:rPr>
        <w:t xml:space="preserve">
      "1052 151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теңгедегі </w:t>
      </w:r>
      <w:r>
        <w:br/>
      </w:r>
      <w:r>
        <w:rPr>
          <w:rFonts w:ascii="Times New Roman"/>
          <w:b w:val="false"/>
          <w:i w:val="false"/>
          <w:color w:val="000000"/>
          <w:sz w:val="28"/>
        </w:rPr>
        <w:t xml:space="preserve">
                   корреспонденттік шоттар </w:t>
      </w:r>
      <w:r>
        <w:br/>
      </w:r>
      <w:r>
        <w:rPr>
          <w:rFonts w:ascii="Times New Roman"/>
          <w:b w:val="false"/>
          <w:i w:val="false"/>
          <w:color w:val="000000"/>
          <w:sz w:val="28"/>
        </w:rPr>
        <w:t xml:space="preserve">
      1052 152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ЕАВ-дағы </w:t>
      </w:r>
      <w:r>
        <w:br/>
      </w:r>
      <w:r>
        <w:rPr>
          <w:rFonts w:ascii="Times New Roman"/>
          <w:b w:val="false"/>
          <w:i w:val="false"/>
          <w:color w:val="000000"/>
          <w:sz w:val="28"/>
        </w:rPr>
        <w:t xml:space="preserve">
                   корреспонденттік шоттар </w:t>
      </w:r>
      <w:r>
        <w:br/>
      </w:r>
      <w:r>
        <w:rPr>
          <w:rFonts w:ascii="Times New Roman"/>
          <w:b w:val="false"/>
          <w:i w:val="false"/>
          <w:color w:val="000000"/>
          <w:sz w:val="28"/>
        </w:rPr>
        <w:t xml:space="preserve">
      1052 153     Банк операцияларының жекелеген түрлерін жүзеге </w:t>
      </w:r>
      <w:r>
        <w:br/>
      </w:r>
      <w:r>
        <w:rPr>
          <w:rFonts w:ascii="Times New Roman"/>
          <w:b w:val="false"/>
          <w:i w:val="false"/>
          <w:color w:val="000000"/>
          <w:sz w:val="28"/>
        </w:rPr>
        <w:t xml:space="preserve">
                   асыратын резидент ұйымдардағы ВБТ-дегі </w:t>
      </w:r>
      <w:r>
        <w:br/>
      </w:r>
      <w:r>
        <w:rPr>
          <w:rFonts w:ascii="Times New Roman"/>
          <w:b w:val="false"/>
          <w:i w:val="false"/>
          <w:color w:val="000000"/>
          <w:sz w:val="28"/>
        </w:rPr>
        <w:t xml:space="preserve">
                   корреспонденттік шоттар"; </w:t>
      </w:r>
      <w:r>
        <w:br/>
      </w:r>
      <w:r>
        <w:rPr>
          <w:rFonts w:ascii="Times New Roman"/>
          <w:b w:val="false"/>
          <w:i w:val="false"/>
          <w:color w:val="000000"/>
          <w:sz w:val="28"/>
        </w:rPr>
        <w:t>
</w:t>
      </w:r>
      <w:r>
        <w:rPr>
          <w:rFonts w:ascii="Times New Roman"/>
          <w:b w:val="false"/>
          <w:i w:val="false"/>
          <w:color w:val="000000"/>
          <w:sz w:val="28"/>
        </w:rPr>
        <w:t xml:space="preserve">
      1054 103     шотынан кейін мынадай мазмұндағы шоттармен толықтырылсын: </w:t>
      </w:r>
      <w:r>
        <w:br/>
      </w:r>
      <w:r>
        <w:rPr>
          <w:rFonts w:ascii="Times New Roman"/>
          <w:b w:val="false"/>
          <w:i w:val="false"/>
          <w:color w:val="000000"/>
          <w:sz w:val="28"/>
        </w:rPr>
        <w:t xml:space="preserve">
      "1054 201    Басқа банктердегі теңгедегі корреспонденттік </w:t>
      </w:r>
      <w:r>
        <w:br/>
      </w:r>
      <w:r>
        <w:rPr>
          <w:rFonts w:ascii="Times New Roman"/>
          <w:b w:val="false"/>
          <w:i w:val="false"/>
          <w:color w:val="000000"/>
          <w:sz w:val="28"/>
        </w:rPr>
        <w:t xml:space="preserve">
                   шоттар бойынша зияндарды жабуға арналған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1054 202     Басқа банктердегі ЕАВ-дағы корреспонденттік шоттар </w:t>
      </w:r>
      <w:r>
        <w:br/>
      </w:r>
      <w:r>
        <w:rPr>
          <w:rFonts w:ascii="Times New Roman"/>
          <w:b w:val="false"/>
          <w:i w:val="false"/>
          <w:color w:val="000000"/>
          <w:sz w:val="28"/>
        </w:rPr>
        <w:t xml:space="preserve">
                   бойынша зияндарды жабуға арналған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1054 203     Басқа банктердегі ВБТ-тегі корреспонденттік шоттар </w:t>
      </w:r>
      <w:r>
        <w:br/>
      </w:r>
      <w:r>
        <w:rPr>
          <w:rFonts w:ascii="Times New Roman"/>
          <w:b w:val="false"/>
          <w:i w:val="false"/>
          <w:color w:val="000000"/>
          <w:sz w:val="28"/>
        </w:rPr>
        <w:t xml:space="preserve">
                   бойынша зияндарды жабуға арналған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w:t>
      </w:r>
      <w:r>
        <w:rPr>
          <w:rFonts w:ascii="Times New Roman"/>
          <w:b w:val="false"/>
          <w:i w:val="false"/>
          <w:color w:val="000000"/>
          <w:sz w:val="28"/>
        </w:rPr>
        <w:t xml:space="preserve">
      1200 шоттар тобының атауында және бұдан әрі мәтін бойынша "саудаға арналған" деген сөздер "әділ құны бойынша пайда немесе зиян арқылы есептелетін"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1204 103     шотынан кейін мынадай мазмұндағы шоттармен толықтырылсын: </w:t>
      </w:r>
      <w:r>
        <w:br/>
      </w:r>
      <w:r>
        <w:rPr>
          <w:rFonts w:ascii="Times New Roman"/>
          <w:b w:val="false"/>
          <w:i w:val="false"/>
          <w:color w:val="000000"/>
          <w:sz w:val="28"/>
        </w:rPr>
        <w:t xml:space="preserve">
      "1204 201    Теңгедегі бағалы қағаздар бойынша зияндарды </w:t>
      </w:r>
      <w:r>
        <w:br/>
      </w:r>
      <w:r>
        <w:rPr>
          <w:rFonts w:ascii="Times New Roman"/>
          <w:b w:val="false"/>
          <w:i w:val="false"/>
          <w:color w:val="000000"/>
          <w:sz w:val="28"/>
        </w:rPr>
        <w:t xml:space="preserve">
                   жабуға арналған резервтер (провизиялар) </w:t>
      </w:r>
      <w:r>
        <w:br/>
      </w:r>
      <w:r>
        <w:rPr>
          <w:rFonts w:ascii="Times New Roman"/>
          <w:b w:val="false"/>
          <w:i w:val="false"/>
          <w:color w:val="000000"/>
          <w:sz w:val="28"/>
        </w:rPr>
        <w:t xml:space="preserve">
      1204 202     ЕАВ-дағы бағалы қағаздар бойынша зияндарды жабуға </w:t>
      </w:r>
      <w:r>
        <w:br/>
      </w:r>
      <w:r>
        <w:rPr>
          <w:rFonts w:ascii="Times New Roman"/>
          <w:b w:val="false"/>
          <w:i w:val="false"/>
          <w:color w:val="000000"/>
          <w:sz w:val="28"/>
        </w:rPr>
        <w:t xml:space="preserve">
                   арналған резервтер (провизиялар) </w:t>
      </w:r>
      <w:r>
        <w:br/>
      </w:r>
      <w:r>
        <w:rPr>
          <w:rFonts w:ascii="Times New Roman"/>
          <w:b w:val="false"/>
          <w:i w:val="false"/>
          <w:color w:val="000000"/>
          <w:sz w:val="28"/>
        </w:rPr>
        <w:t xml:space="preserve">
      1204 203     ВБТ-тегі бағалы қағаздар бойынша зияндарды </w:t>
      </w:r>
      <w:r>
        <w:br/>
      </w:r>
      <w:r>
        <w:rPr>
          <w:rFonts w:ascii="Times New Roman"/>
          <w:b w:val="false"/>
          <w:i w:val="false"/>
          <w:color w:val="000000"/>
          <w:sz w:val="28"/>
        </w:rPr>
        <w:t xml:space="preserve">
                   жабуға арналған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1259 103     шотынан кейін мынадай мазмұндағы шоттармен толықтырылсын: </w:t>
      </w:r>
      <w:r>
        <w:br/>
      </w:r>
      <w:r>
        <w:rPr>
          <w:rFonts w:ascii="Times New Roman"/>
          <w:b w:val="false"/>
          <w:i w:val="false"/>
          <w:color w:val="000000"/>
          <w:sz w:val="28"/>
        </w:rPr>
        <w:t xml:space="preserve">
      "1259 201    Басқа банктерде орналастырылған теңгедегі салымдар </w:t>
      </w:r>
      <w:r>
        <w:br/>
      </w:r>
      <w:r>
        <w:rPr>
          <w:rFonts w:ascii="Times New Roman"/>
          <w:b w:val="false"/>
          <w:i w:val="false"/>
          <w:color w:val="000000"/>
          <w:sz w:val="28"/>
        </w:rPr>
        <w:t xml:space="preserve">
                   бойынша резервтер (провизиялар) </w:t>
      </w:r>
      <w:r>
        <w:br/>
      </w:r>
      <w:r>
        <w:rPr>
          <w:rFonts w:ascii="Times New Roman"/>
          <w:b w:val="false"/>
          <w:i w:val="false"/>
          <w:color w:val="000000"/>
          <w:sz w:val="28"/>
        </w:rPr>
        <w:t xml:space="preserve">
      1259 202     Басқа банктерде орналастырылған ЕАВ-дағы салымдар </w:t>
      </w:r>
      <w:r>
        <w:br/>
      </w:r>
      <w:r>
        <w:rPr>
          <w:rFonts w:ascii="Times New Roman"/>
          <w:b w:val="false"/>
          <w:i w:val="false"/>
          <w:color w:val="000000"/>
          <w:sz w:val="28"/>
        </w:rPr>
        <w:t xml:space="preserve">
                   бойынша резервтер (провизиялар) </w:t>
      </w:r>
      <w:r>
        <w:br/>
      </w:r>
      <w:r>
        <w:rPr>
          <w:rFonts w:ascii="Times New Roman"/>
          <w:b w:val="false"/>
          <w:i w:val="false"/>
          <w:color w:val="000000"/>
          <w:sz w:val="28"/>
        </w:rPr>
        <w:t xml:space="preserve">
      1259 203     Басқа банктерде орналастырылған ВБТ-тегі салымдар </w:t>
      </w:r>
      <w:r>
        <w:br/>
      </w:r>
      <w:r>
        <w:rPr>
          <w:rFonts w:ascii="Times New Roman"/>
          <w:b w:val="false"/>
          <w:i w:val="false"/>
          <w:color w:val="000000"/>
          <w:sz w:val="28"/>
        </w:rPr>
        <w:t xml:space="preserve">
                   бойынша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1319 103     шотынан кейін мынадай мазмұндағы шоттармен толықтырылсын: </w:t>
      </w:r>
      <w:r>
        <w:br/>
      </w:r>
      <w:r>
        <w:rPr>
          <w:rFonts w:ascii="Times New Roman"/>
          <w:b w:val="false"/>
          <w:i w:val="false"/>
          <w:color w:val="000000"/>
          <w:sz w:val="28"/>
        </w:rPr>
        <w:t xml:space="preserve">
      "1319 201    Басқа банктерге теңгеде берілген заемдар және </w:t>
      </w:r>
      <w:r>
        <w:br/>
      </w:r>
      <w:r>
        <w:rPr>
          <w:rFonts w:ascii="Times New Roman"/>
          <w:b w:val="false"/>
          <w:i w:val="false"/>
          <w:color w:val="000000"/>
          <w:sz w:val="28"/>
        </w:rPr>
        <w:t xml:space="preserve">
                   қаржы лизингі бойынша резервтер (провизиялар) </w:t>
      </w:r>
      <w:r>
        <w:br/>
      </w:r>
      <w:r>
        <w:rPr>
          <w:rFonts w:ascii="Times New Roman"/>
          <w:b w:val="false"/>
          <w:i w:val="false"/>
          <w:color w:val="000000"/>
          <w:sz w:val="28"/>
        </w:rPr>
        <w:t xml:space="preserve">
      1319 202     Басқа банктерге ЕАВ-да берілген заемдар және қаржы </w:t>
      </w:r>
      <w:r>
        <w:br/>
      </w:r>
      <w:r>
        <w:rPr>
          <w:rFonts w:ascii="Times New Roman"/>
          <w:b w:val="false"/>
          <w:i w:val="false"/>
          <w:color w:val="000000"/>
          <w:sz w:val="28"/>
        </w:rPr>
        <w:t xml:space="preserve">
                   лизингі бойынша резервтер (провизиялар) </w:t>
      </w:r>
      <w:r>
        <w:br/>
      </w:r>
      <w:r>
        <w:rPr>
          <w:rFonts w:ascii="Times New Roman"/>
          <w:b w:val="false"/>
          <w:i w:val="false"/>
          <w:color w:val="000000"/>
          <w:sz w:val="28"/>
        </w:rPr>
        <w:t xml:space="preserve">
      1319 203     Басқа банктерге ВБТ-те берілген заемдар және қаржы </w:t>
      </w:r>
      <w:r>
        <w:br/>
      </w:r>
      <w:r>
        <w:rPr>
          <w:rFonts w:ascii="Times New Roman"/>
          <w:b w:val="false"/>
          <w:i w:val="false"/>
          <w:color w:val="000000"/>
          <w:sz w:val="28"/>
        </w:rPr>
        <w:t xml:space="preserve">
                   лизингі бойынша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1329 103     шотынан кейін мынадай мазмұндағы шоттармен толықтырылсын: </w:t>
      </w:r>
      <w:r>
        <w:br/>
      </w:r>
      <w:r>
        <w:rPr>
          <w:rFonts w:ascii="Times New Roman"/>
          <w:b w:val="false"/>
          <w:i w:val="false"/>
          <w:color w:val="000000"/>
          <w:sz w:val="28"/>
        </w:rPr>
        <w:t xml:space="preserve">
      "1329 201    Банк операцияларының жекелеген түрлерін жүзеге </w:t>
      </w:r>
      <w:r>
        <w:br/>
      </w:r>
      <w:r>
        <w:rPr>
          <w:rFonts w:ascii="Times New Roman"/>
          <w:b w:val="false"/>
          <w:i w:val="false"/>
          <w:color w:val="000000"/>
          <w:sz w:val="28"/>
        </w:rPr>
        <w:t xml:space="preserve">
                   асыратын ұйымдарға теңгеде берілген заемдар және </w:t>
      </w:r>
      <w:r>
        <w:br/>
      </w:r>
      <w:r>
        <w:rPr>
          <w:rFonts w:ascii="Times New Roman"/>
          <w:b w:val="false"/>
          <w:i w:val="false"/>
          <w:color w:val="000000"/>
          <w:sz w:val="28"/>
        </w:rPr>
        <w:t xml:space="preserve">
                   қаржы лизингі бойынша резервтер (провизиялар) </w:t>
      </w:r>
      <w:r>
        <w:br/>
      </w:r>
      <w:r>
        <w:rPr>
          <w:rFonts w:ascii="Times New Roman"/>
          <w:b w:val="false"/>
          <w:i w:val="false"/>
          <w:color w:val="000000"/>
          <w:sz w:val="28"/>
        </w:rPr>
        <w:t xml:space="preserve">
      1329 202     Банк операцияларының жекелеген түрлерін жүзеге </w:t>
      </w:r>
      <w:r>
        <w:br/>
      </w:r>
      <w:r>
        <w:rPr>
          <w:rFonts w:ascii="Times New Roman"/>
          <w:b w:val="false"/>
          <w:i w:val="false"/>
          <w:color w:val="000000"/>
          <w:sz w:val="28"/>
        </w:rPr>
        <w:t xml:space="preserve">
                   асыратын ұйымдарға ЕАВ-да берілген заемдар және </w:t>
      </w:r>
      <w:r>
        <w:br/>
      </w:r>
      <w:r>
        <w:rPr>
          <w:rFonts w:ascii="Times New Roman"/>
          <w:b w:val="false"/>
          <w:i w:val="false"/>
          <w:color w:val="000000"/>
          <w:sz w:val="28"/>
        </w:rPr>
        <w:t xml:space="preserve">
                   қаржы лизингі бойынша резервтер (провизиялар) </w:t>
      </w:r>
      <w:r>
        <w:br/>
      </w:r>
      <w:r>
        <w:rPr>
          <w:rFonts w:ascii="Times New Roman"/>
          <w:b w:val="false"/>
          <w:i w:val="false"/>
          <w:color w:val="000000"/>
          <w:sz w:val="28"/>
        </w:rPr>
        <w:t xml:space="preserve">
      1329 203     Банк операцияларының жекелеген түрлерін жүзеге </w:t>
      </w:r>
      <w:r>
        <w:br/>
      </w:r>
      <w:r>
        <w:rPr>
          <w:rFonts w:ascii="Times New Roman"/>
          <w:b w:val="false"/>
          <w:i w:val="false"/>
          <w:color w:val="000000"/>
          <w:sz w:val="28"/>
        </w:rPr>
        <w:t xml:space="preserve">
                   асыратын ұйымдарға ВБТ-де берілген заемдар және </w:t>
      </w:r>
      <w:r>
        <w:br/>
      </w:r>
      <w:r>
        <w:rPr>
          <w:rFonts w:ascii="Times New Roman"/>
          <w:b w:val="false"/>
          <w:i w:val="false"/>
          <w:color w:val="000000"/>
          <w:sz w:val="28"/>
        </w:rPr>
        <w:t xml:space="preserve">
                   қаржы лизингі бойынша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1425 293     шотынан кейін мынадай мазмұндағы шоттармен толықтырылсын: </w:t>
      </w:r>
      <w:r>
        <w:br/>
      </w:r>
      <w:r>
        <w:rPr>
          <w:rFonts w:ascii="Times New Roman"/>
          <w:b w:val="false"/>
          <w:i w:val="false"/>
          <w:color w:val="000000"/>
          <w:sz w:val="28"/>
        </w:rPr>
        <w:t xml:space="preserve">
      "1426 000    Сауда қызметін қаржыландыру операциялары бойынша </w:t>
      </w:r>
      <w:r>
        <w:br/>
      </w:r>
      <w:r>
        <w:rPr>
          <w:rFonts w:ascii="Times New Roman"/>
          <w:b w:val="false"/>
          <w:i w:val="false"/>
          <w:color w:val="000000"/>
          <w:sz w:val="28"/>
        </w:rPr>
        <w:t xml:space="preserve">
                   клиентке талаптар </w:t>
      </w:r>
      <w:r>
        <w:br/>
      </w:r>
      <w:r>
        <w:rPr>
          <w:rFonts w:ascii="Times New Roman"/>
          <w:b w:val="false"/>
          <w:i w:val="false"/>
          <w:color w:val="000000"/>
          <w:sz w:val="28"/>
        </w:rPr>
        <w:t xml:space="preserve">
      1426 111     Сауда қызметін қаржыландыру операциялары бойынша </w:t>
      </w:r>
      <w:r>
        <w:br/>
      </w:r>
      <w:r>
        <w:rPr>
          <w:rFonts w:ascii="Times New Roman"/>
          <w:b w:val="false"/>
          <w:i w:val="false"/>
          <w:color w:val="000000"/>
          <w:sz w:val="28"/>
        </w:rPr>
        <w:t xml:space="preserve">
                   клиентке Қазақстан Республикасының Үкіметіне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1426 112     Сауда қызметін қаржыландыру операциялары бойынша </w:t>
      </w:r>
      <w:r>
        <w:br/>
      </w:r>
      <w:r>
        <w:rPr>
          <w:rFonts w:ascii="Times New Roman"/>
          <w:b w:val="false"/>
          <w:i w:val="false"/>
          <w:color w:val="000000"/>
          <w:sz w:val="28"/>
        </w:rPr>
        <w:t xml:space="preserve">
                   клиентке Қазақстан Республикасының Үкіметіне </w:t>
      </w:r>
      <w:r>
        <w:br/>
      </w:r>
      <w:r>
        <w:rPr>
          <w:rFonts w:ascii="Times New Roman"/>
          <w:b w:val="false"/>
          <w:i w:val="false"/>
          <w:color w:val="000000"/>
          <w:sz w:val="28"/>
        </w:rPr>
        <w:t xml:space="preserve">
                   ЕАВ-дағы талаптар </w:t>
      </w:r>
      <w:r>
        <w:br/>
      </w:r>
      <w:r>
        <w:rPr>
          <w:rFonts w:ascii="Times New Roman"/>
          <w:b w:val="false"/>
          <w:i w:val="false"/>
          <w:color w:val="000000"/>
          <w:sz w:val="28"/>
        </w:rPr>
        <w:t xml:space="preserve">
      1426 113     Сауда қызметін қаржыландыру операциялары бойынша </w:t>
      </w:r>
      <w:r>
        <w:br/>
      </w:r>
      <w:r>
        <w:rPr>
          <w:rFonts w:ascii="Times New Roman"/>
          <w:b w:val="false"/>
          <w:i w:val="false"/>
          <w:color w:val="000000"/>
          <w:sz w:val="28"/>
        </w:rPr>
        <w:t xml:space="preserve">
                   клиентке Қазақстан Республикасының Үкіметіне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1426 121     Сауда қызметін қаржыландыру операциялары бойынша </w:t>
      </w:r>
      <w:r>
        <w:br/>
      </w:r>
      <w:r>
        <w:rPr>
          <w:rFonts w:ascii="Times New Roman"/>
          <w:b w:val="false"/>
          <w:i w:val="false"/>
          <w:color w:val="000000"/>
          <w:sz w:val="28"/>
        </w:rPr>
        <w:t xml:space="preserve">
                   клиентке Қазақстан Республикасының жергілікті </w:t>
      </w:r>
      <w:r>
        <w:br/>
      </w:r>
      <w:r>
        <w:rPr>
          <w:rFonts w:ascii="Times New Roman"/>
          <w:b w:val="false"/>
          <w:i w:val="false"/>
          <w:color w:val="000000"/>
          <w:sz w:val="28"/>
        </w:rPr>
        <w:t xml:space="preserve">
                   атқарушы органдарына теңгедегі талаптар </w:t>
      </w:r>
      <w:r>
        <w:br/>
      </w:r>
      <w:r>
        <w:rPr>
          <w:rFonts w:ascii="Times New Roman"/>
          <w:b w:val="false"/>
          <w:i w:val="false"/>
          <w:color w:val="000000"/>
          <w:sz w:val="28"/>
        </w:rPr>
        <w:t xml:space="preserve">
      1426 122     Сауда қызметін қаржыландыру операциялары бойынша </w:t>
      </w:r>
      <w:r>
        <w:br/>
      </w:r>
      <w:r>
        <w:rPr>
          <w:rFonts w:ascii="Times New Roman"/>
          <w:b w:val="false"/>
          <w:i w:val="false"/>
          <w:color w:val="000000"/>
          <w:sz w:val="28"/>
        </w:rPr>
        <w:t xml:space="preserve">
                   клиентке Қазақстан Республикасының жергілікті </w:t>
      </w:r>
      <w:r>
        <w:br/>
      </w:r>
      <w:r>
        <w:rPr>
          <w:rFonts w:ascii="Times New Roman"/>
          <w:b w:val="false"/>
          <w:i w:val="false"/>
          <w:color w:val="000000"/>
          <w:sz w:val="28"/>
        </w:rPr>
        <w:t xml:space="preserve">
                   атқарушы органдарына ЕАВ-дағы талаптар </w:t>
      </w:r>
      <w:r>
        <w:br/>
      </w:r>
      <w:r>
        <w:rPr>
          <w:rFonts w:ascii="Times New Roman"/>
          <w:b w:val="false"/>
          <w:i w:val="false"/>
          <w:color w:val="000000"/>
          <w:sz w:val="28"/>
        </w:rPr>
        <w:t xml:space="preserve">
      1426 123     Сауда қызметін қаржыландыру операциялары бойынша </w:t>
      </w:r>
      <w:r>
        <w:br/>
      </w:r>
      <w:r>
        <w:rPr>
          <w:rFonts w:ascii="Times New Roman"/>
          <w:b w:val="false"/>
          <w:i w:val="false"/>
          <w:color w:val="000000"/>
          <w:sz w:val="28"/>
        </w:rPr>
        <w:t xml:space="preserve">
                   клиентке Қазақстан Республикасының жергілікті </w:t>
      </w:r>
      <w:r>
        <w:br/>
      </w:r>
      <w:r>
        <w:rPr>
          <w:rFonts w:ascii="Times New Roman"/>
          <w:b w:val="false"/>
          <w:i w:val="false"/>
          <w:color w:val="000000"/>
          <w:sz w:val="28"/>
        </w:rPr>
        <w:t xml:space="preserve">
                   атқарушы органдарына ВБТ-дегі талаптар </w:t>
      </w:r>
      <w:r>
        <w:br/>
      </w:r>
      <w:r>
        <w:rPr>
          <w:rFonts w:ascii="Times New Roman"/>
          <w:b w:val="false"/>
          <w:i w:val="false"/>
          <w:color w:val="000000"/>
          <w:sz w:val="28"/>
        </w:rPr>
        <w:t xml:space="preserve">
      1426 141     Сауда қызметін қаржыландыру операциялары бойынша </w:t>
      </w:r>
      <w:r>
        <w:br/>
      </w:r>
      <w:r>
        <w:rPr>
          <w:rFonts w:ascii="Times New Roman"/>
          <w:b w:val="false"/>
          <w:i w:val="false"/>
          <w:color w:val="000000"/>
          <w:sz w:val="28"/>
        </w:rPr>
        <w:t xml:space="preserve">
                   клиентке басқа резидент банктерге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142     Сауда қызметін қаржыландыру операциялары бойынша </w:t>
      </w:r>
      <w:r>
        <w:br/>
      </w:r>
      <w:r>
        <w:rPr>
          <w:rFonts w:ascii="Times New Roman"/>
          <w:b w:val="false"/>
          <w:i w:val="false"/>
          <w:color w:val="000000"/>
          <w:sz w:val="28"/>
        </w:rPr>
        <w:t xml:space="preserve">
                   клиентке басқа резидент банктерге ЕАВ-дағы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143     Сауда қызметін қаржыландыру операциялары бойынша </w:t>
      </w:r>
      <w:r>
        <w:br/>
      </w:r>
      <w:r>
        <w:rPr>
          <w:rFonts w:ascii="Times New Roman"/>
          <w:b w:val="false"/>
          <w:i w:val="false"/>
          <w:color w:val="000000"/>
          <w:sz w:val="28"/>
        </w:rPr>
        <w:t xml:space="preserve">
                   клиентке басқа резидент банктерге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151     Сауда қызметін қаржыландыру операциялары бойынша </w:t>
      </w:r>
      <w:r>
        <w:br/>
      </w:r>
      <w:r>
        <w:rPr>
          <w:rFonts w:ascii="Times New Roman"/>
          <w:b w:val="false"/>
          <w:i w:val="false"/>
          <w:color w:val="000000"/>
          <w:sz w:val="28"/>
        </w:rPr>
        <w:t xml:space="preserve">
                   клиентке банк операцияларының жекелеген түрлерін </w:t>
      </w:r>
      <w:r>
        <w:br/>
      </w:r>
      <w:r>
        <w:rPr>
          <w:rFonts w:ascii="Times New Roman"/>
          <w:b w:val="false"/>
          <w:i w:val="false"/>
          <w:color w:val="000000"/>
          <w:sz w:val="28"/>
        </w:rPr>
        <w:t xml:space="preserve">
                   жүзеге асыратын резидент ұйымдарға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152     Сауда қызметін қаржыландыру операциялары бойынша </w:t>
      </w:r>
      <w:r>
        <w:br/>
      </w:r>
      <w:r>
        <w:rPr>
          <w:rFonts w:ascii="Times New Roman"/>
          <w:b w:val="false"/>
          <w:i w:val="false"/>
          <w:color w:val="000000"/>
          <w:sz w:val="28"/>
        </w:rPr>
        <w:t xml:space="preserve">
                   клиентке банк операцияларының жекелеген түрлерін </w:t>
      </w:r>
      <w:r>
        <w:br/>
      </w:r>
      <w:r>
        <w:rPr>
          <w:rFonts w:ascii="Times New Roman"/>
          <w:b w:val="false"/>
          <w:i w:val="false"/>
          <w:color w:val="000000"/>
          <w:sz w:val="28"/>
        </w:rPr>
        <w:t xml:space="preserve">
                   жүзеге асыратын резидент ұйымдарға ЕАВ-дағы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153     Сауда қызметін қаржыландыру операциялары бойынша </w:t>
      </w:r>
      <w:r>
        <w:br/>
      </w:r>
      <w:r>
        <w:rPr>
          <w:rFonts w:ascii="Times New Roman"/>
          <w:b w:val="false"/>
          <w:i w:val="false"/>
          <w:color w:val="000000"/>
          <w:sz w:val="28"/>
        </w:rPr>
        <w:t xml:space="preserve">
                   клиентке банк операцияларының жекелеген түрлерін </w:t>
      </w:r>
      <w:r>
        <w:br/>
      </w:r>
      <w:r>
        <w:rPr>
          <w:rFonts w:ascii="Times New Roman"/>
          <w:b w:val="false"/>
          <w:i w:val="false"/>
          <w:color w:val="000000"/>
          <w:sz w:val="28"/>
        </w:rPr>
        <w:t xml:space="preserve">
                   жүзеге асыратын резидент ұйымдарға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161     Сауда қызметін қаржыландыру операциялары бойынша </w:t>
      </w:r>
      <w:r>
        <w:br/>
      </w:r>
      <w:r>
        <w:rPr>
          <w:rFonts w:ascii="Times New Roman"/>
          <w:b w:val="false"/>
          <w:i w:val="false"/>
          <w:color w:val="000000"/>
          <w:sz w:val="28"/>
        </w:rPr>
        <w:t xml:space="preserve">
                   клиентке мемлекеттік қаржылық емес резидент </w:t>
      </w:r>
      <w:r>
        <w:br/>
      </w:r>
      <w:r>
        <w:rPr>
          <w:rFonts w:ascii="Times New Roman"/>
          <w:b w:val="false"/>
          <w:i w:val="false"/>
          <w:color w:val="000000"/>
          <w:sz w:val="28"/>
        </w:rPr>
        <w:t xml:space="preserve">
                   ұйымдарға теңгедегі талаптар </w:t>
      </w:r>
      <w:r>
        <w:br/>
      </w:r>
      <w:r>
        <w:rPr>
          <w:rFonts w:ascii="Times New Roman"/>
          <w:b w:val="false"/>
          <w:i w:val="false"/>
          <w:color w:val="000000"/>
          <w:sz w:val="28"/>
        </w:rPr>
        <w:t xml:space="preserve">
      1426 162     Сауда қызметін қаржыландыру операциялары бойынша </w:t>
      </w:r>
      <w:r>
        <w:br/>
      </w:r>
      <w:r>
        <w:rPr>
          <w:rFonts w:ascii="Times New Roman"/>
          <w:b w:val="false"/>
          <w:i w:val="false"/>
          <w:color w:val="000000"/>
          <w:sz w:val="28"/>
        </w:rPr>
        <w:t xml:space="preserve">
                   клиентке мемлекеттік қаржылық емес резидент </w:t>
      </w:r>
      <w:r>
        <w:br/>
      </w:r>
      <w:r>
        <w:rPr>
          <w:rFonts w:ascii="Times New Roman"/>
          <w:b w:val="false"/>
          <w:i w:val="false"/>
          <w:color w:val="000000"/>
          <w:sz w:val="28"/>
        </w:rPr>
        <w:t xml:space="preserve">
                   ұйымдарға ЕАВ-дағы талаптар </w:t>
      </w:r>
      <w:r>
        <w:br/>
      </w:r>
      <w:r>
        <w:rPr>
          <w:rFonts w:ascii="Times New Roman"/>
          <w:b w:val="false"/>
          <w:i w:val="false"/>
          <w:color w:val="000000"/>
          <w:sz w:val="28"/>
        </w:rPr>
        <w:t xml:space="preserve">
      1426 163     Сауда қызметін қаржыландыру операциялары бойынша </w:t>
      </w:r>
      <w:r>
        <w:br/>
      </w:r>
      <w:r>
        <w:rPr>
          <w:rFonts w:ascii="Times New Roman"/>
          <w:b w:val="false"/>
          <w:i w:val="false"/>
          <w:color w:val="000000"/>
          <w:sz w:val="28"/>
        </w:rPr>
        <w:t xml:space="preserve">
                   клиентке мемлекеттік қаржылық емес резидент </w:t>
      </w:r>
      <w:r>
        <w:br/>
      </w:r>
      <w:r>
        <w:rPr>
          <w:rFonts w:ascii="Times New Roman"/>
          <w:b w:val="false"/>
          <w:i w:val="false"/>
          <w:color w:val="000000"/>
          <w:sz w:val="28"/>
        </w:rPr>
        <w:t xml:space="preserve">
                   ұйымдарға ВБТ-дегі талаптар </w:t>
      </w:r>
      <w:r>
        <w:br/>
      </w:r>
      <w:r>
        <w:rPr>
          <w:rFonts w:ascii="Times New Roman"/>
          <w:b w:val="false"/>
          <w:i w:val="false"/>
          <w:color w:val="000000"/>
          <w:sz w:val="28"/>
        </w:rPr>
        <w:t xml:space="preserve">
      1426 171     Сауда қызметін қаржыландыру операциялары бойынша </w:t>
      </w:r>
      <w:r>
        <w:br/>
      </w:r>
      <w:r>
        <w:rPr>
          <w:rFonts w:ascii="Times New Roman"/>
          <w:b w:val="false"/>
          <w:i w:val="false"/>
          <w:color w:val="000000"/>
          <w:sz w:val="28"/>
        </w:rPr>
        <w:t xml:space="preserve">
                   клиентке мемлекеттік емес қаржылық емес резидент </w:t>
      </w:r>
      <w:r>
        <w:br/>
      </w:r>
      <w:r>
        <w:rPr>
          <w:rFonts w:ascii="Times New Roman"/>
          <w:b w:val="false"/>
          <w:i w:val="false"/>
          <w:color w:val="000000"/>
          <w:sz w:val="28"/>
        </w:rPr>
        <w:t xml:space="preserve">
                   ұйымдарға теңгедегі талаптар </w:t>
      </w:r>
      <w:r>
        <w:br/>
      </w:r>
      <w:r>
        <w:rPr>
          <w:rFonts w:ascii="Times New Roman"/>
          <w:b w:val="false"/>
          <w:i w:val="false"/>
          <w:color w:val="000000"/>
          <w:sz w:val="28"/>
        </w:rPr>
        <w:t xml:space="preserve">
      1426 172     Сауда қызметін қаржыландыру операциялары бойынша </w:t>
      </w:r>
      <w:r>
        <w:br/>
      </w:r>
      <w:r>
        <w:rPr>
          <w:rFonts w:ascii="Times New Roman"/>
          <w:b w:val="false"/>
          <w:i w:val="false"/>
          <w:color w:val="000000"/>
          <w:sz w:val="28"/>
        </w:rPr>
        <w:t xml:space="preserve">
                   клиентке мемлекеттік емес қаржылық емес резидент </w:t>
      </w:r>
      <w:r>
        <w:br/>
      </w:r>
      <w:r>
        <w:rPr>
          <w:rFonts w:ascii="Times New Roman"/>
          <w:b w:val="false"/>
          <w:i w:val="false"/>
          <w:color w:val="000000"/>
          <w:sz w:val="28"/>
        </w:rPr>
        <w:t xml:space="preserve">
                   ұйымдарға ЕАВ-дағы талаптар </w:t>
      </w:r>
      <w:r>
        <w:br/>
      </w:r>
      <w:r>
        <w:rPr>
          <w:rFonts w:ascii="Times New Roman"/>
          <w:b w:val="false"/>
          <w:i w:val="false"/>
          <w:color w:val="000000"/>
          <w:sz w:val="28"/>
        </w:rPr>
        <w:t xml:space="preserve">
      1426 173     Сауда қызметін қаржыландыру операциялары бойынша </w:t>
      </w:r>
      <w:r>
        <w:br/>
      </w:r>
      <w:r>
        <w:rPr>
          <w:rFonts w:ascii="Times New Roman"/>
          <w:b w:val="false"/>
          <w:i w:val="false"/>
          <w:color w:val="000000"/>
          <w:sz w:val="28"/>
        </w:rPr>
        <w:t xml:space="preserve">
                   клиентке мемлекеттік емес қаржылық емес резидент </w:t>
      </w:r>
      <w:r>
        <w:br/>
      </w:r>
      <w:r>
        <w:rPr>
          <w:rFonts w:ascii="Times New Roman"/>
          <w:b w:val="false"/>
          <w:i w:val="false"/>
          <w:color w:val="000000"/>
          <w:sz w:val="28"/>
        </w:rPr>
        <w:t xml:space="preserve">
                   ұйымдарға ВБТ-дегі талаптар </w:t>
      </w:r>
      <w:r>
        <w:br/>
      </w:r>
      <w:r>
        <w:rPr>
          <w:rFonts w:ascii="Times New Roman"/>
          <w:b w:val="false"/>
          <w:i w:val="false"/>
          <w:color w:val="000000"/>
          <w:sz w:val="28"/>
        </w:rPr>
        <w:t xml:space="preserve">
      1426 181     Сауда қызметін қаржыландыру операциялары бойынша </w:t>
      </w:r>
      <w:r>
        <w:br/>
      </w:r>
      <w:r>
        <w:rPr>
          <w:rFonts w:ascii="Times New Roman"/>
          <w:b w:val="false"/>
          <w:i w:val="false"/>
          <w:color w:val="000000"/>
          <w:sz w:val="28"/>
        </w:rPr>
        <w:t xml:space="preserve">
                   клиентке үй шаруашылығына қызмет көрсететін </w:t>
      </w:r>
      <w:r>
        <w:br/>
      </w:r>
      <w:r>
        <w:rPr>
          <w:rFonts w:ascii="Times New Roman"/>
          <w:b w:val="false"/>
          <w:i w:val="false"/>
          <w:color w:val="000000"/>
          <w:sz w:val="28"/>
        </w:rPr>
        <w:t xml:space="preserve">
                   коммерциялық емес резидент ұйымдарға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182     Сауда қызметін қаржыландыру операциялары бойынша </w:t>
      </w:r>
      <w:r>
        <w:br/>
      </w:r>
      <w:r>
        <w:rPr>
          <w:rFonts w:ascii="Times New Roman"/>
          <w:b w:val="false"/>
          <w:i w:val="false"/>
          <w:color w:val="000000"/>
          <w:sz w:val="28"/>
        </w:rPr>
        <w:t xml:space="preserve">
                   клиентке үй шаруашылығына қызмет көрсететін </w:t>
      </w:r>
      <w:r>
        <w:br/>
      </w:r>
      <w:r>
        <w:rPr>
          <w:rFonts w:ascii="Times New Roman"/>
          <w:b w:val="false"/>
          <w:i w:val="false"/>
          <w:color w:val="000000"/>
          <w:sz w:val="28"/>
        </w:rPr>
        <w:t xml:space="preserve">
                   коммерциялық емес резидент ұйымдарға ЕАВ-дағы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183     Сауда қызметін қаржыландыру операциялары бойынша </w:t>
      </w:r>
      <w:r>
        <w:br/>
      </w:r>
      <w:r>
        <w:rPr>
          <w:rFonts w:ascii="Times New Roman"/>
          <w:b w:val="false"/>
          <w:i w:val="false"/>
          <w:color w:val="000000"/>
          <w:sz w:val="28"/>
        </w:rPr>
        <w:t xml:space="preserve">
                   клиентке үй шаруашылығына қызмет көрсететін </w:t>
      </w:r>
      <w:r>
        <w:br/>
      </w:r>
      <w:r>
        <w:rPr>
          <w:rFonts w:ascii="Times New Roman"/>
          <w:b w:val="false"/>
          <w:i w:val="false"/>
          <w:color w:val="000000"/>
          <w:sz w:val="28"/>
        </w:rPr>
        <w:t xml:space="preserve">
                   коммерциялық емес резидент ұйымдарға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191     Сауда қызметін қаржыландыру операциялары бойынша </w:t>
      </w:r>
      <w:r>
        <w:br/>
      </w:r>
      <w:r>
        <w:rPr>
          <w:rFonts w:ascii="Times New Roman"/>
          <w:b w:val="false"/>
          <w:i w:val="false"/>
          <w:color w:val="000000"/>
          <w:sz w:val="28"/>
        </w:rPr>
        <w:t xml:space="preserve">
                   клиентке резидент үй шаруашылықтарына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192     Сауда қызметін қаржыландыру операциялары бойынша </w:t>
      </w:r>
      <w:r>
        <w:br/>
      </w:r>
      <w:r>
        <w:rPr>
          <w:rFonts w:ascii="Times New Roman"/>
          <w:b w:val="false"/>
          <w:i w:val="false"/>
          <w:color w:val="000000"/>
          <w:sz w:val="28"/>
        </w:rPr>
        <w:t xml:space="preserve">
                   клиентке резидент үй шаруашылықтарына ЕАВ-дағы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193     Сауда қызметін қаржыландыру операциялары бойынша </w:t>
      </w:r>
      <w:r>
        <w:br/>
      </w:r>
      <w:r>
        <w:rPr>
          <w:rFonts w:ascii="Times New Roman"/>
          <w:b w:val="false"/>
          <w:i w:val="false"/>
          <w:color w:val="000000"/>
          <w:sz w:val="28"/>
        </w:rPr>
        <w:t xml:space="preserve">
                   клиентке резидент үй шаруашылықтарына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211     Сауда қызметін қаржыландыру операциялары бойынша </w:t>
      </w:r>
      <w:r>
        <w:br/>
      </w:r>
      <w:r>
        <w:rPr>
          <w:rFonts w:ascii="Times New Roman"/>
          <w:b w:val="false"/>
          <w:i w:val="false"/>
          <w:color w:val="000000"/>
          <w:sz w:val="28"/>
        </w:rPr>
        <w:t xml:space="preserve">
                   клиентке шет мемлекеттің Үкіметіне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212     Сауда қызметін қаржыландыру операциялары бойынша </w:t>
      </w:r>
      <w:r>
        <w:br/>
      </w:r>
      <w:r>
        <w:rPr>
          <w:rFonts w:ascii="Times New Roman"/>
          <w:b w:val="false"/>
          <w:i w:val="false"/>
          <w:color w:val="000000"/>
          <w:sz w:val="28"/>
        </w:rPr>
        <w:t xml:space="preserve">
                   клиентке шет мемлекеттің Үкіметіне ЕАВ-дағы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213     Сауда қызметін қаржыландыру операциялары бойынша </w:t>
      </w:r>
      <w:r>
        <w:br/>
      </w:r>
      <w:r>
        <w:rPr>
          <w:rFonts w:ascii="Times New Roman"/>
          <w:b w:val="false"/>
          <w:i w:val="false"/>
          <w:color w:val="000000"/>
          <w:sz w:val="28"/>
        </w:rPr>
        <w:t xml:space="preserve">
                   клиентке шет мемлекеттің Үкіметіне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221     Сауда қызметін қаржыландыру операциялары бойынша </w:t>
      </w:r>
      <w:r>
        <w:br/>
      </w:r>
      <w:r>
        <w:rPr>
          <w:rFonts w:ascii="Times New Roman"/>
          <w:b w:val="false"/>
          <w:i w:val="false"/>
          <w:color w:val="000000"/>
          <w:sz w:val="28"/>
        </w:rPr>
        <w:t xml:space="preserve">
                   клиентке шет мемлекеттің жергілікті атқарушы </w:t>
      </w:r>
      <w:r>
        <w:br/>
      </w:r>
      <w:r>
        <w:rPr>
          <w:rFonts w:ascii="Times New Roman"/>
          <w:b w:val="false"/>
          <w:i w:val="false"/>
          <w:color w:val="000000"/>
          <w:sz w:val="28"/>
        </w:rPr>
        <w:t xml:space="preserve">
                   органдарына теңгедегі талаптар </w:t>
      </w:r>
      <w:r>
        <w:br/>
      </w:r>
      <w:r>
        <w:rPr>
          <w:rFonts w:ascii="Times New Roman"/>
          <w:b w:val="false"/>
          <w:i w:val="false"/>
          <w:color w:val="000000"/>
          <w:sz w:val="28"/>
        </w:rPr>
        <w:t xml:space="preserve">
      1426 222     Сауда қызметін қаржыландыру операциялары бойынша </w:t>
      </w:r>
      <w:r>
        <w:br/>
      </w:r>
      <w:r>
        <w:rPr>
          <w:rFonts w:ascii="Times New Roman"/>
          <w:b w:val="false"/>
          <w:i w:val="false"/>
          <w:color w:val="000000"/>
          <w:sz w:val="28"/>
        </w:rPr>
        <w:t xml:space="preserve">
                   клиентке шет мемлекеттің жергілікті атқарушы </w:t>
      </w:r>
      <w:r>
        <w:br/>
      </w:r>
      <w:r>
        <w:rPr>
          <w:rFonts w:ascii="Times New Roman"/>
          <w:b w:val="false"/>
          <w:i w:val="false"/>
          <w:color w:val="000000"/>
          <w:sz w:val="28"/>
        </w:rPr>
        <w:t xml:space="preserve">
                   органдарына ЕАВ-дағы талаптар </w:t>
      </w:r>
      <w:r>
        <w:br/>
      </w:r>
      <w:r>
        <w:rPr>
          <w:rFonts w:ascii="Times New Roman"/>
          <w:b w:val="false"/>
          <w:i w:val="false"/>
          <w:color w:val="000000"/>
          <w:sz w:val="28"/>
        </w:rPr>
        <w:t xml:space="preserve">
      1426 223     Сауда қызметін қаржыландыру операциялары бойынша </w:t>
      </w:r>
      <w:r>
        <w:br/>
      </w:r>
      <w:r>
        <w:rPr>
          <w:rFonts w:ascii="Times New Roman"/>
          <w:b w:val="false"/>
          <w:i w:val="false"/>
          <w:color w:val="000000"/>
          <w:sz w:val="28"/>
        </w:rPr>
        <w:t xml:space="preserve">
                   клиентке шет мемлекеттің жергілікті атқарушы </w:t>
      </w:r>
      <w:r>
        <w:br/>
      </w:r>
      <w:r>
        <w:rPr>
          <w:rFonts w:ascii="Times New Roman"/>
          <w:b w:val="false"/>
          <w:i w:val="false"/>
          <w:color w:val="000000"/>
          <w:sz w:val="28"/>
        </w:rPr>
        <w:t xml:space="preserve">
                   органдарына ВБТ-дегі талаптар </w:t>
      </w:r>
      <w:r>
        <w:br/>
      </w:r>
      <w:r>
        <w:rPr>
          <w:rFonts w:ascii="Times New Roman"/>
          <w:b w:val="false"/>
          <w:i w:val="false"/>
          <w:color w:val="000000"/>
          <w:sz w:val="28"/>
        </w:rPr>
        <w:t xml:space="preserve">
      1426 241     Сауда қызметін қаржыландыру операциялары бойынша </w:t>
      </w:r>
      <w:r>
        <w:br/>
      </w:r>
      <w:r>
        <w:rPr>
          <w:rFonts w:ascii="Times New Roman"/>
          <w:b w:val="false"/>
          <w:i w:val="false"/>
          <w:color w:val="000000"/>
          <w:sz w:val="28"/>
        </w:rPr>
        <w:t xml:space="preserve">
                   клиентке резидент емес банктерге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242     Сауда қызметін қаржыландыру операциялары бойынша </w:t>
      </w:r>
      <w:r>
        <w:br/>
      </w:r>
      <w:r>
        <w:rPr>
          <w:rFonts w:ascii="Times New Roman"/>
          <w:b w:val="false"/>
          <w:i w:val="false"/>
          <w:color w:val="000000"/>
          <w:sz w:val="28"/>
        </w:rPr>
        <w:t xml:space="preserve">
                   клиентке резидент емес банктерге ЕАВ-дағы талаптар </w:t>
      </w:r>
      <w:r>
        <w:br/>
      </w:r>
      <w:r>
        <w:rPr>
          <w:rFonts w:ascii="Times New Roman"/>
          <w:b w:val="false"/>
          <w:i w:val="false"/>
          <w:color w:val="000000"/>
          <w:sz w:val="28"/>
        </w:rPr>
        <w:t xml:space="preserve">
      1426 243     Сауда қызметін қаржыландыру операциялары бойынша </w:t>
      </w:r>
      <w:r>
        <w:br/>
      </w:r>
      <w:r>
        <w:rPr>
          <w:rFonts w:ascii="Times New Roman"/>
          <w:b w:val="false"/>
          <w:i w:val="false"/>
          <w:color w:val="000000"/>
          <w:sz w:val="28"/>
        </w:rPr>
        <w:t xml:space="preserve">
                   клиентке резидент емес банктерге ВБТ-дегі талаптар </w:t>
      </w:r>
      <w:r>
        <w:br/>
      </w:r>
      <w:r>
        <w:rPr>
          <w:rFonts w:ascii="Times New Roman"/>
          <w:b w:val="false"/>
          <w:i w:val="false"/>
          <w:color w:val="000000"/>
          <w:sz w:val="28"/>
        </w:rPr>
        <w:t xml:space="preserve">
      1426 251     Сауда қызметін қаржыландыру операциялары бойынша </w:t>
      </w:r>
      <w:r>
        <w:br/>
      </w:r>
      <w:r>
        <w:rPr>
          <w:rFonts w:ascii="Times New Roman"/>
          <w:b w:val="false"/>
          <w:i w:val="false"/>
          <w:color w:val="000000"/>
          <w:sz w:val="28"/>
        </w:rPr>
        <w:t xml:space="preserve">
                   клиентке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252     Сауда қызметін қаржыландыру операциялары бойынша </w:t>
      </w:r>
      <w:r>
        <w:br/>
      </w:r>
      <w:r>
        <w:rPr>
          <w:rFonts w:ascii="Times New Roman"/>
          <w:b w:val="false"/>
          <w:i w:val="false"/>
          <w:color w:val="000000"/>
          <w:sz w:val="28"/>
        </w:rPr>
        <w:t xml:space="preserve">
                   клиентке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ЕАВ-дағы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253     Сауда қызметін қаржыландыру операциялары бойынша </w:t>
      </w:r>
      <w:r>
        <w:br/>
      </w:r>
      <w:r>
        <w:rPr>
          <w:rFonts w:ascii="Times New Roman"/>
          <w:b w:val="false"/>
          <w:i w:val="false"/>
          <w:color w:val="000000"/>
          <w:sz w:val="28"/>
        </w:rPr>
        <w:t xml:space="preserve">
                   клиентке банк операцияларының жекелеген түрлерін </w:t>
      </w:r>
      <w:r>
        <w:br/>
      </w:r>
      <w:r>
        <w:rPr>
          <w:rFonts w:ascii="Times New Roman"/>
          <w:b w:val="false"/>
          <w:i w:val="false"/>
          <w:color w:val="000000"/>
          <w:sz w:val="28"/>
        </w:rPr>
        <w:t xml:space="preserve">
                   жүзеге асыратын резидент емес ұйымдарға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261     Сауда қызметін қаржыландыру операциялары бойынша </w:t>
      </w:r>
      <w:r>
        <w:br/>
      </w:r>
      <w:r>
        <w:rPr>
          <w:rFonts w:ascii="Times New Roman"/>
          <w:b w:val="false"/>
          <w:i w:val="false"/>
          <w:color w:val="000000"/>
          <w:sz w:val="28"/>
        </w:rPr>
        <w:t xml:space="preserve">
                   клиентке шет мемлекеттің мемлекеттік қаржылық емес </w:t>
      </w:r>
      <w:r>
        <w:br/>
      </w:r>
      <w:r>
        <w:rPr>
          <w:rFonts w:ascii="Times New Roman"/>
          <w:b w:val="false"/>
          <w:i w:val="false"/>
          <w:color w:val="000000"/>
          <w:sz w:val="28"/>
        </w:rPr>
        <w:t xml:space="preserve">
                   ұйымдарына теңгедегі талаптар </w:t>
      </w:r>
      <w:r>
        <w:br/>
      </w:r>
      <w:r>
        <w:rPr>
          <w:rFonts w:ascii="Times New Roman"/>
          <w:b w:val="false"/>
          <w:i w:val="false"/>
          <w:color w:val="000000"/>
          <w:sz w:val="28"/>
        </w:rPr>
        <w:t xml:space="preserve">
      1426 262     Сауда қызметін қаржыландыру операциялары бойынша </w:t>
      </w:r>
      <w:r>
        <w:br/>
      </w:r>
      <w:r>
        <w:rPr>
          <w:rFonts w:ascii="Times New Roman"/>
          <w:b w:val="false"/>
          <w:i w:val="false"/>
          <w:color w:val="000000"/>
          <w:sz w:val="28"/>
        </w:rPr>
        <w:t xml:space="preserve">
                   клиентке шет мемлекеттің мемлекеттік қаржылық емес </w:t>
      </w:r>
      <w:r>
        <w:br/>
      </w:r>
      <w:r>
        <w:rPr>
          <w:rFonts w:ascii="Times New Roman"/>
          <w:b w:val="false"/>
          <w:i w:val="false"/>
          <w:color w:val="000000"/>
          <w:sz w:val="28"/>
        </w:rPr>
        <w:t xml:space="preserve">
                   ұйымдарына ЕАВ-дағы талаптар </w:t>
      </w:r>
      <w:r>
        <w:br/>
      </w:r>
      <w:r>
        <w:rPr>
          <w:rFonts w:ascii="Times New Roman"/>
          <w:b w:val="false"/>
          <w:i w:val="false"/>
          <w:color w:val="000000"/>
          <w:sz w:val="28"/>
        </w:rPr>
        <w:t xml:space="preserve">
      1426 263     Сауда қызметін қаржыландыру операциялары бойынша </w:t>
      </w:r>
      <w:r>
        <w:br/>
      </w:r>
      <w:r>
        <w:rPr>
          <w:rFonts w:ascii="Times New Roman"/>
          <w:b w:val="false"/>
          <w:i w:val="false"/>
          <w:color w:val="000000"/>
          <w:sz w:val="28"/>
        </w:rPr>
        <w:t xml:space="preserve">
                   клиентке шет мемлекеттің мемлекеттік қаржылық емес </w:t>
      </w:r>
      <w:r>
        <w:br/>
      </w:r>
      <w:r>
        <w:rPr>
          <w:rFonts w:ascii="Times New Roman"/>
          <w:b w:val="false"/>
          <w:i w:val="false"/>
          <w:color w:val="000000"/>
          <w:sz w:val="28"/>
        </w:rPr>
        <w:t xml:space="preserve">
                   ұйымдарына ВБТ-дегі талаптар </w:t>
      </w:r>
      <w:r>
        <w:br/>
      </w:r>
      <w:r>
        <w:rPr>
          <w:rFonts w:ascii="Times New Roman"/>
          <w:b w:val="false"/>
          <w:i w:val="false"/>
          <w:color w:val="000000"/>
          <w:sz w:val="28"/>
        </w:rPr>
        <w:t xml:space="preserve">
      1426 271     Сауда қызметін қаржыландыру операциялары бойынша </w:t>
      </w:r>
      <w:r>
        <w:br/>
      </w:r>
      <w:r>
        <w:rPr>
          <w:rFonts w:ascii="Times New Roman"/>
          <w:b w:val="false"/>
          <w:i w:val="false"/>
          <w:color w:val="000000"/>
          <w:sz w:val="28"/>
        </w:rPr>
        <w:t xml:space="preserve">
                   клиентке шет мемлекеттің мемлекеттік емес қаржылық </w:t>
      </w:r>
      <w:r>
        <w:br/>
      </w:r>
      <w:r>
        <w:rPr>
          <w:rFonts w:ascii="Times New Roman"/>
          <w:b w:val="false"/>
          <w:i w:val="false"/>
          <w:color w:val="000000"/>
          <w:sz w:val="28"/>
        </w:rPr>
        <w:t xml:space="preserve">
                   емес ұйымдарына теңгедегі талаптар </w:t>
      </w:r>
      <w:r>
        <w:br/>
      </w:r>
      <w:r>
        <w:rPr>
          <w:rFonts w:ascii="Times New Roman"/>
          <w:b w:val="false"/>
          <w:i w:val="false"/>
          <w:color w:val="000000"/>
          <w:sz w:val="28"/>
        </w:rPr>
        <w:t xml:space="preserve">
      1426 272     Сауда қызметін қаржыландыру операциялары бойынша </w:t>
      </w:r>
      <w:r>
        <w:br/>
      </w:r>
      <w:r>
        <w:rPr>
          <w:rFonts w:ascii="Times New Roman"/>
          <w:b w:val="false"/>
          <w:i w:val="false"/>
          <w:color w:val="000000"/>
          <w:sz w:val="28"/>
        </w:rPr>
        <w:t xml:space="preserve">
                   клиентке шет мемлекеттің мемлекеттік емес қаржылық </w:t>
      </w:r>
      <w:r>
        <w:br/>
      </w:r>
      <w:r>
        <w:rPr>
          <w:rFonts w:ascii="Times New Roman"/>
          <w:b w:val="false"/>
          <w:i w:val="false"/>
          <w:color w:val="000000"/>
          <w:sz w:val="28"/>
        </w:rPr>
        <w:t xml:space="preserve">
                   емес ұйымдарына ЕАВ-дағы талаптар </w:t>
      </w:r>
      <w:r>
        <w:br/>
      </w:r>
      <w:r>
        <w:rPr>
          <w:rFonts w:ascii="Times New Roman"/>
          <w:b w:val="false"/>
          <w:i w:val="false"/>
          <w:color w:val="000000"/>
          <w:sz w:val="28"/>
        </w:rPr>
        <w:t xml:space="preserve">
      1426 273     Сауда қызметін қаржыландыру операциялары бойынша </w:t>
      </w:r>
      <w:r>
        <w:br/>
      </w:r>
      <w:r>
        <w:rPr>
          <w:rFonts w:ascii="Times New Roman"/>
          <w:b w:val="false"/>
          <w:i w:val="false"/>
          <w:color w:val="000000"/>
          <w:sz w:val="28"/>
        </w:rPr>
        <w:t xml:space="preserve">
                   клиентке шет мемлекеттің мемлекеттік емес қаржылық </w:t>
      </w:r>
      <w:r>
        <w:br/>
      </w:r>
      <w:r>
        <w:rPr>
          <w:rFonts w:ascii="Times New Roman"/>
          <w:b w:val="false"/>
          <w:i w:val="false"/>
          <w:color w:val="000000"/>
          <w:sz w:val="28"/>
        </w:rPr>
        <w:t xml:space="preserve">
                   емес ұйымдарына ВБТ-дегі талаптар </w:t>
      </w:r>
      <w:r>
        <w:br/>
      </w:r>
      <w:r>
        <w:rPr>
          <w:rFonts w:ascii="Times New Roman"/>
          <w:b w:val="false"/>
          <w:i w:val="false"/>
          <w:color w:val="000000"/>
          <w:sz w:val="28"/>
        </w:rPr>
        <w:t xml:space="preserve">
      1426 281     Сауда қызметін қаржыландыру операциялары бойынша </w:t>
      </w:r>
      <w:r>
        <w:br/>
      </w:r>
      <w:r>
        <w:rPr>
          <w:rFonts w:ascii="Times New Roman"/>
          <w:b w:val="false"/>
          <w:i w:val="false"/>
          <w:color w:val="000000"/>
          <w:sz w:val="28"/>
        </w:rPr>
        <w:t xml:space="preserve">
                   клиентке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1426 282     Сауда қызметін қаржыландыру операциялары бойынша </w:t>
      </w:r>
      <w:r>
        <w:br/>
      </w:r>
      <w:r>
        <w:rPr>
          <w:rFonts w:ascii="Times New Roman"/>
          <w:b w:val="false"/>
          <w:i w:val="false"/>
          <w:color w:val="000000"/>
          <w:sz w:val="28"/>
        </w:rPr>
        <w:t xml:space="preserve">
                   клиентке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ЕАВ-дағы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283     Сауда қызметін қаржыландыру операциялары бойынша </w:t>
      </w:r>
      <w:r>
        <w:br/>
      </w:r>
      <w:r>
        <w:rPr>
          <w:rFonts w:ascii="Times New Roman"/>
          <w:b w:val="false"/>
          <w:i w:val="false"/>
          <w:color w:val="000000"/>
          <w:sz w:val="28"/>
        </w:rPr>
        <w:t xml:space="preserve">
                   клиентке үй шаруашылығына қызмет көрсететін </w:t>
      </w:r>
      <w:r>
        <w:br/>
      </w:r>
      <w:r>
        <w:rPr>
          <w:rFonts w:ascii="Times New Roman"/>
          <w:b w:val="false"/>
          <w:i w:val="false"/>
          <w:color w:val="000000"/>
          <w:sz w:val="28"/>
        </w:rPr>
        <w:t xml:space="preserve">
                   коммерциялық емес резидент емес ұйымдарға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1426 291     Сауда қызметін қаржыландыру операциялары бойынша </w:t>
      </w:r>
      <w:r>
        <w:br/>
      </w:r>
      <w:r>
        <w:rPr>
          <w:rFonts w:ascii="Times New Roman"/>
          <w:b w:val="false"/>
          <w:i w:val="false"/>
          <w:color w:val="000000"/>
          <w:sz w:val="28"/>
        </w:rPr>
        <w:t xml:space="preserve">
                   клиентке резидент емес үй шаруашылықтарына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1426 292     Сауда қызметін қаржыландыру операциялары бойынша </w:t>
      </w:r>
      <w:r>
        <w:br/>
      </w:r>
      <w:r>
        <w:rPr>
          <w:rFonts w:ascii="Times New Roman"/>
          <w:b w:val="false"/>
          <w:i w:val="false"/>
          <w:color w:val="000000"/>
          <w:sz w:val="28"/>
        </w:rPr>
        <w:t xml:space="preserve">
                   клиентке резидент емес үй шаруашылықтарына </w:t>
      </w:r>
      <w:r>
        <w:br/>
      </w:r>
      <w:r>
        <w:rPr>
          <w:rFonts w:ascii="Times New Roman"/>
          <w:b w:val="false"/>
          <w:i w:val="false"/>
          <w:color w:val="000000"/>
          <w:sz w:val="28"/>
        </w:rPr>
        <w:t xml:space="preserve">
                   ЕАВ-дағы талаптар </w:t>
      </w:r>
      <w:r>
        <w:br/>
      </w:r>
      <w:r>
        <w:rPr>
          <w:rFonts w:ascii="Times New Roman"/>
          <w:b w:val="false"/>
          <w:i w:val="false"/>
          <w:color w:val="000000"/>
          <w:sz w:val="28"/>
        </w:rPr>
        <w:t xml:space="preserve">
      1426 293     Сауда қызметін қаржыландыру операциялары бойынша </w:t>
      </w:r>
      <w:r>
        <w:br/>
      </w:r>
      <w:r>
        <w:rPr>
          <w:rFonts w:ascii="Times New Roman"/>
          <w:b w:val="false"/>
          <w:i w:val="false"/>
          <w:color w:val="000000"/>
          <w:sz w:val="28"/>
        </w:rPr>
        <w:t xml:space="preserve">
                   клиентке резидент емес үй шаруашылықтарына </w:t>
      </w:r>
      <w:r>
        <w:br/>
      </w:r>
      <w:r>
        <w:rPr>
          <w:rFonts w:ascii="Times New Roman"/>
          <w:b w:val="false"/>
          <w:i w:val="false"/>
          <w:color w:val="000000"/>
          <w:sz w:val="28"/>
        </w:rPr>
        <w:t xml:space="preserve">
                   ВБТ-дегі талаптар </w:t>
      </w:r>
      <w:r>
        <w:br/>
      </w:r>
      <w:r>
        <w:rPr>
          <w:rFonts w:ascii="Times New Roman"/>
          <w:b w:val="false"/>
          <w:i w:val="false"/>
          <w:color w:val="000000"/>
          <w:sz w:val="28"/>
        </w:rPr>
        <w:t xml:space="preserve">
      1427 000     Сауда қызметін қаржыландыру операциялары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1427 111     Сауда қызметін қаржыландыру операциялары бойынша </w:t>
      </w:r>
      <w:r>
        <w:br/>
      </w:r>
      <w:r>
        <w:rPr>
          <w:rFonts w:ascii="Times New Roman"/>
          <w:b w:val="false"/>
          <w:i w:val="false"/>
          <w:color w:val="000000"/>
          <w:sz w:val="28"/>
        </w:rPr>
        <w:t xml:space="preserve">
                   Қазақстан Республикасы Үкіметінің теңгедегі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1472 112     Сауда қызметін қаржыландыру операциялары бойынша </w:t>
      </w:r>
      <w:r>
        <w:br/>
      </w:r>
      <w:r>
        <w:rPr>
          <w:rFonts w:ascii="Times New Roman"/>
          <w:b w:val="false"/>
          <w:i w:val="false"/>
          <w:color w:val="000000"/>
          <w:sz w:val="28"/>
        </w:rPr>
        <w:t xml:space="preserve">
                   Қазақстан Республикасы Үкіметінің ЕАВ-дағы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1472 113     Сауда қызметін қаржыландыру операциялары бойынша </w:t>
      </w:r>
      <w:r>
        <w:br/>
      </w:r>
      <w:r>
        <w:rPr>
          <w:rFonts w:ascii="Times New Roman"/>
          <w:b w:val="false"/>
          <w:i w:val="false"/>
          <w:color w:val="000000"/>
          <w:sz w:val="28"/>
        </w:rPr>
        <w:t xml:space="preserve">
                   Қазақстан Республикасы Үкіметінің ВБТ-дегі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1472 121     Сауда қызметін қаржыландыру операциялары бойынша </w:t>
      </w:r>
      <w:r>
        <w:br/>
      </w:r>
      <w:r>
        <w:rPr>
          <w:rFonts w:ascii="Times New Roman"/>
          <w:b w:val="false"/>
          <w:i w:val="false"/>
          <w:color w:val="000000"/>
          <w:sz w:val="28"/>
        </w:rPr>
        <w:t xml:space="preserve">
                   Қазақстан Республикасының жергілікті атқарушы </w:t>
      </w:r>
      <w:r>
        <w:br/>
      </w:r>
      <w:r>
        <w:rPr>
          <w:rFonts w:ascii="Times New Roman"/>
          <w:b w:val="false"/>
          <w:i w:val="false"/>
          <w:color w:val="000000"/>
          <w:sz w:val="28"/>
        </w:rPr>
        <w:t xml:space="preserve">
                   органдарының теңгедегі мерзімі өткен берешегі </w:t>
      </w:r>
      <w:r>
        <w:br/>
      </w:r>
      <w:r>
        <w:rPr>
          <w:rFonts w:ascii="Times New Roman"/>
          <w:b w:val="false"/>
          <w:i w:val="false"/>
          <w:color w:val="000000"/>
          <w:sz w:val="28"/>
        </w:rPr>
        <w:t xml:space="preserve">
      1472 122     Сауда қызметін қаржыландыру операциялары бойынша </w:t>
      </w:r>
      <w:r>
        <w:br/>
      </w:r>
      <w:r>
        <w:rPr>
          <w:rFonts w:ascii="Times New Roman"/>
          <w:b w:val="false"/>
          <w:i w:val="false"/>
          <w:color w:val="000000"/>
          <w:sz w:val="28"/>
        </w:rPr>
        <w:t xml:space="preserve">
                   Қазақстан Республикасының жергілікті атқарушы </w:t>
      </w:r>
      <w:r>
        <w:br/>
      </w:r>
      <w:r>
        <w:rPr>
          <w:rFonts w:ascii="Times New Roman"/>
          <w:b w:val="false"/>
          <w:i w:val="false"/>
          <w:color w:val="000000"/>
          <w:sz w:val="28"/>
        </w:rPr>
        <w:t xml:space="preserve">
                   органдарының ЕАВ-дағы мерзімі өткен берешегі </w:t>
      </w:r>
      <w:r>
        <w:br/>
      </w:r>
      <w:r>
        <w:rPr>
          <w:rFonts w:ascii="Times New Roman"/>
          <w:b w:val="false"/>
          <w:i w:val="false"/>
          <w:color w:val="000000"/>
          <w:sz w:val="28"/>
        </w:rPr>
        <w:t xml:space="preserve">
      1472 123     Сауда қызметін қаржыландыру операциялары бойынша </w:t>
      </w:r>
      <w:r>
        <w:br/>
      </w:r>
      <w:r>
        <w:rPr>
          <w:rFonts w:ascii="Times New Roman"/>
          <w:b w:val="false"/>
          <w:i w:val="false"/>
          <w:color w:val="000000"/>
          <w:sz w:val="28"/>
        </w:rPr>
        <w:t xml:space="preserve">
                   Қазақстан Республикасының жергілікті атқарушы </w:t>
      </w:r>
      <w:r>
        <w:br/>
      </w:r>
      <w:r>
        <w:rPr>
          <w:rFonts w:ascii="Times New Roman"/>
          <w:b w:val="false"/>
          <w:i w:val="false"/>
          <w:color w:val="000000"/>
          <w:sz w:val="28"/>
        </w:rPr>
        <w:t xml:space="preserve">
                   органдарының ВБТ-дегі мерзімі өткен берешегі </w:t>
      </w:r>
      <w:r>
        <w:br/>
      </w:r>
      <w:r>
        <w:rPr>
          <w:rFonts w:ascii="Times New Roman"/>
          <w:b w:val="false"/>
          <w:i w:val="false"/>
          <w:color w:val="000000"/>
          <w:sz w:val="28"/>
        </w:rPr>
        <w:t xml:space="preserve">
      1427 141     Сауда қызметін қаржыландыру операциялары бойынша </w:t>
      </w:r>
      <w:r>
        <w:br/>
      </w:r>
      <w:r>
        <w:rPr>
          <w:rFonts w:ascii="Times New Roman"/>
          <w:b w:val="false"/>
          <w:i w:val="false"/>
          <w:color w:val="000000"/>
          <w:sz w:val="28"/>
        </w:rPr>
        <w:t xml:space="preserve">
                   басқа резидент банктердің теңгедегі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1427 142     Сауда қызметін қаржыландыру операциялары бойынша </w:t>
      </w:r>
      <w:r>
        <w:br/>
      </w:r>
      <w:r>
        <w:rPr>
          <w:rFonts w:ascii="Times New Roman"/>
          <w:b w:val="false"/>
          <w:i w:val="false"/>
          <w:color w:val="000000"/>
          <w:sz w:val="28"/>
        </w:rPr>
        <w:t xml:space="preserve">
                   басқа резидент банктердің ЕАВ-дағы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1427 143     Сауда қызметін қаржыландыру операциялары бойынша </w:t>
      </w:r>
      <w:r>
        <w:br/>
      </w:r>
      <w:r>
        <w:rPr>
          <w:rFonts w:ascii="Times New Roman"/>
          <w:b w:val="false"/>
          <w:i w:val="false"/>
          <w:color w:val="000000"/>
          <w:sz w:val="28"/>
        </w:rPr>
        <w:t xml:space="preserve">
                   басқа резидент банктердің ВБТ-дегі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1427 151     Сауда қызметін қаржыландыру операциялары бойынша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152     Сауда қызметін қаржыландыру операциялары бойынша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ЕАВ-дағы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153     Сауда қызметін қаржыландыру операциялары бойынша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161     Сауда қызметін қаржыландыру операциялары бойынша </w:t>
      </w:r>
      <w:r>
        <w:br/>
      </w:r>
      <w:r>
        <w:rPr>
          <w:rFonts w:ascii="Times New Roman"/>
          <w:b w:val="false"/>
          <w:i w:val="false"/>
          <w:color w:val="000000"/>
          <w:sz w:val="28"/>
        </w:rPr>
        <w:t xml:space="preserve">
                   мемлекеттік қаржылық емес резидент ұйымдардың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1472 162     Сауда қызметін қаржыландыру операциялары бойынша </w:t>
      </w:r>
      <w:r>
        <w:br/>
      </w:r>
      <w:r>
        <w:rPr>
          <w:rFonts w:ascii="Times New Roman"/>
          <w:b w:val="false"/>
          <w:i w:val="false"/>
          <w:color w:val="000000"/>
          <w:sz w:val="28"/>
        </w:rPr>
        <w:t xml:space="preserve">
                   мемлекеттік қаржылық емес резидент ұйымдардың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1472 163     Сауда қызметін қаржыландыру операциялары бойынша </w:t>
      </w:r>
      <w:r>
        <w:br/>
      </w:r>
      <w:r>
        <w:rPr>
          <w:rFonts w:ascii="Times New Roman"/>
          <w:b w:val="false"/>
          <w:i w:val="false"/>
          <w:color w:val="000000"/>
          <w:sz w:val="28"/>
        </w:rPr>
        <w:t xml:space="preserve">
                   мемлекеттік қаржылық емес резидент ұйымдардың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1472 171     Сауда қызметін қаржыландыру операциялары бойынша </w:t>
      </w:r>
      <w:r>
        <w:br/>
      </w:r>
      <w:r>
        <w:rPr>
          <w:rFonts w:ascii="Times New Roman"/>
          <w:b w:val="false"/>
          <w:i w:val="false"/>
          <w:color w:val="000000"/>
          <w:sz w:val="28"/>
        </w:rPr>
        <w:t xml:space="preserve">
                   мемлекеттік емес қаржылық емес резидент ұйымдардың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1472 172     Сауда қызметін қаржыландыру операциялары бойынша </w:t>
      </w:r>
      <w:r>
        <w:br/>
      </w:r>
      <w:r>
        <w:rPr>
          <w:rFonts w:ascii="Times New Roman"/>
          <w:b w:val="false"/>
          <w:i w:val="false"/>
          <w:color w:val="000000"/>
          <w:sz w:val="28"/>
        </w:rPr>
        <w:t xml:space="preserve">
                   мемлекеттік емес қаржылық емес резидент ұйымдардың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1472 173     Сауда қызметін қаржыландыру операциялары бойынша </w:t>
      </w:r>
      <w:r>
        <w:br/>
      </w:r>
      <w:r>
        <w:rPr>
          <w:rFonts w:ascii="Times New Roman"/>
          <w:b w:val="false"/>
          <w:i w:val="false"/>
          <w:color w:val="000000"/>
          <w:sz w:val="28"/>
        </w:rPr>
        <w:t xml:space="preserve">
                   мемлекеттік емес қаржылық емес резидент ұйымдардың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1427 181     Сауда қызметін қаржыландыру операциялары бойынша </w:t>
      </w:r>
      <w:r>
        <w:br/>
      </w:r>
      <w:r>
        <w:rPr>
          <w:rFonts w:ascii="Times New Roman"/>
          <w:b w:val="false"/>
          <w:i w:val="false"/>
          <w:color w:val="000000"/>
          <w:sz w:val="28"/>
        </w:rPr>
        <w:t xml:space="preserve">
                   үй шаруашылығына қызмет көрсететін коммерциялық </w:t>
      </w:r>
      <w:r>
        <w:br/>
      </w:r>
      <w:r>
        <w:rPr>
          <w:rFonts w:ascii="Times New Roman"/>
          <w:b w:val="false"/>
          <w:i w:val="false"/>
          <w:color w:val="000000"/>
          <w:sz w:val="28"/>
        </w:rPr>
        <w:t xml:space="preserve">
                   емес резидент ұйымдардың теңгедегі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1427 182     Сауда қызметін қаржыландыру операциялары бойынша </w:t>
      </w:r>
      <w:r>
        <w:br/>
      </w:r>
      <w:r>
        <w:rPr>
          <w:rFonts w:ascii="Times New Roman"/>
          <w:b w:val="false"/>
          <w:i w:val="false"/>
          <w:color w:val="000000"/>
          <w:sz w:val="28"/>
        </w:rPr>
        <w:t xml:space="preserve">
                   үй шаруашылығына қызмет көрсететін коммерциялық </w:t>
      </w:r>
      <w:r>
        <w:br/>
      </w:r>
      <w:r>
        <w:rPr>
          <w:rFonts w:ascii="Times New Roman"/>
          <w:b w:val="false"/>
          <w:i w:val="false"/>
          <w:color w:val="000000"/>
          <w:sz w:val="28"/>
        </w:rPr>
        <w:t xml:space="preserve">
                   емес резидент ұйымдардың ЕАВ-дағы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1427 183     Сауда қызметін қаржыландыру операциялары бойынша </w:t>
      </w:r>
      <w:r>
        <w:br/>
      </w:r>
      <w:r>
        <w:rPr>
          <w:rFonts w:ascii="Times New Roman"/>
          <w:b w:val="false"/>
          <w:i w:val="false"/>
          <w:color w:val="000000"/>
          <w:sz w:val="28"/>
        </w:rPr>
        <w:t xml:space="preserve">
                   үй шаруашылығына қызмет көрсететін коммерциялық </w:t>
      </w:r>
      <w:r>
        <w:br/>
      </w:r>
      <w:r>
        <w:rPr>
          <w:rFonts w:ascii="Times New Roman"/>
          <w:b w:val="false"/>
          <w:i w:val="false"/>
          <w:color w:val="000000"/>
          <w:sz w:val="28"/>
        </w:rPr>
        <w:t xml:space="preserve">
                   емес резидент ұйымдардың ВБТ-дегі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1472 191     Сауда қызметін қаржыландыру операциялары бойынша </w:t>
      </w:r>
      <w:r>
        <w:br/>
      </w:r>
      <w:r>
        <w:rPr>
          <w:rFonts w:ascii="Times New Roman"/>
          <w:b w:val="false"/>
          <w:i w:val="false"/>
          <w:color w:val="000000"/>
          <w:sz w:val="28"/>
        </w:rPr>
        <w:t xml:space="preserve">
                   резидент үй шаруашылықтарының теңгедегі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1472 192     Сауда қызметін қаржыландыру операциялары бойынша </w:t>
      </w:r>
      <w:r>
        <w:br/>
      </w:r>
      <w:r>
        <w:rPr>
          <w:rFonts w:ascii="Times New Roman"/>
          <w:b w:val="false"/>
          <w:i w:val="false"/>
          <w:color w:val="000000"/>
          <w:sz w:val="28"/>
        </w:rPr>
        <w:t xml:space="preserve">
                   резидент үй шаруашылықтарының ЕАВ-дағы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193     Сауда қызметін қаржыландыру операциялары бойынша </w:t>
      </w:r>
      <w:r>
        <w:br/>
      </w:r>
      <w:r>
        <w:rPr>
          <w:rFonts w:ascii="Times New Roman"/>
          <w:b w:val="false"/>
          <w:i w:val="false"/>
          <w:color w:val="000000"/>
          <w:sz w:val="28"/>
        </w:rPr>
        <w:t xml:space="preserve">
                   резидент үй шаруашылықтарының ВБТ-дегі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211     Сауда қызметін қаржыландыру операциялары бойынша </w:t>
      </w:r>
      <w:r>
        <w:br/>
      </w:r>
      <w:r>
        <w:rPr>
          <w:rFonts w:ascii="Times New Roman"/>
          <w:b w:val="false"/>
          <w:i w:val="false"/>
          <w:color w:val="000000"/>
          <w:sz w:val="28"/>
        </w:rPr>
        <w:t xml:space="preserve">
                   шет мемлекет Үкіметінің теңгедегі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1427 212     Сауда қызметін қаржыландыру операциялары бойынша </w:t>
      </w:r>
      <w:r>
        <w:br/>
      </w:r>
      <w:r>
        <w:rPr>
          <w:rFonts w:ascii="Times New Roman"/>
          <w:b w:val="false"/>
          <w:i w:val="false"/>
          <w:color w:val="000000"/>
          <w:sz w:val="28"/>
        </w:rPr>
        <w:t xml:space="preserve">
                   шет мемлекет Үкіметінің ЕАВ-дағы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1427 213     Сауда қызметін қаржыландыру операциялары бойынша </w:t>
      </w:r>
      <w:r>
        <w:br/>
      </w:r>
      <w:r>
        <w:rPr>
          <w:rFonts w:ascii="Times New Roman"/>
          <w:b w:val="false"/>
          <w:i w:val="false"/>
          <w:color w:val="000000"/>
          <w:sz w:val="28"/>
        </w:rPr>
        <w:t xml:space="preserve">
                   шет мемлекет Үкіметінің ВБТ-дегі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1427 221     Сауда қызметін қаржыландыру операциялары бойынша </w:t>
      </w:r>
      <w:r>
        <w:br/>
      </w:r>
      <w:r>
        <w:rPr>
          <w:rFonts w:ascii="Times New Roman"/>
          <w:b w:val="false"/>
          <w:i w:val="false"/>
          <w:color w:val="000000"/>
          <w:sz w:val="28"/>
        </w:rPr>
        <w:t xml:space="preserve">
                   шет мемлекеттің жергілікті атқарушы органдарының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1427 222     Сауда қызметін қаржыландыру операциялары бойынша </w:t>
      </w:r>
      <w:r>
        <w:br/>
      </w:r>
      <w:r>
        <w:rPr>
          <w:rFonts w:ascii="Times New Roman"/>
          <w:b w:val="false"/>
          <w:i w:val="false"/>
          <w:color w:val="000000"/>
          <w:sz w:val="28"/>
        </w:rPr>
        <w:t xml:space="preserve">
                   шет мемлекеттің жергілікті атқарушы органдарының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1427 223     Сауда қызметін қаржыландыру операциялары бойынша </w:t>
      </w:r>
      <w:r>
        <w:br/>
      </w:r>
      <w:r>
        <w:rPr>
          <w:rFonts w:ascii="Times New Roman"/>
          <w:b w:val="false"/>
          <w:i w:val="false"/>
          <w:color w:val="000000"/>
          <w:sz w:val="28"/>
        </w:rPr>
        <w:t xml:space="preserve">
                   шет мемлекеттің жергілікті атқарушы органдарының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1427 241     Сауда қызметін қаржыландыру операциялары бойынша </w:t>
      </w:r>
      <w:r>
        <w:br/>
      </w:r>
      <w:r>
        <w:rPr>
          <w:rFonts w:ascii="Times New Roman"/>
          <w:b w:val="false"/>
          <w:i w:val="false"/>
          <w:color w:val="000000"/>
          <w:sz w:val="28"/>
        </w:rPr>
        <w:t xml:space="preserve">
                   резидент емес банктердің теңгедегі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1427 242     Сауда қызметін қаржыландыру операциялары бойынша </w:t>
      </w:r>
      <w:r>
        <w:br/>
      </w:r>
      <w:r>
        <w:rPr>
          <w:rFonts w:ascii="Times New Roman"/>
          <w:b w:val="false"/>
          <w:i w:val="false"/>
          <w:color w:val="000000"/>
          <w:sz w:val="28"/>
        </w:rPr>
        <w:t xml:space="preserve">
                   резидент емес банктердің ЕАВ-дағы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1427 243     Сауда қызметін қаржыландыру операциялары бойынша </w:t>
      </w:r>
      <w:r>
        <w:br/>
      </w:r>
      <w:r>
        <w:rPr>
          <w:rFonts w:ascii="Times New Roman"/>
          <w:b w:val="false"/>
          <w:i w:val="false"/>
          <w:color w:val="000000"/>
          <w:sz w:val="28"/>
        </w:rPr>
        <w:t xml:space="preserve">
                   резидент емес банктердің ВБТ-дегі мерзімі өткен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1427 251     Сауда қызметін қаржыландыру операциялары бойынша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теңгедегі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1427 252     Сауда қызметін қаржыландыру операциялары бойынша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ЕАВ-дағы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253     Сауда қызметін қаржыландыру операциялары бойынша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261     Сауда қызметін қаржыландыру операциялары бойынша </w:t>
      </w:r>
      <w:r>
        <w:br/>
      </w:r>
      <w:r>
        <w:rPr>
          <w:rFonts w:ascii="Times New Roman"/>
          <w:b w:val="false"/>
          <w:i w:val="false"/>
          <w:color w:val="000000"/>
          <w:sz w:val="28"/>
        </w:rPr>
        <w:t xml:space="preserve">
                   шет мемлекеттің мемлекеттік қаржылық емес </w:t>
      </w:r>
      <w:r>
        <w:br/>
      </w:r>
      <w:r>
        <w:rPr>
          <w:rFonts w:ascii="Times New Roman"/>
          <w:b w:val="false"/>
          <w:i w:val="false"/>
          <w:color w:val="000000"/>
          <w:sz w:val="28"/>
        </w:rPr>
        <w:t xml:space="preserve">
                   ұйымдарының теңгедегі мерзімі өткен берешегі </w:t>
      </w:r>
      <w:r>
        <w:br/>
      </w:r>
      <w:r>
        <w:rPr>
          <w:rFonts w:ascii="Times New Roman"/>
          <w:b w:val="false"/>
          <w:i w:val="false"/>
          <w:color w:val="000000"/>
          <w:sz w:val="28"/>
        </w:rPr>
        <w:t xml:space="preserve">
      1427 262     Сауда қызметін қаржыландыру операциялары бойынша </w:t>
      </w:r>
      <w:r>
        <w:br/>
      </w:r>
      <w:r>
        <w:rPr>
          <w:rFonts w:ascii="Times New Roman"/>
          <w:b w:val="false"/>
          <w:i w:val="false"/>
          <w:color w:val="000000"/>
          <w:sz w:val="28"/>
        </w:rPr>
        <w:t xml:space="preserve">
                   шет мемлекеттің мемлекеттік қаржылық емес </w:t>
      </w:r>
      <w:r>
        <w:br/>
      </w:r>
      <w:r>
        <w:rPr>
          <w:rFonts w:ascii="Times New Roman"/>
          <w:b w:val="false"/>
          <w:i w:val="false"/>
          <w:color w:val="000000"/>
          <w:sz w:val="28"/>
        </w:rPr>
        <w:t xml:space="preserve">
                   ұйымдарының ЕАВ-дағы мерзімі өткен берешегі </w:t>
      </w:r>
      <w:r>
        <w:br/>
      </w:r>
      <w:r>
        <w:rPr>
          <w:rFonts w:ascii="Times New Roman"/>
          <w:b w:val="false"/>
          <w:i w:val="false"/>
          <w:color w:val="000000"/>
          <w:sz w:val="28"/>
        </w:rPr>
        <w:t xml:space="preserve">
      1427 263     Сауда қызметін қаржыландыру операциялары бойынша </w:t>
      </w:r>
      <w:r>
        <w:br/>
      </w:r>
      <w:r>
        <w:rPr>
          <w:rFonts w:ascii="Times New Roman"/>
          <w:b w:val="false"/>
          <w:i w:val="false"/>
          <w:color w:val="000000"/>
          <w:sz w:val="28"/>
        </w:rPr>
        <w:t xml:space="preserve">
                   шет мемлекеттің мемлекеттік қаржылық емес </w:t>
      </w:r>
      <w:r>
        <w:br/>
      </w:r>
      <w:r>
        <w:rPr>
          <w:rFonts w:ascii="Times New Roman"/>
          <w:b w:val="false"/>
          <w:i w:val="false"/>
          <w:color w:val="000000"/>
          <w:sz w:val="28"/>
        </w:rPr>
        <w:t xml:space="preserve">
                   ұйымдарының ВБТ-дегі мерзімі өткен берешегі </w:t>
      </w:r>
      <w:r>
        <w:br/>
      </w:r>
      <w:r>
        <w:rPr>
          <w:rFonts w:ascii="Times New Roman"/>
          <w:b w:val="false"/>
          <w:i w:val="false"/>
          <w:color w:val="000000"/>
          <w:sz w:val="28"/>
        </w:rPr>
        <w:t xml:space="preserve">
      1427 271     Сауда қызметін қаржыландыру операциялары бойынша </w:t>
      </w:r>
      <w:r>
        <w:br/>
      </w:r>
      <w:r>
        <w:rPr>
          <w:rFonts w:ascii="Times New Roman"/>
          <w:b w:val="false"/>
          <w:i w:val="false"/>
          <w:color w:val="000000"/>
          <w:sz w:val="28"/>
        </w:rPr>
        <w:t xml:space="preserve">
                   шет мемлекеттің мемлекеттік емес қаржылық емес </w:t>
      </w:r>
      <w:r>
        <w:br/>
      </w:r>
      <w:r>
        <w:rPr>
          <w:rFonts w:ascii="Times New Roman"/>
          <w:b w:val="false"/>
          <w:i w:val="false"/>
          <w:color w:val="000000"/>
          <w:sz w:val="28"/>
        </w:rPr>
        <w:t xml:space="preserve">
                   ұйымдарының теңгедегі мерзімі өткен берешегі </w:t>
      </w:r>
      <w:r>
        <w:br/>
      </w:r>
      <w:r>
        <w:rPr>
          <w:rFonts w:ascii="Times New Roman"/>
          <w:b w:val="false"/>
          <w:i w:val="false"/>
          <w:color w:val="000000"/>
          <w:sz w:val="28"/>
        </w:rPr>
        <w:t xml:space="preserve">
      1427 272     Сауда қызметін қаржыландыру операциялары бойынша </w:t>
      </w:r>
      <w:r>
        <w:br/>
      </w:r>
      <w:r>
        <w:rPr>
          <w:rFonts w:ascii="Times New Roman"/>
          <w:b w:val="false"/>
          <w:i w:val="false"/>
          <w:color w:val="000000"/>
          <w:sz w:val="28"/>
        </w:rPr>
        <w:t xml:space="preserve">
                   шет мемлекеттің мемлекеттік емес қаржылық емес </w:t>
      </w:r>
      <w:r>
        <w:br/>
      </w:r>
      <w:r>
        <w:rPr>
          <w:rFonts w:ascii="Times New Roman"/>
          <w:b w:val="false"/>
          <w:i w:val="false"/>
          <w:color w:val="000000"/>
          <w:sz w:val="28"/>
        </w:rPr>
        <w:t xml:space="preserve">
                   ұйымдарының ЕАВ-дағы мерзімі өткен берешегі </w:t>
      </w:r>
      <w:r>
        <w:br/>
      </w:r>
      <w:r>
        <w:rPr>
          <w:rFonts w:ascii="Times New Roman"/>
          <w:b w:val="false"/>
          <w:i w:val="false"/>
          <w:color w:val="000000"/>
          <w:sz w:val="28"/>
        </w:rPr>
        <w:t xml:space="preserve">
      1427 273     Сауда қызметін қаржыландыру операциялары бойынша </w:t>
      </w:r>
      <w:r>
        <w:br/>
      </w:r>
      <w:r>
        <w:rPr>
          <w:rFonts w:ascii="Times New Roman"/>
          <w:b w:val="false"/>
          <w:i w:val="false"/>
          <w:color w:val="000000"/>
          <w:sz w:val="28"/>
        </w:rPr>
        <w:t xml:space="preserve">
                   шет мемлекеттің мемлекеттік емес қаржылық емес </w:t>
      </w:r>
      <w:r>
        <w:br/>
      </w:r>
      <w:r>
        <w:rPr>
          <w:rFonts w:ascii="Times New Roman"/>
          <w:b w:val="false"/>
          <w:i w:val="false"/>
          <w:color w:val="000000"/>
          <w:sz w:val="28"/>
        </w:rPr>
        <w:t xml:space="preserve">
                   ұйымдарының ВБТ-дегі мерзімі өткен берешегі </w:t>
      </w:r>
      <w:r>
        <w:br/>
      </w:r>
      <w:r>
        <w:rPr>
          <w:rFonts w:ascii="Times New Roman"/>
          <w:b w:val="false"/>
          <w:i w:val="false"/>
          <w:color w:val="000000"/>
          <w:sz w:val="28"/>
        </w:rPr>
        <w:t xml:space="preserve">
      1427 281     Сауда қызметін қаржыландыру операциялары бойынша </w:t>
      </w:r>
      <w:r>
        <w:br/>
      </w:r>
      <w:r>
        <w:rPr>
          <w:rFonts w:ascii="Times New Roman"/>
          <w:b w:val="false"/>
          <w:i w:val="false"/>
          <w:color w:val="000000"/>
          <w:sz w:val="28"/>
        </w:rPr>
        <w:t xml:space="preserve">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теңгедегі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282     Сауда қызметін қаржыландыру операциялары бойынша </w:t>
      </w:r>
      <w:r>
        <w:br/>
      </w:r>
      <w:r>
        <w:rPr>
          <w:rFonts w:ascii="Times New Roman"/>
          <w:b w:val="false"/>
          <w:i w:val="false"/>
          <w:color w:val="000000"/>
          <w:sz w:val="28"/>
        </w:rPr>
        <w:t xml:space="preserve">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ЕАВ-дағы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283     Сауда қызметін қаржыландыру операциялары бойынша </w:t>
      </w:r>
      <w:r>
        <w:br/>
      </w:r>
      <w:r>
        <w:rPr>
          <w:rFonts w:ascii="Times New Roman"/>
          <w:b w:val="false"/>
          <w:i w:val="false"/>
          <w:color w:val="000000"/>
          <w:sz w:val="28"/>
        </w:rPr>
        <w:t xml:space="preserve">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ВБТ-дегі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1427 291     Сауда қызметін қаржыландыру операциялары бойынша </w:t>
      </w:r>
      <w:r>
        <w:br/>
      </w:r>
      <w:r>
        <w:rPr>
          <w:rFonts w:ascii="Times New Roman"/>
          <w:b w:val="false"/>
          <w:i w:val="false"/>
          <w:color w:val="000000"/>
          <w:sz w:val="28"/>
        </w:rPr>
        <w:t xml:space="preserve">
                   резидент емес үй шаруашылықтарының теңгедегі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1427 292     Сауда қызметін қаржыландыру операциялары бойынша </w:t>
      </w:r>
      <w:r>
        <w:br/>
      </w:r>
      <w:r>
        <w:rPr>
          <w:rFonts w:ascii="Times New Roman"/>
          <w:b w:val="false"/>
          <w:i w:val="false"/>
          <w:color w:val="000000"/>
          <w:sz w:val="28"/>
        </w:rPr>
        <w:t xml:space="preserve">
                   резидент емес үй шаруашылықтарының ЕАВ-дағы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1427 293     Сауда қызметін қаржыландыру операциялары бойынша </w:t>
      </w:r>
      <w:r>
        <w:br/>
      </w:r>
      <w:r>
        <w:rPr>
          <w:rFonts w:ascii="Times New Roman"/>
          <w:b w:val="false"/>
          <w:i w:val="false"/>
          <w:color w:val="000000"/>
          <w:sz w:val="28"/>
        </w:rPr>
        <w:t xml:space="preserve">
                   резидент емес үй шаруашылықтарының ВБТ-дегі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w:t>
      </w:r>
      <w:r>
        <w:rPr>
          <w:rFonts w:ascii="Times New Roman"/>
          <w:b w:val="false"/>
          <w:i w:val="false"/>
          <w:color w:val="000000"/>
          <w:sz w:val="28"/>
        </w:rPr>
        <w:t xml:space="preserve">
      1428 103     шотынан кейін мынадай мазмұндағы шоттармен толықтырылсын: </w:t>
      </w:r>
      <w:r>
        <w:br/>
      </w:r>
      <w:r>
        <w:rPr>
          <w:rFonts w:ascii="Times New Roman"/>
          <w:b w:val="false"/>
          <w:i w:val="false"/>
          <w:color w:val="000000"/>
          <w:sz w:val="28"/>
        </w:rPr>
        <w:t xml:space="preserve">
      "1428 201    Клиенттерге теңгеде берілген заемдар және қаржы </w:t>
      </w:r>
      <w:r>
        <w:br/>
      </w:r>
      <w:r>
        <w:rPr>
          <w:rFonts w:ascii="Times New Roman"/>
          <w:b w:val="false"/>
          <w:i w:val="false"/>
          <w:color w:val="000000"/>
          <w:sz w:val="28"/>
        </w:rPr>
        <w:t xml:space="preserve">
                   лизингі бойынша резервтер (провизиялар) </w:t>
      </w:r>
      <w:r>
        <w:br/>
      </w:r>
      <w:r>
        <w:rPr>
          <w:rFonts w:ascii="Times New Roman"/>
          <w:b w:val="false"/>
          <w:i w:val="false"/>
          <w:color w:val="000000"/>
          <w:sz w:val="28"/>
        </w:rPr>
        <w:t xml:space="preserve">
      1428 202     Клиенттерге ЕАВ-да берілген заемдар және қаржы </w:t>
      </w:r>
      <w:r>
        <w:br/>
      </w:r>
      <w:r>
        <w:rPr>
          <w:rFonts w:ascii="Times New Roman"/>
          <w:b w:val="false"/>
          <w:i w:val="false"/>
          <w:color w:val="000000"/>
          <w:sz w:val="28"/>
        </w:rPr>
        <w:t xml:space="preserve">
                   лизингі бойынша резервтер (провизиялар) </w:t>
      </w:r>
      <w:r>
        <w:br/>
      </w:r>
      <w:r>
        <w:rPr>
          <w:rFonts w:ascii="Times New Roman"/>
          <w:b w:val="false"/>
          <w:i w:val="false"/>
          <w:color w:val="000000"/>
          <w:sz w:val="28"/>
        </w:rPr>
        <w:t xml:space="preserve">
      1428 203     Клиенттерге ВБТ-де берілген заемдар және қаржы </w:t>
      </w:r>
      <w:r>
        <w:br/>
      </w:r>
      <w:r>
        <w:rPr>
          <w:rFonts w:ascii="Times New Roman"/>
          <w:b w:val="false"/>
          <w:i w:val="false"/>
          <w:color w:val="000000"/>
          <w:sz w:val="28"/>
        </w:rPr>
        <w:t xml:space="preserve">
                   лизингі бойынша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1472 283     шотынан кейін мынадай мазмұндағы шоттармен толықтырылсын: </w:t>
      </w:r>
      <w:r>
        <w:br/>
      </w:r>
      <w:r>
        <w:rPr>
          <w:rFonts w:ascii="Times New Roman"/>
          <w:b w:val="false"/>
          <w:i w:val="false"/>
          <w:color w:val="000000"/>
          <w:sz w:val="28"/>
        </w:rPr>
        <w:t xml:space="preserve">
      "1473 000    Исламдық банктің өндірістік және сауда қызметіне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1473 141     Исламдық банктің резидент банктердің өндірістік </w:t>
      </w:r>
      <w:r>
        <w:br/>
      </w:r>
      <w:r>
        <w:rPr>
          <w:rFonts w:ascii="Times New Roman"/>
          <w:b w:val="false"/>
          <w:i w:val="false"/>
          <w:color w:val="000000"/>
          <w:sz w:val="28"/>
        </w:rPr>
        <w:t xml:space="preserve">
                   және сауда қызметіне теңгедегі инвестициялары </w:t>
      </w:r>
      <w:r>
        <w:br/>
      </w:r>
      <w:r>
        <w:rPr>
          <w:rFonts w:ascii="Times New Roman"/>
          <w:b w:val="false"/>
          <w:i w:val="false"/>
          <w:color w:val="000000"/>
          <w:sz w:val="28"/>
        </w:rPr>
        <w:t xml:space="preserve">
      1473 151     Исламдық банктің банк операцияларының жекелеген </w:t>
      </w:r>
      <w:r>
        <w:br/>
      </w:r>
      <w:r>
        <w:rPr>
          <w:rFonts w:ascii="Times New Roman"/>
          <w:b w:val="false"/>
          <w:i w:val="false"/>
          <w:color w:val="000000"/>
          <w:sz w:val="28"/>
        </w:rPr>
        <w:t xml:space="preserve">
                   түрлерін жүзеге асыратын резидент ұйымдардың </w:t>
      </w:r>
      <w:r>
        <w:br/>
      </w:r>
      <w:r>
        <w:rPr>
          <w:rFonts w:ascii="Times New Roman"/>
          <w:b w:val="false"/>
          <w:i w:val="false"/>
          <w:color w:val="000000"/>
          <w:sz w:val="28"/>
        </w:rPr>
        <w:t xml:space="preserve">
                   өндірістік және сауда қызметіне теңгедегі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1473 161     Исламдық банктің мемлекеттік қаржылық емес </w:t>
      </w:r>
      <w:r>
        <w:br/>
      </w:r>
      <w:r>
        <w:rPr>
          <w:rFonts w:ascii="Times New Roman"/>
          <w:b w:val="false"/>
          <w:i w:val="false"/>
          <w:color w:val="000000"/>
          <w:sz w:val="28"/>
        </w:rPr>
        <w:t xml:space="preserve">
                   резидент ұйымдардың өндірістік және сауда </w:t>
      </w:r>
      <w:r>
        <w:br/>
      </w:r>
      <w:r>
        <w:rPr>
          <w:rFonts w:ascii="Times New Roman"/>
          <w:b w:val="false"/>
          <w:i w:val="false"/>
          <w:color w:val="000000"/>
          <w:sz w:val="28"/>
        </w:rPr>
        <w:t xml:space="preserve">
                   қызметіне теңгедегі инвестициялары </w:t>
      </w:r>
      <w:r>
        <w:br/>
      </w:r>
      <w:r>
        <w:rPr>
          <w:rFonts w:ascii="Times New Roman"/>
          <w:b w:val="false"/>
          <w:i w:val="false"/>
          <w:color w:val="000000"/>
          <w:sz w:val="28"/>
        </w:rPr>
        <w:t xml:space="preserve">
      1473 171     Исламдық банктің мемлекеттік емес қаржылық емес </w:t>
      </w:r>
      <w:r>
        <w:br/>
      </w:r>
      <w:r>
        <w:rPr>
          <w:rFonts w:ascii="Times New Roman"/>
          <w:b w:val="false"/>
          <w:i w:val="false"/>
          <w:color w:val="000000"/>
          <w:sz w:val="28"/>
        </w:rPr>
        <w:t xml:space="preserve">
                   резидент ұйымдардың өндірістік және сауда </w:t>
      </w:r>
      <w:r>
        <w:br/>
      </w:r>
      <w:r>
        <w:rPr>
          <w:rFonts w:ascii="Times New Roman"/>
          <w:b w:val="false"/>
          <w:i w:val="false"/>
          <w:color w:val="000000"/>
          <w:sz w:val="28"/>
        </w:rPr>
        <w:t xml:space="preserve">
                   қызметіне теңгедегі инвестициялары </w:t>
      </w:r>
      <w:r>
        <w:br/>
      </w:r>
      <w:r>
        <w:rPr>
          <w:rFonts w:ascii="Times New Roman"/>
          <w:b w:val="false"/>
          <w:i w:val="false"/>
          <w:color w:val="000000"/>
          <w:sz w:val="28"/>
        </w:rPr>
        <w:t xml:space="preserve">
      1473 181     Исламдық банктің үй шаруашылықтарына қызмет </w:t>
      </w:r>
      <w:r>
        <w:br/>
      </w:r>
      <w:r>
        <w:rPr>
          <w:rFonts w:ascii="Times New Roman"/>
          <w:b w:val="false"/>
          <w:i w:val="false"/>
          <w:color w:val="000000"/>
          <w:sz w:val="28"/>
        </w:rPr>
        <w:t xml:space="preserve">
                   көрсететін коммерциялық емес резидент ұйымдардың </w:t>
      </w:r>
      <w:r>
        <w:br/>
      </w:r>
      <w:r>
        <w:rPr>
          <w:rFonts w:ascii="Times New Roman"/>
          <w:b w:val="false"/>
          <w:i w:val="false"/>
          <w:color w:val="000000"/>
          <w:sz w:val="28"/>
        </w:rPr>
        <w:t xml:space="preserve">
                   өндірістік және сауда қызметіне теңгедегі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1473 241     Исламдық банктің резидент емес банктердің </w:t>
      </w:r>
      <w:r>
        <w:br/>
      </w:r>
      <w:r>
        <w:rPr>
          <w:rFonts w:ascii="Times New Roman"/>
          <w:b w:val="false"/>
          <w:i w:val="false"/>
          <w:color w:val="000000"/>
          <w:sz w:val="28"/>
        </w:rPr>
        <w:t xml:space="preserve">
                   өндірістік және сауда қызметіне теңгедегі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1473 242     Исламдық банктің резидент емес банктердің </w:t>
      </w:r>
      <w:r>
        <w:br/>
      </w:r>
      <w:r>
        <w:rPr>
          <w:rFonts w:ascii="Times New Roman"/>
          <w:b w:val="false"/>
          <w:i w:val="false"/>
          <w:color w:val="000000"/>
          <w:sz w:val="28"/>
        </w:rPr>
        <w:t xml:space="preserve">
                   өндірістік және сауда қызметіне ЕАВ-дағы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1473 243     Исламдық банктің резидент емес банктердің </w:t>
      </w:r>
      <w:r>
        <w:br/>
      </w:r>
      <w:r>
        <w:rPr>
          <w:rFonts w:ascii="Times New Roman"/>
          <w:b w:val="false"/>
          <w:i w:val="false"/>
          <w:color w:val="000000"/>
          <w:sz w:val="28"/>
        </w:rPr>
        <w:t xml:space="preserve">
                   өндірістік және сауда қызметіне ВБТ-дегі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1473 251     Исламдық банктің банк операцияларының жекелеген </w:t>
      </w:r>
      <w:r>
        <w:br/>
      </w:r>
      <w:r>
        <w:rPr>
          <w:rFonts w:ascii="Times New Roman"/>
          <w:b w:val="false"/>
          <w:i w:val="false"/>
          <w:color w:val="000000"/>
          <w:sz w:val="28"/>
        </w:rPr>
        <w:t xml:space="preserve">
                   түрлерін жүзеге асыратын резидент емес ұйымдардың </w:t>
      </w:r>
      <w:r>
        <w:br/>
      </w:r>
      <w:r>
        <w:rPr>
          <w:rFonts w:ascii="Times New Roman"/>
          <w:b w:val="false"/>
          <w:i w:val="false"/>
          <w:color w:val="000000"/>
          <w:sz w:val="28"/>
        </w:rPr>
        <w:t xml:space="preserve">
                   өндірістік және сауда қызметіне теңгедегі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1473 252     Исламдық банктің банк операцияларының жекелеген </w:t>
      </w:r>
      <w:r>
        <w:br/>
      </w:r>
      <w:r>
        <w:rPr>
          <w:rFonts w:ascii="Times New Roman"/>
          <w:b w:val="false"/>
          <w:i w:val="false"/>
          <w:color w:val="000000"/>
          <w:sz w:val="28"/>
        </w:rPr>
        <w:t xml:space="preserve">
                   түрлерін жүзеге асыратын резидент емес ұйымдардың </w:t>
      </w:r>
      <w:r>
        <w:br/>
      </w:r>
      <w:r>
        <w:rPr>
          <w:rFonts w:ascii="Times New Roman"/>
          <w:b w:val="false"/>
          <w:i w:val="false"/>
          <w:color w:val="000000"/>
          <w:sz w:val="28"/>
        </w:rPr>
        <w:t xml:space="preserve">
                   өндірістік және сауда қызметіне ЕАВ-дағы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1473 253     Исламдық банктің банк операцияларының жекелеген </w:t>
      </w:r>
      <w:r>
        <w:br/>
      </w:r>
      <w:r>
        <w:rPr>
          <w:rFonts w:ascii="Times New Roman"/>
          <w:b w:val="false"/>
          <w:i w:val="false"/>
          <w:color w:val="000000"/>
          <w:sz w:val="28"/>
        </w:rPr>
        <w:t xml:space="preserve">
                   түрлерін жүзеге асыратын резидент емес ұйымдардың </w:t>
      </w:r>
      <w:r>
        <w:br/>
      </w:r>
      <w:r>
        <w:rPr>
          <w:rFonts w:ascii="Times New Roman"/>
          <w:b w:val="false"/>
          <w:i w:val="false"/>
          <w:color w:val="000000"/>
          <w:sz w:val="28"/>
        </w:rPr>
        <w:t xml:space="preserve">
                   өндірістік және сауда қызметіне ВБТ-дегі </w:t>
      </w:r>
      <w:r>
        <w:br/>
      </w:r>
      <w:r>
        <w:rPr>
          <w:rFonts w:ascii="Times New Roman"/>
          <w:b w:val="false"/>
          <w:i w:val="false"/>
          <w:color w:val="000000"/>
          <w:sz w:val="28"/>
        </w:rPr>
        <w:t xml:space="preserve">
                   инвестициялары </w:t>
      </w:r>
      <w:r>
        <w:br/>
      </w:r>
      <w:r>
        <w:rPr>
          <w:rFonts w:ascii="Times New Roman"/>
          <w:b w:val="false"/>
          <w:i w:val="false"/>
          <w:color w:val="000000"/>
          <w:sz w:val="28"/>
        </w:rPr>
        <w:t xml:space="preserve">
      1473 261     Исламдық банктің шет мемлекеттің мемлекеттік </w:t>
      </w:r>
      <w:r>
        <w:br/>
      </w:r>
      <w:r>
        <w:rPr>
          <w:rFonts w:ascii="Times New Roman"/>
          <w:b w:val="false"/>
          <w:i w:val="false"/>
          <w:color w:val="000000"/>
          <w:sz w:val="28"/>
        </w:rPr>
        <w:t xml:space="preserve">
                   қаржылық емес ұйымдарының өндірістік және сауда </w:t>
      </w:r>
      <w:r>
        <w:br/>
      </w:r>
      <w:r>
        <w:rPr>
          <w:rFonts w:ascii="Times New Roman"/>
          <w:b w:val="false"/>
          <w:i w:val="false"/>
          <w:color w:val="000000"/>
          <w:sz w:val="28"/>
        </w:rPr>
        <w:t xml:space="preserve">
                   қызметіне теңгедегі инвестициялары </w:t>
      </w:r>
      <w:r>
        <w:br/>
      </w:r>
      <w:r>
        <w:rPr>
          <w:rFonts w:ascii="Times New Roman"/>
          <w:b w:val="false"/>
          <w:i w:val="false"/>
          <w:color w:val="000000"/>
          <w:sz w:val="28"/>
        </w:rPr>
        <w:t xml:space="preserve">
      1473 262     Исламдық банктің шет мемлекеттің мемлекеттік </w:t>
      </w:r>
      <w:r>
        <w:br/>
      </w:r>
      <w:r>
        <w:rPr>
          <w:rFonts w:ascii="Times New Roman"/>
          <w:b w:val="false"/>
          <w:i w:val="false"/>
          <w:color w:val="000000"/>
          <w:sz w:val="28"/>
        </w:rPr>
        <w:t xml:space="preserve">
                   қаржылық емес ұйымдарының өндірістік және сауда </w:t>
      </w:r>
      <w:r>
        <w:br/>
      </w:r>
      <w:r>
        <w:rPr>
          <w:rFonts w:ascii="Times New Roman"/>
          <w:b w:val="false"/>
          <w:i w:val="false"/>
          <w:color w:val="000000"/>
          <w:sz w:val="28"/>
        </w:rPr>
        <w:t xml:space="preserve">
                   қызметіне ЕАВ-дағы инвестициялары </w:t>
      </w:r>
      <w:r>
        <w:br/>
      </w:r>
      <w:r>
        <w:rPr>
          <w:rFonts w:ascii="Times New Roman"/>
          <w:b w:val="false"/>
          <w:i w:val="false"/>
          <w:color w:val="000000"/>
          <w:sz w:val="28"/>
        </w:rPr>
        <w:t xml:space="preserve">
      1473 263     Исламдық банктің шет мемлекеттің мемлекеттік </w:t>
      </w:r>
      <w:r>
        <w:br/>
      </w:r>
      <w:r>
        <w:rPr>
          <w:rFonts w:ascii="Times New Roman"/>
          <w:b w:val="false"/>
          <w:i w:val="false"/>
          <w:color w:val="000000"/>
          <w:sz w:val="28"/>
        </w:rPr>
        <w:t xml:space="preserve">
                   қаржылық емес ұйымдарының өндірістік және сауда </w:t>
      </w:r>
      <w:r>
        <w:br/>
      </w:r>
      <w:r>
        <w:rPr>
          <w:rFonts w:ascii="Times New Roman"/>
          <w:b w:val="false"/>
          <w:i w:val="false"/>
          <w:color w:val="000000"/>
          <w:sz w:val="28"/>
        </w:rPr>
        <w:t xml:space="preserve">
                   қызметіне ВБТ-дегі инвестициялары </w:t>
      </w:r>
      <w:r>
        <w:br/>
      </w:r>
      <w:r>
        <w:rPr>
          <w:rFonts w:ascii="Times New Roman"/>
          <w:b w:val="false"/>
          <w:i w:val="false"/>
          <w:color w:val="000000"/>
          <w:sz w:val="28"/>
        </w:rPr>
        <w:t xml:space="preserve">
      1473 271     Исламдық банктің шет мемлекеттің мемлекеттік емес </w:t>
      </w:r>
      <w:r>
        <w:br/>
      </w:r>
      <w:r>
        <w:rPr>
          <w:rFonts w:ascii="Times New Roman"/>
          <w:b w:val="false"/>
          <w:i w:val="false"/>
          <w:color w:val="000000"/>
          <w:sz w:val="28"/>
        </w:rPr>
        <w:t xml:space="preserve">
                   қаржылық емес ұйымдарының өндірістік және сауда </w:t>
      </w:r>
      <w:r>
        <w:br/>
      </w:r>
      <w:r>
        <w:rPr>
          <w:rFonts w:ascii="Times New Roman"/>
          <w:b w:val="false"/>
          <w:i w:val="false"/>
          <w:color w:val="000000"/>
          <w:sz w:val="28"/>
        </w:rPr>
        <w:t xml:space="preserve">
                   қызметіне теңгедегі инвестициялары </w:t>
      </w:r>
      <w:r>
        <w:br/>
      </w:r>
      <w:r>
        <w:rPr>
          <w:rFonts w:ascii="Times New Roman"/>
          <w:b w:val="false"/>
          <w:i w:val="false"/>
          <w:color w:val="000000"/>
          <w:sz w:val="28"/>
        </w:rPr>
        <w:t xml:space="preserve">
      1473 272     Исламдық банктің шет мемлекеттің мемлекеттік емес </w:t>
      </w:r>
      <w:r>
        <w:br/>
      </w:r>
      <w:r>
        <w:rPr>
          <w:rFonts w:ascii="Times New Roman"/>
          <w:b w:val="false"/>
          <w:i w:val="false"/>
          <w:color w:val="000000"/>
          <w:sz w:val="28"/>
        </w:rPr>
        <w:t xml:space="preserve">
                   қаржылық емес ұйымдарының өндірістік және сауда </w:t>
      </w:r>
      <w:r>
        <w:br/>
      </w:r>
      <w:r>
        <w:rPr>
          <w:rFonts w:ascii="Times New Roman"/>
          <w:b w:val="false"/>
          <w:i w:val="false"/>
          <w:color w:val="000000"/>
          <w:sz w:val="28"/>
        </w:rPr>
        <w:t xml:space="preserve">
                   қызметіне ЕАВ-дағы инвестициялары </w:t>
      </w:r>
      <w:r>
        <w:br/>
      </w:r>
      <w:r>
        <w:rPr>
          <w:rFonts w:ascii="Times New Roman"/>
          <w:b w:val="false"/>
          <w:i w:val="false"/>
          <w:color w:val="000000"/>
          <w:sz w:val="28"/>
        </w:rPr>
        <w:t xml:space="preserve">
      1473 273     Исламдық банктің шет мемлекеттің мемлекеттік емес </w:t>
      </w:r>
      <w:r>
        <w:br/>
      </w:r>
      <w:r>
        <w:rPr>
          <w:rFonts w:ascii="Times New Roman"/>
          <w:b w:val="false"/>
          <w:i w:val="false"/>
          <w:color w:val="000000"/>
          <w:sz w:val="28"/>
        </w:rPr>
        <w:t xml:space="preserve">
                   қаржылық емес ұйымдарының өндірістік және сауда </w:t>
      </w:r>
      <w:r>
        <w:br/>
      </w:r>
      <w:r>
        <w:rPr>
          <w:rFonts w:ascii="Times New Roman"/>
          <w:b w:val="false"/>
          <w:i w:val="false"/>
          <w:color w:val="000000"/>
          <w:sz w:val="28"/>
        </w:rPr>
        <w:t xml:space="preserve">
                   қызметіне ВБТ-дегі инвестициялары </w:t>
      </w:r>
      <w:r>
        <w:br/>
      </w:r>
      <w:r>
        <w:rPr>
          <w:rFonts w:ascii="Times New Roman"/>
          <w:b w:val="false"/>
          <w:i w:val="false"/>
          <w:color w:val="000000"/>
          <w:sz w:val="28"/>
        </w:rPr>
        <w:t xml:space="preserve">
      1473 281     Исламдық банктің үй шаруашылықтарына қызмет </w:t>
      </w:r>
      <w:r>
        <w:br/>
      </w:r>
      <w:r>
        <w:rPr>
          <w:rFonts w:ascii="Times New Roman"/>
          <w:b w:val="false"/>
          <w:i w:val="false"/>
          <w:color w:val="000000"/>
          <w:sz w:val="28"/>
        </w:rPr>
        <w:t xml:space="preserve">
                   көрсететін коммерциялық емес резидент емес </w:t>
      </w:r>
      <w:r>
        <w:br/>
      </w:r>
      <w:r>
        <w:rPr>
          <w:rFonts w:ascii="Times New Roman"/>
          <w:b w:val="false"/>
          <w:i w:val="false"/>
          <w:color w:val="000000"/>
          <w:sz w:val="28"/>
        </w:rPr>
        <w:t xml:space="preserve">
                   ұйымдардың өндірістік және сауда қызметіне </w:t>
      </w:r>
      <w:r>
        <w:br/>
      </w:r>
      <w:r>
        <w:rPr>
          <w:rFonts w:ascii="Times New Roman"/>
          <w:b w:val="false"/>
          <w:i w:val="false"/>
          <w:color w:val="000000"/>
          <w:sz w:val="28"/>
        </w:rPr>
        <w:t xml:space="preserve">
                   теңгедегі инвестициялары </w:t>
      </w:r>
      <w:r>
        <w:br/>
      </w:r>
      <w:r>
        <w:rPr>
          <w:rFonts w:ascii="Times New Roman"/>
          <w:b w:val="false"/>
          <w:i w:val="false"/>
          <w:color w:val="000000"/>
          <w:sz w:val="28"/>
        </w:rPr>
        <w:t xml:space="preserve">
      1473 282     Исламдық банктің үй шаруашылықтарына қызмет </w:t>
      </w:r>
      <w:r>
        <w:br/>
      </w:r>
      <w:r>
        <w:rPr>
          <w:rFonts w:ascii="Times New Roman"/>
          <w:b w:val="false"/>
          <w:i w:val="false"/>
          <w:color w:val="000000"/>
          <w:sz w:val="28"/>
        </w:rPr>
        <w:t xml:space="preserve">
                   көрсететін коммерциялық емес резидент емес </w:t>
      </w:r>
      <w:r>
        <w:br/>
      </w:r>
      <w:r>
        <w:rPr>
          <w:rFonts w:ascii="Times New Roman"/>
          <w:b w:val="false"/>
          <w:i w:val="false"/>
          <w:color w:val="000000"/>
          <w:sz w:val="28"/>
        </w:rPr>
        <w:t xml:space="preserve">
                   ұйымдардың өндірістік және сауда қызметіне </w:t>
      </w:r>
      <w:r>
        <w:br/>
      </w:r>
      <w:r>
        <w:rPr>
          <w:rFonts w:ascii="Times New Roman"/>
          <w:b w:val="false"/>
          <w:i w:val="false"/>
          <w:color w:val="000000"/>
          <w:sz w:val="28"/>
        </w:rPr>
        <w:t xml:space="preserve">
                   ЕАВ-дағы инвестициялары </w:t>
      </w:r>
      <w:r>
        <w:br/>
      </w:r>
      <w:r>
        <w:rPr>
          <w:rFonts w:ascii="Times New Roman"/>
          <w:b w:val="false"/>
          <w:i w:val="false"/>
          <w:color w:val="000000"/>
          <w:sz w:val="28"/>
        </w:rPr>
        <w:t xml:space="preserve">
      1473 283     Исламдық банктің үй шаруашылықтарына қызмет </w:t>
      </w:r>
      <w:r>
        <w:br/>
      </w:r>
      <w:r>
        <w:rPr>
          <w:rFonts w:ascii="Times New Roman"/>
          <w:b w:val="false"/>
          <w:i w:val="false"/>
          <w:color w:val="000000"/>
          <w:sz w:val="28"/>
        </w:rPr>
        <w:t xml:space="preserve">
                   көрсететін коммерциялық емес резидент емес </w:t>
      </w:r>
      <w:r>
        <w:br/>
      </w:r>
      <w:r>
        <w:rPr>
          <w:rFonts w:ascii="Times New Roman"/>
          <w:b w:val="false"/>
          <w:i w:val="false"/>
          <w:color w:val="000000"/>
          <w:sz w:val="28"/>
        </w:rPr>
        <w:t xml:space="preserve">
                   ұйымдардың өндірістік және сауда қызметіне </w:t>
      </w:r>
      <w:r>
        <w:br/>
      </w:r>
      <w:r>
        <w:rPr>
          <w:rFonts w:ascii="Times New Roman"/>
          <w:b w:val="false"/>
          <w:i w:val="false"/>
          <w:color w:val="000000"/>
          <w:sz w:val="28"/>
        </w:rPr>
        <w:t xml:space="preserve">
                   ВБТ-дегі инвестициялары"; </w:t>
      </w:r>
      <w:r>
        <w:br/>
      </w:r>
      <w:r>
        <w:rPr>
          <w:rFonts w:ascii="Times New Roman"/>
          <w:b w:val="false"/>
          <w:i w:val="false"/>
          <w:color w:val="000000"/>
          <w:sz w:val="28"/>
        </w:rPr>
        <w:t>
</w:t>
      </w:r>
      <w:r>
        <w:rPr>
          <w:rFonts w:ascii="Times New Roman"/>
          <w:b w:val="false"/>
          <w:i w:val="false"/>
          <w:color w:val="000000"/>
          <w:sz w:val="28"/>
        </w:rPr>
        <w:t xml:space="preserve">
      1756 293     шотынан кейін мынадай мазмұндағы шоттармен толықтырылсын: </w:t>
      </w:r>
      <w:r>
        <w:br/>
      </w:r>
      <w:r>
        <w:rPr>
          <w:rFonts w:ascii="Times New Roman"/>
          <w:b w:val="false"/>
          <w:i w:val="false"/>
          <w:color w:val="000000"/>
          <w:sz w:val="28"/>
        </w:rPr>
        <w:t xml:space="preserve">
      "1771 000    Исламдық банктің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111     Исламдық банктің Қазақстан Республикасының </w:t>
      </w:r>
      <w:r>
        <w:br/>
      </w:r>
      <w:r>
        <w:rPr>
          <w:rFonts w:ascii="Times New Roman"/>
          <w:b w:val="false"/>
          <w:i w:val="false"/>
          <w:color w:val="000000"/>
          <w:sz w:val="28"/>
        </w:rPr>
        <w:t xml:space="preserve">
                   Үкіметіне теңгемен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112     Исламдық банктің Қазақстан Республикасының </w:t>
      </w:r>
      <w:r>
        <w:br/>
      </w:r>
      <w:r>
        <w:rPr>
          <w:rFonts w:ascii="Times New Roman"/>
          <w:b w:val="false"/>
          <w:i w:val="false"/>
          <w:color w:val="000000"/>
          <w:sz w:val="28"/>
        </w:rPr>
        <w:t xml:space="preserve">
                   Үкіметіне ЕАВ-мен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113     Исламдық банктің Қазақстан Республикасының </w:t>
      </w:r>
      <w:r>
        <w:br/>
      </w:r>
      <w:r>
        <w:rPr>
          <w:rFonts w:ascii="Times New Roman"/>
          <w:b w:val="false"/>
          <w:i w:val="false"/>
          <w:color w:val="000000"/>
          <w:sz w:val="28"/>
        </w:rPr>
        <w:t xml:space="preserve">
                   Үкіметіне ВБТ-мен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121     Исламдық банктің Қазақстан Республикасының </w:t>
      </w:r>
      <w:r>
        <w:br/>
      </w:r>
      <w:r>
        <w:rPr>
          <w:rFonts w:ascii="Times New Roman"/>
          <w:b w:val="false"/>
          <w:i w:val="false"/>
          <w:color w:val="000000"/>
          <w:sz w:val="28"/>
        </w:rPr>
        <w:t xml:space="preserve">
                   жергілікті атқарушы органдарына теңгемен берілген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122     Исламдық банктің Қазақстан Республикасының </w:t>
      </w:r>
      <w:r>
        <w:br/>
      </w:r>
      <w:r>
        <w:rPr>
          <w:rFonts w:ascii="Times New Roman"/>
          <w:b w:val="false"/>
          <w:i w:val="false"/>
          <w:color w:val="000000"/>
          <w:sz w:val="28"/>
        </w:rPr>
        <w:t xml:space="preserve">
                   жергілікті атқарушы органдарына ЕАВ-мен берілген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123     Исламдық банктің Қазақстан Республикасының </w:t>
      </w:r>
      <w:r>
        <w:br/>
      </w:r>
      <w:r>
        <w:rPr>
          <w:rFonts w:ascii="Times New Roman"/>
          <w:b w:val="false"/>
          <w:i w:val="false"/>
          <w:color w:val="000000"/>
          <w:sz w:val="28"/>
        </w:rPr>
        <w:t xml:space="preserve">
                   жергілікті атқарушы органдарына ВБТ-мен берілген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151     Исламдық банктің өзге де резидент қаржылық </w:t>
      </w:r>
      <w:r>
        <w:br/>
      </w:r>
      <w:r>
        <w:rPr>
          <w:rFonts w:ascii="Times New Roman"/>
          <w:b w:val="false"/>
          <w:i w:val="false"/>
          <w:color w:val="000000"/>
          <w:sz w:val="28"/>
        </w:rPr>
        <w:t xml:space="preserve">
                   ұйымдарға теңгемен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152     Исламдық банктің өзге де резидент қаржылық </w:t>
      </w:r>
      <w:r>
        <w:br/>
      </w:r>
      <w:r>
        <w:rPr>
          <w:rFonts w:ascii="Times New Roman"/>
          <w:b w:val="false"/>
          <w:i w:val="false"/>
          <w:color w:val="000000"/>
          <w:sz w:val="28"/>
        </w:rPr>
        <w:t xml:space="preserve">
                   ұйымдарға ЕАВ-мен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153     Исламдық банктің өзге де резидент қаржылық </w:t>
      </w:r>
      <w:r>
        <w:br/>
      </w:r>
      <w:r>
        <w:rPr>
          <w:rFonts w:ascii="Times New Roman"/>
          <w:b w:val="false"/>
          <w:i w:val="false"/>
          <w:color w:val="000000"/>
          <w:sz w:val="28"/>
        </w:rPr>
        <w:t xml:space="preserve">
                   ұйымдарға ВБТ-мен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161     Исламдық банктің мемлекеттік қаржылық емес </w:t>
      </w:r>
      <w:r>
        <w:br/>
      </w:r>
      <w:r>
        <w:rPr>
          <w:rFonts w:ascii="Times New Roman"/>
          <w:b w:val="false"/>
          <w:i w:val="false"/>
          <w:color w:val="000000"/>
          <w:sz w:val="28"/>
        </w:rPr>
        <w:t xml:space="preserve">
                   резидент ұйымдарға теңгемен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162     Исламдық банктің мемлекеттік қаржылық емес </w:t>
      </w:r>
      <w:r>
        <w:br/>
      </w:r>
      <w:r>
        <w:rPr>
          <w:rFonts w:ascii="Times New Roman"/>
          <w:b w:val="false"/>
          <w:i w:val="false"/>
          <w:color w:val="000000"/>
          <w:sz w:val="28"/>
        </w:rPr>
        <w:t xml:space="preserve">
                   резидент ұйымдарға ЕАВ-мен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163     Исламдық банктің мемлекеттік қаржылық емес </w:t>
      </w:r>
      <w:r>
        <w:br/>
      </w:r>
      <w:r>
        <w:rPr>
          <w:rFonts w:ascii="Times New Roman"/>
          <w:b w:val="false"/>
          <w:i w:val="false"/>
          <w:color w:val="000000"/>
          <w:sz w:val="28"/>
        </w:rPr>
        <w:t xml:space="preserve">
                   резидент ұйымдарға ВБТ-мен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171     Исламдық банктің мемлекеттік емес қаржылық емес </w:t>
      </w:r>
      <w:r>
        <w:br/>
      </w:r>
      <w:r>
        <w:rPr>
          <w:rFonts w:ascii="Times New Roman"/>
          <w:b w:val="false"/>
          <w:i w:val="false"/>
          <w:color w:val="000000"/>
          <w:sz w:val="28"/>
        </w:rPr>
        <w:t xml:space="preserve">
                   резидент ұйымдарға теңгемен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172     Исламдық банктің мемлекеттік емес қаржылық емес </w:t>
      </w:r>
      <w:r>
        <w:br/>
      </w:r>
      <w:r>
        <w:rPr>
          <w:rFonts w:ascii="Times New Roman"/>
          <w:b w:val="false"/>
          <w:i w:val="false"/>
          <w:color w:val="000000"/>
          <w:sz w:val="28"/>
        </w:rPr>
        <w:t xml:space="preserve">
                   резидент ұйымдарға ЕАВ-мен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173     Исламдық банктің мемлекеттік емес қаржылық емес </w:t>
      </w:r>
      <w:r>
        <w:br/>
      </w:r>
      <w:r>
        <w:rPr>
          <w:rFonts w:ascii="Times New Roman"/>
          <w:b w:val="false"/>
          <w:i w:val="false"/>
          <w:color w:val="000000"/>
          <w:sz w:val="28"/>
        </w:rPr>
        <w:t xml:space="preserve">
                   резидент ұйымдарға ВБТ-мен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181     Исламдық банктің үй шаруашылықтарына қызмет </w:t>
      </w:r>
      <w:r>
        <w:br/>
      </w:r>
      <w:r>
        <w:rPr>
          <w:rFonts w:ascii="Times New Roman"/>
          <w:b w:val="false"/>
          <w:i w:val="false"/>
          <w:color w:val="000000"/>
          <w:sz w:val="28"/>
        </w:rPr>
        <w:t xml:space="preserve">
                   көрсететін коммерциялық емес резидент ұйымдарға </w:t>
      </w:r>
      <w:r>
        <w:br/>
      </w:r>
      <w:r>
        <w:rPr>
          <w:rFonts w:ascii="Times New Roman"/>
          <w:b w:val="false"/>
          <w:i w:val="false"/>
          <w:color w:val="000000"/>
          <w:sz w:val="28"/>
        </w:rPr>
        <w:t xml:space="preserve">
                   теңгемен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182     Исламдық банктің үй шаруашылықтарына қызмет </w:t>
      </w:r>
      <w:r>
        <w:br/>
      </w:r>
      <w:r>
        <w:rPr>
          <w:rFonts w:ascii="Times New Roman"/>
          <w:b w:val="false"/>
          <w:i w:val="false"/>
          <w:color w:val="000000"/>
          <w:sz w:val="28"/>
        </w:rPr>
        <w:t xml:space="preserve">
                   көрсететін коммерциялық емес резидент ұйымдарға </w:t>
      </w:r>
      <w:r>
        <w:br/>
      </w:r>
      <w:r>
        <w:rPr>
          <w:rFonts w:ascii="Times New Roman"/>
          <w:b w:val="false"/>
          <w:i w:val="false"/>
          <w:color w:val="000000"/>
          <w:sz w:val="28"/>
        </w:rPr>
        <w:t xml:space="preserve">
                   ЕАВ-мен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183     Исламдық банктің үй шаруашылықтарына қызмет </w:t>
      </w:r>
      <w:r>
        <w:br/>
      </w:r>
      <w:r>
        <w:rPr>
          <w:rFonts w:ascii="Times New Roman"/>
          <w:b w:val="false"/>
          <w:i w:val="false"/>
          <w:color w:val="000000"/>
          <w:sz w:val="28"/>
        </w:rPr>
        <w:t xml:space="preserve">
                   көрсететін коммерциялық емес резидент ұйымдарға </w:t>
      </w:r>
      <w:r>
        <w:br/>
      </w:r>
      <w:r>
        <w:rPr>
          <w:rFonts w:ascii="Times New Roman"/>
          <w:b w:val="false"/>
          <w:i w:val="false"/>
          <w:color w:val="000000"/>
          <w:sz w:val="28"/>
        </w:rPr>
        <w:t xml:space="preserve">
                   ВБТ-мен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191     Исламдық банктің резидент үй шаруашылықтарына </w:t>
      </w:r>
      <w:r>
        <w:br/>
      </w:r>
      <w:r>
        <w:rPr>
          <w:rFonts w:ascii="Times New Roman"/>
          <w:b w:val="false"/>
          <w:i w:val="false"/>
          <w:color w:val="000000"/>
          <w:sz w:val="28"/>
        </w:rPr>
        <w:t xml:space="preserve">
                   теңгемен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192     Исламдық банктің резидент үй шаруашылықтарына </w:t>
      </w:r>
      <w:r>
        <w:br/>
      </w:r>
      <w:r>
        <w:rPr>
          <w:rFonts w:ascii="Times New Roman"/>
          <w:b w:val="false"/>
          <w:i w:val="false"/>
          <w:color w:val="000000"/>
          <w:sz w:val="28"/>
        </w:rPr>
        <w:t xml:space="preserve">
                   ЕАВ-мен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193     Исламдық банктің резидент үй шаруашылықтарына </w:t>
      </w:r>
      <w:r>
        <w:br/>
      </w:r>
      <w:r>
        <w:rPr>
          <w:rFonts w:ascii="Times New Roman"/>
          <w:b w:val="false"/>
          <w:i w:val="false"/>
          <w:color w:val="000000"/>
          <w:sz w:val="28"/>
        </w:rPr>
        <w:t xml:space="preserve">
                   ВБТ-мен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211     Исламдық банктің шет мемлекеттің Үкіметіне </w:t>
      </w:r>
      <w:r>
        <w:br/>
      </w:r>
      <w:r>
        <w:rPr>
          <w:rFonts w:ascii="Times New Roman"/>
          <w:b w:val="false"/>
          <w:i w:val="false"/>
          <w:color w:val="000000"/>
          <w:sz w:val="28"/>
        </w:rPr>
        <w:t xml:space="preserve">
                   теңгемен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212     Исламдық банктің шет мемлекеттің Үкіметіне ЕАВ-мен </w:t>
      </w:r>
      <w:r>
        <w:br/>
      </w:r>
      <w:r>
        <w:rPr>
          <w:rFonts w:ascii="Times New Roman"/>
          <w:b w:val="false"/>
          <w:i w:val="false"/>
          <w:color w:val="000000"/>
          <w:sz w:val="28"/>
        </w:rPr>
        <w:t xml:space="preserve">
                   берілген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1771 213     Исламдық банктің шет мемлекеттің Үкіметіне ВБТ-мен </w:t>
      </w:r>
      <w:r>
        <w:br/>
      </w:r>
      <w:r>
        <w:rPr>
          <w:rFonts w:ascii="Times New Roman"/>
          <w:b w:val="false"/>
          <w:i w:val="false"/>
          <w:color w:val="000000"/>
          <w:sz w:val="28"/>
        </w:rPr>
        <w:t xml:space="preserve">
                   берілген жалдау талаптарындағы инвестициялық </w:t>
      </w:r>
      <w:r>
        <w:br/>
      </w:r>
      <w:r>
        <w:rPr>
          <w:rFonts w:ascii="Times New Roman"/>
          <w:b w:val="false"/>
          <w:i w:val="false"/>
          <w:color w:val="000000"/>
          <w:sz w:val="28"/>
        </w:rPr>
        <w:t xml:space="preserve">
                   қызмет бойынша есептелген кірістері </w:t>
      </w:r>
      <w:r>
        <w:br/>
      </w:r>
      <w:r>
        <w:rPr>
          <w:rFonts w:ascii="Times New Roman"/>
          <w:b w:val="false"/>
          <w:i w:val="false"/>
          <w:color w:val="000000"/>
          <w:sz w:val="28"/>
        </w:rPr>
        <w:t xml:space="preserve">
      1771 221     Исламдық банктің шет мемлекеттің жергілікті </w:t>
      </w:r>
      <w:r>
        <w:br/>
      </w:r>
      <w:r>
        <w:rPr>
          <w:rFonts w:ascii="Times New Roman"/>
          <w:b w:val="false"/>
          <w:i w:val="false"/>
          <w:color w:val="000000"/>
          <w:sz w:val="28"/>
        </w:rPr>
        <w:t xml:space="preserve">
                   атқарушы органдарына теңгемен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222     Исламдық банктің шет мемлекеттің жергілікті </w:t>
      </w:r>
      <w:r>
        <w:br/>
      </w:r>
      <w:r>
        <w:rPr>
          <w:rFonts w:ascii="Times New Roman"/>
          <w:b w:val="false"/>
          <w:i w:val="false"/>
          <w:color w:val="000000"/>
          <w:sz w:val="28"/>
        </w:rPr>
        <w:t xml:space="preserve">
                   атқарушы органдарына ЕАВ-мен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223     Исламдық банктің шет мемлекеттің жергілікті </w:t>
      </w:r>
      <w:r>
        <w:br/>
      </w:r>
      <w:r>
        <w:rPr>
          <w:rFonts w:ascii="Times New Roman"/>
          <w:b w:val="false"/>
          <w:i w:val="false"/>
          <w:color w:val="000000"/>
          <w:sz w:val="28"/>
        </w:rPr>
        <w:t xml:space="preserve">
                   атқарушы органдарына ВБТ-мен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261     Исламдық банктің шет мемлекеттің мемлекеттік </w:t>
      </w:r>
      <w:r>
        <w:br/>
      </w:r>
      <w:r>
        <w:rPr>
          <w:rFonts w:ascii="Times New Roman"/>
          <w:b w:val="false"/>
          <w:i w:val="false"/>
          <w:color w:val="000000"/>
          <w:sz w:val="28"/>
        </w:rPr>
        <w:t xml:space="preserve">
                   қаржылық емес ұйымдарына теңгемен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262     Исламдық банктің шет мемлекеттің мемлекеттік </w:t>
      </w:r>
      <w:r>
        <w:br/>
      </w:r>
      <w:r>
        <w:rPr>
          <w:rFonts w:ascii="Times New Roman"/>
          <w:b w:val="false"/>
          <w:i w:val="false"/>
          <w:color w:val="000000"/>
          <w:sz w:val="28"/>
        </w:rPr>
        <w:t xml:space="preserve">
                   қаржылық емес ұйымдарына ЕАВ-мен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263     Исламдық банктің шет мемлекеттің мемлекеттік </w:t>
      </w:r>
      <w:r>
        <w:br/>
      </w:r>
      <w:r>
        <w:rPr>
          <w:rFonts w:ascii="Times New Roman"/>
          <w:b w:val="false"/>
          <w:i w:val="false"/>
          <w:color w:val="000000"/>
          <w:sz w:val="28"/>
        </w:rPr>
        <w:t xml:space="preserve">
                   қаржылық емес ұйымдарына ВБТ-мен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271     Исламдық банктің шет мемлекеттің мемлекеттік емес </w:t>
      </w:r>
      <w:r>
        <w:br/>
      </w:r>
      <w:r>
        <w:rPr>
          <w:rFonts w:ascii="Times New Roman"/>
          <w:b w:val="false"/>
          <w:i w:val="false"/>
          <w:color w:val="000000"/>
          <w:sz w:val="28"/>
        </w:rPr>
        <w:t xml:space="preserve">
                   қаржылық емес ұйымдарына теңгемен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272     Исламдық банктің шет мемлекеттің мемлекеттік емес </w:t>
      </w:r>
      <w:r>
        <w:br/>
      </w:r>
      <w:r>
        <w:rPr>
          <w:rFonts w:ascii="Times New Roman"/>
          <w:b w:val="false"/>
          <w:i w:val="false"/>
          <w:color w:val="000000"/>
          <w:sz w:val="28"/>
        </w:rPr>
        <w:t xml:space="preserve">
                   қаржылық емес ұйымдарына ЕАВ-мен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273     Исламдық банктің шет мемлекеттің мемлекеттік емес </w:t>
      </w:r>
      <w:r>
        <w:br/>
      </w:r>
      <w:r>
        <w:rPr>
          <w:rFonts w:ascii="Times New Roman"/>
          <w:b w:val="false"/>
          <w:i w:val="false"/>
          <w:color w:val="000000"/>
          <w:sz w:val="28"/>
        </w:rPr>
        <w:t xml:space="preserve">
                   қаржылық емес ұйымдарына ВБТ-мен берілген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есептелген кірістері </w:t>
      </w:r>
      <w:r>
        <w:br/>
      </w:r>
      <w:r>
        <w:rPr>
          <w:rFonts w:ascii="Times New Roman"/>
          <w:b w:val="false"/>
          <w:i w:val="false"/>
          <w:color w:val="000000"/>
          <w:sz w:val="28"/>
        </w:rPr>
        <w:t xml:space="preserve">
      1771 281     Исламдық банктің үй шаруашылықтарына қызмет </w:t>
      </w:r>
      <w:r>
        <w:br/>
      </w:r>
      <w:r>
        <w:rPr>
          <w:rFonts w:ascii="Times New Roman"/>
          <w:b w:val="false"/>
          <w:i w:val="false"/>
          <w:color w:val="000000"/>
          <w:sz w:val="28"/>
        </w:rPr>
        <w:t xml:space="preserve">
                   көрсететін коммерциялық емес резидент емес </w:t>
      </w:r>
      <w:r>
        <w:br/>
      </w:r>
      <w:r>
        <w:rPr>
          <w:rFonts w:ascii="Times New Roman"/>
          <w:b w:val="false"/>
          <w:i w:val="false"/>
          <w:color w:val="000000"/>
          <w:sz w:val="28"/>
        </w:rPr>
        <w:t xml:space="preserve">
                   ұйымдарға теңгемен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282     Исламдық банктің үй шаруашылықтарына қызмет </w:t>
      </w:r>
      <w:r>
        <w:br/>
      </w:r>
      <w:r>
        <w:rPr>
          <w:rFonts w:ascii="Times New Roman"/>
          <w:b w:val="false"/>
          <w:i w:val="false"/>
          <w:color w:val="000000"/>
          <w:sz w:val="28"/>
        </w:rPr>
        <w:t xml:space="preserve">
                   көрсететін коммерциялық емес резидент емес </w:t>
      </w:r>
      <w:r>
        <w:br/>
      </w:r>
      <w:r>
        <w:rPr>
          <w:rFonts w:ascii="Times New Roman"/>
          <w:b w:val="false"/>
          <w:i w:val="false"/>
          <w:color w:val="000000"/>
          <w:sz w:val="28"/>
        </w:rPr>
        <w:t xml:space="preserve">
                   ұйымдарға ЕАВ-мен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283     Исламдық банктің үй шаруашылықтарына қызмет </w:t>
      </w:r>
      <w:r>
        <w:br/>
      </w:r>
      <w:r>
        <w:rPr>
          <w:rFonts w:ascii="Times New Roman"/>
          <w:b w:val="false"/>
          <w:i w:val="false"/>
          <w:color w:val="000000"/>
          <w:sz w:val="28"/>
        </w:rPr>
        <w:t xml:space="preserve">
                   көрсететін коммерциялық емес резидент емес </w:t>
      </w:r>
      <w:r>
        <w:br/>
      </w:r>
      <w:r>
        <w:rPr>
          <w:rFonts w:ascii="Times New Roman"/>
          <w:b w:val="false"/>
          <w:i w:val="false"/>
          <w:color w:val="000000"/>
          <w:sz w:val="28"/>
        </w:rPr>
        <w:t xml:space="preserve">
                   ұйымдарға ВБТ-мен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291     Исламдық банктің резидент емес үй шаруашылықтарына </w:t>
      </w:r>
      <w:r>
        <w:br/>
      </w:r>
      <w:r>
        <w:rPr>
          <w:rFonts w:ascii="Times New Roman"/>
          <w:b w:val="false"/>
          <w:i w:val="false"/>
          <w:color w:val="000000"/>
          <w:sz w:val="28"/>
        </w:rPr>
        <w:t xml:space="preserve">
                   теңгемен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292     Исламдық банктің резидент емес үй шаруашылықтарына </w:t>
      </w:r>
      <w:r>
        <w:br/>
      </w:r>
      <w:r>
        <w:rPr>
          <w:rFonts w:ascii="Times New Roman"/>
          <w:b w:val="false"/>
          <w:i w:val="false"/>
          <w:color w:val="000000"/>
          <w:sz w:val="28"/>
        </w:rPr>
        <w:t xml:space="preserve">
                   ЕАВ-мен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1771 293     Исламдық банктің резидент емес үй шаруашылықтарына </w:t>
      </w:r>
      <w:r>
        <w:br/>
      </w:r>
      <w:r>
        <w:rPr>
          <w:rFonts w:ascii="Times New Roman"/>
          <w:b w:val="false"/>
          <w:i w:val="false"/>
          <w:color w:val="000000"/>
          <w:sz w:val="28"/>
        </w:rPr>
        <w:t xml:space="preserve">
                   ВБТ-мен берілген жалдау талаптарындағы </w:t>
      </w:r>
      <w:r>
        <w:br/>
      </w:r>
      <w:r>
        <w:rPr>
          <w:rFonts w:ascii="Times New Roman"/>
          <w:b w:val="false"/>
          <w:i w:val="false"/>
          <w:color w:val="000000"/>
          <w:sz w:val="28"/>
        </w:rPr>
        <w:t xml:space="preserve">
                   инвестициялық қызмет бойынша есептелген кірістері </w:t>
      </w:r>
      <w:r>
        <w:br/>
      </w:r>
      <w:r>
        <w:rPr>
          <w:rFonts w:ascii="Times New Roman"/>
          <w:b w:val="false"/>
          <w:i w:val="false"/>
          <w:color w:val="000000"/>
          <w:sz w:val="28"/>
        </w:rPr>
        <w:t xml:space="preserve">
      1772 000     Жалдау талаптарындағы инвестициялық қызмет бойынша </w:t>
      </w:r>
      <w:r>
        <w:br/>
      </w:r>
      <w:r>
        <w:rPr>
          <w:rFonts w:ascii="Times New Roman"/>
          <w:b w:val="false"/>
          <w:i w:val="false"/>
          <w:color w:val="000000"/>
          <w:sz w:val="28"/>
        </w:rPr>
        <w:t xml:space="preserve">
                   мерзімі өткен берешек </w:t>
      </w:r>
      <w:r>
        <w:br/>
      </w:r>
      <w:r>
        <w:rPr>
          <w:rFonts w:ascii="Times New Roman"/>
          <w:b w:val="false"/>
          <w:i w:val="false"/>
          <w:color w:val="000000"/>
          <w:sz w:val="28"/>
        </w:rPr>
        <w:t xml:space="preserve">
      1772 111     Қазақстан Республикасы Үкіметінің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1772 112     Қазақстан Республикасы Үкіметінің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1772 113     Қазақстан Республикасы Үкіметінің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1772 121     Қазақстан Республикасының жергілікті атқарушы </w:t>
      </w:r>
      <w:r>
        <w:br/>
      </w:r>
      <w:r>
        <w:rPr>
          <w:rFonts w:ascii="Times New Roman"/>
          <w:b w:val="false"/>
          <w:i w:val="false"/>
          <w:color w:val="000000"/>
          <w:sz w:val="28"/>
        </w:rPr>
        <w:t xml:space="preserve">
                   органдарының жалдау талаптарындағы инвестициялық </w:t>
      </w:r>
      <w:r>
        <w:br/>
      </w:r>
      <w:r>
        <w:rPr>
          <w:rFonts w:ascii="Times New Roman"/>
          <w:b w:val="false"/>
          <w:i w:val="false"/>
          <w:color w:val="000000"/>
          <w:sz w:val="28"/>
        </w:rPr>
        <w:t xml:space="preserve">
                   қызмет бойынша теңгедегі мерзімі өткен берешегі </w:t>
      </w:r>
      <w:r>
        <w:br/>
      </w:r>
      <w:r>
        <w:rPr>
          <w:rFonts w:ascii="Times New Roman"/>
          <w:b w:val="false"/>
          <w:i w:val="false"/>
          <w:color w:val="000000"/>
          <w:sz w:val="28"/>
        </w:rPr>
        <w:t xml:space="preserve">
      1772 122     Қазақстан Республикасының жергілікті атқарушы </w:t>
      </w:r>
      <w:r>
        <w:br/>
      </w:r>
      <w:r>
        <w:rPr>
          <w:rFonts w:ascii="Times New Roman"/>
          <w:b w:val="false"/>
          <w:i w:val="false"/>
          <w:color w:val="000000"/>
          <w:sz w:val="28"/>
        </w:rPr>
        <w:t xml:space="preserve">
                   органдарының жалдау талаптарындағы инвестициялық </w:t>
      </w:r>
      <w:r>
        <w:br/>
      </w:r>
      <w:r>
        <w:rPr>
          <w:rFonts w:ascii="Times New Roman"/>
          <w:b w:val="false"/>
          <w:i w:val="false"/>
          <w:color w:val="000000"/>
          <w:sz w:val="28"/>
        </w:rPr>
        <w:t xml:space="preserve">
                   қызмет бойынша ЕАВ-дағы мерзімі өткен берешегі </w:t>
      </w:r>
      <w:r>
        <w:br/>
      </w:r>
      <w:r>
        <w:rPr>
          <w:rFonts w:ascii="Times New Roman"/>
          <w:b w:val="false"/>
          <w:i w:val="false"/>
          <w:color w:val="000000"/>
          <w:sz w:val="28"/>
        </w:rPr>
        <w:t xml:space="preserve">
      1772 123     Қазақстан Республикасының жергілікті атқарушы </w:t>
      </w:r>
      <w:r>
        <w:br/>
      </w:r>
      <w:r>
        <w:rPr>
          <w:rFonts w:ascii="Times New Roman"/>
          <w:b w:val="false"/>
          <w:i w:val="false"/>
          <w:color w:val="000000"/>
          <w:sz w:val="28"/>
        </w:rPr>
        <w:t xml:space="preserve">
                   органдарының жалдау талаптарындағы инвестициялық </w:t>
      </w:r>
      <w:r>
        <w:br/>
      </w:r>
      <w:r>
        <w:rPr>
          <w:rFonts w:ascii="Times New Roman"/>
          <w:b w:val="false"/>
          <w:i w:val="false"/>
          <w:color w:val="000000"/>
          <w:sz w:val="28"/>
        </w:rPr>
        <w:t xml:space="preserve">
                   қызмет бойынша ВБТ-дегі мерзімі өткен берешегі </w:t>
      </w:r>
      <w:r>
        <w:br/>
      </w:r>
      <w:r>
        <w:rPr>
          <w:rFonts w:ascii="Times New Roman"/>
          <w:b w:val="false"/>
          <w:i w:val="false"/>
          <w:color w:val="000000"/>
          <w:sz w:val="28"/>
        </w:rPr>
        <w:t xml:space="preserve">
      1772 151     Өзге де резидент қаржылық ұйымдардың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1772 152     Өзге де резидент қаржылық ұйымдардың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1772 153     Өзге де резидент қаржылық ұйымдардың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1772 161     Мемлекеттік қаржылық емес резидент ұйымдардың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1772 162     Мемлекеттік қаржылық емес резидент ұйымдардың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1772 163     Мемлекеттік қаржылық емес резидент ұйымдардың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1772 171     Мемлекеттік емес қаржылық емес резидент ұйымдардың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1772 172     Мемлекеттік емес қаржылық емес резидент ұйымдардың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1772 173     Мемлекеттік емес қаржылық емес резидент ұйымдардың </w:t>
      </w:r>
      <w:r>
        <w:br/>
      </w:r>
      <w:r>
        <w:rPr>
          <w:rFonts w:ascii="Times New Roman"/>
          <w:b w:val="false"/>
          <w:i w:val="false"/>
          <w:color w:val="000000"/>
          <w:sz w:val="28"/>
        </w:rPr>
        <w:t xml:space="preserve">
                   ВБТ-дегі жалдау талаптарындағы инвестициялық </w:t>
      </w:r>
      <w:r>
        <w:br/>
      </w:r>
      <w:r>
        <w:rPr>
          <w:rFonts w:ascii="Times New Roman"/>
          <w:b w:val="false"/>
          <w:i w:val="false"/>
          <w:color w:val="000000"/>
          <w:sz w:val="28"/>
        </w:rPr>
        <w:t xml:space="preserve">
                   қызмет бойынша мерзімі өткен берешегі </w:t>
      </w:r>
      <w:r>
        <w:br/>
      </w:r>
      <w:r>
        <w:rPr>
          <w:rFonts w:ascii="Times New Roman"/>
          <w:b w:val="false"/>
          <w:i w:val="false"/>
          <w:color w:val="000000"/>
          <w:sz w:val="28"/>
        </w:rPr>
        <w:t xml:space="preserve">
      1772 181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жалдау талаптарындағы </w:t>
      </w:r>
      <w:r>
        <w:br/>
      </w:r>
      <w:r>
        <w:rPr>
          <w:rFonts w:ascii="Times New Roman"/>
          <w:b w:val="false"/>
          <w:i w:val="false"/>
          <w:color w:val="000000"/>
          <w:sz w:val="28"/>
        </w:rPr>
        <w:t xml:space="preserve">
                   инвестициялық қызмет бойынша теңгедегі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1772 182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жалдау талаптарындағы </w:t>
      </w:r>
      <w:r>
        <w:br/>
      </w:r>
      <w:r>
        <w:rPr>
          <w:rFonts w:ascii="Times New Roman"/>
          <w:b w:val="false"/>
          <w:i w:val="false"/>
          <w:color w:val="000000"/>
          <w:sz w:val="28"/>
        </w:rPr>
        <w:t xml:space="preserve">
                   инвестициялық қызмет бойынша ЕАВ-дағы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1772 183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жалдау талаптарындағы </w:t>
      </w:r>
      <w:r>
        <w:br/>
      </w:r>
      <w:r>
        <w:rPr>
          <w:rFonts w:ascii="Times New Roman"/>
          <w:b w:val="false"/>
          <w:i w:val="false"/>
          <w:color w:val="000000"/>
          <w:sz w:val="28"/>
        </w:rPr>
        <w:t xml:space="preserve">
                   инвестициялық қызмет бойынша ВБТ-дегі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1772 191     Резидент үй шаруашылықтарының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1772 192     Резидент үй шаруашылықтарының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1772 193     Резидент үй шаруашылықтарының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ВБТ-мен мерзімі өткен берешегі </w:t>
      </w:r>
      <w:r>
        <w:br/>
      </w:r>
      <w:r>
        <w:rPr>
          <w:rFonts w:ascii="Times New Roman"/>
          <w:b w:val="false"/>
          <w:i w:val="false"/>
          <w:color w:val="000000"/>
          <w:sz w:val="28"/>
        </w:rPr>
        <w:t xml:space="preserve">
      1772 211     Шет мемлекет Үкіметінің жалдау талаптарындағы </w:t>
      </w:r>
      <w:r>
        <w:br/>
      </w:r>
      <w:r>
        <w:rPr>
          <w:rFonts w:ascii="Times New Roman"/>
          <w:b w:val="false"/>
          <w:i w:val="false"/>
          <w:color w:val="000000"/>
          <w:sz w:val="28"/>
        </w:rPr>
        <w:t xml:space="preserve">
                   инвестициялық қызмет бойынша теңгедегі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1772 212     Шет мемлекет Үкіметінің жалдау талаптарындағы </w:t>
      </w:r>
      <w:r>
        <w:br/>
      </w:r>
      <w:r>
        <w:rPr>
          <w:rFonts w:ascii="Times New Roman"/>
          <w:b w:val="false"/>
          <w:i w:val="false"/>
          <w:color w:val="000000"/>
          <w:sz w:val="28"/>
        </w:rPr>
        <w:t xml:space="preserve">
                   инвестициялық қызмет бойынша ЕАВ-дағы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1772 213     Шет мемлекет Үкіметінің жалдау талаптарындағы </w:t>
      </w:r>
      <w:r>
        <w:br/>
      </w:r>
      <w:r>
        <w:rPr>
          <w:rFonts w:ascii="Times New Roman"/>
          <w:b w:val="false"/>
          <w:i w:val="false"/>
          <w:color w:val="000000"/>
          <w:sz w:val="28"/>
        </w:rPr>
        <w:t xml:space="preserve">
                   инвестициялық қызмет бойынша ВБТ-дегі мерзімі </w:t>
      </w:r>
      <w:r>
        <w:br/>
      </w:r>
      <w:r>
        <w:rPr>
          <w:rFonts w:ascii="Times New Roman"/>
          <w:b w:val="false"/>
          <w:i w:val="false"/>
          <w:color w:val="000000"/>
          <w:sz w:val="28"/>
        </w:rPr>
        <w:t xml:space="preserve">
                   өткен берешегі </w:t>
      </w:r>
      <w:r>
        <w:br/>
      </w:r>
      <w:r>
        <w:rPr>
          <w:rFonts w:ascii="Times New Roman"/>
          <w:b w:val="false"/>
          <w:i w:val="false"/>
          <w:color w:val="000000"/>
          <w:sz w:val="28"/>
        </w:rPr>
        <w:t xml:space="preserve">
      1772 221     Шет мемлекеттің жергілікті атқарушы органдарының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1772 222     Шет мемлекеттің жергілікті атқарушы органдарының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1772 223     Шет мемлекеттің жергілікті атқарушы органдарының </w:t>
      </w:r>
      <w:r>
        <w:br/>
      </w:r>
      <w:r>
        <w:rPr>
          <w:rFonts w:ascii="Times New Roman"/>
          <w:b w:val="false"/>
          <w:i w:val="false"/>
          <w:color w:val="000000"/>
          <w:sz w:val="28"/>
        </w:rPr>
        <w:t xml:space="preserve">
                   жалдау талаптарындағы инвестициялық қызмет бойынша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1772 261     Шет мемлекеттің мемлекеттік қаржылық емес </w:t>
      </w:r>
      <w:r>
        <w:br/>
      </w:r>
      <w:r>
        <w:rPr>
          <w:rFonts w:ascii="Times New Roman"/>
          <w:b w:val="false"/>
          <w:i w:val="false"/>
          <w:color w:val="000000"/>
          <w:sz w:val="28"/>
        </w:rPr>
        <w:t xml:space="preserve">
                   ұйымдарының жалдау талаптарындағы инвестициялық </w:t>
      </w:r>
      <w:r>
        <w:br/>
      </w:r>
      <w:r>
        <w:rPr>
          <w:rFonts w:ascii="Times New Roman"/>
          <w:b w:val="false"/>
          <w:i w:val="false"/>
          <w:color w:val="000000"/>
          <w:sz w:val="28"/>
        </w:rPr>
        <w:t xml:space="preserve">
                   қызмет бойынша теңгедегі мерзімі өткен берешегі </w:t>
      </w:r>
      <w:r>
        <w:br/>
      </w:r>
      <w:r>
        <w:rPr>
          <w:rFonts w:ascii="Times New Roman"/>
          <w:b w:val="false"/>
          <w:i w:val="false"/>
          <w:color w:val="000000"/>
          <w:sz w:val="28"/>
        </w:rPr>
        <w:t xml:space="preserve">
      1772 262     Шет мемлекеттің мемлекеттік қаржылық емес </w:t>
      </w:r>
      <w:r>
        <w:br/>
      </w:r>
      <w:r>
        <w:rPr>
          <w:rFonts w:ascii="Times New Roman"/>
          <w:b w:val="false"/>
          <w:i w:val="false"/>
          <w:color w:val="000000"/>
          <w:sz w:val="28"/>
        </w:rPr>
        <w:t xml:space="preserve">
                   ұйымдарының жалдау талаптарындағы инвестициялық </w:t>
      </w:r>
      <w:r>
        <w:br/>
      </w:r>
      <w:r>
        <w:rPr>
          <w:rFonts w:ascii="Times New Roman"/>
          <w:b w:val="false"/>
          <w:i w:val="false"/>
          <w:color w:val="000000"/>
          <w:sz w:val="28"/>
        </w:rPr>
        <w:t xml:space="preserve">
                   қызмет бойынша ЕАВ-дағы мерзімі өткен берешегі </w:t>
      </w:r>
      <w:r>
        <w:br/>
      </w:r>
      <w:r>
        <w:rPr>
          <w:rFonts w:ascii="Times New Roman"/>
          <w:b w:val="false"/>
          <w:i w:val="false"/>
          <w:color w:val="000000"/>
          <w:sz w:val="28"/>
        </w:rPr>
        <w:t xml:space="preserve">
      1772 263     Шет мемлекеттің мемлекеттік қаржылық емес </w:t>
      </w:r>
      <w:r>
        <w:br/>
      </w:r>
      <w:r>
        <w:rPr>
          <w:rFonts w:ascii="Times New Roman"/>
          <w:b w:val="false"/>
          <w:i w:val="false"/>
          <w:color w:val="000000"/>
          <w:sz w:val="28"/>
        </w:rPr>
        <w:t xml:space="preserve">
                   ұйымдарының жалдау талаптарындағы инвестициялық </w:t>
      </w:r>
      <w:r>
        <w:br/>
      </w:r>
      <w:r>
        <w:rPr>
          <w:rFonts w:ascii="Times New Roman"/>
          <w:b w:val="false"/>
          <w:i w:val="false"/>
          <w:color w:val="000000"/>
          <w:sz w:val="28"/>
        </w:rPr>
        <w:t xml:space="preserve">
                   қызмет бойынша ВБТ-дегі мерзімі өткен берешегі </w:t>
      </w:r>
      <w:r>
        <w:br/>
      </w:r>
      <w:r>
        <w:rPr>
          <w:rFonts w:ascii="Times New Roman"/>
          <w:b w:val="false"/>
          <w:i w:val="false"/>
          <w:color w:val="000000"/>
          <w:sz w:val="28"/>
        </w:rPr>
        <w:t xml:space="preserve">
      1772 271     Шет мемлекеттің мемлекеттік емес қаржылық емес </w:t>
      </w:r>
      <w:r>
        <w:br/>
      </w:r>
      <w:r>
        <w:rPr>
          <w:rFonts w:ascii="Times New Roman"/>
          <w:b w:val="false"/>
          <w:i w:val="false"/>
          <w:color w:val="000000"/>
          <w:sz w:val="28"/>
        </w:rPr>
        <w:t xml:space="preserve">
                   ұйымдарының жалдау талаптарындағы инвестициялық </w:t>
      </w:r>
      <w:r>
        <w:br/>
      </w:r>
      <w:r>
        <w:rPr>
          <w:rFonts w:ascii="Times New Roman"/>
          <w:b w:val="false"/>
          <w:i w:val="false"/>
          <w:color w:val="000000"/>
          <w:sz w:val="28"/>
        </w:rPr>
        <w:t xml:space="preserve">
                   қызмет бойынша теңгедегі мерзімі өткен берешегі </w:t>
      </w:r>
      <w:r>
        <w:br/>
      </w:r>
      <w:r>
        <w:rPr>
          <w:rFonts w:ascii="Times New Roman"/>
          <w:b w:val="false"/>
          <w:i w:val="false"/>
          <w:color w:val="000000"/>
          <w:sz w:val="28"/>
        </w:rPr>
        <w:t xml:space="preserve">
      1772 272     Шет мемлекеттің мемлекеттік емес қаржылық емес </w:t>
      </w:r>
      <w:r>
        <w:br/>
      </w:r>
      <w:r>
        <w:rPr>
          <w:rFonts w:ascii="Times New Roman"/>
          <w:b w:val="false"/>
          <w:i w:val="false"/>
          <w:color w:val="000000"/>
          <w:sz w:val="28"/>
        </w:rPr>
        <w:t xml:space="preserve">
                   ұйымдарының жалдау талаптарындағы инвестициялық </w:t>
      </w:r>
      <w:r>
        <w:br/>
      </w:r>
      <w:r>
        <w:rPr>
          <w:rFonts w:ascii="Times New Roman"/>
          <w:b w:val="false"/>
          <w:i w:val="false"/>
          <w:color w:val="000000"/>
          <w:sz w:val="28"/>
        </w:rPr>
        <w:t xml:space="preserve">
                   қызмет бойынша ЕАВ-дағы мерзімі өткен берешегі </w:t>
      </w:r>
      <w:r>
        <w:br/>
      </w:r>
      <w:r>
        <w:rPr>
          <w:rFonts w:ascii="Times New Roman"/>
          <w:b w:val="false"/>
          <w:i w:val="false"/>
          <w:color w:val="000000"/>
          <w:sz w:val="28"/>
        </w:rPr>
        <w:t xml:space="preserve">
      1772 273     Шет мемлекеттің мемлекеттік емес қаржылық емес </w:t>
      </w:r>
      <w:r>
        <w:br/>
      </w:r>
      <w:r>
        <w:rPr>
          <w:rFonts w:ascii="Times New Roman"/>
          <w:b w:val="false"/>
          <w:i w:val="false"/>
          <w:color w:val="000000"/>
          <w:sz w:val="28"/>
        </w:rPr>
        <w:t xml:space="preserve">
                   ұйымдарының жалдау талаптарындағы инвестициялық </w:t>
      </w:r>
      <w:r>
        <w:br/>
      </w:r>
      <w:r>
        <w:rPr>
          <w:rFonts w:ascii="Times New Roman"/>
          <w:b w:val="false"/>
          <w:i w:val="false"/>
          <w:color w:val="000000"/>
          <w:sz w:val="28"/>
        </w:rPr>
        <w:t xml:space="preserve">
                   қызмет бойынша ВБТ-дегі мерзімі өткен берешегі </w:t>
      </w:r>
      <w:r>
        <w:br/>
      </w:r>
      <w:r>
        <w:rPr>
          <w:rFonts w:ascii="Times New Roman"/>
          <w:b w:val="false"/>
          <w:i w:val="false"/>
          <w:color w:val="000000"/>
          <w:sz w:val="28"/>
        </w:rPr>
        <w:t xml:space="preserve">
      1772 281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1772 282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1772 283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xml:space="preserve">
      1772 291     Резидент емес үй шаруашылықтарының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теңгедегі мерзімі өткен берешегі </w:t>
      </w:r>
      <w:r>
        <w:br/>
      </w:r>
      <w:r>
        <w:rPr>
          <w:rFonts w:ascii="Times New Roman"/>
          <w:b w:val="false"/>
          <w:i w:val="false"/>
          <w:color w:val="000000"/>
          <w:sz w:val="28"/>
        </w:rPr>
        <w:t xml:space="preserve">
      1772 292     Резидент емес үй шаруашылықтарының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ЕАВ-дағы мерзімі өткен берешегі </w:t>
      </w:r>
      <w:r>
        <w:br/>
      </w:r>
      <w:r>
        <w:rPr>
          <w:rFonts w:ascii="Times New Roman"/>
          <w:b w:val="false"/>
          <w:i w:val="false"/>
          <w:color w:val="000000"/>
          <w:sz w:val="28"/>
        </w:rPr>
        <w:t xml:space="preserve">
      1772 293     Резидент емес үй шаруашылықтарының жалдау </w:t>
      </w:r>
      <w:r>
        <w:br/>
      </w:r>
      <w:r>
        <w:rPr>
          <w:rFonts w:ascii="Times New Roman"/>
          <w:b w:val="false"/>
          <w:i w:val="false"/>
          <w:color w:val="000000"/>
          <w:sz w:val="28"/>
        </w:rPr>
        <w:t xml:space="preserve">
                   талаптарындағы инвестициялық қызмет бойынша </w:t>
      </w:r>
      <w:r>
        <w:br/>
      </w:r>
      <w:r>
        <w:rPr>
          <w:rFonts w:ascii="Times New Roman"/>
          <w:b w:val="false"/>
          <w:i w:val="false"/>
          <w:color w:val="000000"/>
          <w:sz w:val="28"/>
        </w:rPr>
        <w:t xml:space="preserve">
                   ВБТ-дегі мерзімі өткен берешегі"; </w:t>
      </w:r>
      <w:r>
        <w:br/>
      </w:r>
      <w:r>
        <w:rPr>
          <w:rFonts w:ascii="Times New Roman"/>
          <w:b w:val="false"/>
          <w:i w:val="false"/>
          <w:color w:val="000000"/>
          <w:sz w:val="28"/>
        </w:rPr>
        <w:t>
</w:t>
      </w:r>
      <w:r>
        <w:rPr>
          <w:rFonts w:ascii="Times New Roman"/>
          <w:b w:val="false"/>
          <w:i w:val="false"/>
          <w:color w:val="000000"/>
          <w:sz w:val="28"/>
        </w:rPr>
        <w:t xml:space="preserve">
      1851 111     шотынан кейін мынадай мазмұндағы шоттармен толықтырылсын: </w:t>
      </w:r>
      <w:r>
        <w:br/>
      </w:r>
      <w:r>
        <w:rPr>
          <w:rFonts w:ascii="Times New Roman"/>
          <w:b w:val="false"/>
          <w:i w:val="false"/>
          <w:color w:val="000000"/>
          <w:sz w:val="28"/>
        </w:rPr>
        <w:t xml:space="preserve">
      "1851 212    Шет мемлекеттің мемлекеттік бюджетіне салықтар </w:t>
      </w:r>
      <w:r>
        <w:br/>
      </w:r>
      <w:r>
        <w:rPr>
          <w:rFonts w:ascii="Times New Roman"/>
          <w:b w:val="false"/>
          <w:i w:val="false"/>
          <w:color w:val="000000"/>
          <w:sz w:val="28"/>
        </w:rPr>
        <w:t xml:space="preserve">
                   және басқа міндетті төлемдер бойынша ЕАВ-дағы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1851 213     Шет мемлекеттің мемлекеттік бюджетіне салықтар </w:t>
      </w:r>
      <w:r>
        <w:br/>
      </w:r>
      <w:r>
        <w:rPr>
          <w:rFonts w:ascii="Times New Roman"/>
          <w:b w:val="false"/>
          <w:i w:val="false"/>
          <w:color w:val="000000"/>
          <w:sz w:val="28"/>
        </w:rPr>
        <w:t xml:space="preserve">
                   және басқа міндетті төлемдер бойынша ВБТ-дегі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w:t>
      </w:r>
      <w:r>
        <w:rPr>
          <w:rFonts w:ascii="Times New Roman"/>
          <w:b w:val="false"/>
          <w:i w:val="false"/>
          <w:color w:val="000000"/>
          <w:sz w:val="28"/>
        </w:rPr>
        <w:t xml:space="preserve">
      1876 103     шотынан кейін мынадай мазмұндағы шоттармен толықтырылсын: </w:t>
      </w:r>
      <w:r>
        <w:br/>
      </w:r>
      <w:r>
        <w:rPr>
          <w:rFonts w:ascii="Times New Roman"/>
          <w:b w:val="false"/>
          <w:i w:val="false"/>
          <w:color w:val="000000"/>
          <w:sz w:val="28"/>
        </w:rPr>
        <w:t xml:space="preserve">
      "1876 201    Басқа да банктік қызметтен зияндарды жабуға </w:t>
      </w:r>
      <w:r>
        <w:br/>
      </w:r>
      <w:r>
        <w:rPr>
          <w:rFonts w:ascii="Times New Roman"/>
          <w:b w:val="false"/>
          <w:i w:val="false"/>
          <w:color w:val="000000"/>
          <w:sz w:val="28"/>
        </w:rPr>
        <w:t xml:space="preserve">
                   арналған теңгедегі резервтер (провизиялар) </w:t>
      </w:r>
      <w:r>
        <w:br/>
      </w:r>
      <w:r>
        <w:rPr>
          <w:rFonts w:ascii="Times New Roman"/>
          <w:b w:val="false"/>
          <w:i w:val="false"/>
          <w:color w:val="000000"/>
          <w:sz w:val="28"/>
        </w:rPr>
        <w:t xml:space="preserve">
      1876 202     Басқа да банктік қызметтен зияндарды жабуға </w:t>
      </w:r>
      <w:r>
        <w:br/>
      </w:r>
      <w:r>
        <w:rPr>
          <w:rFonts w:ascii="Times New Roman"/>
          <w:b w:val="false"/>
          <w:i w:val="false"/>
          <w:color w:val="000000"/>
          <w:sz w:val="28"/>
        </w:rPr>
        <w:t xml:space="preserve">
                   арналған ЕАВ-дағы резервтер (провизиялар) </w:t>
      </w:r>
      <w:r>
        <w:br/>
      </w:r>
      <w:r>
        <w:rPr>
          <w:rFonts w:ascii="Times New Roman"/>
          <w:b w:val="false"/>
          <w:i w:val="false"/>
          <w:color w:val="000000"/>
          <w:sz w:val="28"/>
        </w:rPr>
        <w:t xml:space="preserve">
      1876 203     Басқа да банктік қызметтен зияндарды жабуға </w:t>
      </w:r>
      <w:r>
        <w:br/>
      </w:r>
      <w:r>
        <w:rPr>
          <w:rFonts w:ascii="Times New Roman"/>
          <w:b w:val="false"/>
          <w:i w:val="false"/>
          <w:color w:val="000000"/>
          <w:sz w:val="28"/>
        </w:rPr>
        <w:t xml:space="preserve">
                   арналған ВБТ-дегі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1877 103    шотынан кейін мынадай мазмұндағы шоттармен толықтырылсын: </w:t>
      </w:r>
      <w:r>
        <w:br/>
      </w:r>
      <w:r>
        <w:rPr>
          <w:rFonts w:ascii="Times New Roman"/>
          <w:b w:val="false"/>
          <w:i w:val="false"/>
          <w:color w:val="000000"/>
          <w:sz w:val="28"/>
        </w:rPr>
        <w:t xml:space="preserve">
      "1877 201    Банк қызметіне байланысты дебиторлық берешек </w:t>
      </w:r>
      <w:r>
        <w:br/>
      </w:r>
      <w:r>
        <w:rPr>
          <w:rFonts w:ascii="Times New Roman"/>
          <w:b w:val="false"/>
          <w:i w:val="false"/>
          <w:color w:val="000000"/>
          <w:sz w:val="28"/>
        </w:rPr>
        <w:t xml:space="preserve">
                   бойынша зияндарды жабуға арналған теңгедегі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1877 202     Банк қызметіне байланысты дебиторлық берешек </w:t>
      </w:r>
      <w:r>
        <w:br/>
      </w:r>
      <w:r>
        <w:rPr>
          <w:rFonts w:ascii="Times New Roman"/>
          <w:b w:val="false"/>
          <w:i w:val="false"/>
          <w:color w:val="000000"/>
          <w:sz w:val="28"/>
        </w:rPr>
        <w:t xml:space="preserve">
                   бойынша зияндарды жабуға арналған ЕАВ-дағы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1877 203     Банк қызметіне байланысты дебиторлық берешек </w:t>
      </w:r>
      <w:r>
        <w:br/>
      </w:r>
      <w:r>
        <w:rPr>
          <w:rFonts w:ascii="Times New Roman"/>
          <w:b w:val="false"/>
          <w:i w:val="false"/>
          <w:color w:val="000000"/>
          <w:sz w:val="28"/>
        </w:rPr>
        <w:t xml:space="preserve">
                   бойынша зияндарды жабуға арналған ВБТ-дегі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1878 103     шотынан кейін мынадай мазмұндағы шоттармен толықтырылсын: </w:t>
      </w:r>
      <w:r>
        <w:br/>
      </w:r>
      <w:r>
        <w:rPr>
          <w:rFonts w:ascii="Times New Roman"/>
          <w:b w:val="false"/>
          <w:i w:val="false"/>
          <w:color w:val="000000"/>
          <w:sz w:val="28"/>
        </w:rPr>
        <w:t xml:space="preserve">
      1878 201     Негізгі емес қызметке байланысты дебиторлық </w:t>
      </w:r>
      <w:r>
        <w:br/>
      </w:r>
      <w:r>
        <w:rPr>
          <w:rFonts w:ascii="Times New Roman"/>
          <w:b w:val="false"/>
          <w:i w:val="false"/>
          <w:color w:val="000000"/>
          <w:sz w:val="28"/>
        </w:rPr>
        <w:t xml:space="preserve">
                   берешек бойынша зияндарды жабуға арналған </w:t>
      </w:r>
      <w:r>
        <w:br/>
      </w:r>
      <w:r>
        <w:rPr>
          <w:rFonts w:ascii="Times New Roman"/>
          <w:b w:val="false"/>
          <w:i w:val="false"/>
          <w:color w:val="000000"/>
          <w:sz w:val="28"/>
        </w:rPr>
        <w:t xml:space="preserve">
                   теңгедегі резервтер (провизиялар) </w:t>
      </w:r>
      <w:r>
        <w:br/>
      </w:r>
      <w:r>
        <w:rPr>
          <w:rFonts w:ascii="Times New Roman"/>
          <w:b w:val="false"/>
          <w:i w:val="false"/>
          <w:color w:val="000000"/>
          <w:sz w:val="28"/>
        </w:rPr>
        <w:t xml:space="preserve">
      1878 202     Негізгі емес қызметке байланысты дебиторлық </w:t>
      </w:r>
      <w:r>
        <w:br/>
      </w:r>
      <w:r>
        <w:rPr>
          <w:rFonts w:ascii="Times New Roman"/>
          <w:b w:val="false"/>
          <w:i w:val="false"/>
          <w:color w:val="000000"/>
          <w:sz w:val="28"/>
        </w:rPr>
        <w:t xml:space="preserve">
                   берешек бойынша зияндарды жабуға арналған ЕАВ-дағы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1878 203     Негізгі емес қызметке байланысты дебиторлық </w:t>
      </w:r>
      <w:r>
        <w:br/>
      </w:r>
      <w:r>
        <w:rPr>
          <w:rFonts w:ascii="Times New Roman"/>
          <w:b w:val="false"/>
          <w:i w:val="false"/>
          <w:color w:val="000000"/>
          <w:sz w:val="28"/>
        </w:rPr>
        <w:t xml:space="preserve">
                   берешек бойынша зияндарды жабуға арналған ВБТ-дегі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2036 123     шотынан кейін мынадай мазмұндағы шоттармен толықтырылсын: </w:t>
      </w:r>
      <w:r>
        <w:br/>
      </w:r>
      <w:r>
        <w:rPr>
          <w:rFonts w:ascii="Times New Roman"/>
          <w:b w:val="false"/>
          <w:i w:val="false"/>
          <w:color w:val="000000"/>
          <w:sz w:val="28"/>
        </w:rPr>
        <w:t xml:space="preserve">
      "2036 161    Мемлекеттік қаржылық ұйымдардан алынған теңгедегі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2036 162     Мемлекеттік қаржылық ұйымдардан алынған ЕАВ-дағы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xml:space="preserve">
      2036 163     Мемлекеттік қаржылық ұйымдардан алынған ВБТ-дегі </w:t>
      </w:r>
      <w:r>
        <w:br/>
      </w:r>
      <w:r>
        <w:rPr>
          <w:rFonts w:ascii="Times New Roman"/>
          <w:b w:val="false"/>
          <w:i w:val="false"/>
          <w:color w:val="000000"/>
          <w:sz w:val="28"/>
        </w:rPr>
        <w:t xml:space="preserve">
                   ұзақ мерзімді заемдар"; </w:t>
      </w:r>
      <w:r>
        <w:br/>
      </w:r>
      <w:r>
        <w:rPr>
          <w:rFonts w:ascii="Times New Roman"/>
          <w:b w:val="false"/>
          <w:i w:val="false"/>
          <w:color w:val="000000"/>
          <w:sz w:val="28"/>
        </w:rPr>
        <w:t>
</w:t>
      </w:r>
      <w:r>
        <w:rPr>
          <w:rFonts w:ascii="Times New Roman"/>
          <w:b w:val="false"/>
          <w:i w:val="false"/>
          <w:color w:val="000000"/>
          <w:sz w:val="28"/>
        </w:rPr>
        <w:t xml:space="preserve">
      2240 293     шотынан кейін мынадай мазмұндағы шоттармен толықтырылсын: </w:t>
      </w:r>
      <w:r>
        <w:br/>
      </w:r>
      <w:r>
        <w:rPr>
          <w:rFonts w:ascii="Times New Roman"/>
          <w:b w:val="false"/>
          <w:i w:val="false"/>
          <w:color w:val="000000"/>
          <w:sz w:val="28"/>
        </w:rPr>
        <w:t xml:space="preserve">
      "2245 000    Инвестициялық депозиттер </w:t>
      </w:r>
      <w:r>
        <w:br/>
      </w:r>
      <w:r>
        <w:rPr>
          <w:rFonts w:ascii="Times New Roman"/>
          <w:b w:val="false"/>
          <w:i w:val="false"/>
          <w:color w:val="000000"/>
          <w:sz w:val="28"/>
        </w:rPr>
        <w:t xml:space="preserve">
      2245 111     Қазақстан Республикасы Үкіметінің теңгедегі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112     Қазақстан Республикасы Үкіметінің ЕАВ-дағы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113     Қазақстан Республикасы Үкіметінің ВБТ-дегі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121     Қазақстан Республикасының жергілікті атқарушы </w:t>
      </w:r>
      <w:r>
        <w:br/>
      </w:r>
      <w:r>
        <w:rPr>
          <w:rFonts w:ascii="Times New Roman"/>
          <w:b w:val="false"/>
          <w:i w:val="false"/>
          <w:color w:val="000000"/>
          <w:sz w:val="28"/>
        </w:rPr>
        <w:t xml:space="preserve">
                   органдарының теңгедегі инвестициялық депозиттері </w:t>
      </w:r>
      <w:r>
        <w:br/>
      </w:r>
      <w:r>
        <w:rPr>
          <w:rFonts w:ascii="Times New Roman"/>
          <w:b w:val="false"/>
          <w:i w:val="false"/>
          <w:color w:val="000000"/>
          <w:sz w:val="28"/>
        </w:rPr>
        <w:t xml:space="preserve">
      2245 122     Қазақстан Республикасының жергілікті атқарушы </w:t>
      </w:r>
      <w:r>
        <w:br/>
      </w:r>
      <w:r>
        <w:rPr>
          <w:rFonts w:ascii="Times New Roman"/>
          <w:b w:val="false"/>
          <w:i w:val="false"/>
          <w:color w:val="000000"/>
          <w:sz w:val="28"/>
        </w:rPr>
        <w:t xml:space="preserve">
                   органдарының ЕАВ-дағы инвестициялық депозиттері </w:t>
      </w:r>
      <w:r>
        <w:br/>
      </w:r>
      <w:r>
        <w:rPr>
          <w:rFonts w:ascii="Times New Roman"/>
          <w:b w:val="false"/>
          <w:i w:val="false"/>
          <w:color w:val="000000"/>
          <w:sz w:val="28"/>
        </w:rPr>
        <w:t xml:space="preserve">
      2245 123     Қазақстан Республикасының жергілікті атқарушы </w:t>
      </w:r>
      <w:r>
        <w:br/>
      </w:r>
      <w:r>
        <w:rPr>
          <w:rFonts w:ascii="Times New Roman"/>
          <w:b w:val="false"/>
          <w:i w:val="false"/>
          <w:color w:val="000000"/>
          <w:sz w:val="28"/>
        </w:rPr>
        <w:t xml:space="preserve">
                   органдарының ВБТ-дегі инвестициялық депозиттері </w:t>
      </w:r>
      <w:r>
        <w:br/>
      </w:r>
      <w:r>
        <w:rPr>
          <w:rFonts w:ascii="Times New Roman"/>
          <w:b w:val="false"/>
          <w:i w:val="false"/>
          <w:color w:val="000000"/>
          <w:sz w:val="28"/>
        </w:rPr>
        <w:t xml:space="preserve">
      2245 151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теңгедегі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152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ЕАВ-дағы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153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ВБТ-дегі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161     Мемлекеттік қаржылық емес резидент ұйымдардың </w:t>
      </w:r>
      <w:r>
        <w:br/>
      </w:r>
      <w:r>
        <w:rPr>
          <w:rFonts w:ascii="Times New Roman"/>
          <w:b w:val="false"/>
          <w:i w:val="false"/>
          <w:color w:val="000000"/>
          <w:sz w:val="28"/>
        </w:rPr>
        <w:t xml:space="preserve">
                   теңгедегі инвестициялық депозиттері </w:t>
      </w:r>
      <w:r>
        <w:br/>
      </w:r>
      <w:r>
        <w:rPr>
          <w:rFonts w:ascii="Times New Roman"/>
          <w:b w:val="false"/>
          <w:i w:val="false"/>
          <w:color w:val="000000"/>
          <w:sz w:val="28"/>
        </w:rPr>
        <w:t xml:space="preserve">
      2245 162     Мемлекеттік қаржылық емес резидент ұйымдардың </w:t>
      </w:r>
      <w:r>
        <w:br/>
      </w:r>
      <w:r>
        <w:rPr>
          <w:rFonts w:ascii="Times New Roman"/>
          <w:b w:val="false"/>
          <w:i w:val="false"/>
          <w:color w:val="000000"/>
          <w:sz w:val="28"/>
        </w:rPr>
        <w:t xml:space="preserve">
                   ЕАВ-дағы инвестициялық депозиттері </w:t>
      </w:r>
      <w:r>
        <w:br/>
      </w:r>
      <w:r>
        <w:rPr>
          <w:rFonts w:ascii="Times New Roman"/>
          <w:b w:val="false"/>
          <w:i w:val="false"/>
          <w:color w:val="000000"/>
          <w:sz w:val="28"/>
        </w:rPr>
        <w:t xml:space="preserve">
      2245 163     Мемлекеттік қаржылық емес резидент ұйымдардың </w:t>
      </w:r>
      <w:r>
        <w:br/>
      </w:r>
      <w:r>
        <w:rPr>
          <w:rFonts w:ascii="Times New Roman"/>
          <w:b w:val="false"/>
          <w:i w:val="false"/>
          <w:color w:val="000000"/>
          <w:sz w:val="28"/>
        </w:rPr>
        <w:t xml:space="preserve">
                   ВБТ-дегі инвестициялық депозиттері </w:t>
      </w:r>
      <w:r>
        <w:br/>
      </w:r>
      <w:r>
        <w:rPr>
          <w:rFonts w:ascii="Times New Roman"/>
          <w:b w:val="false"/>
          <w:i w:val="false"/>
          <w:color w:val="000000"/>
          <w:sz w:val="28"/>
        </w:rPr>
        <w:t xml:space="preserve">
      2245 171     Мемлекеттік емес қаржылық емес резидент ұйымдардың </w:t>
      </w:r>
      <w:r>
        <w:br/>
      </w:r>
      <w:r>
        <w:rPr>
          <w:rFonts w:ascii="Times New Roman"/>
          <w:b w:val="false"/>
          <w:i w:val="false"/>
          <w:color w:val="000000"/>
          <w:sz w:val="28"/>
        </w:rPr>
        <w:t xml:space="preserve">
                   теңгедегі инвестициялық депозиттері </w:t>
      </w:r>
      <w:r>
        <w:br/>
      </w:r>
      <w:r>
        <w:rPr>
          <w:rFonts w:ascii="Times New Roman"/>
          <w:b w:val="false"/>
          <w:i w:val="false"/>
          <w:color w:val="000000"/>
          <w:sz w:val="28"/>
        </w:rPr>
        <w:t xml:space="preserve">
      2245 172     Мемлекеттік емес қаржылық емес резидент ұйымдардың </w:t>
      </w:r>
      <w:r>
        <w:br/>
      </w:r>
      <w:r>
        <w:rPr>
          <w:rFonts w:ascii="Times New Roman"/>
          <w:b w:val="false"/>
          <w:i w:val="false"/>
          <w:color w:val="000000"/>
          <w:sz w:val="28"/>
        </w:rPr>
        <w:t xml:space="preserve">
                   ЕАВ-дағы инвестициялық депозиттері </w:t>
      </w:r>
      <w:r>
        <w:br/>
      </w:r>
      <w:r>
        <w:rPr>
          <w:rFonts w:ascii="Times New Roman"/>
          <w:b w:val="false"/>
          <w:i w:val="false"/>
          <w:color w:val="000000"/>
          <w:sz w:val="28"/>
        </w:rPr>
        <w:t xml:space="preserve">
      2245 173     Мемлекеттік емес қаржылық емес резидент ұйымдардың </w:t>
      </w:r>
      <w:r>
        <w:br/>
      </w:r>
      <w:r>
        <w:rPr>
          <w:rFonts w:ascii="Times New Roman"/>
          <w:b w:val="false"/>
          <w:i w:val="false"/>
          <w:color w:val="000000"/>
          <w:sz w:val="28"/>
        </w:rPr>
        <w:t xml:space="preserve">
                   ВБТ-дегі инвестициялық депозиттері </w:t>
      </w:r>
      <w:r>
        <w:br/>
      </w:r>
      <w:r>
        <w:rPr>
          <w:rFonts w:ascii="Times New Roman"/>
          <w:b w:val="false"/>
          <w:i w:val="false"/>
          <w:color w:val="000000"/>
          <w:sz w:val="28"/>
        </w:rPr>
        <w:t xml:space="preserve">
      2245 181     Үй шаруашылықтарына қызмет көрсететін коммерциялық </w:t>
      </w:r>
      <w:r>
        <w:br/>
      </w:r>
      <w:r>
        <w:rPr>
          <w:rFonts w:ascii="Times New Roman"/>
          <w:b w:val="false"/>
          <w:i w:val="false"/>
          <w:color w:val="000000"/>
          <w:sz w:val="28"/>
        </w:rPr>
        <w:t xml:space="preserve">
                   емес резидент ұйымдардың теңгедегі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182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ЕАВ-дағы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183     Үй шаруашылықтарына қызмет көрсететін коммерциялық </w:t>
      </w:r>
      <w:r>
        <w:br/>
      </w:r>
      <w:r>
        <w:rPr>
          <w:rFonts w:ascii="Times New Roman"/>
          <w:b w:val="false"/>
          <w:i w:val="false"/>
          <w:color w:val="000000"/>
          <w:sz w:val="28"/>
        </w:rPr>
        <w:t xml:space="preserve">
                   емес резидент ұйымдардың ВБТ-дегі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211     Шет мемлекет Үкіметінің теңгедегі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212     Шет мемлекет Үкіметінің ЕАВ-дағы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213     Шет мемлекет Үкіметінің ВБТ-дегі инвестициялық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2245 221     Шет мемлекеттің жергілікті атқарушы органдарының </w:t>
      </w:r>
      <w:r>
        <w:br/>
      </w:r>
      <w:r>
        <w:rPr>
          <w:rFonts w:ascii="Times New Roman"/>
          <w:b w:val="false"/>
          <w:i w:val="false"/>
          <w:color w:val="000000"/>
          <w:sz w:val="28"/>
        </w:rPr>
        <w:t xml:space="preserve">
                   теңгедегі инвестициялық депозиттері </w:t>
      </w:r>
      <w:r>
        <w:br/>
      </w:r>
      <w:r>
        <w:rPr>
          <w:rFonts w:ascii="Times New Roman"/>
          <w:b w:val="false"/>
          <w:i w:val="false"/>
          <w:color w:val="000000"/>
          <w:sz w:val="28"/>
        </w:rPr>
        <w:t xml:space="preserve">
      2245 222     Шет мемлекеттің жергілікті атқарушы органдарының </w:t>
      </w:r>
      <w:r>
        <w:br/>
      </w:r>
      <w:r>
        <w:rPr>
          <w:rFonts w:ascii="Times New Roman"/>
          <w:b w:val="false"/>
          <w:i w:val="false"/>
          <w:color w:val="000000"/>
          <w:sz w:val="28"/>
        </w:rPr>
        <w:t xml:space="preserve">
                   ЕАВ-дағы инвестициялық депозиттері </w:t>
      </w:r>
      <w:r>
        <w:br/>
      </w:r>
      <w:r>
        <w:rPr>
          <w:rFonts w:ascii="Times New Roman"/>
          <w:b w:val="false"/>
          <w:i w:val="false"/>
          <w:color w:val="000000"/>
          <w:sz w:val="28"/>
        </w:rPr>
        <w:t xml:space="preserve">
      2245 223     Шет мемлекеттің жергілікті атқарушы органдарының </w:t>
      </w:r>
      <w:r>
        <w:br/>
      </w:r>
      <w:r>
        <w:rPr>
          <w:rFonts w:ascii="Times New Roman"/>
          <w:b w:val="false"/>
          <w:i w:val="false"/>
          <w:color w:val="000000"/>
          <w:sz w:val="28"/>
        </w:rPr>
        <w:t xml:space="preserve">
                   ВБТ-дегі инвестициялық депозиттері </w:t>
      </w:r>
      <w:r>
        <w:br/>
      </w:r>
      <w:r>
        <w:rPr>
          <w:rFonts w:ascii="Times New Roman"/>
          <w:b w:val="false"/>
          <w:i w:val="false"/>
          <w:color w:val="000000"/>
          <w:sz w:val="28"/>
        </w:rPr>
        <w:t xml:space="preserve">
      2245 251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теңгедегі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252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ЕАВ-дағы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253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ВБТ-дегі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261     Шет мемлекеттің мемлекеттік қаржылық емес </w:t>
      </w:r>
      <w:r>
        <w:br/>
      </w:r>
      <w:r>
        <w:rPr>
          <w:rFonts w:ascii="Times New Roman"/>
          <w:b w:val="false"/>
          <w:i w:val="false"/>
          <w:color w:val="000000"/>
          <w:sz w:val="28"/>
        </w:rPr>
        <w:t xml:space="preserve">
                   ұйымдарының теңгедегі инвестициялық депозиттері </w:t>
      </w:r>
      <w:r>
        <w:br/>
      </w:r>
      <w:r>
        <w:rPr>
          <w:rFonts w:ascii="Times New Roman"/>
          <w:b w:val="false"/>
          <w:i w:val="false"/>
          <w:color w:val="000000"/>
          <w:sz w:val="28"/>
        </w:rPr>
        <w:t xml:space="preserve">
      2245 262     Шет мемлекеттің мемлекеттік қаржылық емес </w:t>
      </w:r>
      <w:r>
        <w:br/>
      </w:r>
      <w:r>
        <w:rPr>
          <w:rFonts w:ascii="Times New Roman"/>
          <w:b w:val="false"/>
          <w:i w:val="false"/>
          <w:color w:val="000000"/>
          <w:sz w:val="28"/>
        </w:rPr>
        <w:t xml:space="preserve">
                   ұйымдарының ЕАВ-дағы инвестициялық депозиттері </w:t>
      </w:r>
      <w:r>
        <w:br/>
      </w:r>
      <w:r>
        <w:rPr>
          <w:rFonts w:ascii="Times New Roman"/>
          <w:b w:val="false"/>
          <w:i w:val="false"/>
          <w:color w:val="000000"/>
          <w:sz w:val="28"/>
        </w:rPr>
        <w:t xml:space="preserve">
      2245 263     Шет мемлекеттің мемлекеттік қаржылық емес </w:t>
      </w:r>
      <w:r>
        <w:br/>
      </w:r>
      <w:r>
        <w:rPr>
          <w:rFonts w:ascii="Times New Roman"/>
          <w:b w:val="false"/>
          <w:i w:val="false"/>
          <w:color w:val="000000"/>
          <w:sz w:val="28"/>
        </w:rPr>
        <w:t xml:space="preserve">
                   ұйымдарының ВБТ-дегі инвестициялық депозиттері </w:t>
      </w:r>
      <w:r>
        <w:br/>
      </w:r>
      <w:r>
        <w:rPr>
          <w:rFonts w:ascii="Times New Roman"/>
          <w:b w:val="false"/>
          <w:i w:val="false"/>
          <w:color w:val="000000"/>
          <w:sz w:val="28"/>
        </w:rPr>
        <w:t xml:space="preserve">
      2245 271     Шет мемлекеттің мемлекеттік емес қаржылық емес </w:t>
      </w:r>
      <w:r>
        <w:br/>
      </w:r>
      <w:r>
        <w:rPr>
          <w:rFonts w:ascii="Times New Roman"/>
          <w:b w:val="false"/>
          <w:i w:val="false"/>
          <w:color w:val="000000"/>
          <w:sz w:val="28"/>
        </w:rPr>
        <w:t xml:space="preserve">
                   ұйымдарының теңгедегі инвестициялық депозиттері </w:t>
      </w:r>
      <w:r>
        <w:br/>
      </w:r>
      <w:r>
        <w:rPr>
          <w:rFonts w:ascii="Times New Roman"/>
          <w:b w:val="false"/>
          <w:i w:val="false"/>
          <w:color w:val="000000"/>
          <w:sz w:val="28"/>
        </w:rPr>
        <w:t xml:space="preserve">
      2245 272     Шет мемлекеттің мемлекеттік емес қаржылық емес </w:t>
      </w:r>
      <w:r>
        <w:br/>
      </w:r>
      <w:r>
        <w:rPr>
          <w:rFonts w:ascii="Times New Roman"/>
          <w:b w:val="false"/>
          <w:i w:val="false"/>
          <w:color w:val="000000"/>
          <w:sz w:val="28"/>
        </w:rPr>
        <w:t xml:space="preserve">
                   ұйымдарының ЕАВ-дағы инвестициялық депозиттері </w:t>
      </w:r>
      <w:r>
        <w:br/>
      </w:r>
      <w:r>
        <w:rPr>
          <w:rFonts w:ascii="Times New Roman"/>
          <w:b w:val="false"/>
          <w:i w:val="false"/>
          <w:color w:val="000000"/>
          <w:sz w:val="28"/>
        </w:rPr>
        <w:t xml:space="preserve">
      2245 273     Шет мемлекеттің мемлекеттік емес қаржылық емес </w:t>
      </w:r>
      <w:r>
        <w:br/>
      </w:r>
      <w:r>
        <w:rPr>
          <w:rFonts w:ascii="Times New Roman"/>
          <w:b w:val="false"/>
          <w:i w:val="false"/>
          <w:color w:val="000000"/>
          <w:sz w:val="28"/>
        </w:rPr>
        <w:t xml:space="preserve">
                   ұйымдарының ВБТ-дегі инвестициялық депозиттері </w:t>
      </w:r>
      <w:r>
        <w:br/>
      </w:r>
      <w:r>
        <w:rPr>
          <w:rFonts w:ascii="Times New Roman"/>
          <w:b w:val="false"/>
          <w:i w:val="false"/>
          <w:color w:val="000000"/>
          <w:sz w:val="28"/>
        </w:rPr>
        <w:t xml:space="preserve">
      2245 281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теңгедегі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282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ЕАВ-дағы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xml:space="preserve">
      2245 283     Үй шаруашылықтарына қызмет көрсететін коммерциялық </w:t>
      </w:r>
      <w:r>
        <w:br/>
      </w:r>
      <w:r>
        <w:rPr>
          <w:rFonts w:ascii="Times New Roman"/>
          <w:b w:val="false"/>
          <w:i w:val="false"/>
          <w:color w:val="000000"/>
          <w:sz w:val="28"/>
        </w:rPr>
        <w:t xml:space="preserve">
                   емес резидент емес ұйымдардың ВБТ-дегі </w:t>
      </w:r>
      <w:r>
        <w:br/>
      </w:r>
      <w:r>
        <w:rPr>
          <w:rFonts w:ascii="Times New Roman"/>
          <w:b w:val="false"/>
          <w:i w:val="false"/>
          <w:color w:val="000000"/>
          <w:sz w:val="28"/>
        </w:rPr>
        <w:t xml:space="preserve">
                   инвестициялық депозиттері"; </w:t>
      </w:r>
      <w:r>
        <w:br/>
      </w:r>
      <w:r>
        <w:rPr>
          <w:rFonts w:ascii="Times New Roman"/>
          <w:b w:val="false"/>
          <w:i w:val="false"/>
          <w:color w:val="000000"/>
          <w:sz w:val="28"/>
        </w:rPr>
        <w:t>
</w:t>
      </w:r>
      <w:r>
        <w:rPr>
          <w:rFonts w:ascii="Times New Roman"/>
          <w:b w:val="false"/>
          <w:i w:val="false"/>
          <w:color w:val="000000"/>
          <w:sz w:val="28"/>
        </w:rPr>
        <w:t xml:space="preserve">
      2870 293     шотынан кейін мынадай мазмұндағы шоттармен толықтырылсын: </w:t>
      </w:r>
      <w:r>
        <w:br/>
      </w:r>
      <w:r>
        <w:rPr>
          <w:rFonts w:ascii="Times New Roman"/>
          <w:b w:val="false"/>
          <w:i w:val="false"/>
          <w:color w:val="000000"/>
          <w:sz w:val="28"/>
        </w:rPr>
        <w:t xml:space="preserve">
      "2871 000    Қайырымдылық төлемдерінің шоты </w:t>
      </w:r>
      <w:r>
        <w:br/>
      </w:r>
      <w:r>
        <w:rPr>
          <w:rFonts w:ascii="Times New Roman"/>
          <w:b w:val="false"/>
          <w:i w:val="false"/>
          <w:color w:val="000000"/>
          <w:sz w:val="28"/>
        </w:rPr>
        <w:t xml:space="preserve">
      2871 101     Резидент ұйымдардың теңгедегі қайырымдылық </w:t>
      </w:r>
      <w:r>
        <w:br/>
      </w:r>
      <w:r>
        <w:rPr>
          <w:rFonts w:ascii="Times New Roman"/>
          <w:b w:val="false"/>
          <w:i w:val="false"/>
          <w:color w:val="000000"/>
          <w:sz w:val="28"/>
        </w:rPr>
        <w:t xml:space="preserve">
                   төлемдерінің шоты </w:t>
      </w:r>
      <w:r>
        <w:br/>
      </w:r>
      <w:r>
        <w:rPr>
          <w:rFonts w:ascii="Times New Roman"/>
          <w:b w:val="false"/>
          <w:i w:val="false"/>
          <w:color w:val="000000"/>
          <w:sz w:val="28"/>
        </w:rPr>
        <w:t xml:space="preserve">
      2871 102     Резидент ұйымдардың ЕАВ-дағы қайырымдылық </w:t>
      </w:r>
      <w:r>
        <w:br/>
      </w:r>
      <w:r>
        <w:rPr>
          <w:rFonts w:ascii="Times New Roman"/>
          <w:b w:val="false"/>
          <w:i w:val="false"/>
          <w:color w:val="000000"/>
          <w:sz w:val="28"/>
        </w:rPr>
        <w:t xml:space="preserve">
                   төлемдерінің шоты </w:t>
      </w:r>
      <w:r>
        <w:br/>
      </w:r>
      <w:r>
        <w:rPr>
          <w:rFonts w:ascii="Times New Roman"/>
          <w:b w:val="false"/>
          <w:i w:val="false"/>
          <w:color w:val="000000"/>
          <w:sz w:val="28"/>
        </w:rPr>
        <w:t xml:space="preserve">
      2871 103     Резидент ұйымдардың ВБТ-дегі қайырымдылық </w:t>
      </w:r>
      <w:r>
        <w:br/>
      </w:r>
      <w:r>
        <w:rPr>
          <w:rFonts w:ascii="Times New Roman"/>
          <w:b w:val="false"/>
          <w:i w:val="false"/>
          <w:color w:val="000000"/>
          <w:sz w:val="28"/>
        </w:rPr>
        <w:t xml:space="preserve">
                   төлемдерінің шоты </w:t>
      </w:r>
      <w:r>
        <w:br/>
      </w:r>
      <w:r>
        <w:rPr>
          <w:rFonts w:ascii="Times New Roman"/>
          <w:b w:val="false"/>
          <w:i w:val="false"/>
          <w:color w:val="000000"/>
          <w:sz w:val="28"/>
        </w:rPr>
        <w:t xml:space="preserve">
      2871 201     Резидент емес ұйымдардың теңгедегі қайырымдылық </w:t>
      </w:r>
      <w:r>
        <w:br/>
      </w:r>
      <w:r>
        <w:rPr>
          <w:rFonts w:ascii="Times New Roman"/>
          <w:b w:val="false"/>
          <w:i w:val="false"/>
          <w:color w:val="000000"/>
          <w:sz w:val="28"/>
        </w:rPr>
        <w:t xml:space="preserve">
                   төлемдерінің шоты </w:t>
      </w:r>
      <w:r>
        <w:br/>
      </w:r>
      <w:r>
        <w:rPr>
          <w:rFonts w:ascii="Times New Roman"/>
          <w:b w:val="false"/>
          <w:i w:val="false"/>
          <w:color w:val="000000"/>
          <w:sz w:val="28"/>
        </w:rPr>
        <w:t xml:space="preserve">
      2871 202     Резидент емес ұйымдардың ЕАВ-дағы қайырымдылық </w:t>
      </w:r>
      <w:r>
        <w:br/>
      </w:r>
      <w:r>
        <w:rPr>
          <w:rFonts w:ascii="Times New Roman"/>
          <w:b w:val="false"/>
          <w:i w:val="false"/>
          <w:color w:val="000000"/>
          <w:sz w:val="28"/>
        </w:rPr>
        <w:t xml:space="preserve">
                   төлемдерінің шоты </w:t>
      </w:r>
      <w:r>
        <w:br/>
      </w:r>
      <w:r>
        <w:rPr>
          <w:rFonts w:ascii="Times New Roman"/>
          <w:b w:val="false"/>
          <w:i w:val="false"/>
          <w:color w:val="000000"/>
          <w:sz w:val="28"/>
        </w:rPr>
        <w:t xml:space="preserve">
      2871 203     Резидент емес ұйымдардың ВБТ-дегі қайырымдылық </w:t>
      </w:r>
      <w:r>
        <w:br/>
      </w:r>
      <w:r>
        <w:rPr>
          <w:rFonts w:ascii="Times New Roman"/>
          <w:b w:val="false"/>
          <w:i w:val="false"/>
          <w:color w:val="000000"/>
          <w:sz w:val="28"/>
        </w:rPr>
        <w:t xml:space="preserve">
                   төлемдерінің шоты"; </w:t>
      </w:r>
      <w:r>
        <w:br/>
      </w:r>
      <w:r>
        <w:rPr>
          <w:rFonts w:ascii="Times New Roman"/>
          <w:b w:val="false"/>
          <w:i w:val="false"/>
          <w:color w:val="000000"/>
          <w:sz w:val="28"/>
        </w:rPr>
        <w:t>
</w:t>
      </w:r>
      <w:r>
        <w:rPr>
          <w:rFonts w:ascii="Times New Roman"/>
          <w:b w:val="false"/>
          <w:i w:val="false"/>
          <w:color w:val="000000"/>
          <w:sz w:val="28"/>
        </w:rPr>
        <w:t xml:space="preserve">
      4424 000     шотынан кейін мынадай мазмұндағы шоттармен толықтырылсын: </w:t>
      </w:r>
      <w:r>
        <w:br/>
      </w:r>
      <w:r>
        <w:rPr>
          <w:rFonts w:ascii="Times New Roman"/>
          <w:b w:val="false"/>
          <w:i w:val="false"/>
          <w:color w:val="000000"/>
          <w:sz w:val="28"/>
        </w:rPr>
        <w:t xml:space="preserve">
      "4426 000    Сауда қызметін қаржыландыру операциялары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4427 000     Сауда қызметін қаржыландыру операциялары бойынша </w:t>
      </w:r>
      <w:r>
        <w:br/>
      </w:r>
      <w:r>
        <w:rPr>
          <w:rFonts w:ascii="Times New Roman"/>
          <w:b w:val="false"/>
          <w:i w:val="false"/>
          <w:color w:val="000000"/>
          <w:sz w:val="28"/>
        </w:rPr>
        <w:t xml:space="preserve">
                   мерзімі өткен берешек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4476 000     шотынан кейін мынадай мазмұндағы шоттармен толықтырылсын: </w:t>
      </w:r>
      <w:r>
        <w:br/>
      </w:r>
      <w:r>
        <w:rPr>
          <w:rFonts w:ascii="Times New Roman"/>
          <w:b w:val="false"/>
          <w:i w:val="false"/>
          <w:color w:val="000000"/>
          <w:sz w:val="28"/>
        </w:rPr>
        <w:t xml:space="preserve">
      "4477 000    Исламдық банктің жалдау талаптарындағы </w:t>
      </w:r>
      <w:r>
        <w:br/>
      </w:r>
      <w:r>
        <w:rPr>
          <w:rFonts w:ascii="Times New Roman"/>
          <w:b w:val="false"/>
          <w:i w:val="false"/>
          <w:color w:val="000000"/>
          <w:sz w:val="28"/>
        </w:rPr>
        <w:t xml:space="preserve">
                   инвестициялық қызмет бойынша сыйақы алуға </w:t>
      </w:r>
      <w:r>
        <w:br/>
      </w:r>
      <w:r>
        <w:rPr>
          <w:rFonts w:ascii="Times New Roman"/>
          <w:b w:val="false"/>
          <w:i w:val="false"/>
          <w:color w:val="000000"/>
          <w:sz w:val="28"/>
        </w:rPr>
        <w:t xml:space="preserve">
                   байланысты кірістері"; </w:t>
      </w:r>
      <w:r>
        <w:br/>
      </w:r>
      <w:r>
        <w:rPr>
          <w:rFonts w:ascii="Times New Roman"/>
          <w:b w:val="false"/>
          <w:i w:val="false"/>
          <w:color w:val="000000"/>
          <w:sz w:val="28"/>
        </w:rPr>
        <w:t>
</w:t>
      </w:r>
      <w:r>
        <w:rPr>
          <w:rFonts w:ascii="Times New Roman"/>
          <w:b w:val="false"/>
          <w:i w:val="false"/>
          <w:color w:val="000000"/>
          <w:sz w:val="28"/>
        </w:rPr>
        <w:t xml:space="preserve">
      4617 000     шотынан кейін мынадай мазмұндағы шоттармен толықтырылсын: </w:t>
      </w:r>
      <w:r>
        <w:br/>
      </w:r>
      <w:r>
        <w:rPr>
          <w:rFonts w:ascii="Times New Roman"/>
          <w:b w:val="false"/>
          <w:i w:val="false"/>
          <w:color w:val="000000"/>
          <w:sz w:val="28"/>
        </w:rPr>
        <w:t xml:space="preserve">
      "4618 000    Инвестициялық депозиттермен операциялар бойынша </w:t>
      </w:r>
      <w:r>
        <w:br/>
      </w:r>
      <w:r>
        <w:rPr>
          <w:rFonts w:ascii="Times New Roman"/>
          <w:b w:val="false"/>
          <w:i w:val="false"/>
          <w:color w:val="000000"/>
          <w:sz w:val="28"/>
        </w:rPr>
        <w:t xml:space="preserve">
                   қызметтер үшін кірістер"; </w:t>
      </w:r>
      <w:r>
        <w:br/>
      </w:r>
      <w:r>
        <w:rPr>
          <w:rFonts w:ascii="Times New Roman"/>
          <w:b w:val="false"/>
          <w:i w:val="false"/>
          <w:color w:val="000000"/>
          <w:sz w:val="28"/>
        </w:rPr>
        <w:t>
</w:t>
      </w:r>
      <w:r>
        <w:rPr>
          <w:rFonts w:ascii="Times New Roman"/>
          <w:b w:val="false"/>
          <w:i w:val="false"/>
          <w:color w:val="000000"/>
          <w:sz w:val="28"/>
        </w:rPr>
        <w:t xml:space="preserve">
      4872 000     шотынан кейін мынадай мазмұндағы шоттармен толықтырылсын: </w:t>
      </w:r>
      <w:r>
        <w:br/>
      </w:r>
      <w:r>
        <w:rPr>
          <w:rFonts w:ascii="Times New Roman"/>
          <w:b w:val="false"/>
          <w:i w:val="false"/>
          <w:color w:val="000000"/>
          <w:sz w:val="28"/>
        </w:rPr>
        <w:t xml:space="preserve">
      "4880 000    "Исламдық банктің өндірістік және сауда қызметін </w:t>
      </w:r>
      <w:r>
        <w:br/>
      </w:r>
      <w:r>
        <w:rPr>
          <w:rFonts w:ascii="Times New Roman"/>
          <w:b w:val="false"/>
          <w:i w:val="false"/>
          <w:color w:val="000000"/>
          <w:sz w:val="28"/>
        </w:rPr>
        <w:t xml:space="preserve">
                   қаржыландырудан кірістері"; </w:t>
      </w:r>
      <w:r>
        <w:br/>
      </w:r>
      <w:r>
        <w:rPr>
          <w:rFonts w:ascii="Times New Roman"/>
          <w:b w:val="false"/>
          <w:i w:val="false"/>
          <w:color w:val="000000"/>
          <w:sz w:val="28"/>
        </w:rPr>
        <w:t>
</w:t>
      </w:r>
      <w:r>
        <w:rPr>
          <w:rFonts w:ascii="Times New Roman"/>
          <w:b w:val="false"/>
          <w:i w:val="false"/>
          <w:color w:val="000000"/>
          <w:sz w:val="28"/>
        </w:rPr>
        <w:t xml:space="preserve">
      5233 000     шотының атауында "теріс"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7713 000     шотынан кейін мынадай мазмұндағы шоттардың тобымен және шоттармен толықтырылсын: </w:t>
      </w:r>
      <w:r>
        <w:br/>
      </w:r>
      <w:r>
        <w:rPr>
          <w:rFonts w:ascii="Times New Roman"/>
          <w:b w:val="false"/>
          <w:i w:val="false"/>
          <w:color w:val="000000"/>
          <w:sz w:val="28"/>
        </w:rPr>
        <w:t xml:space="preserve">
      "7800 000    Инвестициялық депозит туралы шарт бойынша активтер </w:t>
      </w:r>
      <w:r>
        <w:br/>
      </w:r>
      <w:r>
        <w:rPr>
          <w:rFonts w:ascii="Times New Roman"/>
          <w:b w:val="false"/>
          <w:i w:val="false"/>
          <w:color w:val="000000"/>
          <w:sz w:val="28"/>
        </w:rPr>
        <w:t xml:space="preserve">
      7801 000     Ақша </w:t>
      </w:r>
      <w:r>
        <w:br/>
      </w:r>
      <w:r>
        <w:rPr>
          <w:rFonts w:ascii="Times New Roman"/>
          <w:b w:val="false"/>
          <w:i w:val="false"/>
          <w:color w:val="000000"/>
          <w:sz w:val="28"/>
        </w:rPr>
        <w:t xml:space="preserve">
      7802 000     Тазартылған қымбат металдар </w:t>
      </w:r>
      <w:r>
        <w:br/>
      </w:r>
      <w:r>
        <w:rPr>
          <w:rFonts w:ascii="Times New Roman"/>
          <w:b w:val="false"/>
          <w:i w:val="false"/>
          <w:color w:val="000000"/>
          <w:sz w:val="28"/>
        </w:rPr>
        <w:t xml:space="preserve">
      7803 000     Басқа банктердегі салымдар </w:t>
      </w:r>
      <w:r>
        <w:br/>
      </w:r>
      <w:r>
        <w:rPr>
          <w:rFonts w:ascii="Times New Roman"/>
          <w:b w:val="false"/>
          <w:i w:val="false"/>
          <w:color w:val="000000"/>
          <w:sz w:val="28"/>
        </w:rPr>
        <w:t xml:space="preserve">
      7804 000     Исламдық бағалы қағаздар </w:t>
      </w:r>
      <w:r>
        <w:br/>
      </w:r>
      <w:r>
        <w:rPr>
          <w:rFonts w:ascii="Times New Roman"/>
          <w:b w:val="false"/>
          <w:i w:val="false"/>
          <w:color w:val="000000"/>
          <w:sz w:val="28"/>
        </w:rPr>
        <w:t xml:space="preserve">
      7805 000     Акциялар (қатысу үлестері) </w:t>
      </w:r>
      <w:r>
        <w:br/>
      </w:r>
      <w:r>
        <w:rPr>
          <w:rFonts w:ascii="Times New Roman"/>
          <w:b w:val="false"/>
          <w:i w:val="false"/>
          <w:color w:val="000000"/>
          <w:sz w:val="28"/>
        </w:rPr>
        <w:t xml:space="preserve">
      7806 000     Сауда қызметін қаржыландыру операциялары бойынша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7807 000     Сыйақы </w:t>
      </w:r>
      <w:r>
        <w:br/>
      </w:r>
      <w:r>
        <w:rPr>
          <w:rFonts w:ascii="Times New Roman"/>
          <w:b w:val="false"/>
          <w:i w:val="false"/>
          <w:color w:val="000000"/>
          <w:sz w:val="28"/>
        </w:rPr>
        <w:t xml:space="preserve">
      7808 000     Қорлар </w:t>
      </w:r>
      <w:r>
        <w:br/>
      </w:r>
      <w:r>
        <w:rPr>
          <w:rFonts w:ascii="Times New Roman"/>
          <w:b w:val="false"/>
          <w:i w:val="false"/>
          <w:color w:val="000000"/>
          <w:sz w:val="28"/>
        </w:rPr>
        <w:t xml:space="preserve">
      7809 000     Ғимараттар, машиналар, жабдық, көлік және басқа </w:t>
      </w:r>
      <w:r>
        <w:br/>
      </w:r>
      <w:r>
        <w:rPr>
          <w:rFonts w:ascii="Times New Roman"/>
          <w:b w:val="false"/>
          <w:i w:val="false"/>
          <w:color w:val="000000"/>
          <w:sz w:val="28"/>
        </w:rPr>
        <w:t xml:space="preserve">
                   құралдар </w:t>
      </w:r>
      <w:r>
        <w:br/>
      </w:r>
      <w:r>
        <w:rPr>
          <w:rFonts w:ascii="Times New Roman"/>
          <w:b w:val="false"/>
          <w:i w:val="false"/>
          <w:color w:val="000000"/>
          <w:sz w:val="28"/>
        </w:rPr>
        <w:t xml:space="preserve">
      7810 000     Салынып (орнатылып) жатқан негізгі құрал-жабдықтар </w:t>
      </w:r>
      <w:r>
        <w:br/>
      </w:r>
      <w:r>
        <w:rPr>
          <w:rFonts w:ascii="Times New Roman"/>
          <w:b w:val="false"/>
          <w:i w:val="false"/>
          <w:color w:val="000000"/>
          <w:sz w:val="28"/>
        </w:rPr>
        <w:t xml:space="preserve">
      7811 000     Лизингке (жалға) берілген негізгі құрал-жабдықтар </w:t>
      </w:r>
      <w:r>
        <w:br/>
      </w:r>
      <w:r>
        <w:rPr>
          <w:rFonts w:ascii="Times New Roman"/>
          <w:b w:val="false"/>
          <w:i w:val="false"/>
          <w:color w:val="000000"/>
          <w:sz w:val="28"/>
        </w:rPr>
        <w:t xml:space="preserve">
      7820 000     Басқа да талаптар </w:t>
      </w:r>
      <w:r>
        <w:br/>
      </w:r>
      <w:r>
        <w:rPr>
          <w:rFonts w:ascii="Times New Roman"/>
          <w:b w:val="false"/>
          <w:i w:val="false"/>
          <w:color w:val="000000"/>
          <w:sz w:val="28"/>
        </w:rPr>
        <w:t xml:space="preserve">
      7830 000     Инвестициялық депозит туралы шарт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7831 000     Төленетін шоттар </w:t>
      </w:r>
      <w:r>
        <w:br/>
      </w:r>
      <w:r>
        <w:rPr>
          <w:rFonts w:ascii="Times New Roman"/>
          <w:b w:val="false"/>
          <w:i w:val="false"/>
          <w:color w:val="000000"/>
          <w:sz w:val="28"/>
        </w:rPr>
        <w:t xml:space="preserve">
      7832 000     Болашақ кезеңдердің кірістері </w:t>
      </w:r>
      <w:r>
        <w:br/>
      </w:r>
      <w:r>
        <w:rPr>
          <w:rFonts w:ascii="Times New Roman"/>
          <w:b w:val="false"/>
          <w:i w:val="false"/>
          <w:color w:val="000000"/>
          <w:sz w:val="28"/>
        </w:rPr>
        <w:t xml:space="preserve">
      7833 000     Басқа да міндеттемелер </w:t>
      </w:r>
      <w:r>
        <w:br/>
      </w:r>
      <w:r>
        <w:rPr>
          <w:rFonts w:ascii="Times New Roman"/>
          <w:b w:val="false"/>
          <w:i w:val="false"/>
          <w:color w:val="000000"/>
          <w:sz w:val="28"/>
        </w:rPr>
        <w:t xml:space="preserve">
      7850 000     Капитал </w:t>
      </w:r>
      <w:r>
        <w:br/>
      </w:r>
      <w:r>
        <w:rPr>
          <w:rFonts w:ascii="Times New Roman"/>
          <w:b w:val="false"/>
          <w:i w:val="false"/>
          <w:color w:val="000000"/>
          <w:sz w:val="28"/>
        </w:rPr>
        <w:t xml:space="preserve">
      7851 000     Капитал </w:t>
      </w:r>
      <w:r>
        <w:br/>
      </w:r>
      <w:r>
        <w:rPr>
          <w:rFonts w:ascii="Times New Roman"/>
          <w:b w:val="false"/>
          <w:i w:val="false"/>
          <w:color w:val="000000"/>
          <w:sz w:val="28"/>
        </w:rPr>
        <w:t xml:space="preserve">
      7860 000     Инвестициялық депозит туралы шарт бойынша кірістер </w:t>
      </w:r>
      <w:r>
        <w:br/>
      </w:r>
      <w:r>
        <w:rPr>
          <w:rFonts w:ascii="Times New Roman"/>
          <w:b w:val="false"/>
          <w:i w:val="false"/>
          <w:color w:val="000000"/>
          <w:sz w:val="28"/>
        </w:rPr>
        <w:t xml:space="preserve">
      7861 000     Клиенттен ақшаның түсуі </w:t>
      </w:r>
      <w:r>
        <w:br/>
      </w:r>
      <w:r>
        <w:rPr>
          <w:rFonts w:ascii="Times New Roman"/>
          <w:b w:val="false"/>
          <w:i w:val="false"/>
          <w:color w:val="000000"/>
          <w:sz w:val="28"/>
        </w:rPr>
        <w:t xml:space="preserve">
      7862 000     Сыйақы түріндегі кірістер </w:t>
      </w:r>
      <w:r>
        <w:br/>
      </w:r>
      <w:r>
        <w:rPr>
          <w:rFonts w:ascii="Times New Roman"/>
          <w:b w:val="false"/>
          <w:i w:val="false"/>
          <w:color w:val="000000"/>
          <w:sz w:val="28"/>
        </w:rPr>
        <w:t xml:space="preserve">
      7863 000     Активтерді сатып алудан-сатудан болған кірістер </w:t>
      </w:r>
      <w:r>
        <w:br/>
      </w:r>
      <w:r>
        <w:rPr>
          <w:rFonts w:ascii="Times New Roman"/>
          <w:b w:val="false"/>
          <w:i w:val="false"/>
          <w:color w:val="000000"/>
          <w:sz w:val="28"/>
        </w:rPr>
        <w:t xml:space="preserve">
      7864 000     Дивидендтер </w:t>
      </w:r>
      <w:r>
        <w:br/>
      </w:r>
      <w:r>
        <w:rPr>
          <w:rFonts w:ascii="Times New Roman"/>
          <w:b w:val="false"/>
          <w:i w:val="false"/>
          <w:color w:val="000000"/>
          <w:sz w:val="28"/>
        </w:rPr>
        <w:t xml:space="preserve">
      7865 000     Бағам айырмасы бойынша іске асырылған кірістер </w:t>
      </w:r>
      <w:r>
        <w:br/>
      </w:r>
      <w:r>
        <w:rPr>
          <w:rFonts w:ascii="Times New Roman"/>
          <w:b w:val="false"/>
          <w:i w:val="false"/>
          <w:color w:val="000000"/>
          <w:sz w:val="28"/>
        </w:rPr>
        <w:t xml:space="preserve">
      7866 000     Активтерді әділ құны бойынша қайта бағалаудан </w:t>
      </w:r>
      <w:r>
        <w:br/>
      </w:r>
      <w:r>
        <w:rPr>
          <w:rFonts w:ascii="Times New Roman"/>
          <w:b w:val="false"/>
          <w:i w:val="false"/>
          <w:color w:val="000000"/>
          <w:sz w:val="28"/>
        </w:rPr>
        <w:t xml:space="preserve">
                   болған іске асырылған кірістер </w:t>
      </w:r>
      <w:r>
        <w:br/>
      </w:r>
      <w:r>
        <w:rPr>
          <w:rFonts w:ascii="Times New Roman"/>
          <w:b w:val="false"/>
          <w:i w:val="false"/>
          <w:color w:val="000000"/>
          <w:sz w:val="28"/>
        </w:rPr>
        <w:t xml:space="preserve">
      7867 000     Бағам айырмасы бойынша іске асырылмаған кірістер </w:t>
      </w:r>
      <w:r>
        <w:br/>
      </w:r>
      <w:r>
        <w:rPr>
          <w:rFonts w:ascii="Times New Roman"/>
          <w:b w:val="false"/>
          <w:i w:val="false"/>
          <w:color w:val="000000"/>
          <w:sz w:val="28"/>
        </w:rPr>
        <w:t xml:space="preserve">
      7868 000     Активтерді әділ құны бойынша қайта бағалаудан </w:t>
      </w:r>
      <w:r>
        <w:br/>
      </w:r>
      <w:r>
        <w:rPr>
          <w:rFonts w:ascii="Times New Roman"/>
          <w:b w:val="false"/>
          <w:i w:val="false"/>
          <w:color w:val="000000"/>
          <w:sz w:val="28"/>
        </w:rPr>
        <w:t xml:space="preserve">
                   болған іске асырылмаған кірістер </w:t>
      </w:r>
      <w:r>
        <w:br/>
      </w:r>
      <w:r>
        <w:rPr>
          <w:rFonts w:ascii="Times New Roman"/>
          <w:b w:val="false"/>
          <w:i w:val="false"/>
          <w:color w:val="000000"/>
          <w:sz w:val="28"/>
        </w:rPr>
        <w:t xml:space="preserve">
      7869 000     Лизинг (жалдау) төлемдері түріндегі кірістер </w:t>
      </w:r>
      <w:r>
        <w:br/>
      </w:r>
      <w:r>
        <w:rPr>
          <w:rFonts w:ascii="Times New Roman"/>
          <w:b w:val="false"/>
          <w:i w:val="false"/>
          <w:color w:val="000000"/>
          <w:sz w:val="28"/>
        </w:rPr>
        <w:t xml:space="preserve">
      7870 000     Сауда қызметін қаржыландыру операциялары бойынша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7871 000     Басқа да кірістер </w:t>
      </w:r>
      <w:r>
        <w:br/>
      </w:r>
      <w:r>
        <w:rPr>
          <w:rFonts w:ascii="Times New Roman"/>
          <w:b w:val="false"/>
          <w:i w:val="false"/>
          <w:color w:val="000000"/>
          <w:sz w:val="28"/>
        </w:rPr>
        <w:t xml:space="preserve">
      7880 000     Инвестициялық депозит туралы шарт бойынша шығыстар </w:t>
      </w:r>
      <w:r>
        <w:br/>
      </w:r>
      <w:r>
        <w:rPr>
          <w:rFonts w:ascii="Times New Roman"/>
          <w:b w:val="false"/>
          <w:i w:val="false"/>
          <w:color w:val="000000"/>
          <w:sz w:val="28"/>
        </w:rPr>
        <w:t xml:space="preserve">
      7881 000     Клиенттің ақшасын алу </w:t>
      </w:r>
      <w:r>
        <w:br/>
      </w:r>
      <w:r>
        <w:rPr>
          <w:rFonts w:ascii="Times New Roman"/>
          <w:b w:val="false"/>
          <w:i w:val="false"/>
          <w:color w:val="000000"/>
          <w:sz w:val="28"/>
        </w:rPr>
        <w:t xml:space="preserve">
      7882 000     Комиссиялық сыйақы төлеу бойынша шығыстар </w:t>
      </w:r>
      <w:r>
        <w:br/>
      </w:r>
      <w:r>
        <w:rPr>
          <w:rFonts w:ascii="Times New Roman"/>
          <w:b w:val="false"/>
          <w:i w:val="false"/>
          <w:color w:val="000000"/>
          <w:sz w:val="28"/>
        </w:rPr>
        <w:t xml:space="preserve">
      7883 000     Активтерді сатып алудан-сатудан болған шығыстар </w:t>
      </w:r>
      <w:r>
        <w:br/>
      </w:r>
      <w:r>
        <w:rPr>
          <w:rFonts w:ascii="Times New Roman"/>
          <w:b w:val="false"/>
          <w:i w:val="false"/>
          <w:color w:val="000000"/>
          <w:sz w:val="28"/>
        </w:rPr>
        <w:t xml:space="preserve">
      7884 000     Бағам айырмасы бойынша іске асырылған шығыстар </w:t>
      </w:r>
      <w:r>
        <w:br/>
      </w:r>
      <w:r>
        <w:rPr>
          <w:rFonts w:ascii="Times New Roman"/>
          <w:b w:val="false"/>
          <w:i w:val="false"/>
          <w:color w:val="000000"/>
          <w:sz w:val="28"/>
        </w:rPr>
        <w:t xml:space="preserve">
      7885 000     Активтерді әділ құны бойынша қайта бағалаудан </w:t>
      </w:r>
      <w:r>
        <w:br/>
      </w:r>
      <w:r>
        <w:rPr>
          <w:rFonts w:ascii="Times New Roman"/>
          <w:b w:val="false"/>
          <w:i w:val="false"/>
          <w:color w:val="000000"/>
          <w:sz w:val="28"/>
        </w:rPr>
        <w:t xml:space="preserve">
                   болған іске асырылған шығыстар </w:t>
      </w:r>
      <w:r>
        <w:br/>
      </w:r>
      <w:r>
        <w:rPr>
          <w:rFonts w:ascii="Times New Roman"/>
          <w:b w:val="false"/>
          <w:i w:val="false"/>
          <w:color w:val="000000"/>
          <w:sz w:val="28"/>
        </w:rPr>
        <w:t xml:space="preserve">
      7886 000     Бағам айырмасы бойынша іске асырылмаған шығыстар </w:t>
      </w:r>
      <w:r>
        <w:br/>
      </w:r>
      <w:r>
        <w:rPr>
          <w:rFonts w:ascii="Times New Roman"/>
          <w:b w:val="false"/>
          <w:i w:val="false"/>
          <w:color w:val="000000"/>
          <w:sz w:val="28"/>
        </w:rPr>
        <w:t xml:space="preserve">
      7887 000     Активтерді әділ құны бойынша қайта бағалаудан </w:t>
      </w:r>
      <w:r>
        <w:br/>
      </w:r>
      <w:r>
        <w:rPr>
          <w:rFonts w:ascii="Times New Roman"/>
          <w:b w:val="false"/>
          <w:i w:val="false"/>
          <w:color w:val="000000"/>
          <w:sz w:val="28"/>
        </w:rPr>
        <w:t xml:space="preserve">
                   болған іске асырылмаған шығыстар </w:t>
      </w:r>
      <w:r>
        <w:br/>
      </w:r>
      <w:r>
        <w:rPr>
          <w:rFonts w:ascii="Times New Roman"/>
          <w:b w:val="false"/>
          <w:i w:val="false"/>
          <w:color w:val="000000"/>
          <w:sz w:val="28"/>
        </w:rPr>
        <w:t xml:space="preserve">
      7888 000     Негізгі құрал-жабдықтар бойынша амортизациялық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7889 000     Активтердің құнсыздануынан болған шығындар </w:t>
      </w:r>
      <w:r>
        <w:br/>
      </w:r>
      <w:r>
        <w:rPr>
          <w:rFonts w:ascii="Times New Roman"/>
          <w:b w:val="false"/>
          <w:i w:val="false"/>
          <w:color w:val="000000"/>
          <w:sz w:val="28"/>
        </w:rPr>
        <w:t xml:space="preserve">
      7890 000     Басқа да шығыстар".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Республикасының Қаржы нарығын және қаржы ұйымдарын реттеу мен қадағалау жөніндегі агенттігіне және "Қазақстан қаржыгерлерінің қауымдастығы" заңды тұлғалар бірлестігіне, "Қазақстан депозиттерге кепілдік беру қоры" акционерлік қоғамына және екінші деңгейдегі банктерге жіберсін.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 Ғалиеваға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Г. Марченко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