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ad4" w14:textId="1713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нормативтік техникалық ысыраптарын, шикізат, материалдар, отын, энергия шығысының техникалық және технологиялық нормаларын бекіту ережесін бекіту туралы" Қазақстан Республикасы Табиғи монополияларды реттеу агенттігі төрағасының 2006 жылғы 4 тамыздағы N 191-НҚ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18 ақпандағы N 49-НҚ Бұйрығы. Қазақстан Республикасының Әділет министрлігінде 2009 жылғы 25 мамырда Нормативтік құқықтық кесімдерді мемлекеттік тіркеудің тізіліміне N 5681 болып енгізілді. Күші жойылды - Қазақстан Республикасы Табиғи монополияларды реттеу агенттігі төрағасының м.а. 2013 жылғы 17 қыркүйектегі № 283-НҚ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Табиғи монополияларды реттеу агенттігі төрағасының м.а. 17.09.2013 </w:t>
      </w:r>
      <w:r>
        <w:rPr>
          <w:rFonts w:ascii="Times New Roman"/>
          <w:b w:val="false"/>
          <w:i w:val="false"/>
          <w:color w:val="ff0000"/>
          <w:sz w:val="28"/>
        </w:rPr>
        <w:t>№ 283-НҚ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және реттелетін нарықтар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монополиялар субъектілерінің нормативтік техникалық ысыраптарын, шикізат, материалдар, отын, энергия шығысының техникалық және технологиялық нормаларын бекіту ережесін бекіту туралы" Қазақстан Республикасы Табиғи монополияларды реттеу агенттігі төрағасының 2006 жылғы 4 тамыздағы N 191-НҚ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4379 нөмірінде тіркелген, "Заң газетінде" 2006 жылғы 15 қыркүйектегі N 166 (1146), "Заң газетінде" 2006 жылғы 12 қазандағы N 181 (1161) нөмірлерінде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"монополиялар" деген сөзден кейін "және реттелетін нарықтар"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"монополиялар" деген сөзден кейін "және реттелетін нарықтар"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нормативтік техникалық ысыраптарын, шикізат, материалдар, отын, энергия шығысының техникалық және технологиялық нормаларын бекіту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уәкілетті орган – табиғи монополиялар салаларындағы және реттелетін нарықтардағы басшылықты жүзеге асыратын мемлекеттік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және 4) тармақшаларында ", құзыретті органмен келісілген", "құзыретті органмен келісілген"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Субъект нормативтік техникалық ысыраптарын, шикізат, материалдар, отын, энергия шығысының техникалық және технологиялық нормаларының жиынтық кестесін уәкілетті органға екі данада ұсынады.";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тармақшасындағы " және 9"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Стратегиялық жоспарлау және жиынтық талдау департаменті (Л.С. Ермақалиева) осы бұйрықты Қазақстан Республикасы Әділет министрлігінде заңнамада белгіленген тәртіппен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белгіленген тәртіппен бұқаралық ақпарат құралдарында ресми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          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КЕЛІСІЛГЕН:                     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министрі       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Күрішбаев       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04 наурыз             ___________ Ә. Құсайынов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2009 жылғы 15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КЕЛІСІЛГЕН:                      КЕЛІСІЛГЕН: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 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Энергетика және минералдық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 министрі              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С. Мыңбаев       ______________ К. Есекеев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02 сәуір               2009 жылғы 19 наурыз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