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0619" w14:textId="5a30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министрлігінің жоғары оқу орындарының
магистратурасына іріктеу және қабылдау ережелерін бекіту туралы" Қазақстан Республикасы Ішкі істер министрінің 2004 жылғы 13 сәуірдегі N 221
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Ішкі істер министрінің 2009 жылғы 9 сәуірдегі N 135 Бұйрығы. Қазақстан Республикасының Әділет министрлігінде 2009 жылғы 5 мамырда Нормативтік құқықтық кесімдерді мемлекеттік тіркеудің тізіліміне N 5667 болып енгізілді. Күші жойылды - Қазақстан Республикасы Ішкі істер министрінің 2012 жылғы 8 мамырдағы № 279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Ішкі істер министрінің 2012.05.08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Қолданыстағы заңнамаға сәйкес келтіру мақсатында, сондай-ақ Қазақстан Республикасының ішкі істер органдары үшін басшы және ғылыми-педагогикалық кадрларды даярлауды жетілдіру үшін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министрлігінің жоғары оқу орындарының магистратурасына іріктеу және қабылдау ережелерін бекіту туралы" Қазақстан Республикасы Ішкі істер министрінің 2004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221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актілерді мемлекеттік тіркеу тізілімінде N 2864 болып тіркелген, 2005 жылғы 27 қазанда "Заң газетінде" жарияланған)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"Ішкі істер бас басқармаларының, Ішкі істер басқармаларының, Көліктегі ішкі істер басқармаларының" деген сөздер "Астана, Алматы қалаларының, облыстардың және көліктегі ішкі істер департаменттерінің"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Ішкі істер министрлігінің жоғары оқу орындары магистратурасына іріктеу және қабылдау ережелерінде: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бүкіл мәтін бойынша "ІІББ, ІІБ, КІІБ" деген аббревиатуралар "ІІД, КІІД" деген аббревиатуралармен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2, 3 және 4-тармақтар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Магистратура "Заңтану" және "құқық қорғау қызметі" мамандықтары бойынша басшы, ғылыми және педагогикалық кадрлар резервін даярлауды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Бейіндік бағыт бойынша магистратурада оқу мерзімі - кемінде бір жыл, ғылыми және педагогикалық бағыт бойынша - екі жыл.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Бейіндік бағыт бойынша магистратура жоғары білімнің (заңгерлік) кәсіптік оқу бағдарламаларын игерген, қажетті іскерлік қабілетке ие және жоғары лауазымдарға жылжыту үшін резервте тұрған, жасы 40-қа дейінгі, ішкі істер органдарында кемінде бес жыл жұмыс өтілі, оның ішінде Қазақстан Республикасы Ішкі істер министрлігінің, Астана, Алматы қалаларының, облыстардың және көліктегі ішкі істер департаменттері (бұдан әрі - Қазақстан Республикасы ІІМ, ІІД, КІІД) аса маңызды істер жөніндегі аға инспекторынан, ерекше тапсырмалар жөніндегі аға инспекторынан төмен емес лауазымдарда кемінде екі жыл жұмыс өтілі бар ішкі істер органдарының қызметкерлерімен жасақталады.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 және педагогикалық бағыт бойынша магистратураға жасы 35-тен аспаған, жоғары білімнің (заңгерлік) кәсіптік оқу бағдарламаларын игерген және ішкі істер органдарында жұмыс өтілі 2 жылдан кем емес ішкі істер органдарының қызметкерлері қабылданады.";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 "қазанындағы" деген сөз "қыркүйегіндегі"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"Магистратураға" деген сөз "Бейіндік бағыт бойынша магистратураға"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"Ғылыми және педагогикалық бағыт бойынша магистратураға қабылдау емтихандарын өткізу және қабылдау үшін жоғары оқу орнында қабылдау және емтихан комиссиялары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комиссиясының құрамына ІІМ Комитеттерінің, департаменттерінің өкілдері, ІІМ оқу орындарының және осы өңірдегі ғылыми ұйымдардың ғалымдары кіреді. Жоғары оқу орнының басшысы қабылдау комиссиясының төрағасы болып табылады.";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8-1, 8-2-тармақтармен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Мамандық бойынша емтихан комиссиясы ІІМ жоғары оқу орындарының және осы өңірдегі ғылыми ұйымдардың ғалымдары қатарынан жасақталады.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Мамандық бойынша емтихан комиссиясының құрамы төрағадан және үш мүшеден тұрады, оның ішінде екеуі ғылым докторы, басқалары мамандық бейіні бойынша ғылым кандидаттары болуы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Мамандық бойынша емтихан комиссиясының құрамы жоғары оқу орны бастығының бұйрығымен бекітіледі.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Мамандық бойынша қабылдау емтиханын өткізу нысанын қабылдау комиссиясы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8-2. Қабылдау емтиханының нәтижелерімен келіспеген қызметкер жазбаша түрде апелляциялық өтініш бере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мақсатта мамандық бойынша апелляциялық комиссия құрылады.";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10-тармақта Қазақстан Республикасының Ішкісмині департаменттерінің және дербес басқармаларының бастықтары" деген сөздер "Қазақстан Республикасы ІІМ Комитеттерінің төрағалары, департаменттерінің және оқу орындарының бастықтары"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бірінші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Магистратураға оқуға іріктеліп алынған адамдарға кадр аппараттары мынадай құжаттар ресімдейді:";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Магистратураға түсетін адамдар шет тілі және мамандығы бойынша қабылдау емтихандарын тапсырады. Шет тілі бойынша қабылдау емтиханы Қазақстан Республикасы Білім және ғылым министрлігінің Ұлттық тестілеу орталығы әзірлеген технологиялар бойынша тапсырылады.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 тілі бойынша тестілеудің белгіленген бастапқы балынан өткен адамдар сертификаттар негізінде мамандығы бойынша емтихан тапсыруға жіберіледі.";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"комиссиясы" деген сөзден кейін "бейіндік бағыт бойынша"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"ІІД, КІІД және ІІМ оқу орындарының кадр аппараттары ғылыми және педагогикалық бағыт бойынша магистратураға түсу үшін ұсынған адамдардың материалдарын жоғары оқу орнының қабылдау комиссиясы қарайды.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 және педагогикалық бағыт бойынша магистратураға түсушілер үшін мамандығы бойынша емтиханды алдыңғы білім деңгейі бағдарламалары көлемінде жоғары оқу орнының қабылдау комиссиясы өткізеді.";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18-1, 18-2-тармақтармен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"18-1. Оқуға қабылдауға мамандығы және шет тілі бойынша қабылдау емтихандарының қосындысында кемінде 8 балл (әр пән бойынша білімді бағалаудың 4 балдық шкаласы бойынша) жинаған қызметкерлер жіберіледі.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18-2. Балл көрсеткіштері бірдей жағдайда мамандық және шет тілі бойынша ең жоғары баға алған қызметкерлер қабылдау кезінде басым құқыққа ие болады.";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жағдайда," деген сөздерден кейін "бейіндік бағыт бойынша"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"күндізгі оқу нысаны бойынша"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22-1-тармақпен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"22-1. Жоғары оқу орындары қабылдауды ұйымдастыру және өткізу бойынша есептерді, сондай-ақ магистратураға қабылдау туралы бұйрықтардың көшірмелерін Қазақстан Республикасы Білім және ғылым министрлігіне он күн мерзім ішінде ұсыну үшін Ішкі істер министрлігінің Кадр жұмысы департаментіне жолдайды.".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Ішкі істер министрлігінің Кадр жұмысы департаменті (Ә.А. Жансейітов) осы бұйрықтың Қазақстан Республикасы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ресми жарияланған күнінен бастап күнтізбелік он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 С. Баймағанбетов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Білім және ғылым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 Ж.Қ. Түймебаев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2009 жылғы 11 сәуір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