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6898" w14:textId="1966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Бiрыңғай бюджеттік сыныптамасының кейбір мәселелері" Қазақстан Республикасы Экономика және бюджеттік жоспарлау
министрінің міндетін атқарушының 2008 жылғы 22 желтоқсандағы N 265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2009 жылғы 22 сәуірдегі N 90 Бұйрығы. Қазақстан Республикасының Әділет министрлігінде 2009 жылғы 30 сәуірде Нормативтік құқықтық кесімдерді мемлекеттік тіркеудің тізіліміне N 5657 болып енгізілді. Күші жойылды - Қазақстан Республикасы Қаржы министрінің 2010 жылғы 1 сәуірдегі N 141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Қаржы министрінің 2010.04.01 </w:t>
      </w:r>
      <w:r>
        <w:rPr>
          <w:rFonts w:ascii="Times New Roman"/>
          <w:b w:val="false"/>
          <w:i w:val="false"/>
          <w:color w:val="ff0000"/>
          <w:sz w:val="28"/>
        </w:rPr>
        <w:t>N 141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"2009-2011 жылдарға арналған республикалық бюджет туралы" Қазақстан Республикасының Заңына өзгерістер мен толықтырулар енгізу туралы" 2009 жылғы 9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 </w:t>
      </w:r>
      <w:r>
        <w:rPr>
          <w:rFonts w:ascii="Times New Roman"/>
          <w:b/>
          <w:i w:val="false"/>
          <w:color w:val="000000"/>
          <w:sz w:val="28"/>
        </w:rPr>
        <w:t xml:space="preserve">Ұ </w:t>
      </w:r>
      <w:r>
        <w:rPr>
          <w:rFonts w:ascii="Times New Roman"/>
          <w:b/>
          <w:i w:val="false"/>
          <w:color w:val="000000"/>
          <w:sz w:val="28"/>
        </w:rPr>
        <w:t xml:space="preserve">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Бірыңғай бюджеттік сыныптамасының кейбір мәселері" Қазақстан Республикасы Экономика және бюджеттік жоспарлау министрінің міндетін атқарушының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2008 жылғы 29 желтоқсанда N 5429 болып тіркелген), "Қазақстан Республикасының Бiрыңғай бюджеттік сыныптамасының кейбір мәселері" Қазақстан Республикасы Экономика және бюджеттік жоспарлау министрдің міндетін атқарушысының 2009 жылғы 22 желтоқсандағы N 265 бұйрығына өзгерістер мен толықтырулар енгізу туралы" Қазақстан Республикасы Экономика және бюджеттік жоспарлау министрінің 2009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26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өзгерістер мен толықтырулар енгізілген (нормативтік құқықтық кесімдерді мемлекеттік тіркеу тізілімінде 2009 жылғы 11 наурызда N 5587 болып тіркелген) бұйрығына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бюджетке түсімдер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"Салықтық емес түсімдер" санатында: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 сынып атауының қазақ тіліндегі мәтіні өзгеріссіз қалсын;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кіші сынып атауының қазақ тіліндегі мәтіні өзгеріссіз қалсын;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шығыстарының функционалдық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"Жалпы сипаттағы мемлекеттiк қызметтер"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 "Жоспарлау және статистикалық қызмет"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 "Қазақстан Республикасы Экономика және бюджеттік жоспарлау министрлігі"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024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"024 Бюджеттік инвестициялық және концессиялық жобаларға мониторингті жүргізу";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"Қорғаныс"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"Әскери мұқтаждар"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 "Қазақстан Республикасы Қорғаныс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021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"021 Әскери қызметшілерді тұрғын үймен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678 "Қазақстан Республикасы Республикалық ұланы"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 Ведомстволық бағыныстағы мекемелерді материалдық-техникалық жарақтандыру";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"Қоғамдық тәртіп, қауіпсіздік, құқықтық, сот, қылмыстық-атқару қызметі"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"Құқық қорғау қызметi"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 "Қазақстан Республикасы Iшкi iстер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026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"026 Қазақстан Республикасы Ішкі істер министрлігіне ведомстволық бағыныстағы мекемелерінің ғимараттарын, үй-жайлары мен құрылыстарын күрделі жөндеу";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009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3-мемлекеттік жоба";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 "Жеке тұлғаның, қоғамның және мемлекеттің қауiпсiздiгiн қамтамасыз ету жөніндегі қызмет"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001, 100, 101, 105, 109, 114 бюджеттік бағдарламалар бар 411 бюджеттік бағдарламалар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"411 Қазақстан Республикасы "Сырбар" сыртқы барлау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Сыртқы барлауды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Қазақстан Республикасы Үкіметінің төтенше резервінің есебінен іс-шаралар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 Өкілдiк шығындарға арналған қаражат есебiнен іс-шаралар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 Республикалық бюджеттік инвестициялық жобалардың және концессиялық жобалардың техникалық-экономикалық негіздемелерін әзірлеу және оларға сараптама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Қазақстан Республикасы Үкіметінің шұғыл шығындарға арналған резервінің есебінен іс-шаралар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 Қазақстан Республикасы Үкіметі резервінің қаражаты есебінен соттардың шешімдері бойынша орталық мемлекеттік органдардың міндеттемелерін орындау";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"Бiлiм беру"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 "Мамандарды қайта даярлау және біліктіліктерін арттыру"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 "Қазақстан Республикасы Білім және ғылым министрлігі"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078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"078 Облыстық бюджеттерге, Астана және Алматы қалаларының бюджеттеріне кадрларды даярлау және қайта даярлауға ағымдағы нысаналы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 "Қазақстан Республикасы Денсаулық сақтау министрлігі"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078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"078 Облыстық бюджеттерге, Астана және Алматы қалаларының бюджеттеріне кадрларды даярлау және қайта даярлауға ағымдағы нысаналы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253 "Облыстың денсаулық сақтау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060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"060 Кадрларды даярлау және қайта даярлау";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261 "Облыстың білім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060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"060 Кадрларды даярлау және қайта даярлау";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353 "Республикалық маңызы бар қаланың, астананың денсаулық сақтау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060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"060 Кадрларды даярлау және қайта даярлау";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360 "Республикалық маңызы бар қаланың, астананың білім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060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"060 Кадрларды даярлау және қайта даярлау";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"Бiлiм беру саласындағы өзге де қызметтер"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018 бюджеттік бағдарламасы және 027, 028, 029, 032 кіші бағдарламалары бар 123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 Қаладағы аудан, аудандық маңызы бар қала, кент, ауыл (село), ауылдық (селолық) округ әкімінің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 Өңірлік жұмыспен қамту және кадрларды қайта даярлау стратегиясын іске асыру шеңберінде білім беру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Республикалық маңызы бар қаланы ң , астананың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 "Қазақстан Республикасы Білім және ғылым министрлігі"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118, 119 бюджеттік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 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білім беру объектілерін күрделі, ағымды жөндеуге берілетін ағымдағы нысаналы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 Алматы қаласының бюджетіне өңірлік жұмыспен қамту және кадрларды қайта даярлау стратегиясын іске асыру шеңберінде білім беру объектілерінің сейсмотұрақтылығын күшейту үшiн берілетін нысаналы даму трансферттерi";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261 "Облыстың білім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008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 Өңірлік жұмыспен қамту және кадрларды қайта даярлау стратегиясын іске асыру шеңберінде білім беру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030, 031 бюджеттік кіші бағдарламалары бар 009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күрделі, ағымды жөндеуге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360 "Республикалық маңызы бар қаланың, астананың білім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010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 Өңірлік жұмыспен қамту және кадрларды қайта даярлау стратегиясын іске асыру шеңберінде білім беру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373 "Республикалық маңызы бар қаланың, астананың Құрылыс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007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"007 Алматы қаласында өңірлік жұмыспен қамту және кадрларды қайта даярлау стратегиясын іске асыру шеңберінде білім беру объектілерінің сейсмотұрақтылығын күшейту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464 "Ауданның (облыстық маңызы бар қаланың) білім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011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"011 Өңірлік жұмыспен қамту және кадрларды қайта даярлау стратегиясын іске асыру шеңберінде білім беру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"Денсаулық сақтау"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"Кең бейiндi ауруханалар"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 "Қазақстан Республикасы Iшкi iстер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"026 Қазақстан Республикасы Ішкі істер министрлігіне ведомстволық бағыныстағы мекемелерінің ғимараттарын, үй-жайлары мен құрылыстарын күрделі жөндеу"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678 "Қазақстан Республикасы Республикалық ұланы"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 Ведомстволық бағыныстағы мекемелерді материалдық-техникалық жарақтандыру"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"Денсаулық сақтау саласындағы өзге де қызметтер"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 "Қазақстан Республикасы Денсаулық сақтау министрлігі"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 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денсаулық сақтау объектілерін күрделі, ағымды жөндеуге берілетін ағымдағы нысаналы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253 "Облыстың денсаулық сақтау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002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"002 Өңірлік жұмыспен қамту және кадрларды қайта даярлау стратегиясын іске асыру шеңберінде денсаулық сақтау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353 "Республикалық маңызы бар қаланың, астананың денсаулық сақтау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002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"002 Өңірлік жұмыспен қамту және кадрларды қайта даярлау стратегиясын іске асыру шеңберінде денсаулық сақтау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"Әлеуметтiк көмек және әлеуметтiк қамсыздандыру"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"Әлеуметтiк қамсыздандыру"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355 "Республикалық маңызы бар қаланың, астананың жұмыспен қамтуды үйлестіру және әлеуметтік бағдарламалар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"023 Республикалық бюджеттен берілетін нысаналы трансферттер есебінен ауылдық елді мекендер саласының мамандарын әлеуметтік қолдау шараларын іске асыру"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 "Әлеуметтiк көмек"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 "Қазақстан Республикасы Еңбек және халықты әлеуметтiк қорғау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031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"031 Облыстық бюджеттерге, Астана және Алматы қалаларының бюджеттеріне әлеуметтік жұмыс орындары және жастар тәжірибесі бағдарламасын кеңейтуге ағымдағы нысаналы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 "Облыстың жұмыспен қамтуды үйлестіру және әлеуметтік бағдарламалар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 бюджеттік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"027 Аудандар (облыстық маңызы бар қалалар) бюджеттеріне әлеуметтік жұмыс орындары және жастар тәжірибесі бағдарламасын кеңейтуге ағымдағы нысаналы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355 "Республикалық маңызы бар қаланың, астананың жұмыспен қамту және әлеуметтік бағдарламалар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бюджеттік бағдарламасы мынадай мазмұндағы 103 бюджеттік кіші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 Республикалық бюджеттен ағымдағы нысаналы трансферттер есебінен әлеуметтік жұмыс орындар және жастар тәжірибесі бағдарламасын кеңейту";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451 "Ауданның (облыстық маңызы бар қаланың) жұмыспен қамту және әлеуметтік бағдарламалар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бюджеттік бағдарламасы мынадай мазмұндағы 103 бюджеттік кіші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 Республикалық бюджеттен ағымдағы нысаналы трансферттер есебінен әлеуметтік жұмыс орындар және жастар тәжірибесі бағдарламасын кеңейту";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"Ауылдық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"004 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"Әлеуметтiк көмек және әлеуметтiк қамтамасыз ету салаларындағы өзге де қызметтер"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 "Қазақстан Республикасы Еңбек және халықты әлеуметтiк қорғау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115, 118 бюджеттік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"115 Өңірлік жұмыспен қамту және кадрларды қайта даярлау стратегиясын іске асыру шеңберінде халықты жұмыспен қамтуды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 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әлеуметтiк қамсыздандыру объектілерін күрделі, ағымды жөндеуге берілетін ағымдағы нысаналы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 "Облыстың жұмыспен қамтуды үйлестіру және әлеуметтік бағдарламалар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005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"005 Өңірлік жұмыспен қамту және кадрларды қайта даярлау стратегиясын іске асыру шеңберінде әлеуметтiк қамсыздандыру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030, 031 бюджеттік кіші бағдарламалары бар 006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"006 Аудандар (облыстық маңызы бар қалалар) бюджеттеріне өңірлік жұмыспен қамту және кадрларды қайта даярлау стратегиясын іске асыру шеңберінде әлеуметтiк қамсыздандыру объектілерін күрделі, ағымды жөндеуге берілетін ағымдағы нысаналы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355 "Республикалық маңызы бар қаланың, астананың жұмыспен қамтуды үйлестіру және әлеуметтік бағдарламалар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005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"005 Өңірлік жұмыспен қамту және кадрларды қайта даярлау стратегиясын іске асыру шеңберінде әлеуметтiк қамсыздандыру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451 "Ауданның (облыстық маңызы бар қаланың) жұмыспен қамту және әлеуметтік бағдарламалар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018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"018 Өңірлік жұмыспен қамту және кадрларды қайта даярлау стратегиясын іске асыру шеңберінде әлеуметтiк қамсыздандыру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"Тұрғын үй-коммуналдық шаруашылық"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"Тұрғын үй шаруашылығы"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 "Қазақстан Республикасы Индустрия және сауда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"Облыстық бюджеттерге, Астана және Алматы қалаларының бюджеттеріне тұрғын үй салуға және сатып алуға кредит беру"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"002 Облыстық бюджеттерге, Астана және Алматы қалаларының бюджеттеріне тұрғын үй салуға және (немесе) сатып алуға кредит беру";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"Облыстық бюджеттерге, Астана және Алматы қалаларының бюджеттеріне инженерлік-коммуникациялық инфрақұрылымды дамытуға және жайластыруға берілетін нысаналы даму трансферттері"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"004 Облыстық бюджеттерге, Астана және Алматы қалаларының бюджеттеріне инженерлік-коммуникациялық инфрақұрылымды дамытуға, жайластыруға және (немесе) сатып алуға берілетін нысаналы даму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 "Облыстық бюджеттерге, Астана және Алматы қалаларының бюджеттеріне мемлекеттік коммуналдық тұрғын үй қорының тұрғын үйін салуға берілетін нысаналы даму трансферттері"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"025 Облыстық бюджеттерге, Астана және Алматы қалаларының бюджеттеріне мемлекеттік коммуналдық тұрғын үй қорының тұрғын үйін салуға және (немесе) сатып алуға берілетін нысаналы даму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 "Облыстың құрылыс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"Аудандардың (облыстық маңызы бар қалалардың) бюджеттеріне тұрғын үй салуға және сатып алуға кредит беру"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Аудандардың (облыстық маңызы бар қалалардың) бюджеттеріне тұрғын үй салуға және (немесе) сатып алуға кредит беру";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"Аудандардың (облыстық маңызы бар қалалардың) бюджеттеріне мемлекеттік коммуналдық тұрғын үй қорының тұрғын үйін салуға және сатып алуға берілетін нысаналы даму трансферттері"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 Аудандардың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 "Аудандардың (облыстық маңызы бар қалалардың) бюджеттеріне инженерлік-коммуникациялық инфрақұрылымды дамытуға және жайластыруға берілетін нысаналы даму трансферттері"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"012 Аудандардың (облыстық маңызы бар қалалардың) бюджеттеріне инженерлік-коммуникациялық инфрақұрылымды дамытуға, жайластыруға және (немесе) сатып алуға берілетін нысаналы даму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371 "Республикалық маңызы бар қаланың, астананың Энергетика және коммуналдық шаруашылық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"Инженерлік коммуникациялық инфрақұрылымды дамыту және жайластыру"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 Инженерлік коммуникациялық инфрақұрылымды дамыту және жайластыру және (немесе) сатып алуға кредит беру";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"Қосымша қуаттарды қосқаны үшін ақы, сондай-ақ энергия берушi ұйымның энергия тасымалдау желiлерiн дамыту мен қайта құруға байланысты шығындар"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373 "Республикалық маңызы бар қаланың, астананың Құрылыс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 "Мемлекеттік коммуналдық тұрғын үй қорының тұрғын үй құрылысы"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"012 Мемлекеттік коммуналдық тұрғын үй қорының тұрғын үй құрылысы және (немесе)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 "Инженерлік коммуникациялық инфрақұрылымды дамыту және жайластыру"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"017 Инженерлік коммуникациялық инфрақұрылымды дамыту, жайластыру және (немесе)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 "Тұрғын ұ й салу ж ә не сатып алу"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"019 Тұрғын ұ й салу ж ә не (немесе)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374 "Республикалық маңызы бар қаланың, астананың Тұрғын үй департаменті басқармасы" бюджеттік бағдарламалар әкімшісі атауында "департаменті" деген сөз алынып тасталсын, орыс тіліндегі мәтіні өзгертілмейді;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467 "Ауданның (облыстық маңызы бар қаланың) құрылыс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"Мемлекеттік коммуналдық тұрғын үй қорының тұрғын үй құрылысы"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"003 Мемлекеттік коммуналдық тұрғын үй қорының тұрғын үй құрылысы және (немесе)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"Инженерлік коммуникациялық инфрақұрылымды дамыту және жайластыру"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"004 Инженерлік коммуникациялық инфра құ рылымды дамыту, жайластыру ж ә не (немесе)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 "Тұрғын ұ й салу ж ә не сатып алу"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"019 Тұрғын үй салу және (немесе)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 "Коммуналдық шаруашылық"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015 бюджеттік бағдарлама және 027, 028, 029, 032 кіші бағдарламалары бар 123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 Қаладағы аудан, аудандық маңызы бар қала, кент, ауыл (село), ауылдық (селолық) округ әкімінің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Республикалық маңызы бар қаланы ң , астананың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 "Қазақстан Республикасы Энергетика және минералдық ресурстар министрлігі"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"Бейнеу-Бозой-Ақбұлақ" магистральдық газ құбырын салуға жобалық-сметалық құжаттаманы әзірлеу"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"028 Бейнеу-Шымкент" магистральдық газ құбырын салуға жобалық-сметалық құжаттаманы әзірлеу";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 "Қазақстан Республикасы Индустрия және сауда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088, 118, 119 бюджеттік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"088 Алматы облысының бюджетіне инженерлік-коммуникациялық инфрақұрылымды салу үшін уәкілетті ұйымның жарғылық капиталын қалыптастыруға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 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елді-мекендерді көркейтуге берілетін ағымдағы нысаналы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 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елді-мекендерді көркейтуге берілетін нысаналы даму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007 бюджеттік бағдарламасы және 011, 015 кіші бағдарламалары бар 254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"254 Облыстың табиғи ресурстар және табиғат пайдалануды реттеу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"Өңірлік жұмыспен қамту және кадрларды қайта даярлау стратегиясын іске асыру шеңберінде су шаруашылығы құрылыстары және қорғалатын табиғи аумақтарын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 "Облыстың құрылыс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043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"043 Алматы облысының инженерлік-коммуникациялық инфрақұрылымын салу үшін уәкілетті ұйымның жарғылық капиталын қалыптастыру";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045 бюджеттік бағдарлама және 030, 031 бюджеттік кіші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"045 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инженерлік-коммуникациялық инфрақұрылымды дамытуға және елді -мекендерді көркейтуге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049 бюджеттік бағдарлама және 011, 015 бюджеттік кіші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"049 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279 "Облыстың Энергетика және коммуналдық шаруашылық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"Қосымша қуаттарды қосқаны үшін ақы, сондай-ақ энергия берушi ұйымның энергия тасымалдау желiлерiн дамыту мен қайта құруға байланысты шығындар"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015 бюджеттік бағдарлама және 030, 031 бюджеттік кіші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"015 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елді-мекендерді көркейтуге берілетін ағымдағы нысаналы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016 бюджеттік бағдарлама және 030, 031 бюджеттік кіші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"016 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инженерлік-коммуникациялық инфрақұрылымды дамытуға ж ә не елді-мекендерді көркейтуге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019 бюджеттік бағдарлама және 011, 015 бюджеттік кіші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"019 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020 бюджеттік бағдарлама және 011, 015 бюджеттік кіші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"020 Өңірлік жұмыспен қамту және кадрларды қайта даярлау стратегиясын іске асыру шеңберінде инженерлік-коммуникациялық инфрақұрылымды дамыту ж ә 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010 бюджеттік бағдарламасы және 011, 015 кіші бағдарламалары бар 354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"354 Республикалық маңызы бар қаланың, астананың табиғи ресурстар және табиғат пайдалануды реттеу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" Өңірлік жұмыспен қамту және кадрларды қайта даярлау стратегиясын іске асыру шеңберінде су шаруашылығы құрылыстары және қорғалатын табиғи аумақтарын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 бюджеттік бағдарлама және 011, 015 бюджеттік кіші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" Өңірлік жұмыспен қамту және кадрларды қайта даярлау стратегиясын іске асыру шеңберінде су шаруашылығы құрылыстары және қорғалатын табиғи аумақтарын қайта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371 "Республикалық маңызы бар қаланың, астананың Энергетика және коммуналдық шаруашылық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014 бюджеттік бағдарлама және 011, 015 бюджеттік кіші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"014 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015 бюджеттік бағдарлама және 011, 015 бюджеттік кіші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"015 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041 бюджеттік бағдарламасы және 011, 015 кіші бағдарламалары бар 373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"373 Республикалық маңызы бар қаланың, астананың Құрылыс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041 Өңірлік жұмыспен қамту және кадрларды қайта даярлау стратегиясын іске асыру шеңберінде инженерлік-коммуникациялық инфрақұрылымды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042 бюджеттік бағдарлама және 011, 015 бюджеттік кіші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"042 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007 бюджеттік бағдарламасы және 011, 015 кіші бағдарламалары бар 374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"374 Республикалық маңызы бар қаланың, астананың Тұрғын үй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"Ауданның (облыстық маңызы бар қаланың) тұрғын үй-коммуналдық шаруашылық, жолаушылар көлігі және автомобиль жолдары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030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"030 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032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"032 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"466 Ауданның (облыстық маңызы бар қаланың) сәулет, қала құрылысы және құрылыс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014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"014 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467 "Ауданның (облыстық маңызы бар қаланың) құрылыс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031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"031 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"Мәдениет, спорт, туризм және ақпараттық кеңістiк"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"Мәдениет саласындағы қызмет"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 "Облыстың мәдениет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трансферттері"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 "Спорт"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 "Облыстың туризм, дене шынықтыру және спорт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трансферттері"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 "Ақпараттық кеңiстiк"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 "Қазақстан Республикасы Денсаулық сақтау министрлігі"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 "Республикалық маңызы кітапханаларда ақпаратқа қол жеткізуді қамтамасыз ету жөніндегі қызметтер"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"020 Республикалық маңызы бар кітапханаларда ақпаратқа қол жеткізуді қамтамасыз ету жөніндегі қызметтер";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 "Облыстың мұрағаттар және құжаттама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трансферттері"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"Мәдениет, спорт, туризм және ақпараттық кеңiстiктi ұйымдастыру жөнiндегi өзге де қызметтер"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016 бюджеттік бағдарлама және 027, 028, 029, 032 кіші бағдарламалары бар 123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 Қаладағы аудан, аудандық маңызы бар қала, кент, ауыл (село), ауылдық (селолық) округ әкімінің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 Өңірлік жұмыспен қамту және кадрларды қайта даярлау стратегиясын іске асыру шеңберінде спорт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Республикалық маңызы бар қаланың, астананың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029, 032 бюджеттік кіші бағдарламалары бар 017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 Өңірлік жұмыспен қамту және кадрларды қайта даярлау стратегиясын іске асыру шеңберінде мәдениет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Республикалық маңызы бар қаланы ң , астананың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 "Қазақстан Республикасы Туризм және спорт министрлігі"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 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спорт объектілерін күрделі, ағымды жөндеуге берілетін ағымдағы нысаналы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 "Облыстың туризм, дене шынықтыру және спорт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002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"002 Өңірлік жұмыспен қамту және кадрларды қайта даярлау стратегиясын іске асыру шеңберінде спорт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030, 031 бюджеттік кіші бағдарламалары бар 009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Аудандардың (облыстық маңызы бар қалалардың) бюджеттеріне өңірлік жұмыспен қамту және кадрларды қайта даярлау стратегиясын іске асыру шеңберінде спорт объектілерін күрделі, ағымды жөндеуге берілетін ағымдағы нысаналы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002 бюджеттік бағдарлама және 011, 015 кіші бағдарламалары бар 359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"359 Республикалық маңызы бар қаланың, астананың туризм, дене шынықтыру және спорт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Өңірлік жұмыспен қамту және кадрларды қайта даярлау стратегиясын іске асыру шеңберінде спорт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455 "Ауданның (облыстық маңызы бар қаланың) мәдениет және тілдерді дамыту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004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"004 Өңірлік жұмыспен қамту және кадрларды қайта даярлау стратегиясын іске асыру шеңберінде мәдениет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004 бюджеттік бағдарлама және 027, 028, 029 кіші бағдарламалары бар 457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"457 Ауданның (облыстық маңызы бар қаланың) мәдениет, тілдерді дамыту, дене шынықтыру және спорт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004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Өңірлік жұмыспен қамту және кадрларды қайта даярлау стратегиясын іске асыру шеңберінде спорт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011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"011 Өңірлік жұмыспен қамту және кадрларды қайта даярлау стратегиясын іске асыру шеңберінде мәдениет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465 "Ауданның (облыстық маңызы бар қаланың) Дене шынықтыру және спорт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003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"003 Өңірлік жұмыспен қамту және кадрларды қайта даярлау стратегиясын іске асыру шеңберінде спорт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"099 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 "Қазақстан Республикасы Мәдениет және ақпарат министрлігі"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 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мәдениет объектілерін күрделі, ағымды жөндеуге берілетін ағымдағы нысаналы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006 бюджеттік бағдарлама және 011, 015 кіші бағдарламалары бар 262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"262 Облыстың мәдениет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 Өңірлік жұмыспен қамту және кадрларды қайта даярлау стратегиясын іске асыру шеңберінде мәдениет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030, 031 бюджеттік кіші бағдарламалары бар 009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Аудандардың (облыстық маңызы бар қалалардың) бюджеттеріне өңірлік жұмыспен қамту және кадрларды қайта даярлау стратегиясын іске асыру шеңберінде мәдениет объектілерін күрделі, ағымды жөндеуге берілетін ағымдағы нысаналы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006 бюджеттік бағдарлама және 011, 015 кіші бағдарламалары бар 361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"361 Республикалық маңызы бар қаланың, астананың мәдениет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 Өңірлік жұмыспен қамту және кадрларды қайта даярлау стратегиясын іске асыру шеңберінде мәдениет объектілерін күрделі, ағымды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"Ауыл шаруашылығы"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 "Қазақстан Республикасы Ауыл шаруашылығы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095 "Облыстық бюджеттерге,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трансферттер" бюджеттік бағдарламасы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"095 Облыстық бюджеттерге,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099 бюджеттік бағдарламасы бар 258 бюджеттік бағдарламалар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"258 Облыстың экономика және бюджеттік жоспарлау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099 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375 "Республикалық маңызы бар қаланың, астананың ауыл шаруашылығы атқарушы органы"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 "Республикалық бюджеттен берілетін нысаналы трансферттер есебінен ауылдық елді мекендер саласының мамандарын әлеуметтік қолдау шараларын іске асыру" бюджеттік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099 бюджеттік бағдарламасы бар 453 бюджеттік бағдарламалар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"453 Ауданның (облыстық маңызы бар қаланың) экономика және бюджеттік жоспарлау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099 бюджеттік бағдарламасы бар 459 бюджеттік бағдарламалар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"459 Ауданның (облыстық маңызы бар қаланың) экономика және қаржы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"Ауыл, су, орман, балық шаруашылығы және қоршаған ортаны қорғау мен жер қатынастары саласындағы өзге де қызметтер"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019 бюджеттік бағдарлама және 027, 028, 029 кіші бағдарламалары бар 123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 Қаладағы аудан, аудандық маңызы бар қала, кент, ауыл (село), ауылдық (селолық) округ әкімінің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Республикалық маңызы бар қаланың, астананың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 "Қазақстан Республикасы Ауыл шаруашылығы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 Облыстық бюджеттерге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255 "Облыстың ауыл шаруашылығы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030, 031 бюджеттік кіші бағдарламалары бар 005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"005 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004 бюджеттік бағдарлама және 030, 031 кіші бағдарламалары бар 258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"258 Облыстың экономика және бюджеттік жоспарлау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010 бюджеттік бағдарлама және 011, 015 кіші бағдарламалары бар 262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"262 Облыстың мәдениет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008 бюджеттік бағдарлама және 027, 028, 029 кіші бағдарламалары бар 455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"455 Ауданның (облыстық маңызы бар қаланың) мәдениет және тілдерді дамыту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012 бюджеттік бағдарлама және 027, 028, 029 кіші бағдарламалары бар 457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"457 Ауданның (облыстық маңызы бар қаланың) мәдениет, тілдерді дамыту, дене шынықтыру және спорт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010 бюджеттік бағдарлама және 027, 028, 029 кіші бағдарламалары бар 458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"458 Ауданның (облыстық маңызы бар қаланың) тұрғын үй-коммуналдық шаруашылық, жолаушылар көлігі және автомобиль жолдары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"Көлiк және коммуникация"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"Көлiк және коммуникациялар саласындағы өзге де қызметтер"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020 бюджеттік бағдарламамен және 027, 028, 029, 032 кіші бағдарламалары бар 123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 Қаладағы аудан, аудандық маңызы бар қала, кент, ауыл (село), ауылдық (селолық) округ әкімінің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 Өңірлік жұмыспен қамту және кадрларды қайта даярлау стратегиясын іске асыру шеңберінде елді-мекендер көшелерін жөндеу және 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Республикалық маңызы бар қаланың, астананың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021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"021 Өңірлік жұмыспен қамту және кадрларды қайта даярлау стратегиясын іске асыру шеңберінде автомобиль жолдарын елді-мекендер көшелерін салу және қайта құру қалалардың және елді-мекендердің көшелерін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Республикалық маңызы бар қаланың, астананың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 "Қазақстан Республикасы Көлiк және коммуникация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118, 119 бюджеттік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 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облыстық және аудандық маңызы бар автомобиль жолдарын, қала және елді-мекендер көшелерін жөндеуге және ұстауға берілетін ағымдағы нысаналы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"119 Облыстық бюджеттерге, Астана және Алматы қалаларының бюджеттеріне өңірлік жұмыспен қамту және кадрларды қайта даярлау стратегиясын іске асыру шеңберінде облыстық және аудандық маңызы бар автомобиль жолдарын, қалалардың және елді-мекендердің көшелерін салуға және қайта құруға берілетін нысаналы даму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 "Облыстың жолаушылар көлігі және автомобиль жолдары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030, 031 бюджеттік кіші бағдарламалары бар 009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жөндеуге және ұстауға берілетін ағымдағы нысаналы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030, 031 бюджеттік кіші бағдарламалары бар 010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елді-мекендердің көшелерін өткізуге салу және құруға, қайта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Республикалық бюджеттен берілетін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Облыстық бюджеттен берілетін трансферттер";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013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"013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014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 Өңірлік жұмыспен қамту және кадрларды қайта даярлау стратегиясын іске асыру шеңберінде облыстық маңызы бар автомобиль жолдарын, қала және елді-мекендердің көшелерін салу және қайта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368 "Республикалық маңызы бар қаланың, астананың жолаушылар көлігі және автомобиль жолдары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008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011, 015 бюджеттік кіші бағдарламалары бар 009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"Ауданның (облыстық маңызы бар қаланың) тұрғын үй-коммуналдық шаруашылық, жолаушылар көлігі және автомобиль жолдары бөлімі"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008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"008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027, 028, 029 бюджеттік кіші бағдарламалары бар 009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 Республикалық бюджеттен берілетін трансферттер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Облыстық бюджеттен берілетін трансферттер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Ауданның (облыстық маңызы бар қаланың) бюджет қаражаты есебінен";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"Басқалар"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"Экономикалық қызметтерді реттеу"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 "Қазақстан Республикасы Экономика және бюджеттік жоспарлау министрлігі"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026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"026 Орталық-Азия аймағын дамытуды қолдайтын халықаралық қаржы ұйымдарымен қарым-қатынасты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 "Кәсiпкерлiк қызметтi қолдау және бәсекелестікті қорғау"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265 "Облыстың кәсіпкерлік және өнеркәсіп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013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"013 "Шағын және орта бизнесті қаржыландыру және ауыл халқына шағын кредит беру үшін "ҚазАгро" Ұлттық басқарушы холдингі" Акционерлік Қоғамы (бұдан әрі - "ҚазАгро" ҰБХ" АҚ-ның) еншілес ұйымдарына кредит беру";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364 "Республикалық маңызы бар қаланың, астананың кәсіпкерлік және өнеркәсіп басқармасы"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013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"013 Шағын және орта бизнесті қаржыландыру және ауыл халқына шағын кредит беру үшін "ҚазАгро" ҰБХ" АҚ-ның еншілес ұйымдарына кредит беру";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"Басқалар"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 "Қазақстан Республикасы Қаржы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056, 057 бюджеттік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"056 Қазақстан Республикасының жарнасын әлемдік қаржы дағдарысының салдарын еңсеру үшін "ЕврАзЭҚ дағдарысқа қарсы қорына"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057 Тұрақтандыру шараларын қамтамасыз етуге арналған Астана қаласының бюджетіне ағымдағы нысаналы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 "Қазақстан Республикасы Индустрия және сауда министрлiгi" бюджеттік бағдарламалар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087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"087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043 бағдарлама бар 373 бюджеттік бағдарламалардың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"373 Республикалық маңызы бар қаланың, астананың Құрылыс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043 Астана қаласының үлескерлер қатысқан аяқталмаған тұрғын үй объектілерін салуға қатысу үшін уәкілетті ұйымның жарғылық капиталын ұлғайту".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жоспарлау әдіснамасы департаменті (Б. Бабажанова) Заң департаментімен (Д. Ешімова) бірлесіп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 Б. Сұлтанов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