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6d08" w14:textId="cf16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өсімдіктерін сорттық сынақтан өткізу туралы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2009 жылғы 26 наурыздағы N 167 Бұйрығы. Қазақстан Республикасының Әділет министрлігінде 2009 жылғы 28 сәуірде Нормативтік құқықтық кесімдерді мемлекеттік тіркеудің тізіліміне N 5651 болып енгізілді. Күші жойылды - Қазақстан Республикасы Ауыл шаруашылығы министрінің 2015 жылғы 2 шілдедегі № 4-2/602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02.07.2015 </w:t>
      </w:r>
      <w:r>
        <w:rPr>
          <w:rFonts w:ascii="Times New Roman"/>
          <w:b w:val="false"/>
          <w:i w:val="false"/>
          <w:color w:val="ff0000"/>
          <w:sz w:val="28"/>
        </w:rPr>
        <w:t>№ 4-2/602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"Селекциялық жетістіктерді қорғау туралы" </w:t>
      </w:r>
      <w:r>
        <w:rPr>
          <w:rFonts w:ascii="Times New Roman"/>
          <w:b w:val="false"/>
          <w:i w:val="false"/>
          <w:color w:val="000000"/>
          <w:sz w:val="28"/>
        </w:rPr>
        <w:t>1999 жылғы 13 шілдедегі, </w:t>
      </w:r>
      <w:r>
        <w:rPr>
          <w:rFonts w:ascii="Times New Roman"/>
          <w:b w:val="false"/>
          <w:i w:val="false"/>
          <w:color w:val="000000"/>
          <w:sz w:val="28"/>
        </w:rPr>
        <w:t xml:space="preserve">"Тұқым шаруашылығы туралы" </w:t>
      </w:r>
      <w:r>
        <w:rPr>
          <w:rFonts w:ascii="Times New Roman"/>
          <w:b w:val="false"/>
          <w:i w:val="false"/>
          <w:color w:val="000000"/>
          <w:sz w:val="28"/>
        </w:rPr>
        <w:t>2003 жылғы 8 ақпандағы Қазақстан Республикасының Заңдарын, "Ауыл шаруашылығы өсімдіктерін сорттық сынақтан өткізу ережесін бекіту туралы" Қазақстан Республикасы Үкіметінің 2008 жылғы 28 тамыздағы </w:t>
      </w:r>
      <w:r>
        <w:rPr>
          <w:rFonts w:ascii="Times New Roman"/>
          <w:b w:val="false"/>
          <w:i w:val="false"/>
          <w:color w:val="000000"/>
          <w:sz w:val="28"/>
        </w:rPr>
        <w:t xml:space="preserve">N 780 </w:t>
      </w:r>
      <w:r>
        <w:rPr>
          <w:rFonts w:ascii="Times New Roman"/>
          <w:b w:val="false"/>
          <w:i w:val="false"/>
          <w:color w:val="000000"/>
          <w:sz w:val="28"/>
        </w:rPr>
        <w:t xml:space="preserve">қаулысын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өсімдіктерін сорттық сынақтан өткізу туралы </w:t>
      </w:r>
      <w:r>
        <w:rPr>
          <w:rFonts w:ascii="Times New Roman"/>
          <w:b w:val="false"/>
          <w:i w:val="false"/>
          <w:color w:val="000000"/>
          <w:sz w:val="28"/>
        </w:rPr>
        <w:t xml:space="preserve">нұсқау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2. Егіншілік және фитосанитариялық қауіпсіздік департаменті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А. Күрішбаев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xml:space="preserve">
N 167 бұйрығымен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Ауыл шаруашылығы өсімдіктерін сорттық сынақтан өткізу туралы </w:t>
      </w:r>
      <w:r>
        <w:br/>
      </w:r>
      <w:r>
        <w:rPr>
          <w:rFonts w:ascii="Times New Roman"/>
          <w:b/>
          <w:i w:val="false"/>
          <w:color w:val="000000"/>
        </w:rPr>
        <w:t xml:space="preserve">
нұсқау </w:t>
      </w:r>
    </w:p>
    <w:bookmarkEnd w:id="1"/>
    <w:bookmarkStart w:name="z6" w:id="2"/>
    <w:p>
      <w:pPr>
        <w:spacing w:after="0"/>
        <w:ind w:left="0"/>
        <w:jc w:val="both"/>
      </w:pPr>
      <w:r>
        <w:rPr>
          <w:rFonts w:ascii="Times New Roman"/>
          <w:b w:val="false"/>
          <w:i w:val="false"/>
          <w:color w:val="000000"/>
          <w:sz w:val="28"/>
        </w:rPr>
        <w:t>
      1. Осы Ауыл шаруашылығы өсімдіктерін сорттық сынақтан өткізу туралы нұсқау (бұдан әрі - Нұсқау) Қазақстан Республикасының </w:t>
      </w:r>
      <w:r>
        <w:rPr>
          <w:rFonts w:ascii="Times New Roman"/>
          <w:b w:val="false"/>
          <w:i w:val="false"/>
          <w:color w:val="000000"/>
          <w:sz w:val="28"/>
        </w:rPr>
        <w:t xml:space="preserve">"Селекциялық жетістіктерді қорғау туралы </w:t>
      </w:r>
      <w:r>
        <w:rPr>
          <w:rFonts w:ascii="Times New Roman"/>
          <w:b w:val="false"/>
          <w:i w:val="false"/>
          <w:color w:val="000000"/>
          <w:sz w:val="28"/>
        </w:rPr>
        <w:t>" 1999 жылғы 13 шілдедегі,   </w:t>
      </w:r>
      <w:r>
        <w:rPr>
          <w:rFonts w:ascii="Times New Roman"/>
          <w:b w:val="false"/>
          <w:i w:val="false"/>
          <w:color w:val="000000"/>
          <w:sz w:val="28"/>
        </w:rPr>
        <w:t xml:space="preserve">"Тұқым шаруашылығы туралы" </w:t>
      </w:r>
      <w:r>
        <w:rPr>
          <w:rFonts w:ascii="Times New Roman"/>
          <w:b w:val="false"/>
          <w:i w:val="false"/>
          <w:color w:val="000000"/>
          <w:sz w:val="28"/>
        </w:rPr>
        <w:t>2003 жылғы 8 ақпандағы Заңдарына, "Ауыл шаруашылығы өсімдіктерін сорттық сынақтан өткізу ережесін бекіту туралы" Қазақстан Республикасы Үкіметінің 2008 жылғы 28 тамыздағы </w:t>
      </w:r>
      <w:r>
        <w:rPr>
          <w:rFonts w:ascii="Times New Roman"/>
          <w:b w:val="false"/>
          <w:i w:val="false"/>
          <w:color w:val="000000"/>
          <w:sz w:val="28"/>
        </w:rPr>
        <w:t xml:space="preserve">N 780 </w:t>
      </w:r>
      <w:r>
        <w:rPr>
          <w:rFonts w:ascii="Times New Roman"/>
          <w:b w:val="false"/>
          <w:i w:val="false"/>
          <w:color w:val="000000"/>
          <w:sz w:val="28"/>
        </w:rPr>
        <w:t xml:space="preserve">қаулысына сәйкес әзірленген және ауыл шаруашылығы өсімдіктерінің сорттарын патент қабілеттілігіне және шаруашылыққа пайдалылығына сынақтан өткізу және бағалау мәселелерін нақтылайды. </w:t>
      </w:r>
      <w:r>
        <w:br/>
      </w:r>
      <w:r>
        <w:rPr>
          <w:rFonts w:ascii="Times New Roman"/>
          <w:b w:val="false"/>
          <w:i w:val="false"/>
          <w:color w:val="000000"/>
          <w:sz w:val="28"/>
        </w:rPr>
        <w:t>
</w:t>
      </w:r>
      <w:r>
        <w:rPr>
          <w:rFonts w:ascii="Times New Roman"/>
          <w:b w:val="false"/>
          <w:i w:val="false"/>
          <w:color w:val="000000"/>
          <w:sz w:val="28"/>
        </w:rPr>
        <w:t>
      2. Патент беруге арналған өтінімді өтінім беруші мемлекеттік монополияға (селекциялық жетістіктерді қорғау саласында қызметтер көрсету) жатқызылған салаларда қызметті жүзеге асыратын, селекциялық жетістіктерді қорғау саласындағы уәкілетті мемлекеттік органға ведомстволық бағынышты сараптама жасау ұйымына </w:t>
      </w:r>
      <w:r>
        <w:rPr>
          <w:rFonts w:ascii="Times New Roman"/>
          <w:b w:val="false"/>
          <w:i w:val="false"/>
          <w:color w:val="000000"/>
          <w:sz w:val="28"/>
        </w:rPr>
        <w:t xml:space="preserve">береді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Алдын ала жасалған сараптаманың оң нәтижесін алған жағдайда селекциялық жетістіктерді қорғау саласындағы уәкілетті мемлекеттік орган өтінімді одан әрі қарау туралы шешім қабылдайды. Өтінімнің және сорттың сауалнамасының көшірмелері өсімдік сорттарының патент қабілеттілігі мен шаруашылыққа пайдалылығына сараптама жасауды жүзеге асыратын, тұқым шаруашылығы саласындағы уәкілетті органның қарамағындағы Ауыл шаруашылығы дақылдарының сортын сынау жөніндегі мемлекеттік комиссияға жіберіледі. </w:t>
      </w:r>
      <w:r>
        <w:br/>
      </w:r>
      <w:r>
        <w:rPr>
          <w:rFonts w:ascii="Times New Roman"/>
          <w:b w:val="false"/>
          <w:i w:val="false"/>
          <w:color w:val="000000"/>
          <w:sz w:val="28"/>
        </w:rPr>
        <w:t>
</w:t>
      </w:r>
      <w:r>
        <w:rPr>
          <w:rFonts w:ascii="Times New Roman"/>
          <w:b w:val="false"/>
          <w:i w:val="false"/>
          <w:color w:val="000000"/>
          <w:sz w:val="28"/>
        </w:rPr>
        <w:t>
      Сорттың патент қабілеттілігі мемлекеттік сынақтың деректері бойынша осы Нұсқауға </w:t>
      </w:r>
      <w:r>
        <w:rPr>
          <w:rFonts w:ascii="Times New Roman"/>
          <w:b w:val="false"/>
          <w:i w:val="false"/>
          <w:color w:val="000000"/>
          <w:sz w:val="28"/>
        </w:rPr>
        <w:t xml:space="preserve">1-қосымшада </w:t>
      </w:r>
      <w:r>
        <w:rPr>
          <w:rFonts w:ascii="Times New Roman"/>
          <w:b w:val="false"/>
          <w:i w:val="false"/>
          <w:color w:val="000000"/>
          <w:sz w:val="28"/>
        </w:rPr>
        <w:t>көрсетілген тектер мен түрлер үшін, өтінім берушінің деректері бойынша осы Нұсқауға </w:t>
      </w:r>
      <w:r>
        <w:rPr>
          <w:rFonts w:ascii="Times New Roman"/>
          <w:b w:val="false"/>
          <w:i w:val="false"/>
          <w:color w:val="000000"/>
          <w:sz w:val="28"/>
        </w:rPr>
        <w:t xml:space="preserve">2-қосымшада </w:t>
      </w:r>
      <w:r>
        <w:rPr>
          <w:rFonts w:ascii="Times New Roman"/>
          <w:b w:val="false"/>
          <w:i w:val="false"/>
          <w:color w:val="000000"/>
          <w:sz w:val="28"/>
        </w:rPr>
        <w:t xml:space="preserve">көрсетілген тектер мен түрлер үшін бағаланады. </w:t>
      </w:r>
      <w:r>
        <w:br/>
      </w:r>
      <w:r>
        <w:rPr>
          <w:rFonts w:ascii="Times New Roman"/>
          <w:b w:val="false"/>
          <w:i w:val="false"/>
          <w:color w:val="000000"/>
          <w:sz w:val="28"/>
        </w:rPr>
        <w:t>
</w:t>
      </w:r>
      <w:r>
        <w:rPr>
          <w:rFonts w:ascii="Times New Roman"/>
          <w:b w:val="false"/>
          <w:i w:val="false"/>
          <w:color w:val="000000"/>
          <w:sz w:val="28"/>
        </w:rPr>
        <w:t>
      3. Сорттарды шаруашылыққа пайдалылығына сынақтан өткізу мемлекеттік сынақтың деректері бойынша осы Нұсқауға </w:t>
      </w:r>
      <w:r>
        <w:rPr>
          <w:rFonts w:ascii="Times New Roman"/>
          <w:b w:val="false"/>
          <w:i w:val="false"/>
          <w:color w:val="000000"/>
          <w:sz w:val="28"/>
        </w:rPr>
        <w:t xml:space="preserve">3-қосымшада </w:t>
      </w:r>
      <w:r>
        <w:rPr>
          <w:rFonts w:ascii="Times New Roman"/>
          <w:b w:val="false"/>
          <w:i w:val="false"/>
          <w:color w:val="000000"/>
          <w:sz w:val="28"/>
        </w:rPr>
        <w:t>көрсетілген тектер мен түрлер үшін, өтінім берушінің деректері бойынша осы Нұсқауға </w:t>
      </w:r>
      <w:r>
        <w:rPr>
          <w:rFonts w:ascii="Times New Roman"/>
          <w:b w:val="false"/>
          <w:i w:val="false"/>
          <w:color w:val="000000"/>
          <w:sz w:val="28"/>
        </w:rPr>
        <w:t xml:space="preserve">4-қосымшада </w:t>
      </w:r>
      <w:r>
        <w:rPr>
          <w:rFonts w:ascii="Times New Roman"/>
          <w:b w:val="false"/>
          <w:i w:val="false"/>
          <w:color w:val="000000"/>
          <w:sz w:val="28"/>
        </w:rPr>
        <w:t xml:space="preserve">көрсетілген тектер мен түрлер үшін жүргізіледі. </w:t>
      </w:r>
    </w:p>
    <w:bookmarkEnd w:id="2"/>
    <w:bookmarkStart w:name="z11" w:id="3"/>
    <w:p>
      <w:pPr>
        <w:spacing w:after="0"/>
        <w:ind w:left="0"/>
        <w:jc w:val="both"/>
      </w:pPr>
      <w:r>
        <w:rPr>
          <w:rFonts w:ascii="Times New Roman"/>
          <w:b w:val="false"/>
          <w:i w:val="false"/>
          <w:color w:val="000000"/>
          <w:sz w:val="28"/>
        </w:rPr>
        <w:t xml:space="preserve">
Ауыл шаруашылығы өсімдіктерін </w:t>
      </w:r>
      <w:r>
        <w:br/>
      </w:r>
      <w:r>
        <w:rPr>
          <w:rFonts w:ascii="Times New Roman"/>
          <w:b w:val="false"/>
          <w:i w:val="false"/>
          <w:color w:val="000000"/>
          <w:sz w:val="28"/>
        </w:rPr>
        <w:t xml:space="preserve">
сорттық сынақтан өткiзу туралы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1-қосымша          </w:t>
      </w:r>
    </w:p>
    <w:bookmarkEnd w:id="3"/>
    <w:p>
      <w:pPr>
        <w:spacing w:after="0"/>
        <w:ind w:left="0"/>
        <w:jc w:val="left"/>
      </w:pPr>
      <w:r>
        <w:rPr>
          <w:rFonts w:ascii="Times New Roman"/>
          <w:b/>
          <w:i w:val="false"/>
          <w:color w:val="000000"/>
        </w:rPr>
        <w:t xml:space="preserve"> Сорттың патент қабiлеттiлiгi мемлекеттік сынақтың деректері бойынша бағаланатын тектер мен түрлер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4931"/>
        <w:gridCol w:w="6828"/>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N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Дақылдың атауы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Латынша атауы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Hordeum vulgare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Cucurbita maxima Duch.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cepa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Батун пиязы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fistulosum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бидай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Triticum aestivum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Beta vulgaris L.ssp.vulgaris var.altissima Doell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Қарбыз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Citrullus lanatus (Thund.) Matsum. et Nakai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Solanum tuberosum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бидай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Triticum durum Desf.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Қауын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Cucumis melo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Cucumis sativus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Helianthus annuus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Қызанақ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Lycopersicon lycopersicum (L.) Karst ex Farwell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Қытайбұршақ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Glycine max (L.) Merr.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Carthamus tinctories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Ноқат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Cicer arietinum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Порей пиязы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porrum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Avena sativa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Panicum miliaceum L.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Тритикале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Triticosecale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Шалот пиязы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ascalonicum L. </w:t>
            </w:r>
          </w:p>
        </w:tc>
      </w:tr>
    </w:tbl>
    <w:bookmarkStart w:name="z12" w:id="4"/>
    <w:p>
      <w:pPr>
        <w:spacing w:after="0"/>
        <w:ind w:left="0"/>
        <w:jc w:val="both"/>
      </w:pPr>
      <w:r>
        <w:rPr>
          <w:rFonts w:ascii="Times New Roman"/>
          <w:b w:val="false"/>
          <w:i w:val="false"/>
          <w:color w:val="000000"/>
          <w:sz w:val="28"/>
        </w:rPr>
        <w:t xml:space="preserve">
Ауыл шаруашылығы өсімдіктерін </w:t>
      </w:r>
      <w:r>
        <w:br/>
      </w:r>
      <w:r>
        <w:rPr>
          <w:rFonts w:ascii="Times New Roman"/>
          <w:b w:val="false"/>
          <w:i w:val="false"/>
          <w:color w:val="000000"/>
          <w:sz w:val="28"/>
        </w:rPr>
        <w:t xml:space="preserve">
сорттық сынақтан өткiзу туралы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Сорттың патент қабiлеттiлiгi өтініш берушінің деректері бойынша бағаланатын тектер мен түрлер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4933"/>
        <w:gridCol w:w="6820"/>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N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Дақылдың атауы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Латынша атауы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Айва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Cydonia Mill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қарақат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Ribes niveum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сексеуіл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Haloxylon Н. рersicum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Ақбас қырыққабат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Вrassica oleracea convar. capitata (L.) Alef. var. capitata f. alba DC.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Ақжелкен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Petroselinum crispum (Mill.) Nym. ex A.W.Hill.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жусан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Artemisia terrae-albae Krasch.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Malus domestica Borkh.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Pyrus communis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Алша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cerasifera Ehrh.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Асбұршақ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Pisum sativum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Аскөк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Anethum  graveolens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Beta Vulgaris L. ssp. vulgaris var. conditiva Alef.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Daucus carota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бұрыш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Capsicum annuum L. var. longum (DC) Sendt.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Байкалдық таран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Poligonum divaricatum Z.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Балдыркөк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Apium  graveolens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Баялды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Solanum melongena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 бидайық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Agropyrum glacum R. et Sch.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Ботташық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Pastinaca sativa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Буасье шытыршығы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Sameraria Boissieriana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Бүлдірген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Fragaria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жаңғағы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Juglans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атқонағы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Phleum pratense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бедесі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Trifolium pratense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Даур бидайығы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Clinelymus dahuricus Nevski.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Еркекшөп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Agropyron  et  Schult.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арыш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Camelina sativa (L.) Crantz.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Жапырақсыз жүзгін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C.aphyllum (Pall) Gurke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Жатаған қайың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Betula pendula Roth.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Жемдік қызылша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Beta vulgaris L. ssp. vulgaris var. alba DC.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Жемдік шалқан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rapa L. var. rapa (L.) Thell.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Жералмұрт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Hellianthus tuberosus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Жеркүнбағыс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Hellianthus tuberosus x H. Annus.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Жоңышқа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Medicado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Zea mays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Vitis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Изен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Kochia p. Schrad.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Итқонақ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Setaria italica L., ssp. mocharium Alf.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субидайық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Digraphis arandinacca (L.) Trin.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сексеуіл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Haloxylon  aphyllum (Minkw.)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Қарабидай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Secale cerale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Fagopyrum esculentum Moench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Қарлыған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Ribes uva-crispa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Cucurbita pepo L. var. giraumonas Duch.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бетеге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Festuca sulcata Hach.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қарағай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Pinus L. Silvestris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өрік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armeniaca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шие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cerasus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Кейреуік (қисық, қатты сораң)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Salsola regida Pall.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Elymus yunceus Fisch.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Қонақтары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Setaria italica (L.) ssp. maxima Alf.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Көкшіл қыша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juncea (L.) Czern.et Coss.in Czern.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Күнжіт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Sesamum indicum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Құмай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Sorghum bicolor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Құмай-судандық будан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Sorghum  vulgare x  S. Sudanense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шие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avium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Қызылбас қырыққабат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oleracea convar. capitata (L.) Alef. var. capitata L. f. rubra (L.) Thell.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Қылтықсыз арпабас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Bromus inermis Leyss.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Қымыздық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Rumex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rapa L. var. silvestris (Lam.) Briggs.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Майкене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Ricinus communis L. </w:t>
            </w:r>
          </w:p>
        </w:tc>
      </w:tr>
      <w:tr>
        <w:trPr>
          <w:trHeight w:val="70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зығыр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Linum usitatissimum L. var. intermedia Vav. et. Ell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шалқан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Raphanus sativus L. var. oleifornis Pars.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Gossypium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Phaseolus rabiatus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Медузаның басы тәріздес жүзгін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G.caput Medusae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Ноғатық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Lathyrus sativus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Пекин қырыққабаты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pekinensis (Lour).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napus L. ssp. oleifera (Metzg.) Sinsk.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Рауғаш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Rheum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Lactuca sativa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 қышасы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juncea (L.) Czern. et Coss. in Czern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sativum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Саумалдық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Spinacia  oleracea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Сиыржоңышқа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Vicia villosa Roth.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бидайығы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Clinelymus sibiricus Nevski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Субетеге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Festuca pratensis Huds.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шөбі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Sorghum sudanense (Piper.) Stapf.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Табақша асқабақ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Cucurbita pepo L. var. melopepa d.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Тамырсыз бидайық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Roegneria trachycaulon Nevski.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Rubus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Тарғақшөп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Dactylis glomerata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Тарна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napus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Таспашөп, түлкітәріздес 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A. alopecias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Nikotiana tabacum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Теріскен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Eurotia ceratoides (L.) C.A. Mey.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Тәтті бұрыш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Capsicum annuum L. var. grossum (L.) Sendt.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 арпабас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Bromus arvensis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Түйежоңышқа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Melilotus officinalis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қырыққабат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oleracea convar. botrytis (L.) Alef. var. botritis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ағашы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Morus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ағашының жібек құрты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Boxbyx mori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өрігі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Prinus domestica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Үрме бұршақ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Phaseolus vulgaris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Ұшқат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Lonicera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persica (L.) Batsch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Шалғам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Raphanus sativus L. var. sativus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Raphanus sativus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Шашақгүлді гүлтәжі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Amaranthus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Philadelphus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Шоған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Salsola subaphylla C.A. Mey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Шомыр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Brаssica rapa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ешкібұршағы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Galega orientalis Lam.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Hippophae L.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Эспарцет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Onobrychis viciifolia Scop. </w:t>
            </w:r>
          </w:p>
        </w:tc>
      </w:tr>
    </w:tbl>
    <w:bookmarkStart w:name="z13" w:id="5"/>
    <w:p>
      <w:pPr>
        <w:spacing w:after="0"/>
        <w:ind w:left="0"/>
        <w:jc w:val="both"/>
      </w:pPr>
      <w:r>
        <w:rPr>
          <w:rFonts w:ascii="Times New Roman"/>
          <w:b w:val="false"/>
          <w:i w:val="false"/>
          <w:color w:val="000000"/>
          <w:sz w:val="28"/>
        </w:rPr>
        <w:t xml:space="preserve">
Ауыл шаруашылығы өсімдіктерін </w:t>
      </w:r>
      <w:r>
        <w:br/>
      </w:r>
      <w:r>
        <w:rPr>
          <w:rFonts w:ascii="Times New Roman"/>
          <w:b w:val="false"/>
          <w:i w:val="false"/>
          <w:color w:val="000000"/>
          <w:sz w:val="28"/>
        </w:rPr>
        <w:t xml:space="preserve">
сорттық сынақтан өткiзу туралы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3-қосымша          </w:t>
      </w:r>
    </w:p>
    <w:bookmarkEnd w:id="5"/>
    <w:p>
      <w:pPr>
        <w:spacing w:after="0"/>
        <w:ind w:left="0"/>
        <w:jc w:val="left"/>
      </w:pPr>
      <w:r>
        <w:rPr>
          <w:rFonts w:ascii="Times New Roman"/>
          <w:b/>
          <w:i w:val="false"/>
          <w:color w:val="000000"/>
        </w:rPr>
        <w:t xml:space="preserve"> Сорттардың шаруашылыққа пайдалылығы мемлекеттік сынақтан өткізу деректері бойынша бағаланатын тектер мен түрлер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4901"/>
        <w:gridCol w:w="6752"/>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N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Дақылдың атауы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Латынша атауы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ДӘНДІ ДАҚЫЛДАР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Дәндік құмай жүгері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Sorghum bicolor (L.) Moench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арпа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Hordeum vulgare L. sensu lato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жұмсақ бидай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Triticum aestivum L. emend. Fiori et Paol.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қатты бидай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Triticum durum Desf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сұлы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Avena sativa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Zea mays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арпа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Hordeum vulgare L. Sensu lato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жұмсақ бидай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Triticum aestivum L. Emend. Fiori et Paol.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қарабидай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Secale cereale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қатты бидай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Triticum durum Desf.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тритикале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Triticosecale Wittmack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ЖАРМАЛЫҚ ДАҚЫЛДАР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Fagopyrum esculentum Moench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Oryza sativa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Panicum miliaceum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ДӘНДІ-БҰРШАҚТЫ ДАҚЫЛДАР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үрме бұршағы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Phaseolus vulgaris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асбұршақ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Pisum sativum L. sensu lato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бұршағы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Glycine max (L.) Merr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Phaseolus rabiatus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Ноғатық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Lathyrus sativus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Ноқат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Cicer arietinum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МАЙЛЫ ДАҚЫЛДАР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рапс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napus L. ssp. оleifera (Metzg) Sinsk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Көкшіл қыша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Brassiсa juncea (L.) Czern. еt Coss. In Czern.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рапс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napus L. ssp. оleifera (Metzg) Sinsk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Helianthus annuus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зығыр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Linum usitatissimum L. var. intermedia Vav. еt. Ell.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Carthamus tinctorius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ДАҚЫЛДАР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Beta vulgaris L. ssp. vulgaris var.altissima Doell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Niсotiana tabacum  L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ТОҚЫМАЛЫҚ ДАҚЫЛДАР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Gossypium L. </w:t>
            </w:r>
          </w:p>
        </w:tc>
      </w:tr>
    </w:tbl>
    <w:bookmarkStart w:name="z14" w:id="6"/>
    <w:p>
      <w:pPr>
        <w:spacing w:after="0"/>
        <w:ind w:left="0"/>
        <w:jc w:val="both"/>
      </w:pPr>
      <w:r>
        <w:rPr>
          <w:rFonts w:ascii="Times New Roman"/>
          <w:b w:val="false"/>
          <w:i w:val="false"/>
          <w:color w:val="000000"/>
          <w:sz w:val="28"/>
        </w:rPr>
        <w:t xml:space="preserve">
Ауыл шаруашылығы өсімдіктерін </w:t>
      </w:r>
      <w:r>
        <w:br/>
      </w:r>
      <w:r>
        <w:rPr>
          <w:rFonts w:ascii="Times New Roman"/>
          <w:b w:val="false"/>
          <w:i w:val="false"/>
          <w:color w:val="000000"/>
          <w:sz w:val="28"/>
        </w:rPr>
        <w:t xml:space="preserve">
сорттық сынақтан өткiзу туралы </w:t>
      </w:r>
      <w:r>
        <w:br/>
      </w:r>
      <w:r>
        <w:rPr>
          <w:rFonts w:ascii="Times New Roman"/>
          <w:b w:val="false"/>
          <w:i w:val="false"/>
          <w:color w:val="000000"/>
          <w:sz w:val="28"/>
        </w:rPr>
        <w:t xml:space="preserve">
нұсқауға          </w:t>
      </w:r>
      <w:r>
        <w:br/>
      </w:r>
      <w:r>
        <w:rPr>
          <w:rFonts w:ascii="Times New Roman"/>
          <w:b w:val="false"/>
          <w:i w:val="false"/>
          <w:color w:val="000000"/>
          <w:sz w:val="28"/>
        </w:rPr>
        <w:t xml:space="preserve">
4-қосымша         </w:t>
      </w:r>
    </w:p>
    <w:bookmarkEnd w:id="6"/>
    <w:p>
      <w:pPr>
        <w:spacing w:after="0"/>
        <w:ind w:left="0"/>
        <w:jc w:val="left"/>
      </w:pPr>
      <w:r>
        <w:rPr>
          <w:rFonts w:ascii="Times New Roman"/>
          <w:b/>
          <w:i w:val="false"/>
          <w:color w:val="000000"/>
        </w:rPr>
        <w:t xml:space="preserve"> Сорттардың шаруашылыққа пайдалылығы өтініш берушінің деректері бойынша бағаланатын тектер мен түрлер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4836"/>
        <w:gridCol w:w="677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N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Дақылдың атауы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Латынша атауы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МАЙЛЫ ДАҚЫЛДАР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арыш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Camelina sativa (L.) Crantz.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Күнжіт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Sesamum indicum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Майкене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Ricinus communis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КАРТОП, КӨКӨНІС және БАҚША ДАҚЫЛДАРЫ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Ақбас қырыққабат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oleracea convar. capitata L. Alef. var.capitata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Ақжелкен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Petroselinum crispum (Mill.) Nym. еx. A.W.Hill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Cucurbita maxima Duch.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Аскөк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Anethum  graveolens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Beta vulgaris L. ssp. vulgaris var. conditiva Alef.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Daucus carota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тарна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napus L.  var napobrassica (L) Rchb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бұрыш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Capsicum annum L. var. longum (DС) Sendt.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Балдыркөк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Apium  graveolens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cepa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Батун пиязы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fistulosum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Баялды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Solanum melongena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Ботташық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Pastinaca sativa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жүгерісі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Zea mays L. convar. saccharata Korn.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Қарбыз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Citrullus lanatus (Thund.) Matsum. et. Nakai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Solanum tuberosum (L.) alef. var.capitata f. alba DC.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Cucumis melo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Cucurbita pepo L. var. giraumonas Duch.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Cucumis sativus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Көкөністік асбұршақ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Pisum sativum (L.) partim.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Көкөністік үрме бұршақ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Phaseolus vulgaris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Қызанақ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Lycopersicon lycopersicum (L.) Karst ex Farwell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Қызылбас қырыққабат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oleracea convar. capitata (L.) Alef. var. capitata L. f. rubra (L.) Thell.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Қымыздық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Rumex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Табақша асқабақ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Cucurbita pepo L. var. melopepa d.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Пекиндік қырыққабат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pekinensis (Lour.) Rupr.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Рауғаш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Rheum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Lactuca sativa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Салатқа арналған қыша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juncea (L.) Czern. et Coss. in Czern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sativum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Саумалдық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Spinacia  oleracea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Тәтті бұрыш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Capsicum annum L. var. grossum (L.) Sendt.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қырыққабат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oleracea convar botrytis (L.) Alef.var. botritis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Шалғам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Raphanus sativus L. var. sativus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Brаssica  rapa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Шалот пиязы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ascalonicum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Шомыр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Raphanus sativus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МАЛ АЗЫҚТЫҚ ДАҚЫЛДАР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қымыздық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Rumex patientia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тарна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napus L.  var. napobrassica (L.) Rchb.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бас түйежоңышқа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Melilotus albа Меdik.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топырақты жусан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Artemisia terrae-albae Krasch,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Байкалдық таран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Poligonum divarikatum Z.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 бидайық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Agropyron glacum R. et Sch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Вайда Буасье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Sameraria Boissieriana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Даур бидайығы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Clinelymis dahuricus Nevski.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атқонағы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Phleum pratense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бедесі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Trifolium pratense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Елекшөпті ломкоколоснигі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Elymus yunceus Fisch.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Еркекшөп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Agropyron et Schult.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сиыржоңышқа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Vicia villosa Roth.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Жапырақсыз жүзгін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C.aphyllum (Pall) Gurke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Жатық жусан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Artemisia L. glabella Kar.et.Kir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Жемдік асбұршақ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Pisum sativum L. sensu lato.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Жемдік қызылша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Beta vulgaris L.ssp.vulgaris var.alba DС.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Жемдік сәбіз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Daucus carota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Жиматарғақ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Dactylis glomerata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Жоңышқа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Medicado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Жүзгін медуза басы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Calligonum caput-medusae.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Изен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Kochia prostrata (L.) Schrad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Итқонақ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Setaria  italica L. ssp. mocharium Alf.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сексеуіл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Haloxylon  aphyllum (Minkw.)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Кейреуік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Salsola regida Pall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тары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Setaria italica (L.)ssp. maxima Alt.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беде қыша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rapa L. var. silvestris (Lam.) Briggs.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сиыржоңышқа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Vicia villosa Roth.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Құмай-судандық будан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Sorghum vulgare x S.cudanense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Қылтанақсыз мықын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Bromus inermis Leyss.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шомыр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Raphanus sativus L. var. oleifornis Pars.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азықтық шалқан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Brassica rapa L. var rapa (L.) Thell.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бас түйе жоңышқа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Melilotus officinalis (L.) Desr.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бидайығы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Clinelymis sibiricus Nevski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Сіпсебасты гүлтәжі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Amaranthus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шөбі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Sorghum sudanense (Piper.) Stapf.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Сүрлемге арналған күнбағыс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Hellianthus annuus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Сүрлемдік құмай жүгері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Sorghum v. (L.) Pers.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Сыпыртқылық құмай жүгері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Sorghum technicum Roshev.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Тамырсыз бидайық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Roegneria trachycaulon Nevski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Теріскен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Eurotia ceratoides (L.) C.A. Mey.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 мықын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Bromus arvensis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Топинамбур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Hellianthus tuberosus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Топинсолнечник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Hellianthus tuberosus x H.Annus.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Түлкіше таспа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Аstragalus, A. alopecias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ағашы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Morus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көбелек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Boxbyx mori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бетеге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Festuca pratensis Huds.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Шоған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Salsola subaphylla C.A. Mey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ешкібұршағы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Galega orientalis Lam.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Эспарцет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Onobrychis viciifolia Scop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ЖЕМІС-ЖИДЕК және ЖҮЗІМ ДАҚЫЛДАРЫ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Айва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Cydonia Mill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қарақат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Ribes niveum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Malus domestica Borkh.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Pyrus communis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Алша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cerasifera Ehrh.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Анар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Punica granatum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жүзім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Vitis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Бүлдірген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Fragaria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жаңғағы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Juglans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дақылдарының телітушілері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Інжір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Ficus carica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қарақат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Ribes nigrum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Қарлыған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Ribes uva–crispa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өрік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armeniaca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шие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cerasus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Қожақат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Rubus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қарақат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Ribes sylvestre (Lam.) Mert. Et W. Koch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шие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avium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Rubus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жүзім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Vitis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өрігі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domestica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Ұшқат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Lonicera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persica (L) Batsch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Philadelphus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Hippophae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ГҮЛДІ-СӘНДІК ДАҚЫЛДАР және КӨГАЛ АЛАҢЫНЫҢ ШӨПТЕРІ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Бақытгүл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Chrysanthemum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Барқытгүл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Tagetes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түймедақ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Matricaria chamomilla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Әсем құртқашаш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Gladiolus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Жапаргүл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Syringa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Canna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Клематис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Clematis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Қызғалдақ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Лалагүл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Lilium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Лилей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Hemerocallis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Нәркес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Narcissus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Раушангүлдер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Rosa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Сарыгүл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Сәлдегүл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Paeonia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Сүмбіл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Hyacinthus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жапырақты бетеге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Festuca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Фрезия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Freesia Eckl.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Циния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Zinnia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көдешөп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Poa pratensis L.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Шилен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Zizipfus sativa Gaerth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