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1919" w14:textId="d8d1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 беруге қорытынды жасаумен сортты сипаттаудың, сорттың патент қабілеттілігі туралы қорытынды (өсiмдiк шаруашылығындағы селекциялық жетiстiкке патент беру туралы), өсімдік шаруашылығындағы селекциялық жетістікке патент беруден бас тарту туралы қорытынды және селекциялық жетістіктің атауын тексеру нәтижесі бойынша қорытынды туралы қорытындының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2009 жылғы 26 наурыздағы N 168 Бұйрығы. Қазақстан Республикасының Әділет министрлігінде 2009 жылғы 27 сәуірде Нормативтік құқықтық кесімдерді мемлекеттік тіркеудің тізіліміне N 5646 болып енгізілді. Күші жойылды - Қазақстан Республикасы Ауыл шаруашылығы министрінің 2016 жылғы 22 қаңтардағы № 19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22.01.2016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xml:space="preserve">      Ескерту. Бұйрықтың атауына өзгерту енгізілді - ҚР Ауыл шаруашылығы министрінің 2009.10.23 </w:t>
      </w:r>
      <w:r>
        <w:rPr>
          <w:rFonts w:ascii="Times New Roman"/>
          <w:b w:val="false"/>
          <w:i w:val="false"/>
          <w:color w:val="ff0000"/>
          <w:sz w:val="28"/>
        </w:rPr>
        <w:t>N 605</w:t>
      </w:r>
      <w:r>
        <w:rPr>
          <w:rFonts w:ascii="Times New Roman"/>
          <w:b w:val="false"/>
          <w:i w:val="false"/>
          <w:color w:val="ff0000"/>
          <w:sz w:val="28"/>
        </w:rPr>
        <w:t>, 2010.02.25 </w:t>
      </w:r>
      <w:r>
        <w:rPr>
          <w:rFonts w:ascii="Times New Roman"/>
          <w:b w:val="false"/>
          <w:i w:val="false"/>
          <w:color w:val="ff0000"/>
          <w:sz w:val="28"/>
        </w:rPr>
        <w:t xml:space="preserve">N 116 </w:t>
      </w:r>
      <w:r>
        <w:rPr>
          <w:rFonts w:ascii="Times New Roman"/>
          <w:b w:val="false"/>
          <w:i w:val="false"/>
          <w:color w:val="ff0000"/>
          <w:sz w:val="28"/>
        </w:rPr>
        <w:t>бұйрықтарымен.</w:t>
      </w:r>
    </w:p>
    <w:bookmarkStart w:name="z1" w:id="0"/>
    <w:p>
      <w:pPr>
        <w:spacing w:after="0"/>
        <w:ind w:left="0"/>
        <w:jc w:val="both"/>
      </w:pPr>
      <w:r>
        <w:rPr>
          <w:rFonts w:ascii="Times New Roman"/>
          <w:b w:val="false"/>
          <w:i w:val="false"/>
          <w:color w:val="000000"/>
          <w:sz w:val="28"/>
        </w:rPr>
        <w:t>
      "Тұқым шаруашылығы туралы" Қазақстан Республикасының 2003 жылғы 8 ақпандағы </w:t>
      </w:r>
      <w:r>
        <w:rPr>
          <w:rFonts w:ascii="Times New Roman"/>
          <w:b w:val="false"/>
          <w:i w:val="false"/>
          <w:color w:val="000000"/>
          <w:sz w:val="28"/>
        </w:rPr>
        <w:t xml:space="preserve">Заңына </w:t>
      </w:r>
      <w:r>
        <w:rPr>
          <w:rFonts w:ascii="Times New Roman"/>
          <w:b w:val="false"/>
          <w:i w:val="false"/>
          <w:color w:val="000000"/>
          <w:sz w:val="28"/>
        </w:rPr>
        <w:t>және "Ауыл шаруашылығы өсімдіктерін сорттық сынақтан өткізу ережесін бекіту туралы" Қазақстан Республикасы Үкіметінің 2008 жылғы 28 тамыздағы </w:t>
      </w:r>
      <w:r>
        <w:rPr>
          <w:rFonts w:ascii="Times New Roman"/>
          <w:b w:val="false"/>
          <w:i w:val="false"/>
          <w:color w:val="000000"/>
          <w:sz w:val="28"/>
        </w:rPr>
        <w:t xml:space="preserve">N 780 </w:t>
      </w:r>
      <w:r>
        <w:rPr>
          <w:rFonts w:ascii="Times New Roman"/>
          <w:b w:val="false"/>
          <w:i w:val="false"/>
          <w:color w:val="000000"/>
          <w:sz w:val="28"/>
        </w:rPr>
        <w:t xml:space="preserve">қаулысына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патент беруге қорытынды жасаумен </w:t>
      </w:r>
      <w:r>
        <w:rPr>
          <w:rFonts w:ascii="Times New Roman"/>
          <w:b w:val="false"/>
          <w:i w:val="false"/>
          <w:color w:val="000000"/>
          <w:sz w:val="28"/>
        </w:rPr>
        <w:t>сортты сипаттау</w:t>
      </w:r>
      <w:r>
        <w:rPr>
          <w:rFonts w:ascii="Times New Roman"/>
          <w:b w:val="false"/>
          <w:i w:val="false"/>
          <w:color w:val="000000"/>
          <w:sz w:val="28"/>
        </w:rPr>
        <w:t>;</w:t>
      </w:r>
      <w:r>
        <w:br/>
      </w:r>
      <w:r>
        <w:rPr>
          <w:rFonts w:ascii="Times New Roman"/>
          <w:b w:val="false"/>
          <w:i w:val="false"/>
          <w:color w:val="000000"/>
          <w:sz w:val="28"/>
        </w:rPr>
        <w:t>
      сорттың патент қабілеттілігі </w:t>
      </w:r>
      <w:r>
        <w:rPr>
          <w:rFonts w:ascii="Times New Roman"/>
          <w:b w:val="false"/>
          <w:i w:val="false"/>
          <w:color w:val="000000"/>
          <w:sz w:val="28"/>
        </w:rPr>
        <w:t>туралы қорытынды</w:t>
      </w:r>
      <w:r>
        <w:rPr>
          <w:rFonts w:ascii="Times New Roman"/>
          <w:b w:val="false"/>
          <w:i w:val="false"/>
          <w:color w:val="000000"/>
          <w:sz w:val="28"/>
        </w:rPr>
        <w:t> (өсiмдiк шаруашылығындағы селекциялық жетiстiкке патент беру туралы);</w:t>
      </w:r>
      <w:r>
        <w:br/>
      </w:r>
      <w:r>
        <w:rPr>
          <w:rFonts w:ascii="Times New Roman"/>
          <w:b w:val="false"/>
          <w:i w:val="false"/>
          <w:color w:val="000000"/>
          <w:sz w:val="28"/>
        </w:rPr>
        <w:t>
      өсімдік шаруашылығындағы селекциялық жетістікке </w:t>
      </w:r>
      <w:r>
        <w:rPr>
          <w:rFonts w:ascii="Times New Roman"/>
          <w:b w:val="false"/>
          <w:i w:val="false"/>
          <w:color w:val="000000"/>
          <w:sz w:val="28"/>
        </w:rPr>
        <w:t>патент беруден бас тарту</w:t>
      </w:r>
      <w:r>
        <w:rPr>
          <w:rFonts w:ascii="Times New Roman"/>
          <w:b w:val="false"/>
          <w:i w:val="false"/>
          <w:color w:val="000000"/>
          <w:sz w:val="28"/>
        </w:rPr>
        <w:t xml:space="preserve"> туралы қорытынды;</w:t>
      </w:r>
      <w:r>
        <w:br/>
      </w:r>
      <w:r>
        <w:rPr>
          <w:rFonts w:ascii="Times New Roman"/>
          <w:b w:val="false"/>
          <w:i w:val="false"/>
          <w:color w:val="000000"/>
          <w:sz w:val="28"/>
        </w:rPr>
        <w:t>
      селекциялық жетістіктің </w:t>
      </w:r>
      <w:r>
        <w:rPr>
          <w:rFonts w:ascii="Times New Roman"/>
          <w:b w:val="false"/>
          <w:i w:val="false"/>
          <w:color w:val="000000"/>
          <w:sz w:val="28"/>
        </w:rPr>
        <w:t>атауын тексеру нәтижесі</w:t>
      </w:r>
      <w:r>
        <w:rPr>
          <w:rFonts w:ascii="Times New Roman"/>
          <w:b w:val="false"/>
          <w:i w:val="false"/>
          <w:color w:val="000000"/>
          <w:sz w:val="28"/>
        </w:rPr>
        <w:t xml:space="preserve"> бойынша қорытынды нысандары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Ауыл шаруашылығы министрінің 2009.10.23 </w:t>
      </w:r>
      <w:r>
        <w:rPr>
          <w:rFonts w:ascii="Times New Roman"/>
          <w:b w:val="false"/>
          <w:i w:val="false"/>
          <w:color w:val="000000"/>
          <w:sz w:val="28"/>
        </w:rPr>
        <w:t>N 605</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w:t>
      </w:r>
      <w:r>
        <w:rPr>
          <w:rFonts w:ascii="Times New Roman"/>
          <w:b w:val="false"/>
          <w:i w:val="false"/>
          <w:color w:val="ff0000"/>
          <w:sz w:val="28"/>
        </w:rPr>
        <w:t>2010.02.25</w:t>
      </w:r>
      <w:r>
        <w:rPr>
          <w:rFonts w:ascii="Times New Roman"/>
          <w:b w:val="false"/>
          <w:i w:val="false"/>
          <w:color w:val="ff0000"/>
          <w:sz w:val="28"/>
        </w:rPr>
        <w:t> </w:t>
      </w:r>
      <w:r>
        <w:rPr>
          <w:rFonts w:ascii="Times New Roman"/>
          <w:b w:val="false"/>
          <w:i w:val="false"/>
          <w:color w:val="000000"/>
          <w:sz w:val="28"/>
        </w:rPr>
        <w:t>N 116</w:t>
      </w:r>
      <w:r>
        <w:rPr>
          <w:rFonts w:ascii="Times New Roman"/>
          <w:b w:val="false"/>
          <w:i w:val="false"/>
          <w:color w:val="000000"/>
          <w:sz w:val="28"/>
          <w:u w:val="single"/>
        </w:rPr>
        <w:t> </w:t>
      </w:r>
      <w:r>
        <w:rPr>
          <w:rFonts w:ascii="Times New Roman"/>
          <w:b w:val="false"/>
          <w:i w:val="false"/>
          <w:color w:val="ff0000"/>
          <w:sz w:val="28"/>
        </w:rPr>
        <w:t>бұйрықтарымен.</w:t>
      </w:r>
      <w:r>
        <w:br/>
      </w:r>
      <w:r>
        <w:rPr>
          <w:rFonts w:ascii="Times New Roman"/>
          <w:b w:val="false"/>
          <w:i w:val="false"/>
          <w:color w:val="000000"/>
          <w:sz w:val="28"/>
        </w:rPr>
        <w:t>
</w:t>
      </w:r>
      <w:r>
        <w:rPr>
          <w:rFonts w:ascii="Times New Roman"/>
          <w:b w:val="false"/>
          <w:i w:val="false"/>
          <w:color w:val="000000"/>
          <w:sz w:val="28"/>
        </w:rPr>
        <w:t>
      2. Егіншілік және фитосанитариялық қауіпсіздік департаменті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осы бұйрықты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                                           А. Күрішбаев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шарашылығы министрінің </w:t>
      </w:r>
      <w:r>
        <w:br/>
      </w:r>
      <w:r>
        <w:rPr>
          <w:rFonts w:ascii="Times New Roman"/>
          <w:b w:val="false"/>
          <w:i w:val="false"/>
          <w:color w:val="000000"/>
          <w:sz w:val="28"/>
        </w:rPr>
        <w:t xml:space="preserve">
2009 жылғы 26 наурыздағы    </w:t>
      </w:r>
      <w:r>
        <w:br/>
      </w:r>
      <w:r>
        <w:rPr>
          <w:rFonts w:ascii="Times New Roman"/>
          <w:b w:val="false"/>
          <w:i w:val="false"/>
          <w:color w:val="000000"/>
          <w:sz w:val="28"/>
        </w:rPr>
        <w:t xml:space="preserve">
N 168 бұйырығымен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val="false"/>
          <w:color w:val="ff0000"/>
          <w:sz w:val="28"/>
        </w:rPr>
        <w:t xml:space="preserve">      Ескерту. Нысанға өзгерту енгізілді - ҚР Ауыл шаруашылығы министрінің 2009.10.23 </w:t>
      </w:r>
      <w:r>
        <w:rPr>
          <w:rFonts w:ascii="Times New Roman"/>
          <w:b w:val="false"/>
          <w:i w:val="false"/>
          <w:color w:val="ff0000"/>
          <w:sz w:val="28"/>
        </w:rPr>
        <w:t>N 605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"Ауыл шаруашылығы дақылдарының </w:t>
      </w:r>
      <w:r>
        <w:br/>
      </w:r>
      <w:r>
        <w:rPr>
          <w:rFonts w:ascii="Times New Roman"/>
          <w:b w:val="false"/>
          <w:i w:val="false"/>
          <w:color w:val="000000"/>
          <w:sz w:val="28"/>
        </w:rPr>
        <w:t xml:space="preserve">
сорттарын сынау жөніндегі    </w:t>
      </w:r>
      <w:r>
        <w:br/>
      </w:r>
      <w:r>
        <w:rPr>
          <w:rFonts w:ascii="Times New Roman"/>
          <w:b w:val="false"/>
          <w:i w:val="false"/>
          <w:color w:val="000000"/>
          <w:sz w:val="28"/>
        </w:rPr>
        <w:t xml:space="preserve">
мемлекеттік комиссия" ММ     </w:t>
      </w:r>
      <w:r>
        <w:br/>
      </w:r>
      <w:r>
        <w:rPr>
          <w:rFonts w:ascii="Times New Roman"/>
          <w:b w:val="false"/>
          <w:i w:val="false"/>
          <w:color w:val="000000"/>
          <w:sz w:val="28"/>
        </w:rPr>
        <w:t xml:space="preserve">
төрағасы                     </w:t>
      </w:r>
      <w:r>
        <w:br/>
      </w:r>
      <w:r>
        <w:rPr>
          <w:rFonts w:ascii="Times New Roman"/>
          <w:b w:val="false"/>
          <w:i w:val="false"/>
          <w:color w:val="000000"/>
          <w:sz w:val="28"/>
        </w:rPr>
        <w:t>
</w:t>
      </w:r>
      <w:r>
        <w:rPr>
          <w:rFonts w:ascii="Times New Roman"/>
          <w:b/>
          <w:i w:val="false"/>
          <w:color w:val="000000"/>
          <w:sz w:val="28"/>
        </w:rPr>
        <w:t xml:space="preserve">__________________________________ </w:t>
      </w:r>
      <w:r>
        <w:br/>
      </w:r>
      <w:r>
        <w:rPr>
          <w:rFonts w:ascii="Times New Roman"/>
          <w:b w:val="false"/>
          <w:i w:val="false"/>
          <w:color w:val="000000"/>
          <w:sz w:val="28"/>
        </w:rPr>
        <w:t xml:space="preserve">
(Тегі, аты, әкесінің аты, қолы, мөрі) </w:t>
      </w:r>
      <w:r>
        <w:br/>
      </w:r>
      <w:r>
        <w:rPr>
          <w:rFonts w:ascii="Times New Roman"/>
          <w:b w:val="false"/>
          <w:i w:val="false"/>
          <w:color w:val="000000"/>
          <w:sz w:val="28"/>
        </w:rPr>
        <w:t xml:space="preserve">
200_ жыл "___" ________________ </w:t>
      </w:r>
    </w:p>
    <w:p>
      <w:pPr>
        <w:spacing w:after="0"/>
        <w:ind w:left="0"/>
        <w:jc w:val="left"/>
      </w:pPr>
      <w:r>
        <w:rPr>
          <w:rFonts w:ascii="Times New Roman"/>
          <w:b/>
          <w:i w:val="false"/>
          <w:color w:val="000000"/>
        </w:rPr>
        <w:t xml:space="preserve"> Патент беруге қорытынды жасаумен сортты сипаттау </w:t>
      </w:r>
    </w:p>
    <w:p>
      <w:pPr>
        <w:spacing w:after="0"/>
        <w:ind w:left="0"/>
        <w:jc w:val="both"/>
      </w:pPr>
      <w:r>
        <w:rPr>
          <w:rFonts w:ascii="Times New Roman"/>
          <w:b w:val="false"/>
          <w:i w:val="false"/>
          <w:color w:val="000000"/>
          <w:sz w:val="28"/>
        </w:rPr>
        <w:t xml:space="preserve">Өтінім N _____________________ Өтінім берілген күн _______________ </w:t>
      </w:r>
      <w:r>
        <w:br/>
      </w:r>
      <w:r>
        <w:rPr>
          <w:rFonts w:ascii="Times New Roman"/>
          <w:b w:val="false"/>
          <w:i w:val="false"/>
          <w:color w:val="000000"/>
          <w:sz w:val="28"/>
        </w:rPr>
        <w:t xml:space="preserve">
Өтініш беруші ____________________________________________________ </w:t>
      </w:r>
      <w:r>
        <w:br/>
      </w:r>
      <w:r>
        <w:rPr>
          <w:rFonts w:ascii="Times New Roman"/>
          <w:b w:val="false"/>
          <w:i w:val="false"/>
          <w:color w:val="000000"/>
          <w:sz w:val="28"/>
        </w:rPr>
        <w:t xml:space="preserve">
Дақыл ____________________________________________________________ </w:t>
      </w:r>
      <w:r>
        <w:br/>
      </w:r>
      <w:r>
        <w:rPr>
          <w:rFonts w:ascii="Times New Roman"/>
          <w:b w:val="false"/>
          <w:i w:val="false"/>
          <w:color w:val="000000"/>
          <w:sz w:val="28"/>
        </w:rPr>
        <w:t xml:space="preserve">
Сорт _____________________________________________________________ </w:t>
      </w:r>
      <w:r>
        <w:br/>
      </w:r>
      <w:r>
        <w:rPr>
          <w:rFonts w:ascii="Times New Roman"/>
          <w:b w:val="false"/>
          <w:i w:val="false"/>
          <w:color w:val="000000"/>
          <w:sz w:val="28"/>
        </w:rPr>
        <w:t xml:space="preserve">
Сынақ өткізілген орын: ___________________________________________ </w:t>
      </w:r>
      <w:r>
        <w:br/>
      </w:r>
      <w:r>
        <w:rPr>
          <w:rFonts w:ascii="Times New Roman"/>
          <w:b w:val="false"/>
          <w:i w:val="false"/>
          <w:color w:val="000000"/>
          <w:sz w:val="28"/>
        </w:rPr>
        <w:t xml:space="preserve">
Сынақ өткізу жылдары 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Белгі      Біліну      Индекс     Ескертпе </w:t>
      </w:r>
      <w:r>
        <w:br/>
      </w:r>
      <w:r>
        <w:rPr>
          <w:rFonts w:ascii="Times New Roman"/>
          <w:b w:val="false"/>
          <w:i w:val="false"/>
          <w:color w:val="000000"/>
          <w:sz w:val="28"/>
        </w:rPr>
        <w:t xml:space="preserve">
              дәрежесі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Қорытынды: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Сипаттаманы жасаған _____________  ____________________________ </w:t>
      </w:r>
      <w:r>
        <w:br/>
      </w:r>
      <w:r>
        <w:rPr>
          <w:rFonts w:ascii="Times New Roman"/>
          <w:b w:val="false"/>
          <w:i w:val="false"/>
          <w:color w:val="000000"/>
          <w:sz w:val="28"/>
        </w:rPr>
        <w:t xml:space="preserve">
                       (қолы)        (Тегі, аты, әкесінің аты) </w:t>
      </w:r>
      <w:r>
        <w:br/>
      </w:r>
      <w:r>
        <w:rPr>
          <w:rFonts w:ascii="Times New Roman"/>
          <w:b w:val="false"/>
          <w:i w:val="false"/>
          <w:color w:val="000000"/>
          <w:sz w:val="28"/>
        </w:rPr>
        <w:t xml:space="preserve">
Селекциялық жетістіктерді қорғау </w:t>
      </w:r>
      <w:r>
        <w:br/>
      </w:r>
      <w:r>
        <w:rPr>
          <w:rFonts w:ascii="Times New Roman"/>
          <w:b w:val="false"/>
          <w:i w:val="false"/>
          <w:color w:val="000000"/>
          <w:sz w:val="28"/>
        </w:rPr>
        <w:t xml:space="preserve">
бөлімінің бастығы _______________  ____________________________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200 ж. "_______" _________________ </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шарашылығы министрінің </w:t>
      </w:r>
      <w:r>
        <w:br/>
      </w:r>
      <w:r>
        <w:rPr>
          <w:rFonts w:ascii="Times New Roman"/>
          <w:b w:val="false"/>
          <w:i w:val="false"/>
          <w:color w:val="000000"/>
          <w:sz w:val="28"/>
        </w:rPr>
        <w:t xml:space="preserve">
2009 жылғы 26 наурыздағы    </w:t>
      </w:r>
      <w:r>
        <w:br/>
      </w:r>
      <w:r>
        <w:rPr>
          <w:rFonts w:ascii="Times New Roman"/>
          <w:b w:val="false"/>
          <w:i w:val="false"/>
          <w:color w:val="000000"/>
          <w:sz w:val="28"/>
        </w:rPr>
        <w:t xml:space="preserve">
N 168 бұйырығымен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Сорттың патент қабілеттілігі туралы қорытындының нысаны</w:t>
      </w:r>
    </w:p>
    <w:p>
      <w:pPr>
        <w:spacing w:after="0"/>
        <w:ind w:left="0"/>
        <w:jc w:val="both"/>
      </w:pPr>
      <w:r>
        <w:rPr>
          <w:rFonts w:ascii="Times New Roman"/>
          <w:b w:val="false"/>
          <w:i w:val="false"/>
          <w:color w:val="ff0000"/>
          <w:sz w:val="28"/>
        </w:rPr>
        <w:t xml:space="preserve">      Ескерту. Қорытынды нысан алынып тасталды - ҚР Ауыл шаруашылығы министрінің 2009.10.23 </w:t>
      </w:r>
      <w:r>
        <w:rPr>
          <w:rFonts w:ascii="Times New Roman"/>
          <w:b w:val="false"/>
          <w:i w:val="false"/>
          <w:color w:val="ff0000"/>
          <w:sz w:val="28"/>
        </w:rPr>
        <w:t>N 605</w:t>
      </w:r>
      <w:r>
        <w:rPr>
          <w:rFonts w:ascii="Times New Roman"/>
          <w:b w:val="false"/>
          <w:i w:val="false"/>
          <w:color w:val="ff0000"/>
          <w:sz w:val="28"/>
        </w:rPr>
        <w:t xml:space="preserve"> бұйрығымен.</w:t>
      </w:r>
    </w:p>
    <w:bookmarkStart w:name="z7" w:id="3"/>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2009 жылғы 26 наурыздағы   </w:t>
      </w:r>
      <w:r>
        <w:br/>
      </w:r>
      <w:r>
        <w:rPr>
          <w:rFonts w:ascii="Times New Roman"/>
          <w:b w:val="false"/>
          <w:i w:val="false"/>
          <w:color w:val="000000"/>
          <w:sz w:val="28"/>
        </w:rPr>
        <w:t>
N 168 бұйрығымен бекітілген</w:t>
      </w:r>
    </w:p>
    <w:bookmarkEnd w:id="3"/>
    <w:p>
      <w:pPr>
        <w:spacing w:after="0"/>
        <w:ind w:left="0"/>
        <w:jc w:val="both"/>
      </w:pPr>
      <w:r>
        <w:rPr>
          <w:rFonts w:ascii="Times New Roman"/>
          <w:b w:val="false"/>
          <w:i w:val="false"/>
          <w:color w:val="ff0000"/>
          <w:sz w:val="28"/>
        </w:rPr>
        <w:t xml:space="preserve">      Ескерту. Қорытынды нысанмен толықтырылды - ҚР Ауыл шаруашылығы министрінің 2009.10.23 </w:t>
      </w:r>
      <w:r>
        <w:rPr>
          <w:rFonts w:ascii="Times New Roman"/>
          <w:b w:val="false"/>
          <w:i w:val="false"/>
          <w:color w:val="ff0000"/>
          <w:sz w:val="28"/>
        </w:rPr>
        <w:t>N 605</w:t>
      </w:r>
      <w:r>
        <w:rPr>
          <w:rFonts w:ascii="Times New Roman"/>
          <w:b w:val="false"/>
          <w:i w:val="false"/>
          <w:color w:val="ff0000"/>
          <w:sz w:val="28"/>
        </w:rPr>
        <w:t xml:space="preserve"> бұйрығымен.</w:t>
      </w:r>
    </w:p>
    <w:p>
      <w:pPr>
        <w:spacing w:after="0"/>
        <w:ind w:left="0"/>
        <w:jc w:val="both"/>
      </w:pPr>
      <w:r>
        <w:rPr>
          <w:rFonts w:ascii="Times New Roman"/>
          <w:b/>
          <w:i w:val="false"/>
          <w:color w:val="000000"/>
          <w:sz w:val="28"/>
        </w:rPr>
        <w:t>Нысан</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"Ауыл шаруашылығы дақылдарының  </w:t>
      </w:r>
      <w:r>
        <w:br/>
      </w:r>
      <w:r>
        <w:rPr>
          <w:rFonts w:ascii="Times New Roman"/>
          <w:b w:val="false"/>
          <w:i w:val="false"/>
          <w:color w:val="000000"/>
          <w:sz w:val="28"/>
        </w:rPr>
        <w:t xml:space="preserve">
сорттарын сынау жөніндегі    </w:t>
      </w:r>
      <w:r>
        <w:br/>
      </w:r>
      <w:r>
        <w:rPr>
          <w:rFonts w:ascii="Times New Roman"/>
          <w:b w:val="false"/>
          <w:i w:val="false"/>
          <w:color w:val="000000"/>
          <w:sz w:val="28"/>
        </w:rPr>
        <w:t>
мемлекеттік комиссия" ММ төрағасы</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(Тегі, аты, әкесінің аты, қолы, мөрі)</w:t>
      </w:r>
      <w:r>
        <w:br/>
      </w:r>
      <w:r>
        <w:rPr>
          <w:rFonts w:ascii="Times New Roman"/>
          <w:b w:val="false"/>
          <w:i w:val="false"/>
          <w:color w:val="000000"/>
          <w:sz w:val="28"/>
        </w:rPr>
        <w:t>
200 __ жыл "__" __________</w:t>
      </w:r>
    </w:p>
    <w:p>
      <w:pPr>
        <w:spacing w:after="0"/>
        <w:ind w:left="0"/>
        <w:jc w:val="left"/>
      </w:pPr>
      <w:r>
        <w:rPr>
          <w:rFonts w:ascii="Times New Roman"/>
          <w:b/>
          <w:i w:val="false"/>
          <w:color w:val="000000"/>
        </w:rPr>
        <w:t xml:space="preserve"> Сорттың патент қабілеттілігі туралы қорытынды (өсiмдiк шаруашылығындағы селекциялық жетiстiкке патент беру туралы)</w:t>
      </w:r>
    </w:p>
    <w:p>
      <w:pPr>
        <w:spacing w:after="0"/>
        <w:ind w:left="0"/>
        <w:jc w:val="both"/>
      </w:pPr>
      <w:r>
        <w:rPr>
          <w:rFonts w:ascii="Times New Roman"/>
          <w:b w:val="false"/>
          <w:i w:val="false"/>
          <w:color w:val="ff0000"/>
          <w:sz w:val="28"/>
        </w:rPr>
        <w:t>      Ескерту. Нысанның атауы жаңа редакцияда - ҚР Ауыл шаруашылығы министрінің м.а. 2010.02.25 </w:t>
      </w:r>
      <w:r>
        <w:rPr>
          <w:rFonts w:ascii="Times New Roman"/>
          <w:b w:val="false"/>
          <w:i w:val="false"/>
          <w:color w:val="ff0000"/>
          <w:sz w:val="28"/>
        </w:rPr>
        <w:t>N 116</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Өтінім N                                Өтінім берілген күн:</w:t>
      </w:r>
      <w:r>
        <w:br/>
      </w:r>
      <w:r>
        <w:rPr>
          <w:rFonts w:ascii="Times New Roman"/>
          <w:b w:val="false"/>
          <w:i w:val="false"/>
          <w:color w:val="000000"/>
          <w:sz w:val="28"/>
        </w:rPr>
        <w:t>
Дақыл (тек, түр)                        Сорт/Будан:</w:t>
      </w:r>
      <w:r>
        <w:br/>
      </w:r>
      <w:r>
        <w:rPr>
          <w:rFonts w:ascii="Times New Roman"/>
          <w:b w:val="false"/>
          <w:i w:val="false"/>
          <w:color w:val="000000"/>
          <w:sz w:val="28"/>
        </w:rPr>
        <w:t>
Өтінім беруші(лер):</w:t>
      </w:r>
      <w:r>
        <w:br/>
      </w:r>
      <w:r>
        <w:rPr>
          <w:rFonts w:ascii="Times New Roman"/>
          <w:b w:val="false"/>
          <w:i w:val="false"/>
          <w:color w:val="000000"/>
          <w:sz w:val="28"/>
        </w:rPr>
        <w:t>
Сорттың авторы(лары):</w:t>
      </w:r>
      <w:r>
        <w:br/>
      </w:r>
      <w:r>
        <w:rPr>
          <w:rFonts w:ascii="Times New Roman"/>
          <w:b w:val="false"/>
          <w:i w:val="false"/>
          <w:color w:val="000000"/>
          <w:sz w:val="28"/>
        </w:rPr>
        <w:t>
Шығу тегі бойынша сипаттама:</w:t>
      </w:r>
      <w:r>
        <w:br/>
      </w:r>
      <w:r>
        <w:rPr>
          <w:rFonts w:ascii="Times New Roman"/>
          <w:b w:val="false"/>
          <w:i w:val="false"/>
          <w:color w:val="000000"/>
          <w:sz w:val="28"/>
        </w:rPr>
        <w:t>
Селекциялық әдісі:</w:t>
      </w:r>
      <w:r>
        <w:br/>
      </w:r>
      <w:r>
        <w:rPr>
          <w:rFonts w:ascii="Times New Roman"/>
          <w:b w:val="false"/>
          <w:i w:val="false"/>
          <w:color w:val="000000"/>
          <w:sz w:val="28"/>
        </w:rPr>
        <w:t>
Өмір салты:                             Даму циклі:</w:t>
      </w:r>
      <w:r>
        <w:br/>
      </w:r>
      <w:r>
        <w:rPr>
          <w:rFonts w:ascii="Times New Roman"/>
          <w:b w:val="false"/>
          <w:i w:val="false"/>
          <w:color w:val="000000"/>
          <w:sz w:val="28"/>
        </w:rPr>
        <w:t>
Сынақ басталған күн:                    Сынақтан алынған күн:</w:t>
      </w:r>
      <w:r>
        <w:br/>
      </w:r>
      <w:r>
        <w:rPr>
          <w:rFonts w:ascii="Times New Roman"/>
          <w:b w:val="false"/>
          <w:i w:val="false"/>
          <w:color w:val="000000"/>
          <w:sz w:val="28"/>
        </w:rPr>
        <w:t>
Аудандастырылған жыл:                   Аудандастырудан алынған жыл:</w:t>
      </w:r>
    </w:p>
    <w:p>
      <w:pPr>
        <w:spacing w:after="0"/>
        <w:ind w:left="0"/>
        <w:jc w:val="left"/>
      </w:pPr>
      <w:r>
        <w:rPr>
          <w:rFonts w:ascii="Times New Roman"/>
          <w:b/>
          <w:i w:val="false"/>
          <w:color w:val="000000"/>
        </w:rPr>
        <w:t xml:space="preserve"> DUS-test зерттеу бойынша қорытынды</w:t>
      </w:r>
    </w:p>
    <w:p>
      <w:pPr>
        <w:spacing w:after="0"/>
        <w:ind w:left="0"/>
        <w:jc w:val="both"/>
      </w:pPr>
      <w:r>
        <w:rPr>
          <w:rFonts w:ascii="Times New Roman"/>
          <w:b w:val="false"/>
          <w:i w:val="false"/>
          <w:color w:val="000000"/>
          <w:sz w:val="28"/>
        </w:rPr>
        <w:t>1. Ерекшелігі (distinctness)</w:t>
      </w:r>
      <w:r>
        <w:br/>
      </w:r>
      <w:r>
        <w:rPr>
          <w:rFonts w:ascii="Times New Roman"/>
          <w:b w:val="false"/>
          <w:i w:val="false"/>
          <w:color w:val="000000"/>
          <w:sz w:val="28"/>
        </w:rPr>
        <w:t>
2. Біртектілігі (uniformiti)</w:t>
      </w:r>
      <w:r>
        <w:br/>
      </w:r>
      <w:r>
        <w:rPr>
          <w:rFonts w:ascii="Times New Roman"/>
          <w:b w:val="false"/>
          <w:i w:val="false"/>
          <w:color w:val="000000"/>
          <w:sz w:val="28"/>
        </w:rPr>
        <w:t>
3. Тұрақтылығы (stabiliti)</w:t>
      </w:r>
      <w:r>
        <w:br/>
      </w:r>
      <w:r>
        <w:rPr>
          <w:rFonts w:ascii="Times New Roman"/>
          <w:b w:val="false"/>
          <w:i w:val="false"/>
          <w:color w:val="000000"/>
          <w:sz w:val="28"/>
        </w:rPr>
        <w:t>
4. Сорт бойынша басқа ақпарат:</w:t>
      </w:r>
    </w:p>
    <w:p>
      <w:pPr>
        <w:spacing w:after="0"/>
        <w:ind w:left="0"/>
        <w:jc w:val="both"/>
      </w:pPr>
      <w:r>
        <w:rPr>
          <w:rFonts w:ascii="Times New Roman"/>
          <w:b/>
          <w:i w:val="false"/>
          <w:color w:val="000000"/>
          <w:sz w:val="28"/>
        </w:rPr>
        <w:t>Селекциялық жетістікті патент қабілеттілігіне сараптау нәтижесі бойынша қорытынды: 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p>
    <w:p>
      <w:pPr>
        <w:spacing w:after="0"/>
        <w:ind w:left="0"/>
        <w:jc w:val="both"/>
      </w:pPr>
      <w:r>
        <w:rPr>
          <w:rFonts w:ascii="Times New Roman"/>
          <w:b/>
          <w:i w:val="false"/>
          <w:color w:val="000000"/>
          <w:sz w:val="28"/>
        </w:rPr>
        <w:t>Сараптау кеңесінің мүшелері:                 _________________</w:t>
      </w:r>
      <w:r>
        <w:br/>
      </w:r>
      <w:r>
        <w:rPr>
          <w:rFonts w:ascii="Times New Roman"/>
          <w:b w:val="false"/>
          <w:i w:val="false"/>
          <w:color w:val="000000"/>
          <w:sz w:val="28"/>
        </w:rPr>
        <w:t>
                                                  __________________</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2009 жылғы 26 наурыздағы   </w:t>
      </w:r>
      <w:r>
        <w:br/>
      </w:r>
      <w:r>
        <w:rPr>
          <w:rFonts w:ascii="Times New Roman"/>
          <w:b w:val="false"/>
          <w:i w:val="false"/>
          <w:color w:val="000000"/>
          <w:sz w:val="28"/>
        </w:rPr>
        <w:t>
N 168 бұйрығымен бекітілген</w:t>
      </w:r>
    </w:p>
    <w:bookmarkEnd w:id="4"/>
    <w:p>
      <w:pPr>
        <w:spacing w:after="0"/>
        <w:ind w:left="0"/>
        <w:jc w:val="both"/>
      </w:pPr>
      <w:r>
        <w:rPr>
          <w:rFonts w:ascii="Times New Roman"/>
          <w:b w:val="false"/>
          <w:i w:val="false"/>
          <w:color w:val="ff0000"/>
          <w:sz w:val="28"/>
        </w:rPr>
        <w:t xml:space="preserve">      Ескерту. Қорытынды нысанмен толықтырылды - ҚР Ауыл шаруашылығы министрінің 2009.10.23 </w:t>
      </w:r>
      <w:r>
        <w:rPr>
          <w:rFonts w:ascii="Times New Roman"/>
          <w:b w:val="false"/>
          <w:i w:val="false"/>
          <w:color w:val="ff0000"/>
          <w:sz w:val="28"/>
        </w:rPr>
        <w:t>N 605</w:t>
      </w:r>
      <w:r>
        <w:rPr>
          <w:rFonts w:ascii="Times New Roman"/>
          <w:b w:val="false"/>
          <w:i w:val="false"/>
          <w:color w:val="ff0000"/>
          <w:sz w:val="28"/>
        </w:rPr>
        <w:t xml:space="preserve"> бұйрығымен.</w:t>
      </w:r>
    </w:p>
    <w:p>
      <w:pPr>
        <w:spacing w:after="0"/>
        <w:ind w:left="0"/>
        <w:jc w:val="both"/>
      </w:pPr>
      <w:r>
        <w:rPr>
          <w:rFonts w:ascii="Times New Roman"/>
          <w:b/>
          <w:i w:val="false"/>
          <w:color w:val="000000"/>
          <w:sz w:val="28"/>
        </w:rPr>
        <w:t xml:space="preserve">Нысан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"Ауыл шаруашылығы дақылдарының  </w:t>
      </w:r>
      <w:r>
        <w:br/>
      </w:r>
      <w:r>
        <w:rPr>
          <w:rFonts w:ascii="Times New Roman"/>
          <w:b w:val="false"/>
          <w:i w:val="false"/>
          <w:color w:val="000000"/>
          <w:sz w:val="28"/>
        </w:rPr>
        <w:t xml:space="preserve">
сорттарын сынау жөніндегі    </w:t>
      </w:r>
      <w:r>
        <w:br/>
      </w:r>
      <w:r>
        <w:rPr>
          <w:rFonts w:ascii="Times New Roman"/>
          <w:b w:val="false"/>
          <w:i w:val="false"/>
          <w:color w:val="000000"/>
          <w:sz w:val="28"/>
        </w:rPr>
        <w:t>
мемлекеттік комиссия" ММ төрағасы</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(Тегі, аты, әкесінің аты, қолы, мөрі)</w:t>
      </w:r>
      <w:r>
        <w:br/>
      </w:r>
      <w:r>
        <w:rPr>
          <w:rFonts w:ascii="Times New Roman"/>
          <w:b w:val="false"/>
          <w:i w:val="false"/>
          <w:color w:val="000000"/>
          <w:sz w:val="28"/>
        </w:rPr>
        <w:t>
200 __ жыл "__" __________</w:t>
      </w:r>
    </w:p>
    <w:p>
      <w:pPr>
        <w:spacing w:after="0"/>
        <w:ind w:left="0"/>
        <w:jc w:val="left"/>
      </w:pPr>
      <w:r>
        <w:rPr>
          <w:rFonts w:ascii="Times New Roman"/>
          <w:b/>
          <w:i w:val="false"/>
          <w:color w:val="000000"/>
        </w:rPr>
        <w:t xml:space="preserve"> Өсімдік шаруашылығындағы селекциялық жетістікке патент беруден бас тарту туралы қорытынды</w:t>
      </w:r>
    </w:p>
    <w:p>
      <w:pPr>
        <w:spacing w:after="0"/>
        <w:ind w:left="0"/>
        <w:jc w:val="both"/>
      </w:pPr>
      <w:r>
        <w:rPr>
          <w:rFonts w:ascii="Times New Roman"/>
          <w:b w:val="false"/>
          <w:i w:val="false"/>
          <w:color w:val="000000"/>
          <w:sz w:val="28"/>
        </w:rPr>
        <w:t>Өтінім N                                Өтінім берілген күн:</w:t>
      </w:r>
      <w:r>
        <w:br/>
      </w:r>
      <w:r>
        <w:rPr>
          <w:rFonts w:ascii="Times New Roman"/>
          <w:b w:val="false"/>
          <w:i w:val="false"/>
          <w:color w:val="000000"/>
          <w:sz w:val="28"/>
        </w:rPr>
        <w:t>
Дақыл (тек, түр)                        Сорт/Будан:</w:t>
      </w:r>
      <w:r>
        <w:br/>
      </w:r>
      <w:r>
        <w:rPr>
          <w:rFonts w:ascii="Times New Roman"/>
          <w:b w:val="false"/>
          <w:i w:val="false"/>
          <w:color w:val="000000"/>
          <w:sz w:val="28"/>
        </w:rPr>
        <w:t>
Өтінім беруші(лер):</w:t>
      </w:r>
      <w:r>
        <w:br/>
      </w:r>
      <w:r>
        <w:rPr>
          <w:rFonts w:ascii="Times New Roman"/>
          <w:b w:val="false"/>
          <w:i w:val="false"/>
          <w:color w:val="000000"/>
          <w:sz w:val="28"/>
        </w:rPr>
        <w:t>
Сорттың авторы(лары):</w:t>
      </w:r>
      <w:r>
        <w:br/>
      </w:r>
      <w:r>
        <w:rPr>
          <w:rFonts w:ascii="Times New Roman"/>
          <w:b w:val="false"/>
          <w:i w:val="false"/>
          <w:color w:val="000000"/>
          <w:sz w:val="28"/>
        </w:rPr>
        <w:t>
Шығу тегі бойынша сипаттама:</w:t>
      </w:r>
      <w:r>
        <w:br/>
      </w:r>
      <w:r>
        <w:rPr>
          <w:rFonts w:ascii="Times New Roman"/>
          <w:b w:val="false"/>
          <w:i w:val="false"/>
          <w:color w:val="000000"/>
          <w:sz w:val="28"/>
        </w:rPr>
        <w:t>
Селекциялық әдісі:</w:t>
      </w:r>
      <w:r>
        <w:br/>
      </w:r>
      <w:r>
        <w:rPr>
          <w:rFonts w:ascii="Times New Roman"/>
          <w:b w:val="false"/>
          <w:i w:val="false"/>
          <w:color w:val="000000"/>
          <w:sz w:val="28"/>
        </w:rPr>
        <w:t>
Өмір салты:                             Даму циклі:</w:t>
      </w:r>
      <w:r>
        <w:br/>
      </w:r>
      <w:r>
        <w:rPr>
          <w:rFonts w:ascii="Times New Roman"/>
          <w:b w:val="false"/>
          <w:i w:val="false"/>
          <w:color w:val="000000"/>
          <w:sz w:val="28"/>
        </w:rPr>
        <w:t>
Сынақ басталған күн:                    Сынақтан алынған күн:</w:t>
      </w:r>
      <w:r>
        <w:br/>
      </w:r>
      <w:r>
        <w:rPr>
          <w:rFonts w:ascii="Times New Roman"/>
          <w:b w:val="false"/>
          <w:i w:val="false"/>
          <w:color w:val="000000"/>
          <w:sz w:val="28"/>
        </w:rPr>
        <w:t>
Аудандастырылған жыл:                   Аудандастырудан алынған жыл:</w:t>
      </w:r>
    </w:p>
    <w:p>
      <w:pPr>
        <w:spacing w:after="0"/>
        <w:ind w:left="0"/>
        <w:jc w:val="left"/>
      </w:pPr>
      <w:r>
        <w:rPr>
          <w:rFonts w:ascii="Times New Roman"/>
          <w:b/>
          <w:i w:val="false"/>
          <w:color w:val="000000"/>
        </w:rPr>
        <w:t xml:space="preserve"> DUS-test зерттеу бойынша қорытынды</w:t>
      </w:r>
    </w:p>
    <w:p>
      <w:pPr>
        <w:spacing w:after="0"/>
        <w:ind w:left="0"/>
        <w:jc w:val="both"/>
      </w:pPr>
      <w:r>
        <w:rPr>
          <w:rFonts w:ascii="Times New Roman"/>
          <w:b w:val="false"/>
          <w:i w:val="false"/>
          <w:color w:val="000000"/>
          <w:sz w:val="28"/>
        </w:rPr>
        <w:t>1. Ерекшелігі (distinctness)</w:t>
      </w:r>
      <w:r>
        <w:br/>
      </w:r>
      <w:r>
        <w:rPr>
          <w:rFonts w:ascii="Times New Roman"/>
          <w:b w:val="false"/>
          <w:i w:val="false"/>
          <w:color w:val="000000"/>
          <w:sz w:val="28"/>
        </w:rPr>
        <w:t>
2. Біртектілігі (uniformiti)</w:t>
      </w:r>
      <w:r>
        <w:br/>
      </w:r>
      <w:r>
        <w:rPr>
          <w:rFonts w:ascii="Times New Roman"/>
          <w:b w:val="false"/>
          <w:i w:val="false"/>
          <w:color w:val="000000"/>
          <w:sz w:val="28"/>
        </w:rPr>
        <w:t>
3. Тұрақтылығы (stabiliti)</w:t>
      </w:r>
      <w:r>
        <w:br/>
      </w:r>
      <w:r>
        <w:rPr>
          <w:rFonts w:ascii="Times New Roman"/>
          <w:b w:val="false"/>
          <w:i w:val="false"/>
          <w:color w:val="000000"/>
          <w:sz w:val="28"/>
        </w:rPr>
        <w:t>
4. Сорт бойынша басқа ақпарат:</w:t>
      </w:r>
    </w:p>
    <w:p>
      <w:pPr>
        <w:spacing w:after="0"/>
        <w:ind w:left="0"/>
        <w:jc w:val="both"/>
      </w:pPr>
      <w:r>
        <w:rPr>
          <w:rFonts w:ascii="Times New Roman"/>
          <w:b/>
          <w:i w:val="false"/>
          <w:color w:val="000000"/>
          <w:sz w:val="28"/>
        </w:rPr>
        <w:t>Селекциялық жетістікті патент қабілеттілігіне сараптау нәтижесі бойынша қорытынды: 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p>
    <w:p>
      <w:pPr>
        <w:spacing w:after="0"/>
        <w:ind w:left="0"/>
        <w:jc w:val="both"/>
      </w:pPr>
      <w:r>
        <w:rPr>
          <w:rFonts w:ascii="Times New Roman"/>
          <w:b/>
          <w:i w:val="false"/>
          <w:color w:val="000000"/>
          <w:sz w:val="28"/>
        </w:rPr>
        <w:t>Сараптау кеңесінің мүшелері:                 _________________</w:t>
      </w:r>
      <w:r>
        <w:br/>
      </w:r>
      <w:r>
        <w:rPr>
          <w:rFonts w:ascii="Times New Roman"/>
          <w:b w:val="false"/>
          <w:i w:val="false"/>
          <w:color w:val="000000"/>
          <w:sz w:val="28"/>
        </w:rPr>
        <w:t>
                                                  __________________</w:t>
      </w:r>
    </w:p>
    <w:bookmarkStart w:name="z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2009 жылғы 26 наурыздағы   </w:t>
      </w:r>
      <w:r>
        <w:br/>
      </w:r>
      <w:r>
        <w:rPr>
          <w:rFonts w:ascii="Times New Roman"/>
          <w:b w:val="false"/>
          <w:i w:val="false"/>
          <w:color w:val="000000"/>
          <w:sz w:val="28"/>
        </w:rPr>
        <w:t xml:space="preserve">
168 бұйрығымен бекітілген </w:t>
      </w:r>
    </w:p>
    <w:bookmarkEnd w:id="5"/>
    <w:p>
      <w:pPr>
        <w:spacing w:after="0"/>
        <w:ind w:left="0"/>
        <w:jc w:val="both"/>
      </w:pPr>
      <w:r>
        <w:rPr>
          <w:rFonts w:ascii="Times New Roman"/>
          <w:b w:val="false"/>
          <w:i w:val="false"/>
          <w:color w:val="ff0000"/>
          <w:sz w:val="28"/>
        </w:rPr>
        <w:t xml:space="preserve">      Ескерту. Қорытынды нысанмен толықтырылды - ҚР Ауыл шаруашылығы министрінің 2009.10.23 </w:t>
      </w:r>
      <w:r>
        <w:rPr>
          <w:rFonts w:ascii="Times New Roman"/>
          <w:b w:val="false"/>
          <w:i w:val="false"/>
          <w:color w:val="ff0000"/>
          <w:sz w:val="28"/>
        </w:rPr>
        <w:t>N 605</w:t>
      </w:r>
      <w:r>
        <w:rPr>
          <w:rFonts w:ascii="Times New Roman"/>
          <w:b w:val="false"/>
          <w:i w:val="false"/>
          <w:color w:val="ff0000"/>
          <w:sz w:val="28"/>
        </w:rPr>
        <w:t xml:space="preserve"> бұйрығымен.</w:t>
      </w:r>
    </w:p>
    <w:p>
      <w:pPr>
        <w:spacing w:after="0"/>
        <w:ind w:left="0"/>
        <w:jc w:val="both"/>
      </w:pPr>
      <w:r>
        <w:rPr>
          <w:rFonts w:ascii="Times New Roman"/>
          <w:b/>
          <w:i w:val="false"/>
          <w:color w:val="000000"/>
          <w:sz w:val="28"/>
        </w:rPr>
        <w:t xml:space="preserve">Нысан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"Ауыл шаруашылығы дақылдарының   </w:t>
      </w:r>
      <w:r>
        <w:br/>
      </w:r>
      <w:r>
        <w:rPr>
          <w:rFonts w:ascii="Times New Roman"/>
          <w:b w:val="false"/>
          <w:i w:val="false"/>
          <w:color w:val="000000"/>
          <w:sz w:val="28"/>
        </w:rPr>
        <w:t xml:space="preserve">
сорттарын сынау жөніндегі    </w:t>
      </w:r>
      <w:r>
        <w:br/>
      </w:r>
      <w:r>
        <w:rPr>
          <w:rFonts w:ascii="Times New Roman"/>
          <w:b w:val="false"/>
          <w:i w:val="false"/>
          <w:color w:val="000000"/>
          <w:sz w:val="28"/>
        </w:rPr>
        <w:t>
мемлекеттік комиссия" ММ төрағасы</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(Тегі, аты, әкесінің аты, қолы, мөрі)</w:t>
      </w:r>
      <w:r>
        <w:br/>
      </w:r>
      <w:r>
        <w:rPr>
          <w:rFonts w:ascii="Times New Roman"/>
          <w:b w:val="false"/>
          <w:i w:val="false"/>
          <w:color w:val="000000"/>
          <w:sz w:val="28"/>
        </w:rPr>
        <w:t>
200 __ жыл "__" __________</w:t>
      </w:r>
    </w:p>
    <w:p>
      <w:pPr>
        <w:spacing w:after="0"/>
        <w:ind w:left="0"/>
        <w:jc w:val="left"/>
      </w:pPr>
      <w:r>
        <w:rPr>
          <w:rFonts w:ascii="Times New Roman"/>
          <w:b/>
          <w:i w:val="false"/>
          <w:color w:val="000000"/>
        </w:rPr>
        <w:t xml:space="preserve"> Селекциялық жетістіктің атауын тексеру нәтижесі бойынша қорытынды</w:t>
      </w:r>
    </w:p>
    <w:p>
      <w:pPr>
        <w:spacing w:after="0"/>
        <w:ind w:left="0"/>
        <w:jc w:val="both"/>
      </w:pPr>
      <w:r>
        <w:rPr>
          <w:rFonts w:ascii="Times New Roman"/>
          <w:b w:val="false"/>
          <w:i w:val="false"/>
          <w:color w:val="000000"/>
          <w:sz w:val="28"/>
        </w:rPr>
        <w:t>Өтінім N __________________ Өтінімнің берілген күні _______________</w:t>
      </w:r>
      <w:r>
        <w:br/>
      </w:r>
      <w:r>
        <w:rPr>
          <w:rFonts w:ascii="Times New Roman"/>
          <w:b w:val="false"/>
          <w:i w:val="false"/>
          <w:color w:val="000000"/>
          <w:sz w:val="28"/>
        </w:rPr>
        <w:t>
Дақыл: ____________________________________________________________</w:t>
      </w:r>
      <w:r>
        <w:br/>
      </w:r>
      <w:r>
        <w:rPr>
          <w:rFonts w:ascii="Times New Roman"/>
          <w:b w:val="false"/>
          <w:i w:val="false"/>
          <w:color w:val="000000"/>
          <w:sz w:val="28"/>
        </w:rPr>
        <w:t>
Өтінім беруші(лер):</w:t>
      </w:r>
    </w:p>
    <w:p>
      <w:pPr>
        <w:spacing w:after="0"/>
        <w:ind w:left="0"/>
        <w:jc w:val="both"/>
      </w:pPr>
      <w:r>
        <w:rPr>
          <w:rFonts w:ascii="Times New Roman"/>
          <w:b w:val="false"/>
          <w:i w:val="false"/>
          <w:color w:val="000000"/>
          <w:sz w:val="28"/>
        </w:rPr>
        <w:t>Автор(лар):</w:t>
      </w:r>
    </w:p>
    <w:p>
      <w:pPr>
        <w:spacing w:after="0"/>
        <w:ind w:left="0"/>
        <w:jc w:val="both"/>
      </w:pPr>
      <w:r>
        <w:rPr>
          <w:rFonts w:ascii="Times New Roman"/>
          <w:b w:val="false"/>
          <w:i w:val="false"/>
          <w:color w:val="000000"/>
          <w:sz w:val="28"/>
        </w:rPr>
        <w:t>Селекциялық жетістіктің</w:t>
      </w:r>
      <w:r>
        <w:br/>
      </w:r>
      <w:r>
        <w:rPr>
          <w:rFonts w:ascii="Times New Roman"/>
          <w:b w:val="false"/>
          <w:i w:val="false"/>
          <w:color w:val="000000"/>
          <w:sz w:val="28"/>
        </w:rPr>
        <w:t>
ұсынылған атауы: __________________________________________________</w:t>
      </w:r>
    </w:p>
    <w:p>
      <w:pPr>
        <w:spacing w:after="0"/>
        <w:ind w:left="0"/>
        <w:jc w:val="both"/>
      </w:pPr>
      <w:r>
        <w:rPr>
          <w:rFonts w:ascii="Times New Roman"/>
          <w:b w:val="false"/>
          <w:i w:val="false"/>
          <w:color w:val="000000"/>
          <w:sz w:val="28"/>
        </w:rPr>
        <w:t>Селекциялық жетістіктің тіркелген аты:_____________________________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Тексеру өткізудің негізі:</w:t>
      </w:r>
    </w:p>
    <w:p>
      <w:pPr>
        <w:spacing w:after="0"/>
        <w:ind w:left="0"/>
        <w:jc w:val="both"/>
      </w:pPr>
      <w:r>
        <w:rPr>
          <w:rFonts w:ascii="Times New Roman"/>
          <w:b w:val="false"/>
          <w:i w:val="false"/>
          <w:color w:val="000000"/>
          <w:sz w:val="28"/>
        </w:rPr>
        <w:t>Атаудың қысқаша сипаттамасы:</w:t>
      </w:r>
    </w:p>
    <w:p>
      <w:pPr>
        <w:spacing w:after="0"/>
        <w:ind w:left="0"/>
        <w:jc w:val="both"/>
      </w:pPr>
      <w:r>
        <w:rPr>
          <w:rFonts w:ascii="Times New Roman"/>
          <w:b w:val="false"/>
          <w:i w:val="false"/>
          <w:color w:val="000000"/>
          <w:sz w:val="28"/>
        </w:rPr>
        <w:t>Сараптама нәтижелері:</w:t>
      </w:r>
    </w:p>
    <w:p>
      <w:pPr>
        <w:spacing w:after="0"/>
        <w:ind w:left="0"/>
        <w:jc w:val="both"/>
      </w:pPr>
      <w:r>
        <w:rPr>
          <w:rFonts w:ascii="Times New Roman"/>
          <w:b/>
          <w:i w:val="false"/>
          <w:color w:val="000000"/>
          <w:sz w:val="28"/>
        </w:rPr>
        <w:t>"Ауыл шаруашылығы</w:t>
      </w:r>
      <w:r>
        <w:br/>
      </w:r>
      <w:r>
        <w:rPr>
          <w:rFonts w:ascii="Times New Roman"/>
          <w:b w:val="false"/>
          <w:i w:val="false"/>
          <w:color w:val="000000"/>
          <w:sz w:val="28"/>
        </w:rPr>
        <w:t>
</w:t>
      </w:r>
      <w:r>
        <w:rPr>
          <w:rFonts w:ascii="Times New Roman"/>
          <w:b/>
          <w:i w:val="false"/>
          <w:color w:val="000000"/>
          <w:sz w:val="28"/>
        </w:rPr>
        <w:t>дақылдарының сорттарын</w:t>
      </w:r>
      <w:r>
        <w:br/>
      </w:r>
      <w:r>
        <w:rPr>
          <w:rFonts w:ascii="Times New Roman"/>
          <w:b w:val="false"/>
          <w:i w:val="false"/>
          <w:color w:val="000000"/>
          <w:sz w:val="28"/>
        </w:rPr>
        <w:t>
</w:t>
      </w:r>
      <w:r>
        <w:rPr>
          <w:rFonts w:ascii="Times New Roman"/>
          <w:b/>
          <w:i w:val="false"/>
          <w:color w:val="000000"/>
          <w:sz w:val="28"/>
        </w:rPr>
        <w:t>сынау жөніндегі мемлекеттік</w:t>
      </w:r>
      <w:r>
        <w:br/>
      </w:r>
      <w:r>
        <w:rPr>
          <w:rFonts w:ascii="Times New Roman"/>
          <w:b w:val="false"/>
          <w:i w:val="false"/>
          <w:color w:val="000000"/>
          <w:sz w:val="28"/>
        </w:rPr>
        <w:t>
</w:t>
      </w:r>
      <w:r>
        <w:rPr>
          <w:rFonts w:ascii="Times New Roman"/>
          <w:b/>
          <w:i w:val="false"/>
          <w:color w:val="000000"/>
          <w:sz w:val="28"/>
        </w:rPr>
        <w:t>комиссия" ММ</w:t>
      </w:r>
      <w:r>
        <w:br/>
      </w:r>
      <w:r>
        <w:rPr>
          <w:rFonts w:ascii="Times New Roman"/>
          <w:b w:val="false"/>
          <w:i w:val="false"/>
          <w:color w:val="000000"/>
          <w:sz w:val="28"/>
        </w:rPr>
        <w:t>
</w:t>
      </w:r>
      <w:r>
        <w:rPr>
          <w:rFonts w:ascii="Times New Roman"/>
          <w:b/>
          <w:i w:val="false"/>
          <w:color w:val="000000"/>
          <w:sz w:val="28"/>
        </w:rPr>
        <w:t>Селекциялық жетістіктерді</w:t>
      </w:r>
      <w:r>
        <w:br/>
      </w:r>
      <w:r>
        <w:rPr>
          <w:rFonts w:ascii="Times New Roman"/>
          <w:b w:val="false"/>
          <w:i w:val="false"/>
          <w:color w:val="000000"/>
          <w:sz w:val="28"/>
        </w:rPr>
        <w:t>
</w:t>
      </w:r>
      <w:r>
        <w:rPr>
          <w:rFonts w:ascii="Times New Roman"/>
          <w:b/>
          <w:i w:val="false"/>
          <w:color w:val="000000"/>
          <w:sz w:val="28"/>
        </w:rPr>
        <w:t>қорғау бөлімінің бастығы ____________ _______________________</w:t>
      </w:r>
      <w:r>
        <w:br/>
      </w:r>
      <w:r>
        <w:rPr>
          <w:rFonts w:ascii="Times New Roman"/>
          <w:b w:val="false"/>
          <w:i w:val="false"/>
          <w:color w:val="000000"/>
          <w:sz w:val="28"/>
        </w:rPr>
        <w:t>
                              (қолы)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