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e075" w14:textId="378e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Басқармасының "Екінші деңгейдегі банктердің резервтік капиталының ең аз мөлшері туралы" 
2000 жылғы 26 ақпандағы N 70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2009 жылғы 27 ақпандағы N 32 Қаулысы. Қазақстан Республикасы Әділет министрлігінде 2009 жылғы 10 сәуірде Нормативтік құқықтық кесімдерді мемлекеттік тіркеудің тізіліміне N 5627 болып енгізілді. Күші жойылды - Қазақстан Республикасы Қаржы нарығын және қаржы ұйымдарын реттеу мен қадағалау агенттігі Басқармасының 2009 жылғы 28 тамыздағы N 196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ҚР Қаржы нарығын және қаржы ұйымдарын реттеу мен қадағалау агенттігі Басқармасының 2009.08.28 N 196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деңгейдегі банктердің қызметін реттейтін нормативтік құқықтық актілерді жетілдіру мақсатында,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Банк Басқармасының "Екінші деңгейдегі банктердің резервтік капиталының ең аз мөлшері туралы" 2000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70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(Нормативтік құқықтық актілерді мемлекеттік тіркеу тізілімінде N 1169 тіркелген) Агенттік Басқармасының "Қаржы рыногын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туралы" 2004 жылғы 25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304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енгізілген өзгерістермен, (Нормативтік құқықтық актілерді мемлекеттік тіркеу тізілімінде N 3236 тіркелген), Агенттік Басқармасының "Қазақстан Республикасының Ұлттық Банкі Басқармасының 2000 жылғы 26 ақпандағы "Екінші деңгейдегі банктердің резервтік капиталының ең аз мөлшері туралы" N 70 қаулысына өзгеріс пен толықтыру енгізу туралы" 2007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(Нормативтік құқықтық актілерді мемлекеттік тіркеу тізілімінде N 5080 тіркелген) енгізілген өзгеріс пен толықтырумен қатар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 </w:t>
      </w:r>
      <w:r>
        <w:rPr>
          <w:rFonts w:ascii="Times New Roman"/>
          <w:b w:val="false"/>
          <w:i w:val="false"/>
          <w:color w:val="000000"/>
          <w:sz w:val="28"/>
        </w:rPr>
        <w:t xml:space="preserve">ұ </w:t>
      </w:r>
      <w:r>
        <w:rPr>
          <w:rFonts w:ascii="Times New Roman"/>
          <w:b w:val="false"/>
          <w:i w:val="false"/>
          <w:color w:val="000000"/>
          <w:sz w:val="28"/>
        </w:rPr>
        <w:t xml:space="preserve">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ғ </w:t>
      </w:r>
      <w:r>
        <w:rPr>
          <w:rFonts w:ascii="Times New Roman"/>
          <w:b w:val="false"/>
          <w:i w:val="false"/>
          <w:color w:val="000000"/>
          <w:sz w:val="28"/>
        </w:rPr>
        <w:t xml:space="preserve">ы 1-1-тарма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пен толы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"1-1.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аулыны 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 </w:t>
      </w:r>
      <w:r>
        <w:rPr>
          <w:rFonts w:ascii="Times New Roman"/>
          <w:b w:val="false"/>
          <w:i w:val="false"/>
          <w:color w:val="000000"/>
          <w:sz w:val="28"/>
        </w:rPr>
        <w:t xml:space="preserve">ғ </w:t>
      </w:r>
      <w:r>
        <w:rPr>
          <w:rFonts w:ascii="Times New Roman"/>
          <w:b w:val="false"/>
          <w:i w:val="false"/>
          <w:color w:val="000000"/>
          <w:sz w:val="28"/>
        </w:rPr>
        <w:t xml:space="preserve">ында белгіленген резервтік капиталдың барынша т </w:t>
      </w:r>
      <w:r>
        <w:rPr>
          <w:rFonts w:ascii="Times New Roman"/>
          <w:b w:val="false"/>
          <w:i w:val="false"/>
          <w:color w:val="000000"/>
          <w:sz w:val="28"/>
        </w:rPr>
        <w:t xml:space="preserve">ө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 м </w:t>
      </w:r>
      <w:r>
        <w:rPr>
          <w:rFonts w:ascii="Times New Roman"/>
          <w:b w:val="false"/>
          <w:i w:val="false"/>
          <w:color w:val="000000"/>
          <w:sz w:val="28"/>
        </w:rPr>
        <w:t xml:space="preserve">ө </w:t>
      </w:r>
      <w:r>
        <w:rPr>
          <w:rFonts w:ascii="Times New Roman"/>
          <w:b w:val="false"/>
          <w:i w:val="false"/>
          <w:color w:val="000000"/>
          <w:sz w:val="28"/>
        </w:rPr>
        <w:t xml:space="preserve">лшері т </w:t>
      </w:r>
      <w:r>
        <w:rPr>
          <w:rFonts w:ascii="Times New Roman"/>
          <w:b w:val="false"/>
          <w:i w:val="false"/>
          <w:color w:val="000000"/>
          <w:sz w:val="28"/>
        </w:rPr>
        <w:t xml:space="preserve">ұ </w:t>
      </w:r>
      <w:r>
        <w:rPr>
          <w:rFonts w:ascii="Times New Roman"/>
          <w:b w:val="false"/>
          <w:i w:val="false"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ғ </w:t>
      </w:r>
      <w:r>
        <w:rPr>
          <w:rFonts w:ascii="Times New Roman"/>
          <w:b w:val="false"/>
          <w:i w:val="false"/>
          <w:color w:val="000000"/>
          <w:sz w:val="28"/>
        </w:rPr>
        <w:t xml:space="preserve">ын </w:t>
      </w:r>
      <w:r>
        <w:rPr>
          <w:rFonts w:ascii="Times New Roman"/>
          <w:b w:val="false"/>
          <w:i w:val="false"/>
          <w:color w:val="000000"/>
          <w:sz w:val="28"/>
        </w:rPr>
        <w:t xml:space="preserve">ү </w:t>
      </w:r>
      <w:r>
        <w:rPr>
          <w:rFonts w:ascii="Times New Roman"/>
          <w:b w:val="false"/>
          <w:i w:val="false"/>
          <w:color w:val="000000"/>
          <w:sz w:val="28"/>
        </w:rPr>
        <w:t xml:space="preserve">й </w:t>
      </w:r>
      <w:r>
        <w:rPr>
          <w:rFonts w:ascii="Times New Roman"/>
          <w:b w:val="false"/>
          <w:i w:val="false"/>
          <w:color w:val="000000"/>
          <w:sz w:val="28"/>
        </w:rPr>
        <w:t xml:space="preserve">құ </w:t>
      </w:r>
      <w:r>
        <w:rPr>
          <w:rFonts w:ascii="Times New Roman"/>
          <w:b w:val="false"/>
          <w:i w:val="false"/>
          <w:color w:val="000000"/>
          <w:sz w:val="28"/>
        </w:rPr>
        <w:t xml:space="preserve">рылыс жина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банктеріне - 2011 жыл </w:t>
      </w:r>
      <w:r>
        <w:rPr>
          <w:rFonts w:ascii="Times New Roman"/>
          <w:b w:val="false"/>
          <w:i w:val="false"/>
          <w:color w:val="000000"/>
          <w:sz w:val="28"/>
        </w:rPr>
        <w:t xml:space="preserve">ғ </w:t>
      </w:r>
      <w:r>
        <w:rPr>
          <w:rFonts w:ascii="Times New Roman"/>
          <w:b w:val="false"/>
          <w:i w:val="false"/>
          <w:color w:val="000000"/>
          <w:sz w:val="28"/>
        </w:rPr>
        <w:t xml:space="preserve">ы 1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 </w:t>
      </w:r>
      <w:r>
        <w:rPr>
          <w:rFonts w:ascii="Times New Roman"/>
          <w:b w:val="false"/>
          <w:i w:val="false"/>
          <w:color w:val="000000"/>
          <w:sz w:val="28"/>
        </w:rPr>
        <w:t xml:space="preserve">ғ </w:t>
      </w:r>
      <w:r>
        <w:rPr>
          <w:rFonts w:ascii="Times New Roman"/>
          <w:b w:val="false"/>
          <w:i w:val="false"/>
          <w:color w:val="000000"/>
          <w:sz w:val="28"/>
        </w:rPr>
        <w:t xml:space="preserve">а дейін таралмайды.".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тіркелген күннен бастап он төрт күн өткеннен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Стратегия және талдау департаменті (Н.А. Әбдірахманов):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(Н.В. Сәрсенова) бірлесіп, осы қаулыны Қазақстан Республикасының Әдiлет министрлiгiнде мемлекеттiк тiркеу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бөлiмшелерiне, "Қазақстан қаржыгерлерiнiң қауымдастығы" заңды тұлғалар бiрлестiгiне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Агенттік Т </w:t>
      </w:r>
      <w:r>
        <w:rPr>
          <w:rFonts w:ascii="Times New Roman"/>
          <w:b w:val="false"/>
          <w:i w:val="false"/>
          <w:color w:val="000000"/>
          <w:sz w:val="28"/>
        </w:rPr>
        <w:t xml:space="preserve">ө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райымыны 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ызметі (А. </w:t>
      </w:r>
      <w:r>
        <w:rPr>
          <w:rFonts w:ascii="Times New Roman"/>
          <w:b w:val="false"/>
          <w:i w:val="false"/>
          <w:color w:val="000000"/>
          <w:sz w:val="28"/>
        </w:rPr>
        <w:t xml:space="preserve">Ә </w:t>
      </w:r>
      <w:r>
        <w:rPr>
          <w:rFonts w:ascii="Times New Roman"/>
          <w:b w:val="false"/>
          <w:i w:val="false"/>
          <w:color w:val="000000"/>
          <w:sz w:val="28"/>
        </w:rPr>
        <w:t xml:space="preserve">. Кенже)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 Республикасыны 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rPr>
          <w:rFonts w:ascii="Times New Roman"/>
          <w:b w:val="false"/>
          <w:i w:val="false"/>
          <w:color w:val="000000"/>
          <w:sz w:val="28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ұқ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парат </w:t>
      </w:r>
      <w:r>
        <w:rPr>
          <w:rFonts w:ascii="Times New Roman"/>
          <w:b w:val="false"/>
          <w:i w:val="false"/>
          <w:color w:val="000000"/>
          <w:sz w:val="28"/>
        </w:rPr>
        <w:t xml:space="preserve">құ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ралдарында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аулыны жариялау шараларын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ол </w:t>
      </w:r>
      <w:r>
        <w:rPr>
          <w:rFonts w:ascii="Times New Roman"/>
          <w:b w:val="false"/>
          <w:i w:val="false"/>
          <w:color w:val="000000"/>
          <w:sz w:val="28"/>
        </w:rPr>
        <w:t xml:space="preserve">ғ </w:t>
      </w:r>
      <w:r>
        <w:rPr>
          <w:rFonts w:ascii="Times New Roman"/>
          <w:b w:val="false"/>
          <w:i w:val="false"/>
          <w:color w:val="000000"/>
          <w:sz w:val="28"/>
        </w:rPr>
        <w:t xml:space="preserve">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Төрайымның орынбасары Қ.Б. Қожахметовке жүктелсін.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Төрайым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