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bcfd" w14:textId="555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мемлекеттік тіркеу және филиалдар мен өкілдіктерді есептік тіркеу жөніндегі нұсқаулықты бекіту туралы" Қазақстан Республикасы Әділет министрінің 2007 жылғы 12 сәуірдегі N 112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30 наурыздағы N 32 Бұйрығы. Қазақстан Республикасының Әділет министрлігінде 2009 жылғы 31 наурызда Нормативтік құқықтық кесімдерді мемлекеттік тіркеудің тізіліміне N 5613 болып енгізілді. Күші жойылды - Қазақстан Республикасы Әділет министрінің 2019 жылғы 11 сәуірдегі № 184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"Саяси партиялар туралы" Қазақстан Республикасының Заңына өзгерістер мен толықтырулар енгізу туралы" Қазақстан Республикасы Заңын жүзеге асыру бойынша іс-шаралар туралы" Қазақстан Республикасы Премьер-Министрінің 2009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42-ө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 мемлекеттік тіркеу және филиалдар мен өкілдіктерді есептік тіркеу жөніндегі нұсқаулықты бекіту туралы" Қазақстан Республикасы Әділет министрінің 2007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кесімдерді мемлекеттік тіркеудің тізіліміне N 4625 болып енгізілген 2007 жылғы 11 шілдедегі N 104 (1133) "Заң газетінде" жарияланған) "Заңды тұлғаларды мемлекеттік тіркеу және филиалдар мен өкілдіктерді есептік тіркеу жөніндегі нұсқаулықты бекіту туралы" Қазақстан Республикасы Әділет министрінің 2007 жылғы 12 сәуірдегі N 112 бұйрығына өзгерістер мен толықтырулар енгізу туралы Қазақстан Республикасы Әділет министрінің бұйрығымен 2008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тіркеудің тізіліміне N 5294 болып енгізілген 2008 жылғы 3 қазанда N 151 (1551) "Заң газетінде" жарияланған), "Заңды тұлғаларды мемлекеттік тіркеу және филиалдар мен өкілдіктерді есептік тіркеу жөніндегі нұсқаулықты бекіту туралы" Қазақстан Республикасы Әділет министрінің 2007 жылғы 12 сәуірдегі N 112 бұйрығына өзгерістер мен толықтырулар енгізу туралы Қазақстан Республикасы Әділет министрінің бұйрығымен 2008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273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тіркеудің тізіліміне N 5340 болып енгізілген 2008 жылғы 5 желтоқсанда N 186 (1586) "Заң газетінде"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тұлғаларды мемлекеттік тіркеу және филиалдар мен өкілдіктерді есептік тіркеу жөніндегі нұсқаулықта (бұдан әрі - Нұсқаулық):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 және 6-2-тармақтармен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Саяси партияны құру жөніндегі ұйымдастыру комитеті тіркеуші органға "Саяси партиялар туралы" Қазақстан Республикасы Заңының 6-бабына сәйкес, сонымен қатар осы нұсқаулықтың 45-қосымшасына сәйкес нысан бойынша хабарламаны табыс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нұсқаулықтың 46-қосымшасына сәйкес нысан бойынша электрондық және қағаз жеткізгіштерде азаматтардың саяси партия құру жөніндегі бастамашы тобының тізімін және ұйымдастыру комитетінің мүшелері туралы мәліметтерді;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ұйымдастыру комитетінің құрылу мақсаты, саяси партияның болжалды атауы, орналасқан жері, ұйымдастыру комитетінің ақшасы мен өзге де мүлкін қалыптастыру мен пайдаланудың болжалды көздері, сондай-ақ ұйымдастыру комитетінің қаражатын қалыптастыру үшін есеп айырысу шотын ашуға және оның қызметін қамтамасыз ету үшін азаматтық-құқықтық шарттар жасасуға уәкілеттік берілген ұйымдастыру комитетінің мүшесі туралы мәліметтер көрсетілген ұйымдастыру комитеті жиналысының хаттамасы.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Тіркеуші орган хабарламаны және осы тармақтың 1), 2) тармақшаларында қарастырылған құжаттарды, алған күні ұйымдастыру комитетінің уәкілетті адамына осы Нұсқаулықтың 47-қосымшасына сәйкес олардың табыс етілгенін растайтын құжатты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Саяси партияны тіркеу барысында осы Нұсқаулықтың 48-қосымшасына сәйкес нысандағы электрондық және қағаз жеткiзгiштегi саяси партия мүшелерiнiң тiзiмдерi табыс етiледi.";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Нұсқаулыққа 1-қосымшаның 1-тарауындағы 10) тармақшаның Ескертудегі "елу мың" деген сөздер "қырық мың"  деген сөздермен ауыстырлсын, "жетi жүз" деген сөздер "алты жүз"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1-4 қосымшаларына сәйкес 45-48 қосымшалармен толықтырылсын.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Тіркеу қызметі комитеті Төрағасының келесі бұйрықтарының күші жойылды деп танылсын: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"Саяси партия мүшелері тізімінің нысанын бекіту туралы" 2002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кесімдерді мемлекеттік тіркеудің тізіліміне N 1933 болып енгізілген 2002 ж., N 34, 671-құжат  Қазақстан Республикасы орталық атқарушы және өзге де мемлекеттік органдарының нормативтік құқықтық актілер Бюллетенінде жарияланған);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Әділет министрлігінің Тіркеу қызметі комитеті төрағасының 2002 жылғы 19 шілдедегі N 175 "Саяси партия мүшелері тізімінің нысанын бекіту туралы" бұйрығына өзгеріс енгізу туралы" 2002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кесімдерді мемлекеттік тіркеудің тізіліміне N 1949 болып енгізілген 2002 ж., N 34, 672-құжат  Қазақстан Республикасы орталық атқарушы және өзге де мемлекеттік органдарының нормативтік құқықтық актілер Бюллетенінде жарияланған).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партия құру ниеті туралы</w:t>
      </w:r>
      <w:r>
        <w:br/>
      </w:r>
      <w:r>
        <w:rPr>
          <w:rFonts w:ascii="Times New Roman"/>
          <w:b/>
          <w:i w:val="false"/>
          <w:color w:val="000000"/>
        </w:rPr>
        <w:t>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__ жыл "___" ___________                            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"Саяси партиялар туралы" Қазақстан Республикасы Заңының 6-бабына сәйкес біз төменде қол қойғандар Қазақстан Республикасы Әділет министрлігінің Тіркеу қызметі және құқықтық көмек көрсету комитетін саяси партия құру ниетіміз туралы хабарландырамыз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Ұйғарылған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(Т.А.Ә.А.,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Келесі құжаттар қосылады: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партияны құру бойынша ұйымдастыру комитеті мүшелері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 жыл "_____"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2281"/>
        <w:gridCol w:w="1589"/>
        <w:gridCol w:w="3665"/>
        <w:gridCol w:w="1936"/>
        <w:gridCol w:w="553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Туылған айы және жылы 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басын куәландыратын құжат туралы немесе сәйкестендіру нөмірі жөніндегі мәліметтер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Тұрғылық жері, байланыс телефоны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Құжаттардың ұсынылғандығы туралы</w:t>
      </w:r>
      <w:r>
        <w:br/>
      </w:r>
      <w:r>
        <w:rPr>
          <w:rFonts w:ascii="Times New Roman"/>
          <w:b/>
          <w:i w:val="false"/>
          <w:color w:val="000000"/>
        </w:rPr>
        <w:t>растама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Осымен, Қазақстан Республикасы Әділет министрлігінің Тіркеу қызметі және құқықтық көмек көрсету комитеті ұйымдастыру комитетінің уәкілетті адамы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құжат:______________________________________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нөмірі, құжаттың берілген уақыты, кім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табыс еткенін, ал тіркеуші орган 20 ___ жылдың "___" ______________, кіріс N _____ келесі құжаттарды қабылдағандығын растайды: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8500"/>
        <w:gridCol w:w="1443"/>
        <w:gridCol w:w="1443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ұсынылды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тасығышта (парақ саны)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тасығышта (файлдың атауы)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партияны құру бойынша бастамашы топ азаматтарының тізімі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комитеті мүшелері туралы мәліметтер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__ жылғы "__" __________ жиналысының хаттамасы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3"/>
        <w:gridCol w:w="4724"/>
        <w:gridCol w:w="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Тіркеуші орган 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Тіркеуші орган қызметкерінің лауазымы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Әкесінің аты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Мүшелердің тізімі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саяси партияның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обылыс, Астана және Алматы қалалары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706"/>
        <w:gridCol w:w="1885"/>
        <w:gridCol w:w="3527"/>
        <w:gridCol w:w="1476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аты, әкесінің аты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Туылған айы және жылы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азаматының жеке басын куәландыратын құжаттың нөмірі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Адресі тұрғылық жері 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Тізімді жасауға жауапты тұлғаның тегі, аты, әкесінің аты (тізімнің әрбір парағы тізімді жасауға жауапты тұлғаның қолымен куәландырылады)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