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3769c0" w14:textId="03769c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Міндетті, ерікті және ерікті кәсіби зейнетақы жарналарының есебінен зейнетақымен қамсыздандыру туралы үлгі шарттарын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нарығын және қаржы ұйымдарын реттеу мен қадағалау агенттігі Басқармасының 2009 жылғы 27 ақпандағы N 36 Қаулысы. Қазақстан Республикасының Әділет министрлігінде 2009 жылғы 24 наурызда Нормативтік құқықтық кесімдерді мемлекеттік тіркеудің тізіліміне N 5603 болып енгізілді. Күші жойылды - Қазақстан Республикасының Ұлттық Банкі Басқармасының 2014 жылғы 22 қазандағы 196 қаулысымен</w:t>
      </w:r>
    </w:p>
    <w:p>
      <w:pPr>
        <w:spacing w:after="0"/>
        <w:ind w:left="0"/>
        <w:jc w:val="both"/>
      </w:pPr>
      <w:r>
        <w:rPr>
          <w:rFonts w:ascii="Times New Roman"/>
          <w:b w:val="false"/>
          <w:i w:val="false"/>
          <w:color w:val="ff0000"/>
          <w:sz w:val="28"/>
        </w:rPr>
        <w:t xml:space="preserve">      Ескерту. Қаулының күші жойылды - ҚР Ұлттық Банкі Басқармасының 22.10.2014 </w:t>
      </w:r>
      <w:r>
        <w:rPr>
          <w:rFonts w:ascii="Times New Roman"/>
          <w:b w:val="false"/>
          <w:i w:val="false"/>
          <w:color w:val="ff0000"/>
          <w:sz w:val="28"/>
        </w:rPr>
        <w:t>№ 196</w:t>
      </w:r>
      <w:r>
        <w:rPr>
          <w:rFonts w:ascii="Times New Roman"/>
          <w:b w:val="false"/>
          <w:i w:val="false"/>
          <w:color w:val="ff0000"/>
          <w:sz w:val="28"/>
        </w:rPr>
        <w:t xml:space="preserve"> (қабылданған күнінен бастап қолданысқа енгізіледі) қаулысымен.</w:t>
      </w:r>
    </w:p>
    <w:bookmarkStart w:name="z1" w:id="0"/>
    <w:p>
      <w:pPr>
        <w:spacing w:after="0"/>
        <w:ind w:left="0"/>
        <w:jc w:val="both"/>
      </w:pPr>
      <w:r>
        <w:rPr>
          <w:rFonts w:ascii="Times New Roman"/>
          <w:b w:val="false"/>
          <w:i w:val="false"/>
          <w:color w:val="000000"/>
          <w:sz w:val="28"/>
        </w:rPr>
        <w:t>
      "Қазақстан Республикасында зейнетақымен қамсыздандыру туралы" Қазақстан Республикасының 1997 жылғы 20 маусымдағы Заңының </w:t>
      </w:r>
      <w:r>
        <w:rPr>
          <w:rFonts w:ascii="Times New Roman"/>
          <w:b w:val="false"/>
          <w:i w:val="false"/>
          <w:color w:val="000000"/>
          <w:sz w:val="28"/>
        </w:rPr>
        <w:t xml:space="preserve">30-бабының </w:t>
      </w:r>
      <w:r>
        <w:rPr>
          <w:rFonts w:ascii="Times New Roman"/>
          <w:b w:val="false"/>
          <w:i w:val="false"/>
          <w:color w:val="000000"/>
          <w:sz w:val="28"/>
        </w:rPr>
        <w:t xml:space="preserve">2-тармағына сәйкес Қазақстан Республикасы Қаржы нарығын және қаржы ұйымдарын реттеу мен қадағалау агенттігінің (бұдан әрі – Агенттік) Басқармасы </w:t>
      </w:r>
      <w:r>
        <w:rPr>
          <w:rFonts w:ascii="Times New Roman"/>
          <w:b/>
          <w:i w:val="false"/>
          <w:color w:val="000000"/>
          <w:sz w:val="28"/>
        </w:rPr>
        <w:t xml:space="preserve">ҚАУЛЫ ЕТЕДІ: </w:t>
      </w:r>
      <w:r>
        <w:br/>
      </w:r>
      <w:r>
        <w:rPr>
          <w:rFonts w:ascii="Times New Roman"/>
          <w:b w:val="false"/>
          <w:i w:val="false"/>
          <w:color w:val="000000"/>
          <w:sz w:val="28"/>
        </w:rPr>
        <w:t>
</w:t>
      </w:r>
      <w:r>
        <w:rPr>
          <w:rFonts w:ascii="Times New Roman"/>
          <w:b w:val="false"/>
          <w:i w:val="false"/>
          <w:color w:val="000000"/>
          <w:sz w:val="28"/>
        </w:rPr>
        <w:t xml:space="preserve">
      1. Мыналар бекітілсін: </w:t>
      </w:r>
      <w:r>
        <w:br/>
      </w:r>
      <w:r>
        <w:rPr>
          <w:rFonts w:ascii="Times New Roman"/>
          <w:b w:val="false"/>
          <w:i w:val="false"/>
          <w:color w:val="000000"/>
          <w:sz w:val="28"/>
        </w:rPr>
        <w:t>
</w:t>
      </w:r>
      <w:r>
        <w:rPr>
          <w:rFonts w:ascii="Times New Roman"/>
          <w:b w:val="false"/>
          <w:i w:val="false"/>
          <w:color w:val="000000"/>
          <w:sz w:val="28"/>
        </w:rPr>
        <w:t>
      1) Міндетті зейнетақы жарналары есебінен зейнетақымен қамсыздандыру туралы үлгі шарты </w:t>
      </w:r>
      <w:r>
        <w:rPr>
          <w:rFonts w:ascii="Times New Roman"/>
          <w:b w:val="false"/>
          <w:i w:val="false"/>
          <w:color w:val="000000"/>
          <w:sz w:val="28"/>
        </w:rPr>
        <w:t xml:space="preserve">(1-қосымша)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2) Ерікті зейнетақы жарналары есебінен зейнетақымен қамсыздандыру туралы үлгі шарты </w:t>
      </w:r>
      <w:r>
        <w:rPr>
          <w:rFonts w:ascii="Times New Roman"/>
          <w:b w:val="false"/>
          <w:i w:val="false"/>
          <w:color w:val="000000"/>
          <w:sz w:val="28"/>
        </w:rPr>
        <w:t xml:space="preserve">(2-қосымша)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3) Ерікті кәсіби зейнетақы жарналары есебінен зейнетақымен қамсыздандыру туралы үлгі шарты </w:t>
      </w:r>
      <w:r>
        <w:rPr>
          <w:rFonts w:ascii="Times New Roman"/>
          <w:b w:val="false"/>
          <w:i w:val="false"/>
          <w:color w:val="000000"/>
          <w:sz w:val="28"/>
        </w:rPr>
        <w:t xml:space="preserve">(3-қосымша)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2. Осы қаулы, оны бірінші рет ресми жариялаған күннен бастап он күнтізбелік күн өткен соң қолданысқа енгізіледі және 2009 жылғы 1 сәуірден бастап туындаған қатынастарға таралады. </w:t>
      </w:r>
      <w:r>
        <w:br/>
      </w:r>
      <w:r>
        <w:rPr>
          <w:rFonts w:ascii="Times New Roman"/>
          <w:b w:val="false"/>
          <w:i w:val="false"/>
          <w:color w:val="000000"/>
          <w:sz w:val="28"/>
        </w:rPr>
        <w:t>
</w:t>
      </w:r>
      <w:r>
        <w:rPr>
          <w:rFonts w:ascii="Times New Roman"/>
          <w:b w:val="false"/>
          <w:i w:val="false"/>
          <w:color w:val="000000"/>
          <w:sz w:val="28"/>
        </w:rPr>
        <w:t>
      3. Осы қаулының </w:t>
      </w:r>
      <w:r>
        <w:rPr>
          <w:rFonts w:ascii="Times New Roman"/>
          <w:b w:val="false"/>
          <w:i w:val="false"/>
          <w:color w:val="000000"/>
          <w:sz w:val="28"/>
        </w:rPr>
        <w:t xml:space="preserve">4-қосымшасына </w:t>
      </w:r>
      <w:r>
        <w:rPr>
          <w:rFonts w:ascii="Times New Roman"/>
          <w:b w:val="false"/>
          <w:i w:val="false"/>
          <w:color w:val="000000"/>
          <w:sz w:val="28"/>
        </w:rPr>
        <w:t xml:space="preserve">сәйкес нормативтік құқықтық актілерінің күші жойылды деп танылсын. </w:t>
      </w:r>
      <w:r>
        <w:br/>
      </w:r>
      <w:r>
        <w:rPr>
          <w:rFonts w:ascii="Times New Roman"/>
          <w:b w:val="false"/>
          <w:i w:val="false"/>
          <w:color w:val="000000"/>
          <w:sz w:val="28"/>
        </w:rPr>
        <w:t>
</w:t>
      </w:r>
      <w:r>
        <w:rPr>
          <w:rFonts w:ascii="Times New Roman"/>
          <w:b w:val="false"/>
          <w:i w:val="false"/>
          <w:color w:val="000000"/>
          <w:sz w:val="28"/>
        </w:rPr>
        <w:t xml:space="preserve">
      4. Бағалы қағаздар нарығының субъектілерін және жинақтаушы зейнетақы қорларын қадағалау департаменті (М.Ж. Хаджиева): </w:t>
      </w:r>
      <w:r>
        <w:br/>
      </w:r>
      <w:r>
        <w:rPr>
          <w:rFonts w:ascii="Times New Roman"/>
          <w:b w:val="false"/>
          <w:i w:val="false"/>
          <w:color w:val="000000"/>
          <w:sz w:val="28"/>
        </w:rPr>
        <w:t>
</w:t>
      </w:r>
      <w:r>
        <w:rPr>
          <w:rFonts w:ascii="Times New Roman"/>
          <w:b w:val="false"/>
          <w:i w:val="false"/>
          <w:color w:val="000000"/>
          <w:sz w:val="28"/>
        </w:rPr>
        <w:t xml:space="preserve">
      1) Заң департаментімен (Н.В. Сәрсенова) бірлесіп, осы қаулыны Қазақстан Республикасының Әділет министрлігінде мемлекеттік тіркеуден өткізу шараларын қолға алсын; </w:t>
      </w:r>
      <w:r>
        <w:br/>
      </w:r>
      <w:r>
        <w:rPr>
          <w:rFonts w:ascii="Times New Roman"/>
          <w:b w:val="false"/>
          <w:i w:val="false"/>
          <w:color w:val="000000"/>
          <w:sz w:val="28"/>
        </w:rPr>
        <w:t>
</w:t>
      </w:r>
      <w:r>
        <w:rPr>
          <w:rFonts w:ascii="Times New Roman"/>
          <w:b w:val="false"/>
          <w:i w:val="false"/>
          <w:color w:val="000000"/>
          <w:sz w:val="28"/>
        </w:rPr>
        <w:t xml:space="preserve">
      2) Қазақстан Республикасының Әділет министрлігінде мемлекеттік тіркелген күннен бастап он күндік мерзімде осы қаулыны Агенттіктің мүдделі бөлімшелеріне, "Қазақстан қаржыгерлерінің қауымдастығы" заңды тұлғалар бірлестігіне мәлімет үшін жіберсін. </w:t>
      </w:r>
      <w:r>
        <w:br/>
      </w:r>
      <w:r>
        <w:rPr>
          <w:rFonts w:ascii="Times New Roman"/>
          <w:b w:val="false"/>
          <w:i w:val="false"/>
          <w:color w:val="000000"/>
          <w:sz w:val="28"/>
        </w:rPr>
        <w:t>
</w:t>
      </w:r>
      <w:r>
        <w:rPr>
          <w:rFonts w:ascii="Times New Roman"/>
          <w:b w:val="false"/>
          <w:i w:val="false"/>
          <w:color w:val="000000"/>
          <w:sz w:val="28"/>
        </w:rPr>
        <w:t xml:space="preserve">
      5. Агенттік Төрайымының қызметі (А.Ә. Кенже) осы қаулыны Қазақстан Республикасының бұқаралық ақпарат құралдарында жариялау шараларын қолға алсын. </w:t>
      </w:r>
      <w:r>
        <w:br/>
      </w:r>
      <w:r>
        <w:rPr>
          <w:rFonts w:ascii="Times New Roman"/>
          <w:b w:val="false"/>
          <w:i w:val="false"/>
          <w:color w:val="000000"/>
          <w:sz w:val="28"/>
        </w:rPr>
        <w:t>
</w:t>
      </w:r>
      <w:r>
        <w:rPr>
          <w:rFonts w:ascii="Times New Roman"/>
          <w:b w:val="false"/>
          <w:i w:val="false"/>
          <w:color w:val="000000"/>
          <w:sz w:val="28"/>
        </w:rPr>
        <w:t xml:space="preserve">
      6. Осы қаулының орындалуын бақылау Агенттік Төрайымының орынбасары А.Ө. Алдамбергенге жүктелсін. </w:t>
      </w:r>
    </w:p>
    <w:bookmarkEnd w:id="0"/>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Төрайым                               Е. Бахмутова </w:t>
      </w:r>
    </w:p>
    <w:p>
      <w:pPr>
        <w:spacing w:after="0"/>
        <w:ind w:left="0"/>
        <w:jc w:val="both"/>
      </w:pPr>
      <w:r>
        <w:rPr>
          <w:rFonts w:ascii="Times New Roman"/>
          <w:b w:val="false"/>
          <w:i w:val="false"/>
          <w:color w:val="000000"/>
          <w:sz w:val="28"/>
        </w:rPr>
        <w:t xml:space="preserve">Қазақстан Республикасы Қаржы  </w:t>
      </w:r>
      <w:r>
        <w:br/>
      </w:r>
      <w:r>
        <w:rPr>
          <w:rFonts w:ascii="Times New Roman"/>
          <w:b w:val="false"/>
          <w:i w:val="false"/>
          <w:color w:val="000000"/>
          <w:sz w:val="28"/>
        </w:rPr>
        <w:t xml:space="preserve">
нарығын және қаржы ұйымдарын  </w:t>
      </w:r>
      <w:r>
        <w:br/>
      </w:r>
      <w:r>
        <w:rPr>
          <w:rFonts w:ascii="Times New Roman"/>
          <w:b w:val="false"/>
          <w:i w:val="false"/>
          <w:color w:val="000000"/>
          <w:sz w:val="28"/>
        </w:rPr>
        <w:t xml:space="preserve">
реттеу мен қадағалау агенттігі </w:t>
      </w:r>
      <w:r>
        <w:br/>
      </w:r>
      <w:r>
        <w:rPr>
          <w:rFonts w:ascii="Times New Roman"/>
          <w:b w:val="false"/>
          <w:i w:val="false"/>
          <w:color w:val="000000"/>
          <w:sz w:val="28"/>
        </w:rPr>
        <w:t xml:space="preserve">
Басқармасының 2009 жылғы 27  </w:t>
      </w:r>
      <w:r>
        <w:br/>
      </w:r>
      <w:r>
        <w:rPr>
          <w:rFonts w:ascii="Times New Roman"/>
          <w:b w:val="false"/>
          <w:i w:val="false"/>
          <w:color w:val="000000"/>
          <w:sz w:val="28"/>
        </w:rPr>
        <w:t xml:space="preserve">
         ақпандағы N 36 қаулысына    </w:t>
      </w:r>
      <w:r>
        <w:br/>
      </w:r>
      <w:r>
        <w:rPr>
          <w:rFonts w:ascii="Times New Roman"/>
          <w:b w:val="false"/>
          <w:i w:val="false"/>
          <w:color w:val="000000"/>
          <w:sz w:val="28"/>
        </w:rPr>
        <w:t xml:space="preserve">
1-қосымша          </w:t>
      </w:r>
    </w:p>
    <w:p>
      <w:pPr>
        <w:spacing w:after="0"/>
        <w:ind w:left="0"/>
        <w:jc w:val="both"/>
      </w:pPr>
      <w:r>
        <w:rPr>
          <w:rFonts w:ascii="Times New Roman"/>
          <w:b w:val="false"/>
          <w:i w:val="false"/>
          <w:color w:val="ff0000"/>
          <w:sz w:val="28"/>
        </w:rPr>
        <w:t xml:space="preserve">      Ескерту. 1-қосымшаға өзгерту енгізілді - ҚР Қаржы нарығын және қаржы ұйымдарын реттеу мен қадағалау агенттігі Басқармасының 2010.03.29 </w:t>
      </w:r>
      <w:r>
        <w:rPr>
          <w:rFonts w:ascii="Times New Roman"/>
          <w:b w:val="false"/>
          <w:i w:val="false"/>
          <w:color w:val="ff0000"/>
          <w:sz w:val="28"/>
        </w:rPr>
        <w:t>№ 50</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2-т.</w:t>
      </w:r>
      <w:r>
        <w:rPr>
          <w:rFonts w:ascii="Times New Roman"/>
          <w:b w:val="false"/>
          <w:i w:val="false"/>
          <w:color w:val="ff0000"/>
          <w:sz w:val="28"/>
        </w:rPr>
        <w:t xml:space="preserve"> қараңыз), ҚР Ұлттық Банкі Басқармасының 2012.02.24 </w:t>
      </w:r>
      <w:r>
        <w:rPr>
          <w:rFonts w:ascii="Times New Roman"/>
          <w:b w:val="false"/>
          <w:i w:val="false"/>
          <w:color w:val="ff0000"/>
          <w:sz w:val="28"/>
        </w:rPr>
        <w:t>№ 57</w:t>
      </w:r>
      <w:r>
        <w:rPr>
          <w:rFonts w:ascii="Times New Roman"/>
          <w:b w:val="false"/>
          <w:i w:val="false"/>
          <w:color w:val="ff0000"/>
          <w:sz w:val="28"/>
        </w:rPr>
        <w:t xml:space="preserve"> (алғашқы ресми жарияланған күнінен кейін күнтізбелік отыз күн өткен соң қолданысқа енгізіледі) Қаулыларымен.</w:t>
      </w:r>
    </w:p>
    <w:bookmarkStart w:name="z13" w:id="1"/>
    <w:p>
      <w:pPr>
        <w:spacing w:after="0"/>
        <w:ind w:left="0"/>
        <w:jc w:val="left"/>
      </w:pPr>
      <w:r>
        <w:rPr>
          <w:rFonts w:ascii="Times New Roman"/>
          <w:b/>
          <w:i w:val="false"/>
          <w:color w:val="000000"/>
        </w:rPr>
        <w:t xml:space="preserve"> 
Міндетті зейнетақы жарналары есебінен зейнетақымен қамсыздандыру туралы  ҮЛГІ ШАРТЫ </w:t>
      </w:r>
    </w:p>
    <w:bookmarkEnd w:id="1"/>
    <w:p>
      <w:pPr>
        <w:spacing w:after="0"/>
        <w:ind w:left="0"/>
        <w:jc w:val="both"/>
      </w:pPr>
      <w:r>
        <w:rPr>
          <w:rFonts w:ascii="Times New Roman"/>
          <w:b w:val="false"/>
          <w:i w:val="false"/>
          <w:color w:val="000000"/>
          <w:sz w:val="28"/>
        </w:rPr>
        <w:t xml:space="preserve">____________ қаласы        20__жылғы "__"__________         N_____ </w:t>
      </w:r>
    </w:p>
    <w:p>
      <w:pPr>
        <w:spacing w:after="0"/>
        <w:ind w:left="0"/>
        <w:jc w:val="both"/>
      </w:pPr>
      <w:r>
        <w:rPr>
          <w:rFonts w:ascii="Times New Roman"/>
          <w:b w:val="false"/>
          <w:i w:val="false"/>
          <w:color w:val="000000"/>
          <w:sz w:val="28"/>
        </w:rPr>
        <w:t xml:space="preserve">Жинақтаушы зейнетақы қоры </w:t>
      </w:r>
    </w:p>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(Жарғыға сәйкес толық және қысқартылған атауы, </w:t>
      </w:r>
    </w:p>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нақты орналасқан жері), </w:t>
      </w:r>
      <w:r>
        <w:br/>
      </w:r>
      <w:r>
        <w:rPr>
          <w:rFonts w:ascii="Times New Roman"/>
          <w:b w:val="false"/>
          <w:i w:val="false"/>
          <w:color w:val="000000"/>
          <w:sz w:val="28"/>
        </w:rPr>
        <w:t xml:space="preserve">
бұдан әрі "Қор" деп аталады, _________________(Жарғы немесе сенімхат) және зейнетақы жарналарын тарту жөніндегі қызметті жүзеге асыруға және зейнетақы төлемдерін жүзеге асыруға _____ жылғы "____" ______ N___ лицензия негізінде іс-әрекет жасайтын ____________________________________________________________________ </w:t>
      </w:r>
      <w:r>
        <w:br/>
      </w:r>
      <w:r>
        <w:rPr>
          <w:rFonts w:ascii="Times New Roman"/>
          <w:b w:val="false"/>
          <w:i w:val="false"/>
          <w:color w:val="000000"/>
          <w:sz w:val="28"/>
        </w:rPr>
        <w:t xml:space="preserve">
                      (лауазымы, тегі, аты, ____________________________________________________________________ </w:t>
      </w:r>
      <w:r>
        <w:br/>
      </w:r>
      <w:r>
        <w:rPr>
          <w:rFonts w:ascii="Times New Roman"/>
          <w:b w:val="false"/>
          <w:i w:val="false"/>
          <w:color w:val="000000"/>
          <w:sz w:val="28"/>
        </w:rPr>
        <w:t xml:space="preserve">
                    (бар болса - әкесінің аты)), </w:t>
      </w:r>
      <w:r>
        <w:br/>
      </w:r>
      <w:r>
        <w:rPr>
          <w:rFonts w:ascii="Times New Roman"/>
          <w:b w:val="false"/>
          <w:i w:val="false"/>
          <w:color w:val="000000"/>
          <w:sz w:val="28"/>
        </w:rPr>
        <w:t xml:space="preserve">
арқылы бір жағынан және_____________________________________________ </w:t>
      </w:r>
      <w:r>
        <w:br/>
      </w:r>
      <w:r>
        <w:rPr>
          <w:rFonts w:ascii="Times New Roman"/>
          <w:b w:val="false"/>
          <w:i w:val="false"/>
          <w:color w:val="000000"/>
          <w:sz w:val="28"/>
        </w:rPr>
        <w:t xml:space="preserve">
                                 (тегі, аты, ____________________________________________________________________ </w:t>
      </w:r>
      <w:r>
        <w:br/>
      </w:r>
      <w:r>
        <w:rPr>
          <w:rFonts w:ascii="Times New Roman"/>
          <w:b w:val="false"/>
          <w:i w:val="false"/>
          <w:color w:val="000000"/>
          <w:sz w:val="28"/>
        </w:rPr>
        <w:t xml:space="preserve">
                     (бар болса - әкесінің аты), </w:t>
      </w:r>
    </w:p>
    <w:p>
      <w:pPr>
        <w:spacing w:after="0"/>
        <w:ind w:left="0"/>
        <w:jc w:val="both"/>
      </w:pP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xml:space="preserve">
      туған жылы, тұрғылықты жері, жеке басын куәландыратын құжат), </w:t>
      </w:r>
    </w:p>
    <w:p>
      <w:pPr>
        <w:spacing w:after="0"/>
        <w:ind w:left="0"/>
        <w:jc w:val="both"/>
      </w:pPr>
      <w:r>
        <w:rPr>
          <w:rFonts w:ascii="Times New Roman"/>
          <w:b w:val="false"/>
          <w:i w:val="false"/>
          <w:color w:val="000000"/>
          <w:sz w:val="28"/>
        </w:rPr>
        <w:t xml:space="preserve">____________________________________________________________________,                           (сериясы, нөмірі) </w:t>
      </w:r>
      <w:r>
        <w:br/>
      </w:r>
      <w:r>
        <w:rPr>
          <w:rFonts w:ascii="Times New Roman"/>
          <w:b w:val="false"/>
          <w:i w:val="false"/>
          <w:color w:val="000000"/>
          <w:sz w:val="28"/>
        </w:rPr>
        <w:t xml:space="preserve">
__________________________________ "___"_____________ жылғы берілген,                (кіммен және қашан) </w:t>
      </w:r>
      <w:r>
        <w:br/>
      </w:r>
      <w:r>
        <w:rPr>
          <w:rFonts w:ascii="Times New Roman"/>
          <w:b w:val="false"/>
          <w:i w:val="false"/>
          <w:color w:val="000000"/>
          <w:sz w:val="28"/>
        </w:rPr>
        <w:t xml:space="preserve">
N _________ жеке бірегейлендіру нөмірі бар, бұдан әрі "Салымшы (Алушы)" деп аталады, екінші жағынан міндетті зейнетақы жарналары есебінен зейнетақымен қамсыздандыру туралы шартты (бұдан әрі – Шарт) мына төмендегілер жайында жасасты: </w:t>
      </w:r>
    </w:p>
    <w:bookmarkStart w:name="z14" w:id="2"/>
    <w:p>
      <w:pPr>
        <w:spacing w:after="0"/>
        <w:ind w:left="0"/>
        <w:jc w:val="left"/>
      </w:pPr>
      <w:r>
        <w:rPr>
          <w:rFonts w:ascii="Times New Roman"/>
          <w:b/>
          <w:i w:val="false"/>
          <w:color w:val="000000"/>
        </w:rPr>
        <w:t xml:space="preserve"> 
1. Шарттың мәні </w:t>
      </w:r>
    </w:p>
    <w:bookmarkEnd w:id="2"/>
    <w:p>
      <w:pPr>
        <w:spacing w:after="0"/>
        <w:ind w:left="0"/>
        <w:jc w:val="both"/>
      </w:pPr>
      <w:r>
        <w:rPr>
          <w:rFonts w:ascii="Times New Roman"/>
          <w:b w:val="false"/>
          <w:i w:val="false"/>
          <w:color w:val="000000"/>
          <w:sz w:val="28"/>
        </w:rPr>
        <w:t xml:space="preserve">      1. Осы Шартқа сәйкес Салымшы (Алушы) міндетті зейнетақы жарналарын уақтылы енгізуге міндеттенеді, ал Қор оларды қабылдауға және міндеттерін Қазақстан Республикасының заңнамасына және Шарттың талаптарына сәйкес орындауға міндеттенеді. </w:t>
      </w:r>
    </w:p>
    <w:bookmarkStart w:name="z15" w:id="3"/>
    <w:p>
      <w:pPr>
        <w:spacing w:after="0"/>
        <w:ind w:left="0"/>
        <w:jc w:val="left"/>
      </w:pPr>
      <w:r>
        <w:rPr>
          <w:rFonts w:ascii="Times New Roman"/>
          <w:b/>
          <w:i w:val="false"/>
          <w:color w:val="000000"/>
        </w:rPr>
        <w:t xml:space="preserve"> 
2. Тараптардың құқықтары мен міндеттері </w:t>
      </w:r>
    </w:p>
    <w:bookmarkEnd w:id="3"/>
    <w:bookmarkStart w:name="z65" w:id="4"/>
    <w:p>
      <w:pPr>
        <w:spacing w:after="0"/>
        <w:ind w:left="0"/>
        <w:jc w:val="both"/>
      </w:pPr>
      <w:r>
        <w:rPr>
          <w:rFonts w:ascii="Times New Roman"/>
          <w:b w:val="false"/>
          <w:i w:val="false"/>
          <w:color w:val="000000"/>
          <w:sz w:val="28"/>
        </w:rPr>
        <w:t>      2. Қор:</w:t>
      </w:r>
      <w:r>
        <w:br/>
      </w:r>
      <w:r>
        <w:rPr>
          <w:rFonts w:ascii="Times New Roman"/>
          <w:b w:val="false"/>
          <w:i w:val="false"/>
          <w:color w:val="000000"/>
          <w:sz w:val="28"/>
        </w:rPr>
        <w:t>
      1) міндетті зейнетақы жарналарын қабылдауға;</w:t>
      </w:r>
      <w:r>
        <w:br/>
      </w:r>
      <w:r>
        <w:rPr>
          <w:rFonts w:ascii="Times New Roman"/>
          <w:b w:val="false"/>
          <w:i w:val="false"/>
          <w:color w:val="000000"/>
          <w:sz w:val="28"/>
        </w:rPr>
        <w:t>
</w:t>
      </w:r>
      <w:r>
        <w:rPr>
          <w:rFonts w:ascii="Times New Roman"/>
          <w:b w:val="false"/>
          <w:i w:val="false"/>
          <w:color w:val="000000"/>
          <w:sz w:val="28"/>
        </w:rPr>
        <w:t>
      2) Салымшыға (Алушыға) № ________________ жеке зейнетақы шотын ашуға;</w:t>
      </w:r>
      <w:r>
        <w:br/>
      </w:r>
      <w:r>
        <w:rPr>
          <w:rFonts w:ascii="Times New Roman"/>
          <w:b w:val="false"/>
          <w:i w:val="false"/>
          <w:color w:val="000000"/>
          <w:sz w:val="28"/>
        </w:rPr>
        <w:t>
</w:t>
      </w:r>
      <w:r>
        <w:rPr>
          <w:rFonts w:ascii="Times New Roman"/>
          <w:b w:val="false"/>
          <w:i w:val="false"/>
          <w:color w:val="000000"/>
          <w:sz w:val="28"/>
        </w:rPr>
        <w:t>
      3) Салымшының (Алушының) жинақталған зейнетақы қаражатын тек уәкілетті кастодиан банкте қалыптастыруға және сақтауға;</w:t>
      </w:r>
      <w:r>
        <w:br/>
      </w:r>
      <w:r>
        <w:rPr>
          <w:rFonts w:ascii="Times New Roman"/>
          <w:b w:val="false"/>
          <w:i w:val="false"/>
          <w:color w:val="000000"/>
          <w:sz w:val="28"/>
        </w:rPr>
        <w:t>
</w:t>
      </w:r>
      <w:r>
        <w:rPr>
          <w:rFonts w:ascii="Times New Roman"/>
          <w:b w:val="false"/>
          <w:i w:val="false"/>
          <w:color w:val="000000"/>
          <w:sz w:val="28"/>
        </w:rPr>
        <w:t>
      4) Салымшының (Алушының) жинақталған зейнетақы қаражаты мен оған жасалған төлемдерінің жеке есебін жүргізуді жүзеге асыруға;</w:t>
      </w:r>
      <w:r>
        <w:br/>
      </w:r>
      <w:r>
        <w:rPr>
          <w:rFonts w:ascii="Times New Roman"/>
          <w:b w:val="false"/>
          <w:i w:val="false"/>
          <w:color w:val="000000"/>
          <w:sz w:val="28"/>
        </w:rPr>
        <w:t>
</w:t>
      </w:r>
      <w:r>
        <w:rPr>
          <w:rFonts w:ascii="Times New Roman"/>
          <w:b w:val="false"/>
          <w:i w:val="false"/>
          <w:color w:val="000000"/>
          <w:sz w:val="28"/>
        </w:rPr>
        <w:t>
      5) Салымшының (Алушының) жинақталған зейнетақы қаражатына инвестициялық кірісті есептеуге;</w:t>
      </w:r>
      <w:r>
        <w:br/>
      </w:r>
      <w:r>
        <w:rPr>
          <w:rFonts w:ascii="Times New Roman"/>
          <w:b w:val="false"/>
          <w:i w:val="false"/>
          <w:color w:val="000000"/>
          <w:sz w:val="28"/>
        </w:rPr>
        <w:t>
</w:t>
      </w:r>
      <w:r>
        <w:rPr>
          <w:rFonts w:ascii="Times New Roman"/>
          <w:b w:val="false"/>
          <w:i w:val="false"/>
          <w:color w:val="000000"/>
          <w:sz w:val="28"/>
        </w:rPr>
        <w:t>
      6) Қордың зейнетақы активтерін инвестициялық басқару жөніндегі қызметті жүзеге асыруға лицензиясы болмаған жағдайда зейнетақы активтерін басқаруды жүзеге асыратын ұйыммен зейнетақы активтерін инвестициялық басқаруға шарт жасасуға;</w:t>
      </w:r>
      <w:r>
        <w:br/>
      </w:r>
      <w:r>
        <w:rPr>
          <w:rFonts w:ascii="Times New Roman"/>
          <w:b w:val="false"/>
          <w:i w:val="false"/>
          <w:color w:val="000000"/>
          <w:sz w:val="28"/>
        </w:rPr>
        <w:t>
</w:t>
      </w:r>
      <w:r>
        <w:rPr>
          <w:rFonts w:ascii="Times New Roman"/>
          <w:b w:val="false"/>
          <w:i w:val="false"/>
          <w:color w:val="000000"/>
          <w:sz w:val="28"/>
        </w:rPr>
        <w:t>
      7) күнтізбелік жылдың аяғына есептелетін Қордың зейнетақы активтері бойынша номиналды кіріс көрсеткіші мен кірістіліктің барынша төмен мәнінің арасындағы айырманы Қордың меншікті капиталы есебінен «Қазақстан Республикасында зейнетақымен қамсыздандыру туралы» 1997 жылғы 20 маусымдағы Қазақстан Республикасының Заңының (бұдан әрі – Заң) 31-бабының </w:t>
      </w:r>
      <w:r>
        <w:rPr>
          <w:rFonts w:ascii="Times New Roman"/>
          <w:b w:val="false"/>
          <w:i w:val="false"/>
          <w:color w:val="000000"/>
          <w:sz w:val="28"/>
        </w:rPr>
        <w:t>4 тармағында</w:t>
      </w:r>
      <w:r>
        <w:rPr>
          <w:rFonts w:ascii="Times New Roman"/>
          <w:b w:val="false"/>
          <w:i w:val="false"/>
          <w:color w:val="000000"/>
          <w:sz w:val="28"/>
        </w:rPr>
        <w:t xml:space="preserve"> және Қазақстан Республикасы Қаржы нарығын және қаржы ұйымдарын реттеу мен қадағалау агенттігі Басқармасының 2009 жылғы 5 тамыздағы № 181 </w:t>
      </w:r>
      <w:r>
        <w:rPr>
          <w:rFonts w:ascii="Times New Roman"/>
          <w:b w:val="false"/>
          <w:i w:val="false"/>
          <w:color w:val="000000"/>
          <w:sz w:val="28"/>
        </w:rPr>
        <w:t>қаулысымен</w:t>
      </w:r>
      <w:r>
        <w:rPr>
          <w:rFonts w:ascii="Times New Roman"/>
          <w:b w:val="false"/>
          <w:i w:val="false"/>
          <w:color w:val="000000"/>
          <w:sz w:val="28"/>
        </w:rPr>
        <w:t xml:space="preserve"> бекітілген Зейнетақы активтерін инвестициялық басқаруды жүзеге асыратын ұйымдарға арналған пруденциалдық нормативтердің нормативтік мәндері, оларды есептеу әдістемесі туралы нұсқаулықта (Нормативтік құқықтық актілерді мемлекеттік тіркеу тізілімінде № 5793 тіркелген) белгіленген тәртіппен қалпына келтіруді;</w:t>
      </w:r>
      <w:r>
        <w:br/>
      </w:r>
      <w:r>
        <w:rPr>
          <w:rFonts w:ascii="Times New Roman"/>
          <w:b w:val="false"/>
          <w:i w:val="false"/>
          <w:color w:val="000000"/>
          <w:sz w:val="28"/>
        </w:rPr>
        <w:t>
</w:t>
      </w:r>
      <w:r>
        <w:rPr>
          <w:rFonts w:ascii="Times New Roman"/>
          <w:b w:val="false"/>
          <w:i w:val="false"/>
          <w:color w:val="000000"/>
          <w:sz w:val="28"/>
        </w:rPr>
        <w:t>
      8) Салымшыға (Алушыға) жылына кемінде бір рет, сондай-ақ кез келген сұратылған күніне, ақы алмастан, оның сұратуы бойынша жинақталған зейнетақы қаражатының жай-күйі туралы ақпаратты ұсынуға және Заңның </w:t>
      </w:r>
      <w:r>
        <w:rPr>
          <w:rFonts w:ascii="Times New Roman"/>
          <w:b w:val="false"/>
          <w:i w:val="false"/>
          <w:color w:val="000000"/>
          <w:sz w:val="28"/>
        </w:rPr>
        <w:t>50-бабында</w:t>
      </w:r>
      <w:r>
        <w:rPr>
          <w:rFonts w:ascii="Times New Roman"/>
          <w:b w:val="false"/>
          <w:i w:val="false"/>
          <w:color w:val="000000"/>
          <w:sz w:val="28"/>
        </w:rPr>
        <w:t xml:space="preserve"> көзделген талаптарды ескере отырып, Салымшымен (Алушымен) келісім бойынша оның жинақталған зейнетақы қаражаты туралы ақпаратқа кірудің электрондық және өзге тәсілдерін қамтамасыз етуге;</w:t>
      </w:r>
      <w:r>
        <w:br/>
      </w:r>
      <w:r>
        <w:rPr>
          <w:rFonts w:ascii="Times New Roman"/>
          <w:b w:val="false"/>
          <w:i w:val="false"/>
          <w:color w:val="000000"/>
          <w:sz w:val="28"/>
        </w:rPr>
        <w:t>
</w:t>
      </w:r>
      <w:r>
        <w:rPr>
          <w:rFonts w:ascii="Times New Roman"/>
          <w:b w:val="false"/>
          <w:i w:val="false"/>
          <w:color w:val="000000"/>
          <w:sz w:val="28"/>
        </w:rPr>
        <w:t>
      9) осы Шартты жасау кезінде, сондай-ақ сұрату бойынша Салымшыға (Алушыға) зейнетақы активтерін инвестициялық басқаруын жүзеге асыратын ұйымның және Қордың зейнетақы активтерінің есебін жүргізуді және сақталуын жүзеге асыратын кастодиан банктің атауы және нақты орналасқан жері, сондай-ақ олардың акционерлері туралы және Қордың акционерлері туралы мәліметтерді осы Шарттың 5-тармағында белгіленген көлемде ұсынуға;</w:t>
      </w:r>
      <w:r>
        <w:br/>
      </w:r>
      <w:r>
        <w:rPr>
          <w:rFonts w:ascii="Times New Roman"/>
          <w:b w:val="false"/>
          <w:i w:val="false"/>
          <w:color w:val="000000"/>
          <w:sz w:val="28"/>
        </w:rPr>
        <w:t>
</w:t>
      </w:r>
      <w:r>
        <w:rPr>
          <w:rFonts w:ascii="Times New Roman"/>
          <w:b w:val="false"/>
          <w:i w:val="false"/>
          <w:color w:val="000000"/>
          <w:sz w:val="28"/>
        </w:rPr>
        <w:t>
      10) осы Шартты жасау кезінде Салымшыны (Алушыны) Қордың зейнетақы ережелерімен таныстыруға;</w:t>
      </w:r>
      <w:r>
        <w:br/>
      </w:r>
      <w:r>
        <w:rPr>
          <w:rFonts w:ascii="Times New Roman"/>
          <w:b w:val="false"/>
          <w:i w:val="false"/>
          <w:color w:val="000000"/>
          <w:sz w:val="28"/>
        </w:rPr>
        <w:t>
</w:t>
      </w:r>
      <w:r>
        <w:rPr>
          <w:rFonts w:ascii="Times New Roman"/>
          <w:b w:val="false"/>
          <w:i w:val="false"/>
          <w:color w:val="000000"/>
          <w:sz w:val="28"/>
        </w:rPr>
        <w:t>
      11) Салымшының (Алушының) сұратуы бойынша жинақтаушы зейнетақы жүйесінің жұмыс істеу мәселелері және зейнетақы активтерін инвестициялық басқару жөніндегі қызметі бойынша оған ақысыз консультациялық қызметтер көрсетуге;</w:t>
      </w:r>
      <w:r>
        <w:br/>
      </w:r>
      <w:r>
        <w:rPr>
          <w:rFonts w:ascii="Times New Roman"/>
          <w:b w:val="false"/>
          <w:i w:val="false"/>
          <w:color w:val="000000"/>
          <w:sz w:val="28"/>
        </w:rPr>
        <w:t>
</w:t>
      </w:r>
      <w:r>
        <w:rPr>
          <w:rFonts w:ascii="Times New Roman"/>
          <w:b w:val="false"/>
          <w:i w:val="false"/>
          <w:color w:val="000000"/>
          <w:sz w:val="28"/>
        </w:rPr>
        <w:t>
      12) Салымшының (Алушының) сұратуы бойынша Салымшының (Алушының) мүдделерін қозғайтын барлық өзгерістер туралы, оның ішінде Қордың өткен жылғы номиналды кірістілігі көрсеткішінің мәні туралы, зейнетақы активтерін инвестициялық басқаруды жүзеге асыратын ұйымының және кастодиан банктің ауысқаны туралы ақпаратты, сондай-ақ Қордың зейнетақы ережесіне енгізілген барлық өзгерістер мен толықтырулар туралы ақпарат беруге;</w:t>
      </w:r>
      <w:r>
        <w:br/>
      </w:r>
      <w:r>
        <w:rPr>
          <w:rFonts w:ascii="Times New Roman"/>
          <w:b w:val="false"/>
          <w:i w:val="false"/>
          <w:color w:val="000000"/>
          <w:sz w:val="28"/>
        </w:rPr>
        <w:t>
</w:t>
      </w:r>
      <w:r>
        <w:rPr>
          <w:rFonts w:ascii="Times New Roman"/>
          <w:b w:val="false"/>
          <w:i w:val="false"/>
          <w:color w:val="000000"/>
          <w:sz w:val="28"/>
        </w:rPr>
        <w:t>
      13) Салымшының (Алушының) өтініші бойынша инвестициялық портфелінің түрін, эмитенттердің атауын, қаржы құралдарының түрін, қаржы құралдарының саны мен ағымдағы құнын, осы қаржы құралдарына инвестициялар мөлшерінің Қордың зейнетақы активтерінің жалпы сомасына пайыздық арақатынасын көрсете отырып зейнетақы активтерінің есебінен инвестициялық портфелінің құрылымы туралы ақпаратты, сондай-ақ Қордың зейнетақы ережелерінде белгіленген тәртіппен және мерзімде Салымшының (Алушының) өтінішінде көрсетілген қосымша ақпаратты беруге;</w:t>
      </w:r>
      <w:r>
        <w:br/>
      </w:r>
      <w:r>
        <w:rPr>
          <w:rFonts w:ascii="Times New Roman"/>
          <w:b w:val="false"/>
          <w:i w:val="false"/>
          <w:color w:val="000000"/>
          <w:sz w:val="28"/>
        </w:rPr>
        <w:t>
</w:t>
      </w:r>
      <w:r>
        <w:rPr>
          <w:rFonts w:ascii="Times New Roman"/>
          <w:b w:val="false"/>
          <w:i w:val="false"/>
          <w:color w:val="000000"/>
          <w:sz w:val="28"/>
        </w:rPr>
        <w:t>
      14) Заңның 41-бабының </w:t>
      </w:r>
      <w:r>
        <w:rPr>
          <w:rFonts w:ascii="Times New Roman"/>
          <w:b w:val="false"/>
          <w:i w:val="false"/>
          <w:color w:val="000000"/>
          <w:sz w:val="28"/>
        </w:rPr>
        <w:t>2-тармағының</w:t>
      </w:r>
      <w:r>
        <w:rPr>
          <w:rFonts w:ascii="Times New Roman"/>
          <w:b w:val="false"/>
          <w:i w:val="false"/>
          <w:color w:val="000000"/>
          <w:sz w:val="28"/>
        </w:rPr>
        <w:t xml:space="preserve"> 3-1) тармақшасында белгіленген тәртіппен және мерзімде зейнетақы активтері есебінен Қордың инвестициялық портфелінің құрылымы туралы мәліметтерді бұқаралық ақпарат құралдарында жариялауға;</w:t>
      </w:r>
      <w:r>
        <w:br/>
      </w:r>
      <w:r>
        <w:rPr>
          <w:rFonts w:ascii="Times New Roman"/>
          <w:b w:val="false"/>
          <w:i w:val="false"/>
          <w:color w:val="000000"/>
          <w:sz w:val="28"/>
        </w:rPr>
        <w:t>
</w:t>
      </w:r>
      <w:r>
        <w:rPr>
          <w:rFonts w:ascii="Times New Roman"/>
          <w:b w:val="false"/>
          <w:i w:val="false"/>
          <w:color w:val="000000"/>
          <w:sz w:val="28"/>
        </w:rPr>
        <w:t>
      15) уәкілетті органның қайта ұйымдастырылуға рұқсатын алған күннен бастап он бес күнтізбелік күн ішінде Салымшыны (Алушыны) алдағы уақытта қайта ұйымдастырылатыны туралы кемінде екі баспа басылымында мемлекеттік және орыс тілдерінде хабарландыру жариялау арқылы хабардар етуге;</w:t>
      </w:r>
      <w:r>
        <w:br/>
      </w:r>
      <w:r>
        <w:rPr>
          <w:rFonts w:ascii="Times New Roman"/>
          <w:b w:val="false"/>
          <w:i w:val="false"/>
          <w:color w:val="000000"/>
          <w:sz w:val="28"/>
        </w:rPr>
        <w:t>
</w:t>
      </w:r>
      <w:r>
        <w:rPr>
          <w:rFonts w:ascii="Times New Roman"/>
          <w:b w:val="false"/>
          <w:i w:val="false"/>
          <w:color w:val="000000"/>
          <w:sz w:val="28"/>
        </w:rPr>
        <w:t>
      16) Салымшының (Алушының) жинақталған зейнетақы қаражатының жай-күйі туралы ақпараттың құпиялылығын қамтамасыз етуге;</w:t>
      </w:r>
      <w:r>
        <w:br/>
      </w:r>
      <w:r>
        <w:rPr>
          <w:rFonts w:ascii="Times New Roman"/>
          <w:b w:val="false"/>
          <w:i w:val="false"/>
          <w:color w:val="000000"/>
          <w:sz w:val="28"/>
        </w:rPr>
        <w:t>
</w:t>
      </w:r>
      <w:r>
        <w:rPr>
          <w:rFonts w:ascii="Times New Roman"/>
          <w:b w:val="false"/>
          <w:i w:val="false"/>
          <w:color w:val="000000"/>
          <w:sz w:val="28"/>
        </w:rPr>
        <w:t>
      17) соңғы күнге есептелген инвестициялық кірісті қоса алғандағы Салымшының (Алушының) жинақталған зейнетақы қаражаты сомасын түгел басқа жинақтаушы зейнетақы қорына Заңның 27-1-бабының </w:t>
      </w:r>
      <w:r>
        <w:rPr>
          <w:rFonts w:ascii="Times New Roman"/>
          <w:b w:val="false"/>
          <w:i w:val="false"/>
          <w:color w:val="000000"/>
          <w:sz w:val="28"/>
        </w:rPr>
        <w:t>2-тармағында</w:t>
      </w:r>
      <w:r>
        <w:rPr>
          <w:rFonts w:ascii="Times New Roman"/>
          <w:b w:val="false"/>
          <w:i w:val="false"/>
          <w:color w:val="000000"/>
          <w:sz w:val="28"/>
        </w:rPr>
        <w:t xml:space="preserve"> және Агенттік Басқармасының 2008 жылғы 29 желтоқсандағы </w:t>
      </w:r>
      <w:r>
        <w:rPr>
          <w:rFonts w:ascii="Times New Roman"/>
          <w:b w:val="false"/>
          <w:i w:val="false"/>
          <w:color w:val="000000"/>
          <w:sz w:val="28"/>
        </w:rPr>
        <w:t>№ 240</w:t>
      </w:r>
      <w:r>
        <w:rPr>
          <w:rFonts w:ascii="Times New Roman"/>
          <w:b w:val="false"/>
          <w:i w:val="false"/>
          <w:color w:val="000000"/>
          <w:sz w:val="28"/>
        </w:rPr>
        <w:t xml:space="preserve"> Жинақтаушы зейнетақы қорларынан жинақталған зейнетақы қаражатын аудару </w:t>
      </w:r>
      <w:r>
        <w:rPr>
          <w:rFonts w:ascii="Times New Roman"/>
          <w:b w:val="false"/>
          <w:i w:val="false"/>
          <w:color w:val="000000"/>
          <w:sz w:val="28"/>
        </w:rPr>
        <w:t>ережесінде</w:t>
      </w:r>
      <w:r>
        <w:rPr>
          <w:rFonts w:ascii="Times New Roman"/>
          <w:b w:val="false"/>
          <w:i w:val="false"/>
          <w:color w:val="000000"/>
          <w:sz w:val="28"/>
        </w:rPr>
        <w:t xml:space="preserve"> (Нормативтік құқықтық актілерді мемлекеттік тіркеу тізілімінде № 5517 тіркелген) (бұдан әрі - № 240 ережесі) көзделген тәртіппен және мерзімдерде аударуға;</w:t>
      </w:r>
      <w:r>
        <w:br/>
      </w:r>
      <w:r>
        <w:rPr>
          <w:rFonts w:ascii="Times New Roman"/>
          <w:b w:val="false"/>
          <w:i w:val="false"/>
          <w:color w:val="000000"/>
          <w:sz w:val="28"/>
        </w:rPr>
        <w:t>
</w:t>
      </w:r>
      <w:r>
        <w:rPr>
          <w:rFonts w:ascii="Times New Roman"/>
          <w:b w:val="false"/>
          <w:i w:val="false"/>
          <w:color w:val="000000"/>
          <w:sz w:val="28"/>
        </w:rPr>
        <w:t>
      18) Заңның </w:t>
      </w:r>
      <w:r>
        <w:rPr>
          <w:rFonts w:ascii="Times New Roman"/>
          <w:b w:val="false"/>
          <w:i w:val="false"/>
          <w:color w:val="000000"/>
          <w:sz w:val="28"/>
        </w:rPr>
        <w:t>9-бабының</w:t>
      </w:r>
      <w:r>
        <w:rPr>
          <w:rFonts w:ascii="Times New Roman"/>
          <w:b w:val="false"/>
          <w:i w:val="false"/>
          <w:color w:val="000000"/>
          <w:sz w:val="28"/>
        </w:rPr>
        <w:t xml:space="preserve"> 1-тармағының талаптарына сәйкес келетін соңғы күнге есептелген инвестициялық кірісті қоса алғандағы консервативті инвестициялық портфельге Салымшының (Алушының) жинақталған зейнетақы қаражаты сомасын түгел басқа жинақтаушы зейнетақы қорына Агенттік Басқармасының 2004 жылғы 12 маусымдағы № 153 </w:t>
      </w:r>
      <w:r>
        <w:rPr>
          <w:rFonts w:ascii="Times New Roman"/>
          <w:b w:val="false"/>
          <w:i w:val="false"/>
          <w:color w:val="000000"/>
          <w:sz w:val="28"/>
        </w:rPr>
        <w:t>қаулысымен</w:t>
      </w:r>
      <w:r>
        <w:rPr>
          <w:rFonts w:ascii="Times New Roman"/>
          <w:b w:val="false"/>
          <w:i w:val="false"/>
          <w:color w:val="000000"/>
          <w:sz w:val="28"/>
        </w:rPr>
        <w:t xml:space="preserve"> бекітілген Жинақтаушы зейнетақы қорларындағы салымшылардың (алушылардың) жеке зейнетақы шоттарында жинақталған зейнетақы қаражатының есебін жүргізу ережесінде (Нормативтік құқықтық актілерді мемлекеттік тіркеу тізілімінде № 2953 тіркелген) (бұдан әрі - № 153 ережесі) көзделген тәртіппен және мерзімде аударуға;</w:t>
      </w:r>
      <w:r>
        <w:br/>
      </w:r>
      <w:r>
        <w:rPr>
          <w:rFonts w:ascii="Times New Roman"/>
          <w:b w:val="false"/>
          <w:i w:val="false"/>
          <w:color w:val="000000"/>
          <w:sz w:val="28"/>
        </w:rPr>
        <w:t>
</w:t>
      </w:r>
      <w:r>
        <w:rPr>
          <w:rFonts w:ascii="Times New Roman"/>
          <w:b w:val="false"/>
          <w:i w:val="false"/>
          <w:color w:val="000000"/>
          <w:sz w:val="28"/>
        </w:rPr>
        <w:t>
      19) Заңның 9-бабының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3-тармақтарына</w:t>
      </w:r>
      <w:r>
        <w:rPr>
          <w:rFonts w:ascii="Times New Roman"/>
          <w:b w:val="false"/>
          <w:i w:val="false"/>
          <w:color w:val="000000"/>
          <w:sz w:val="28"/>
        </w:rPr>
        <w:t xml:space="preserve"> сәйкес келетін соңғы күнге есептелген инвестициялық кірісті қоса алғандағы Алушының өтініші бойынша консервативті инвестициялық портфельге Заңның </w:t>
      </w:r>
      <w:r>
        <w:rPr>
          <w:rFonts w:ascii="Times New Roman"/>
          <w:b w:val="false"/>
          <w:i w:val="false"/>
          <w:color w:val="000000"/>
          <w:sz w:val="28"/>
        </w:rPr>
        <w:t>34-1-бабында</w:t>
      </w:r>
      <w:r>
        <w:rPr>
          <w:rFonts w:ascii="Times New Roman"/>
          <w:b w:val="false"/>
          <w:i w:val="false"/>
          <w:color w:val="000000"/>
          <w:sz w:val="28"/>
        </w:rPr>
        <w:t xml:space="preserve"> және № 153 ережесінде көзделген тәртіппен және мерзімде аударуға;</w:t>
      </w:r>
      <w:r>
        <w:br/>
      </w:r>
      <w:r>
        <w:rPr>
          <w:rFonts w:ascii="Times New Roman"/>
          <w:b w:val="false"/>
          <w:i w:val="false"/>
          <w:color w:val="000000"/>
          <w:sz w:val="28"/>
        </w:rPr>
        <w:t>
</w:t>
      </w:r>
      <w:r>
        <w:rPr>
          <w:rFonts w:ascii="Times New Roman"/>
          <w:b w:val="false"/>
          <w:i w:val="false"/>
          <w:color w:val="000000"/>
          <w:sz w:val="28"/>
        </w:rPr>
        <w:t>
      20) өзінің деректемелері өзгерген күннен бастап он бес күнтізбелік күн ішінде ол туралы Салымшыны (Алушыны) кемінде екі баспасөз басылымында мемлекеттік және орыс тілінде хабарландыру жариялау арқылы хабардар етуге;</w:t>
      </w:r>
      <w:r>
        <w:br/>
      </w:r>
      <w:r>
        <w:rPr>
          <w:rFonts w:ascii="Times New Roman"/>
          <w:b w:val="false"/>
          <w:i w:val="false"/>
          <w:color w:val="000000"/>
          <w:sz w:val="28"/>
        </w:rPr>
        <w:t>
</w:t>
      </w:r>
      <w:r>
        <w:rPr>
          <w:rFonts w:ascii="Times New Roman"/>
          <w:b w:val="false"/>
          <w:i w:val="false"/>
          <w:color w:val="000000"/>
          <w:sz w:val="28"/>
        </w:rPr>
        <w:t>
      21) Салымшының (Алушының) өтініші бойынша жинақталған зейнетақы қаражатын зейнетақы аннуитеті шарты бойынша сақтандыру ұйымына Заңның </w:t>
      </w:r>
      <w:r>
        <w:rPr>
          <w:rFonts w:ascii="Times New Roman"/>
          <w:b w:val="false"/>
          <w:i w:val="false"/>
          <w:color w:val="000000"/>
          <w:sz w:val="28"/>
        </w:rPr>
        <w:t>31-4-бабының</w:t>
      </w:r>
      <w:r>
        <w:rPr>
          <w:rFonts w:ascii="Times New Roman"/>
          <w:b w:val="false"/>
          <w:i w:val="false"/>
          <w:color w:val="000000"/>
          <w:sz w:val="28"/>
        </w:rPr>
        <w:t xml:space="preserve"> 1-тармағында және № 240 ережесінде көзделген тәртіппен және мерзімдерде аударуға;</w:t>
      </w:r>
      <w:r>
        <w:br/>
      </w:r>
      <w:r>
        <w:rPr>
          <w:rFonts w:ascii="Times New Roman"/>
          <w:b w:val="false"/>
          <w:i w:val="false"/>
          <w:color w:val="000000"/>
          <w:sz w:val="28"/>
        </w:rPr>
        <w:t>
</w:t>
      </w:r>
      <w:r>
        <w:rPr>
          <w:rFonts w:ascii="Times New Roman"/>
          <w:b w:val="false"/>
          <w:i w:val="false"/>
          <w:color w:val="000000"/>
          <w:sz w:val="28"/>
        </w:rPr>
        <w:t>
      22) Заңның </w:t>
      </w:r>
      <w:r>
        <w:rPr>
          <w:rFonts w:ascii="Times New Roman"/>
          <w:b w:val="false"/>
          <w:i w:val="false"/>
          <w:color w:val="000000"/>
          <w:sz w:val="28"/>
        </w:rPr>
        <w:t>23-бабында</w:t>
      </w:r>
      <w:r>
        <w:rPr>
          <w:rFonts w:ascii="Times New Roman"/>
          <w:b w:val="false"/>
          <w:i w:val="false"/>
          <w:color w:val="000000"/>
          <w:sz w:val="28"/>
        </w:rPr>
        <w:t xml:space="preserve"> және Жинақтаушы зейнетақы қорларынан мiндеттi зейнетақы жарналарының, ерiктi кәсіптік зейнетақы жарналарының есебінен қалыптасқан зейнетақы жинақтарынан төленетін зейнетақы төлемдерін жүзеге асыру ережесінде (бұдан әрі - № 661 ережесі) көзделген жағдайлар басталғанда Салымшыға (Алушыға) жинақталған зейнетақы қаражатын төлеуге;</w:t>
      </w:r>
      <w:r>
        <w:br/>
      </w:r>
      <w:r>
        <w:rPr>
          <w:rFonts w:ascii="Times New Roman"/>
          <w:b w:val="false"/>
          <w:i w:val="false"/>
          <w:color w:val="000000"/>
          <w:sz w:val="28"/>
        </w:rPr>
        <w:t>
</w:t>
      </w:r>
      <w:r>
        <w:rPr>
          <w:rFonts w:ascii="Times New Roman"/>
          <w:b w:val="false"/>
          <w:i w:val="false"/>
          <w:color w:val="000000"/>
          <w:sz w:val="28"/>
        </w:rPr>
        <w:t>
      23) Салымшы зейнеткерлік жасқа келмей қайтыс болған жағдайда Заңның </w:t>
      </w:r>
      <w:r>
        <w:rPr>
          <w:rFonts w:ascii="Times New Roman"/>
          <w:b w:val="false"/>
          <w:i w:val="false"/>
          <w:color w:val="000000"/>
          <w:sz w:val="28"/>
        </w:rPr>
        <w:t>9-бабына</w:t>
      </w:r>
      <w:r>
        <w:rPr>
          <w:rFonts w:ascii="Times New Roman"/>
          <w:b w:val="false"/>
          <w:i w:val="false"/>
          <w:color w:val="000000"/>
          <w:sz w:val="28"/>
        </w:rPr>
        <w:t xml:space="preserve"> сәйкес, немесе Алушы қайтыс болған жағдайда, оның отбасына не жерлеуін жүзеге асырған тұлғаға жерлеуге арналған біржолғы төлемді елу айлық есептік көрсеткіші шегінде, бірақ жеке зейнетақы шотында бар қаражаттан асырмай төлеуге;</w:t>
      </w:r>
      <w:r>
        <w:br/>
      </w:r>
      <w:r>
        <w:rPr>
          <w:rFonts w:ascii="Times New Roman"/>
          <w:b w:val="false"/>
          <w:i w:val="false"/>
          <w:color w:val="000000"/>
          <w:sz w:val="28"/>
        </w:rPr>
        <w:t>
</w:t>
      </w:r>
      <w:r>
        <w:rPr>
          <w:rFonts w:ascii="Times New Roman"/>
          <w:b w:val="false"/>
          <w:i w:val="false"/>
          <w:color w:val="000000"/>
          <w:sz w:val="28"/>
        </w:rPr>
        <w:t>
      24) Салымшы (Алушы) қайтыс болған жағдайда оның жеке зейнетақы шотындағы барлық соманы Қазақстан Республикасының Азаматтық Кодексінде белгіленген тәртіппен Салымшының (Алушының) мұрагер(лер)іне төлеуге;</w:t>
      </w:r>
      <w:r>
        <w:br/>
      </w:r>
      <w:r>
        <w:rPr>
          <w:rFonts w:ascii="Times New Roman"/>
          <w:b w:val="false"/>
          <w:i w:val="false"/>
          <w:color w:val="000000"/>
          <w:sz w:val="28"/>
        </w:rPr>
        <w:t>
</w:t>
      </w:r>
      <w:r>
        <w:rPr>
          <w:rFonts w:ascii="Times New Roman"/>
          <w:b w:val="false"/>
          <w:i w:val="false"/>
          <w:color w:val="000000"/>
          <w:sz w:val="28"/>
        </w:rPr>
        <w:t>
      25) Қордың міндеттемелерін орындауға әсерін тигізетін Салымшының (Алушының) деректемелері өзгерген жағдайда автоматтандырылған ақпарат жүйесіне тиісті өзгерістер енгізуге;</w:t>
      </w:r>
      <w:r>
        <w:br/>
      </w:r>
      <w:r>
        <w:rPr>
          <w:rFonts w:ascii="Times New Roman"/>
          <w:b w:val="false"/>
          <w:i w:val="false"/>
          <w:color w:val="000000"/>
          <w:sz w:val="28"/>
        </w:rPr>
        <w:t>
</w:t>
      </w:r>
      <w:r>
        <w:rPr>
          <w:rFonts w:ascii="Times New Roman"/>
          <w:b w:val="false"/>
          <w:i w:val="false"/>
          <w:color w:val="000000"/>
          <w:sz w:val="28"/>
        </w:rPr>
        <w:t>
      26) шетелдік немесе азаматтығы жоқ тұлға болып табылатын Салымшы (Алушы) Қазақстан Республикасының шегінен тыс тұрақты қоныс аударған жағдайда, жинақталған зейнетақы қаражатын төлеу жөніндегі операцияларды Заңның </w:t>
      </w:r>
      <w:r>
        <w:rPr>
          <w:rFonts w:ascii="Times New Roman"/>
          <w:b w:val="false"/>
          <w:i w:val="false"/>
          <w:color w:val="000000"/>
          <w:sz w:val="28"/>
        </w:rPr>
        <w:t>23-бабында</w:t>
      </w:r>
      <w:r>
        <w:rPr>
          <w:rFonts w:ascii="Times New Roman"/>
          <w:b w:val="false"/>
          <w:i w:val="false"/>
          <w:color w:val="000000"/>
          <w:sz w:val="28"/>
        </w:rPr>
        <w:t xml:space="preserve"> және № 661 ережесінде белгіленген тәртіппен және мерзімде жүзеге асыруға міндеттенеді.</w:t>
      </w:r>
      <w:r>
        <w:br/>
      </w:r>
      <w:r>
        <w:rPr>
          <w:rFonts w:ascii="Times New Roman"/>
          <w:b w:val="false"/>
          <w:i w:val="false"/>
          <w:color w:val="000000"/>
          <w:sz w:val="28"/>
        </w:rPr>
        <w:t>
      </w:t>
      </w:r>
      <w:r>
        <w:rPr>
          <w:rFonts w:ascii="Times New Roman"/>
          <w:b w:val="false"/>
          <w:i w:val="false"/>
          <w:color w:val="ff0000"/>
          <w:sz w:val="28"/>
        </w:rPr>
        <w:t>Ескерту. 2-тармақ жаңа редакцияда -</w:t>
      </w:r>
      <w:r>
        <w:rPr>
          <w:rFonts w:ascii="Times New Roman"/>
          <w:b w:val="false"/>
          <w:i w:val="false"/>
          <w:color w:val="000000"/>
          <w:sz w:val="28"/>
        </w:rPr>
        <w:t> </w:t>
      </w:r>
      <w:r>
        <w:rPr>
          <w:rFonts w:ascii="Times New Roman"/>
          <w:b w:val="false"/>
          <w:i w:val="false"/>
          <w:color w:val="ff0000"/>
          <w:sz w:val="28"/>
        </w:rPr>
        <w:t xml:space="preserve">ҚР Ұлттық Банкі Басқармасының 2012.02.24 </w:t>
      </w:r>
      <w:r>
        <w:rPr>
          <w:rFonts w:ascii="Times New Roman"/>
          <w:b w:val="false"/>
          <w:i w:val="false"/>
          <w:color w:val="000000"/>
          <w:sz w:val="28"/>
        </w:rPr>
        <w:t>№ 57</w:t>
      </w:r>
      <w:r>
        <w:rPr>
          <w:rFonts w:ascii="Times New Roman"/>
          <w:b w:val="false"/>
          <w:i w:val="false"/>
          <w:color w:val="ff0000"/>
          <w:sz w:val="28"/>
        </w:rPr>
        <w:t xml:space="preserve"> (алғашқы ресми жарияланған күнінен кейін күнтізбелік отыз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3. Қордың:</w:t>
      </w:r>
      <w:r>
        <w:br/>
      </w:r>
      <w:r>
        <w:rPr>
          <w:rFonts w:ascii="Times New Roman"/>
          <w:b w:val="false"/>
          <w:i w:val="false"/>
          <w:color w:val="000000"/>
          <w:sz w:val="28"/>
        </w:rPr>
        <w:t>
</w:t>
      </w:r>
      <w:r>
        <w:rPr>
          <w:rFonts w:ascii="Times New Roman"/>
          <w:b w:val="false"/>
          <w:i w:val="false"/>
          <w:color w:val="000000"/>
          <w:sz w:val="28"/>
        </w:rPr>
        <w:t>
      1) Заңның </w:t>
      </w:r>
      <w:r>
        <w:rPr>
          <w:rFonts w:ascii="Times New Roman"/>
          <w:b w:val="false"/>
          <w:i w:val="false"/>
          <w:color w:val="000000"/>
          <w:sz w:val="28"/>
        </w:rPr>
        <w:t>48-бабында</w:t>
      </w:r>
      <w:r>
        <w:rPr>
          <w:rFonts w:ascii="Times New Roman"/>
          <w:b w:val="false"/>
          <w:i w:val="false"/>
          <w:color w:val="000000"/>
          <w:sz w:val="28"/>
        </w:rPr>
        <w:t xml:space="preserve"> және Қазақстан Республикасы Үкіметінің 2003 жылғы 5 ақпандағы № 132 қаулысымен бекітілген Жинақтаушы зейнетақы қорларының комиссиялық сыйақы алу ережесінде белгіленген шекті шамадан аспайтын мөлшерде және тәртіппен комиссиялық сыйақы алуға;</w:t>
      </w:r>
      <w:r>
        <w:br/>
      </w:r>
      <w:r>
        <w:rPr>
          <w:rFonts w:ascii="Times New Roman"/>
          <w:b w:val="false"/>
          <w:i w:val="false"/>
          <w:color w:val="000000"/>
          <w:sz w:val="28"/>
        </w:rPr>
        <w:t>
</w:t>
      </w:r>
      <w:r>
        <w:rPr>
          <w:rFonts w:ascii="Times New Roman"/>
          <w:b w:val="false"/>
          <w:i w:val="false"/>
          <w:color w:val="000000"/>
          <w:sz w:val="28"/>
        </w:rPr>
        <w:t>
      2) зейнетақымен қамсыздандырумен байланысты мәселелері бойынша Салымшының (Алушының) жазбаша өтініші бойынша оның мүддесін Қазақстан Республикасының заңдарында көзделген тәртіппен сот органдарында білдіруге;</w:t>
      </w:r>
      <w:r>
        <w:br/>
      </w:r>
      <w:r>
        <w:rPr>
          <w:rFonts w:ascii="Times New Roman"/>
          <w:b w:val="false"/>
          <w:i w:val="false"/>
          <w:color w:val="000000"/>
          <w:sz w:val="28"/>
        </w:rPr>
        <w:t>
</w:t>
      </w:r>
      <w:r>
        <w:rPr>
          <w:rFonts w:ascii="Times New Roman"/>
          <w:b w:val="false"/>
          <w:i w:val="false"/>
          <w:color w:val="000000"/>
          <w:sz w:val="28"/>
        </w:rPr>
        <w:t>
      3) және Қазақстан Республикасының заңнамасына сәйкес Салымшының (Алушының) құқықтарын шектемейтін және нашарлатпайтын өзге де құқықтары бар.</w:t>
      </w:r>
      <w:r>
        <w:br/>
      </w:r>
      <w:r>
        <w:rPr>
          <w:rFonts w:ascii="Times New Roman"/>
          <w:b w:val="false"/>
          <w:i w:val="false"/>
          <w:color w:val="000000"/>
          <w:sz w:val="28"/>
        </w:rPr>
        <w:t>
      </w:t>
      </w:r>
      <w:r>
        <w:rPr>
          <w:rFonts w:ascii="Times New Roman"/>
          <w:b w:val="false"/>
          <w:i w:val="false"/>
          <w:color w:val="ff0000"/>
          <w:sz w:val="28"/>
        </w:rPr>
        <w:t>Ескерту. 3-тармақ жаңа редакцияда -</w:t>
      </w:r>
      <w:r>
        <w:rPr>
          <w:rFonts w:ascii="Times New Roman"/>
          <w:b w:val="false"/>
          <w:i w:val="false"/>
          <w:color w:val="000000"/>
          <w:sz w:val="28"/>
        </w:rPr>
        <w:t> </w:t>
      </w:r>
      <w:r>
        <w:rPr>
          <w:rFonts w:ascii="Times New Roman"/>
          <w:b w:val="false"/>
          <w:i w:val="false"/>
          <w:color w:val="ff0000"/>
          <w:sz w:val="28"/>
        </w:rPr>
        <w:t xml:space="preserve">ҚР Ұлттық Банкі Басқармасының 2012.02.24 </w:t>
      </w:r>
      <w:r>
        <w:rPr>
          <w:rFonts w:ascii="Times New Roman"/>
          <w:b w:val="false"/>
          <w:i w:val="false"/>
          <w:color w:val="000000"/>
          <w:sz w:val="28"/>
        </w:rPr>
        <w:t>№ 57</w:t>
      </w:r>
      <w:r>
        <w:rPr>
          <w:rFonts w:ascii="Times New Roman"/>
          <w:b w:val="false"/>
          <w:i w:val="false"/>
          <w:color w:val="ff0000"/>
          <w:sz w:val="28"/>
        </w:rPr>
        <w:t xml:space="preserve"> (алғашқы ресми жарияланған күнінен кейін күнтізбелік отыз күн өткен соң қолданысқа енгізіледі) Қаулысымен.</w:t>
      </w:r>
      <w:r>
        <w:br/>
      </w:r>
      <w:r>
        <w:rPr>
          <w:rFonts w:ascii="Times New Roman"/>
          <w:b w:val="false"/>
          <w:i w:val="false"/>
          <w:color w:val="000000"/>
          <w:sz w:val="28"/>
        </w:rPr>
        <w:t xml:space="preserve">
      4. Салымшы (Алушы): </w:t>
      </w:r>
      <w:r>
        <w:br/>
      </w:r>
      <w:r>
        <w:rPr>
          <w:rFonts w:ascii="Times New Roman"/>
          <w:b w:val="false"/>
          <w:i w:val="false"/>
          <w:color w:val="000000"/>
          <w:sz w:val="28"/>
        </w:rPr>
        <w:t xml:space="preserve">
      1) Қазақстан Республикасының заңнамасына және Шарт талаптарына сәйкес тек бір ғана жинақтаушы зейнетақы қорында жинақталған зейнетақы қаражатының болуына; </w:t>
      </w:r>
      <w:r>
        <w:br/>
      </w:r>
      <w:r>
        <w:rPr>
          <w:rFonts w:ascii="Times New Roman"/>
          <w:b w:val="false"/>
          <w:i w:val="false"/>
          <w:color w:val="000000"/>
          <w:sz w:val="28"/>
        </w:rPr>
        <w:t xml:space="preserve">
      2) Шартта және Қазақстан Республикасының заңнамасында белгіленген тәртіппен және мерзімдерде міндетті зейнетақы жарналарын енгізуге; </w:t>
      </w:r>
      <w:r>
        <w:br/>
      </w:r>
      <w:r>
        <w:rPr>
          <w:rFonts w:ascii="Times New Roman"/>
          <w:b w:val="false"/>
          <w:i w:val="false"/>
          <w:color w:val="000000"/>
          <w:sz w:val="28"/>
        </w:rPr>
        <w:t xml:space="preserve">
      3) Қордың міндеттемелерін орындауына әсерін тигізетін барлық өзгерістер туралы олар басталған күннен бастап он күнтізбелік күн ішінде растайтын құжаттарды ұсына отырып, Қорға хабарлауға міндетті. </w:t>
      </w:r>
      <w:r>
        <w:br/>
      </w:r>
      <w:r>
        <w:rPr>
          <w:rFonts w:ascii="Times New Roman"/>
          <w:b w:val="false"/>
          <w:i w:val="false"/>
          <w:color w:val="000000"/>
          <w:sz w:val="28"/>
        </w:rPr>
        <w:t>
      5. Салымшының (Алушының):</w:t>
      </w:r>
      <w:r>
        <w:br/>
      </w:r>
      <w:r>
        <w:rPr>
          <w:rFonts w:ascii="Times New Roman"/>
          <w:b w:val="false"/>
          <w:i w:val="false"/>
          <w:color w:val="000000"/>
          <w:sz w:val="28"/>
        </w:rPr>
        <w:t>
</w:t>
      </w:r>
      <w:r>
        <w:rPr>
          <w:rFonts w:ascii="Times New Roman"/>
          <w:b w:val="false"/>
          <w:i w:val="false"/>
          <w:color w:val="000000"/>
          <w:sz w:val="28"/>
        </w:rPr>
        <w:t>
      1) осы Шартты жасасқан кезде, сондай-ақ кез келген жазбаша сұрату бойынша сұратылған күніне Қордың акционерлері туралы, зейнетақы активтерін инвестициялық басқаруын жүзеге асыратын ұйымның және Қордың зейнетақы активтерінің есебін жүргізуді және сақталуын жүзеге асыратын кастодиан банктің атауы, нақты орналасқан жері, олардың акционерлері және Қордың акционерлері туралы ақпаратты мынадай көлемде алуға:</w:t>
      </w:r>
      <w:r>
        <w:br/>
      </w:r>
      <w:r>
        <w:rPr>
          <w:rFonts w:ascii="Times New Roman"/>
          <w:b w:val="false"/>
          <w:i w:val="false"/>
          <w:color w:val="000000"/>
          <w:sz w:val="28"/>
        </w:rPr>
        <w:t>
</w:t>
      </w:r>
      <w:r>
        <w:rPr>
          <w:rFonts w:ascii="Times New Roman"/>
          <w:b w:val="false"/>
          <w:i w:val="false"/>
          <w:color w:val="000000"/>
          <w:sz w:val="28"/>
        </w:rPr>
        <w:t>
      жеке тұлғаға қатысты: тегі, аты, бар болса - әкесінің аты, азаматтығы, қатысу үлесі (пайызбен);</w:t>
      </w:r>
      <w:r>
        <w:br/>
      </w:r>
      <w:r>
        <w:rPr>
          <w:rFonts w:ascii="Times New Roman"/>
          <w:b w:val="false"/>
          <w:i w:val="false"/>
          <w:color w:val="000000"/>
          <w:sz w:val="28"/>
        </w:rPr>
        <w:t>
</w:t>
      </w:r>
      <w:r>
        <w:rPr>
          <w:rFonts w:ascii="Times New Roman"/>
          <w:b w:val="false"/>
          <w:i w:val="false"/>
          <w:color w:val="000000"/>
          <w:sz w:val="28"/>
        </w:rPr>
        <w:t>
      заңды тұлғаға қатысты: толық және қысқартылған атауы, орналасқан жері (почталық индекс, қала, көшесі, ғимараттың нөмірі, телефон, факс, электронды адресі), мемлекеттік тіркелу туралы деректер, бірінші басшы туралы деректер (тегі, аты, бар болса - әкесінің аты) және қатысу үлесі (пайызбен);</w:t>
      </w:r>
      <w:r>
        <w:br/>
      </w:r>
      <w:r>
        <w:rPr>
          <w:rFonts w:ascii="Times New Roman"/>
          <w:b w:val="false"/>
          <w:i w:val="false"/>
          <w:color w:val="000000"/>
          <w:sz w:val="28"/>
        </w:rPr>
        <w:t>
</w:t>
      </w:r>
      <w:r>
        <w:rPr>
          <w:rFonts w:ascii="Times New Roman"/>
          <w:b w:val="false"/>
          <w:i w:val="false"/>
          <w:color w:val="000000"/>
          <w:sz w:val="28"/>
        </w:rPr>
        <w:t>
      2) өзінің жинақталған зейнетақы қаражатының жай-күйі туралы ақпаратты алуға;</w:t>
      </w:r>
      <w:r>
        <w:br/>
      </w:r>
      <w:r>
        <w:rPr>
          <w:rFonts w:ascii="Times New Roman"/>
          <w:b w:val="false"/>
          <w:i w:val="false"/>
          <w:color w:val="000000"/>
          <w:sz w:val="28"/>
        </w:rPr>
        <w:t>
</w:t>
      </w:r>
      <w:r>
        <w:rPr>
          <w:rFonts w:ascii="Times New Roman"/>
          <w:b w:val="false"/>
          <w:i w:val="false"/>
          <w:color w:val="000000"/>
          <w:sz w:val="28"/>
        </w:rPr>
        <w:t>
      3) Қордың зейнетақы ережесімен танысуға;</w:t>
      </w:r>
      <w:r>
        <w:br/>
      </w:r>
      <w:r>
        <w:rPr>
          <w:rFonts w:ascii="Times New Roman"/>
          <w:b w:val="false"/>
          <w:i w:val="false"/>
          <w:color w:val="000000"/>
          <w:sz w:val="28"/>
        </w:rPr>
        <w:t>
</w:t>
      </w:r>
      <w:r>
        <w:rPr>
          <w:rFonts w:ascii="Times New Roman"/>
          <w:b w:val="false"/>
          <w:i w:val="false"/>
          <w:color w:val="000000"/>
          <w:sz w:val="28"/>
        </w:rPr>
        <w:t>
      4) Қордан жинақтаушы зейнетақы жүйесінің жұмыс істеу мәселелері және зейнетақы активтерін инвестициялық басқару жөніндегі қызметі бойынша ақысыз консультациялық қызметтер көрсетуге;</w:t>
      </w:r>
      <w:r>
        <w:br/>
      </w:r>
      <w:r>
        <w:rPr>
          <w:rFonts w:ascii="Times New Roman"/>
          <w:b w:val="false"/>
          <w:i w:val="false"/>
          <w:color w:val="000000"/>
          <w:sz w:val="28"/>
        </w:rPr>
        <w:t>
</w:t>
      </w:r>
      <w:r>
        <w:rPr>
          <w:rFonts w:ascii="Times New Roman"/>
          <w:b w:val="false"/>
          <w:i w:val="false"/>
          <w:color w:val="000000"/>
          <w:sz w:val="28"/>
        </w:rPr>
        <w:t>
      5) Қордан жинақталған зейнетақы қаражатын басқа жинақтаушы зейнетақы қорына аударуға, бірақ жылына екі реттен жиі емес, сондай-ақ зейнетақы аннуитеті шарты болған жағдайда Заңның 27-1-бабының </w:t>
      </w:r>
      <w:r>
        <w:rPr>
          <w:rFonts w:ascii="Times New Roman"/>
          <w:b w:val="false"/>
          <w:i w:val="false"/>
          <w:color w:val="000000"/>
          <w:sz w:val="28"/>
        </w:rPr>
        <w:t>2-тармағында</w:t>
      </w:r>
      <w:r>
        <w:rPr>
          <w:rFonts w:ascii="Times New Roman"/>
          <w:b w:val="false"/>
          <w:i w:val="false"/>
          <w:color w:val="000000"/>
          <w:sz w:val="28"/>
        </w:rPr>
        <w:t>, </w:t>
      </w:r>
      <w:r>
        <w:rPr>
          <w:rFonts w:ascii="Times New Roman"/>
          <w:b w:val="false"/>
          <w:i w:val="false"/>
          <w:color w:val="000000"/>
          <w:sz w:val="28"/>
        </w:rPr>
        <w:t>31-4-бабының</w:t>
      </w:r>
      <w:r>
        <w:rPr>
          <w:rFonts w:ascii="Times New Roman"/>
          <w:b w:val="false"/>
          <w:i w:val="false"/>
          <w:color w:val="000000"/>
          <w:sz w:val="28"/>
        </w:rPr>
        <w:t xml:space="preserve"> 1-тармағында және № 240 ережесінде белгіленген тәртіппен жинақталған зейнетақы қаражатын сақтандыру ұйымына аударуға;</w:t>
      </w:r>
      <w:r>
        <w:br/>
      </w:r>
      <w:r>
        <w:rPr>
          <w:rFonts w:ascii="Times New Roman"/>
          <w:b w:val="false"/>
          <w:i w:val="false"/>
          <w:color w:val="000000"/>
          <w:sz w:val="28"/>
        </w:rPr>
        <w:t>
</w:t>
      </w:r>
      <w:r>
        <w:rPr>
          <w:rFonts w:ascii="Times New Roman"/>
          <w:b w:val="false"/>
          <w:i w:val="false"/>
          <w:color w:val="000000"/>
          <w:sz w:val="28"/>
        </w:rPr>
        <w:t>
      6) төлемдерді жүзеге асырған күніне осы Шартта, Заңның </w:t>
      </w:r>
      <w:r>
        <w:rPr>
          <w:rFonts w:ascii="Times New Roman"/>
          <w:b w:val="false"/>
          <w:i w:val="false"/>
          <w:color w:val="000000"/>
          <w:sz w:val="28"/>
        </w:rPr>
        <w:t>23-бабында</w:t>
      </w:r>
      <w:r>
        <w:rPr>
          <w:rFonts w:ascii="Times New Roman"/>
          <w:b w:val="false"/>
          <w:i w:val="false"/>
          <w:color w:val="000000"/>
          <w:sz w:val="28"/>
        </w:rPr>
        <w:t xml:space="preserve"> және № 661 ережесінде белгіленген тәртіппен Қордан зейнетақы төлемдерін алуға;</w:t>
      </w:r>
      <w:r>
        <w:br/>
      </w:r>
      <w:r>
        <w:rPr>
          <w:rFonts w:ascii="Times New Roman"/>
          <w:b w:val="false"/>
          <w:i w:val="false"/>
          <w:color w:val="000000"/>
          <w:sz w:val="28"/>
        </w:rPr>
        <w:t>
</w:t>
      </w:r>
      <w:r>
        <w:rPr>
          <w:rFonts w:ascii="Times New Roman"/>
          <w:b w:val="false"/>
          <w:i w:val="false"/>
          <w:color w:val="000000"/>
          <w:sz w:val="28"/>
        </w:rPr>
        <w:t>
      7) өзінің жинақталған зейнетақы қаражатын Қазақстан Республикасының Азаматтық заңнамасында белгіленген тәртіппен мұраға қалдыруға;</w:t>
      </w:r>
      <w:r>
        <w:br/>
      </w:r>
      <w:r>
        <w:rPr>
          <w:rFonts w:ascii="Times New Roman"/>
          <w:b w:val="false"/>
          <w:i w:val="false"/>
          <w:color w:val="000000"/>
          <w:sz w:val="28"/>
        </w:rPr>
        <w:t>
</w:t>
      </w:r>
      <w:r>
        <w:rPr>
          <w:rFonts w:ascii="Times New Roman"/>
          <w:b w:val="false"/>
          <w:i w:val="false"/>
          <w:color w:val="000000"/>
          <w:sz w:val="28"/>
        </w:rPr>
        <w:t>
      8) Қазақстан Республикасынан тыс жерге тұрақты қоныс аударғанда жинақталған зейнетақы қаражатын Заңның </w:t>
      </w:r>
      <w:r>
        <w:rPr>
          <w:rFonts w:ascii="Times New Roman"/>
          <w:b w:val="false"/>
          <w:i w:val="false"/>
          <w:color w:val="000000"/>
          <w:sz w:val="28"/>
        </w:rPr>
        <w:t>23-бабында</w:t>
      </w:r>
      <w:r>
        <w:rPr>
          <w:rFonts w:ascii="Times New Roman"/>
          <w:b w:val="false"/>
          <w:i w:val="false"/>
          <w:color w:val="000000"/>
          <w:sz w:val="28"/>
        </w:rPr>
        <w:t xml:space="preserve"> және № 661 ережесінде белгіленген тәртіппен алуға;</w:t>
      </w:r>
      <w:r>
        <w:br/>
      </w:r>
      <w:r>
        <w:rPr>
          <w:rFonts w:ascii="Times New Roman"/>
          <w:b w:val="false"/>
          <w:i w:val="false"/>
          <w:color w:val="000000"/>
          <w:sz w:val="28"/>
        </w:rPr>
        <w:t>
</w:t>
      </w:r>
      <w:r>
        <w:rPr>
          <w:rFonts w:ascii="Times New Roman"/>
          <w:b w:val="false"/>
          <w:i w:val="false"/>
          <w:color w:val="000000"/>
          <w:sz w:val="28"/>
        </w:rPr>
        <w:t>
      9) Қор қызметіне сот тәртібімен шағымдануға құқығы бар.</w:t>
      </w:r>
      <w:r>
        <w:br/>
      </w:r>
      <w:r>
        <w:rPr>
          <w:rFonts w:ascii="Times New Roman"/>
          <w:b w:val="false"/>
          <w:i w:val="false"/>
          <w:color w:val="000000"/>
          <w:sz w:val="28"/>
        </w:rPr>
        <w:t>
      </w:t>
      </w:r>
      <w:r>
        <w:rPr>
          <w:rFonts w:ascii="Times New Roman"/>
          <w:b w:val="false"/>
          <w:i w:val="false"/>
          <w:color w:val="ff0000"/>
          <w:sz w:val="28"/>
        </w:rPr>
        <w:t>Ескерту. 5-тармақ жаңа редакцияда -</w:t>
      </w:r>
      <w:r>
        <w:rPr>
          <w:rFonts w:ascii="Times New Roman"/>
          <w:b w:val="false"/>
          <w:i w:val="false"/>
          <w:color w:val="000000"/>
          <w:sz w:val="28"/>
        </w:rPr>
        <w:t> </w:t>
      </w:r>
      <w:r>
        <w:rPr>
          <w:rFonts w:ascii="Times New Roman"/>
          <w:b w:val="false"/>
          <w:i w:val="false"/>
          <w:color w:val="ff0000"/>
          <w:sz w:val="28"/>
        </w:rPr>
        <w:t xml:space="preserve">ҚР Ұлттық Банкі Басқармасының 2012.02.24 </w:t>
      </w:r>
      <w:r>
        <w:rPr>
          <w:rFonts w:ascii="Times New Roman"/>
          <w:b w:val="false"/>
          <w:i w:val="false"/>
          <w:color w:val="000000"/>
          <w:sz w:val="28"/>
        </w:rPr>
        <w:t>№ 57</w:t>
      </w:r>
      <w:r>
        <w:rPr>
          <w:rFonts w:ascii="Times New Roman"/>
          <w:b w:val="false"/>
          <w:i w:val="false"/>
          <w:color w:val="ff0000"/>
          <w:sz w:val="28"/>
        </w:rPr>
        <w:t xml:space="preserve"> (алғашқы ресми жарияланған күнінен кейін күнтізбелік отыз күн өткен соң қолданысқа енгізіледі) Қаулысымен.</w:t>
      </w:r>
    </w:p>
    <w:bookmarkEnd w:id="4"/>
    <w:bookmarkStart w:name="z16" w:id="5"/>
    <w:p>
      <w:pPr>
        <w:spacing w:after="0"/>
        <w:ind w:left="0"/>
        <w:jc w:val="left"/>
      </w:pPr>
      <w:r>
        <w:rPr>
          <w:rFonts w:ascii="Times New Roman"/>
          <w:b/>
          <w:i w:val="false"/>
          <w:color w:val="000000"/>
        </w:rPr>
        <w:t xml:space="preserve"> 
3. Зейнетақы жарналарын енгізу, жинақталған зейнетақы </w:t>
      </w:r>
      <w:r>
        <w:br/>
      </w:r>
      <w:r>
        <w:rPr>
          <w:rFonts w:ascii="Times New Roman"/>
          <w:b/>
          <w:i w:val="false"/>
          <w:color w:val="000000"/>
        </w:rPr>
        <w:t xml:space="preserve">
қаражатын аударым жасау және төлемдерін жүзеге асыру </w:t>
      </w:r>
      <w:r>
        <w:br/>
      </w:r>
      <w:r>
        <w:rPr>
          <w:rFonts w:ascii="Times New Roman"/>
          <w:b/>
          <w:i w:val="false"/>
          <w:color w:val="000000"/>
        </w:rPr>
        <w:t xml:space="preserve">
тәртібі мен шарттары </w:t>
      </w:r>
    </w:p>
    <w:bookmarkEnd w:id="5"/>
    <w:p>
      <w:pPr>
        <w:spacing w:after="0"/>
        <w:ind w:left="0"/>
        <w:jc w:val="both"/>
      </w:pPr>
      <w:r>
        <w:rPr>
          <w:rFonts w:ascii="Times New Roman"/>
          <w:b w:val="false"/>
          <w:i w:val="false"/>
          <w:color w:val="000000"/>
          <w:sz w:val="28"/>
        </w:rPr>
        <w:t xml:space="preserve">      6. Салымшы (Алушы) Шарт бойынша міндетті зейнетақы жарналарын бір мезгілде кіріс төлей отырып, оларды міндетті зейнетақы жарналарын төлеу жөніндегі агенттің ұстап қалуы арқылы, сондай-ақ Шартта көрсетілген Қордың банктік шотына аудару арқылы дербес енгізеді. </w:t>
      </w:r>
      <w:r>
        <w:br/>
      </w:r>
      <w:r>
        <w:rPr>
          <w:rFonts w:ascii="Times New Roman"/>
          <w:b w:val="false"/>
          <w:i w:val="false"/>
          <w:color w:val="000000"/>
          <w:sz w:val="28"/>
        </w:rPr>
        <w:t xml:space="preserve">
      7. Міндетті зейнетақы жарналарының мөлшері Қазақстан Республикасының заңнамасында белгіленеді. </w:t>
      </w:r>
      <w:r>
        <w:br/>
      </w:r>
      <w:r>
        <w:rPr>
          <w:rFonts w:ascii="Times New Roman"/>
          <w:b w:val="false"/>
          <w:i w:val="false"/>
          <w:color w:val="000000"/>
          <w:sz w:val="28"/>
        </w:rPr>
        <w:t xml:space="preserve">
      8. Салымшының (Алушының) жинақталған зейнетақы қаражатын бір жинақтаушы зейнетақы қорынан басқасына аудару кезеңінде Салымшының (Алушының) жаңа зейнетақымен қамсыздандыру шартын жасасуға не жинақталған зейнетақы қаражатын бір жинақтаушы зейнетақы қорынан басқасына аударым жасаудан бас тартуға жол берілмейді. </w:t>
      </w:r>
      <w:r>
        <w:br/>
      </w:r>
      <w:r>
        <w:rPr>
          <w:rFonts w:ascii="Times New Roman"/>
          <w:b w:val="false"/>
          <w:i w:val="false"/>
          <w:color w:val="000000"/>
          <w:sz w:val="28"/>
        </w:rPr>
        <w:t xml:space="preserve">
      9. Зейнетақы төлемдерін алу тәртібі төлем жасау күніне қолданыста болған Қазақстан Республикасының заңнамасында айқындалады. </w:t>
      </w:r>
    </w:p>
    <w:bookmarkStart w:name="z17" w:id="6"/>
    <w:p>
      <w:pPr>
        <w:spacing w:after="0"/>
        <w:ind w:left="0"/>
        <w:jc w:val="left"/>
      </w:pPr>
      <w:r>
        <w:rPr>
          <w:rFonts w:ascii="Times New Roman"/>
          <w:b/>
          <w:i w:val="false"/>
          <w:color w:val="000000"/>
        </w:rPr>
        <w:t xml:space="preserve"> 
4. Қордың Салымшының (Алушының) жинақталған зейнетақы қаражатының жай-күйі туралы есептілікті ұсыну тәртібі </w:t>
      </w:r>
    </w:p>
    <w:bookmarkEnd w:id="6"/>
    <w:p>
      <w:pPr>
        <w:spacing w:after="0"/>
        <w:ind w:left="0"/>
        <w:jc w:val="both"/>
      </w:pPr>
      <w:r>
        <w:rPr>
          <w:rFonts w:ascii="Times New Roman"/>
          <w:b w:val="false"/>
          <w:i w:val="false"/>
          <w:color w:val="000000"/>
          <w:sz w:val="28"/>
        </w:rPr>
        <w:t xml:space="preserve">      10. Қордың Салымшыға (Алушыға) жыл сайын беретін жинақталған зейнетақы қаражатының жай-күйі туралы міндетті есептілігіне ағымдағы жылғы 1 қаңтардағы жағдай бойынша жинақталған зейнетақы қаражатының жалпы сомасы туралы ақпарат, оның ішінде мыналар туралы: </w:t>
      </w:r>
      <w:r>
        <w:br/>
      </w:r>
      <w:r>
        <w:rPr>
          <w:rFonts w:ascii="Times New Roman"/>
          <w:b w:val="false"/>
          <w:i w:val="false"/>
          <w:color w:val="000000"/>
          <w:sz w:val="28"/>
        </w:rPr>
        <w:t xml:space="preserve">
      1) Шартты жасаған күннен бастап және өткен жылы келіп түскен зейнетақы жарналар, өсімпұл, аударым сомасы туралы, олардың нақты келіп түскен күндері көрсетілген ақпарат; </w:t>
      </w:r>
      <w:r>
        <w:br/>
      </w:r>
      <w:r>
        <w:rPr>
          <w:rFonts w:ascii="Times New Roman"/>
          <w:b w:val="false"/>
          <w:i w:val="false"/>
          <w:color w:val="000000"/>
          <w:sz w:val="28"/>
        </w:rPr>
        <w:t xml:space="preserve">
      2) өткен жылдың әрбір айына есептелген инвестициялық кіріс сомасы мен ағымдағы жылғы 1 қаңтардағы жағдай бойынша жалпы сомасы туралы; </w:t>
      </w:r>
      <w:r>
        <w:br/>
      </w:r>
      <w:r>
        <w:rPr>
          <w:rFonts w:ascii="Times New Roman"/>
          <w:b w:val="false"/>
          <w:i w:val="false"/>
          <w:color w:val="000000"/>
          <w:sz w:val="28"/>
        </w:rPr>
        <w:t xml:space="preserve">
      3) Қордың инвестициялық кірістен және зейнетақы активтерінен уәкілетті органымен бекітілген комиссиялық сыйақысының мөлшері туралы; </w:t>
      </w:r>
      <w:r>
        <w:br/>
      </w:r>
      <w:r>
        <w:rPr>
          <w:rFonts w:ascii="Times New Roman"/>
          <w:b w:val="false"/>
          <w:i w:val="false"/>
          <w:color w:val="000000"/>
          <w:sz w:val="28"/>
        </w:rPr>
        <w:t xml:space="preserve">
      4) күндерін және ұсталған жеке табыс салығы сомасын көрсете отырып, зейнетақы төлемдері және (немесе) жинақталған зейнетақы қаражаты аударымдарының сомасы туралы ақпарат. </w:t>
      </w:r>
      <w:r>
        <w:br/>
      </w:r>
      <w:r>
        <w:rPr>
          <w:rFonts w:ascii="Times New Roman"/>
          <w:b w:val="false"/>
          <w:i w:val="false"/>
          <w:color w:val="000000"/>
          <w:sz w:val="28"/>
        </w:rPr>
        <w:t xml:space="preserve">
      11. Егер Салымшының (Алушының) сұратуында өзгесі көрсетілмесе, Салымшының (Алушының) сұратуы бойынша кез келген сұратылған күніне Қормен ұсынылатын есептілікке Шарттың 10-тармағында аталған, сұратылған күндегі жағдай бойынша сұратуда көрсетілген кезеңге жасалған мәліметтер кіреді. </w:t>
      </w:r>
      <w:r>
        <w:br/>
      </w:r>
      <w:r>
        <w:rPr>
          <w:rFonts w:ascii="Times New Roman"/>
          <w:b w:val="false"/>
          <w:i w:val="false"/>
          <w:color w:val="000000"/>
          <w:sz w:val="28"/>
        </w:rPr>
        <w:t xml:space="preserve">
      12. Салымшыны (Алушыны) жыл сайынғы міндетті хабардар етуі Қордың меншікті қаражаты есебінен күнтізбелік жыл аяқталған соң екі ай ішінде жүргізіледі. </w:t>
      </w:r>
      <w:r>
        <w:br/>
      </w:r>
      <w:r>
        <w:rPr>
          <w:rFonts w:ascii="Times New Roman"/>
          <w:b w:val="false"/>
          <w:i w:val="false"/>
          <w:color w:val="000000"/>
          <w:sz w:val="28"/>
        </w:rPr>
        <w:t xml:space="preserve">
      13. Салымшының (Алушының) өтініші бойынша жыл сайынғы міндетті хабардар етуі төлем карточкасы арқылы, сондай-ақ байланыс құралдары (пошта, электрондық пошта және өзге байланыс құралдары) арқылы немесе Салымшының (Алушының) жеке өтініш жасағанда жүргізілуі мүмкін. </w:t>
      </w:r>
    </w:p>
    <w:bookmarkStart w:name="z18" w:id="7"/>
    <w:p>
      <w:pPr>
        <w:spacing w:after="0"/>
        <w:ind w:left="0"/>
        <w:jc w:val="left"/>
      </w:pPr>
      <w:r>
        <w:rPr>
          <w:rFonts w:ascii="Times New Roman"/>
          <w:b/>
          <w:i w:val="false"/>
          <w:color w:val="000000"/>
        </w:rPr>
        <w:t xml:space="preserve"> 
5. Тараптардың міндеттемелерді орындамаған жағдайдағы жауапкершілігі </w:t>
      </w:r>
    </w:p>
    <w:bookmarkEnd w:id="7"/>
    <w:p>
      <w:pPr>
        <w:spacing w:after="0"/>
        <w:ind w:left="0"/>
        <w:jc w:val="both"/>
      </w:pPr>
      <w:r>
        <w:rPr>
          <w:rFonts w:ascii="Times New Roman"/>
          <w:b w:val="false"/>
          <w:i w:val="false"/>
          <w:color w:val="000000"/>
          <w:sz w:val="28"/>
        </w:rPr>
        <w:t xml:space="preserve">      14. Шарт бойынша қабылдаған міндеттемелерін орындамағаны немесе тиісінше орындамағаны үшін тараптар Шартта және Қазақстан Республикасының заңдарында белгіленген тәртіппен жауапкершілік көтереді. </w:t>
      </w:r>
      <w:r>
        <w:br/>
      </w:r>
      <w:r>
        <w:rPr>
          <w:rFonts w:ascii="Times New Roman"/>
          <w:b w:val="false"/>
          <w:i w:val="false"/>
          <w:color w:val="000000"/>
          <w:sz w:val="28"/>
        </w:rPr>
        <w:t xml:space="preserve">
      15. "Қазақстан Республикасы Еңбек және халықты әлеуметтік қорғау министрлігінің Зейнетақы төлеу жөніндегі мемлекеттік орталығы" Республикалық мемлекеттік қазыналық кәсіпорынның (бұдан әрі – Орталық) жинақталған зейнетақы қаражатын басқа жинақтаушы зейнетақы қорына аудару туралы хабарламаны орындамағаны, уақтылы орындамағаны үшін Қор Салымшының (Алушының) пайдасына аударылуға жататын жинақталған зейнетақы қаражаты сомасына әрбір кешіктірілген күнге (аударым жасау күнін қоса алғанда) Қазақстан Республикасының Ұлттық Банктің қайта қаржыландыру ставкасының 2,5-еселенген мөлшерінде өсімпұл төлейді. </w:t>
      </w:r>
      <w:r>
        <w:br/>
      </w:r>
      <w:r>
        <w:rPr>
          <w:rFonts w:ascii="Times New Roman"/>
          <w:b w:val="false"/>
          <w:i w:val="false"/>
          <w:color w:val="000000"/>
          <w:sz w:val="28"/>
        </w:rPr>
        <w:t xml:space="preserve">
      16. Зейнетақы төлемдерін уақтылы жүзеге асырмағаны үшін Қор құқықтары бұзылған тұлғаның пайдасына төлемдер сомасына әрбір кешіктірілген күнге (төлем жүргізу күнін қоса алғанда) Қазақстан Республикасының Ұлттық Банктің қайта қаржыландыру ставкасының 1,5 еселенген мөлшерінде өсімпұл төлеуге міндетті. </w:t>
      </w:r>
      <w:r>
        <w:br/>
      </w:r>
      <w:r>
        <w:rPr>
          <w:rFonts w:ascii="Times New Roman"/>
          <w:b w:val="false"/>
          <w:i w:val="false"/>
          <w:color w:val="000000"/>
          <w:sz w:val="28"/>
        </w:rPr>
        <w:t xml:space="preserve">
      17. Өсімпұлды төлеу Қорды жинақталған зейнетақы қаражатын аудару (зейнетақы төлемдерін жүргізу) жөніндегі міндеттемелерін орындаудан босатпайды. </w:t>
      </w:r>
      <w:r>
        <w:br/>
      </w:r>
      <w:r>
        <w:rPr>
          <w:rFonts w:ascii="Times New Roman"/>
          <w:b w:val="false"/>
          <w:i w:val="false"/>
          <w:color w:val="000000"/>
          <w:sz w:val="28"/>
        </w:rPr>
        <w:t xml:space="preserve">
      18. Шартта реттелмеген жауапкершілік мәселелері қолданыстағы Қазақстан Республикасының заңнамасына сәйкес реттеледі. </w:t>
      </w:r>
    </w:p>
    <w:bookmarkStart w:name="z19" w:id="8"/>
    <w:p>
      <w:pPr>
        <w:spacing w:after="0"/>
        <w:ind w:left="0"/>
        <w:jc w:val="left"/>
      </w:pPr>
      <w:r>
        <w:rPr>
          <w:rFonts w:ascii="Times New Roman"/>
          <w:b/>
          <w:i w:val="false"/>
          <w:color w:val="000000"/>
        </w:rPr>
        <w:t xml:space="preserve"> 
6. Төтенше жағдайлар </w:t>
      </w:r>
    </w:p>
    <w:bookmarkEnd w:id="8"/>
    <w:p>
      <w:pPr>
        <w:spacing w:after="0"/>
        <w:ind w:left="0"/>
        <w:jc w:val="both"/>
      </w:pPr>
      <w:r>
        <w:rPr>
          <w:rFonts w:ascii="Times New Roman"/>
          <w:b w:val="false"/>
          <w:i w:val="false"/>
          <w:color w:val="000000"/>
          <w:sz w:val="28"/>
        </w:rPr>
        <w:t xml:space="preserve">      19. Егер тиісінше орындау дүлей күштiң салдарынан мүмкін болмай қалса, егер бұл жағдайлар осы Шарт бойынша өз міндеттемелерін орындауына тiкелей әсер етсе, Шарттың тараптары өз мiндеттемелерiн ішінара немесе толық орындамау жауапкершілігінен босатылады. </w:t>
      </w:r>
      <w:r>
        <w:br/>
      </w:r>
      <w:r>
        <w:rPr>
          <w:rFonts w:ascii="Times New Roman"/>
          <w:b w:val="false"/>
          <w:i w:val="false"/>
          <w:color w:val="000000"/>
          <w:sz w:val="28"/>
        </w:rPr>
        <w:t xml:space="preserve">
      Осы Шарт бойынша мiндеттемелердi орындау осы жағдайлар орын алған шамалас мерзiмге тоқтатыла тұрады. </w:t>
      </w:r>
      <w:r>
        <w:br/>
      </w:r>
      <w:r>
        <w:rPr>
          <w:rFonts w:ascii="Times New Roman"/>
          <w:b w:val="false"/>
          <w:i w:val="false"/>
          <w:color w:val="000000"/>
          <w:sz w:val="28"/>
        </w:rPr>
        <w:t xml:space="preserve">
      20. Осылармен шектелмей, қоса алғанда, мыналар дүлей күш жағдайлары болып табылады: өрт, су тасқыны, жер сілкінісі, толқулар, ереуілдер, әскері іс-қимылдары, осы Шартта көрсетілген қызметтерге тыйым салатын заңдардың, қаулылардың және мемлекеттік органдарының өзге де актілерінің қабылдануы. </w:t>
      </w:r>
      <w:r>
        <w:br/>
      </w:r>
      <w:r>
        <w:rPr>
          <w:rFonts w:ascii="Times New Roman"/>
          <w:b w:val="false"/>
          <w:i w:val="false"/>
          <w:color w:val="000000"/>
          <w:sz w:val="28"/>
        </w:rPr>
        <w:t xml:space="preserve">
      21. Қор Салымшының (Алушының) сұратуы бойынша осы Шартқа сәйкес қабылдаған Қордың міндеттемелерін орындауға мүмкіндік бермейтін төтенше жағдайлардың пайда болуын растайтын құжаттардың көшірмелерін ұсынуға тиіс. </w:t>
      </w:r>
    </w:p>
    <w:bookmarkStart w:name="z20" w:id="9"/>
    <w:p>
      <w:pPr>
        <w:spacing w:after="0"/>
        <w:ind w:left="0"/>
        <w:jc w:val="left"/>
      </w:pPr>
      <w:r>
        <w:rPr>
          <w:rFonts w:ascii="Times New Roman"/>
          <w:b/>
          <w:i w:val="false"/>
          <w:color w:val="000000"/>
        </w:rPr>
        <w:t xml:space="preserve"> 
7. Шартты өзгерту және бұзу тәртібі мен талаптары </w:t>
      </w:r>
    </w:p>
    <w:bookmarkEnd w:id="9"/>
    <w:bookmarkStart w:name="z108" w:id="10"/>
    <w:p>
      <w:pPr>
        <w:spacing w:after="0"/>
        <w:ind w:left="0"/>
        <w:jc w:val="both"/>
      </w:pPr>
      <w:r>
        <w:rPr>
          <w:rFonts w:ascii="Times New Roman"/>
          <w:b w:val="false"/>
          <w:i w:val="false"/>
          <w:color w:val="000000"/>
          <w:sz w:val="28"/>
        </w:rPr>
        <w:t xml:space="preserve">      22. Шарт тараптардың өзара келісуі бойынша жазбаша түрде, Қазақстан Республикасының заңдарында тікелей айқындалмаған және енгізілген толықтыру Қазақстан Республикасының заңдарына қайшы келмейтін ережелер бойынша ғана өзгертіледі және толықтырылады. </w:t>
      </w:r>
      <w:r>
        <w:br/>
      </w:r>
      <w:r>
        <w:rPr>
          <w:rFonts w:ascii="Times New Roman"/>
          <w:b w:val="false"/>
          <w:i w:val="false"/>
          <w:color w:val="000000"/>
          <w:sz w:val="28"/>
        </w:rPr>
        <w:t>
      23. Шартты:</w:t>
      </w:r>
      <w:r>
        <w:br/>
      </w:r>
      <w:r>
        <w:rPr>
          <w:rFonts w:ascii="Times New Roman"/>
          <w:b w:val="false"/>
          <w:i w:val="false"/>
          <w:color w:val="000000"/>
          <w:sz w:val="28"/>
        </w:rPr>
        <w:t>
</w:t>
      </w:r>
      <w:r>
        <w:rPr>
          <w:rFonts w:ascii="Times New Roman"/>
          <w:b w:val="false"/>
          <w:i w:val="false"/>
          <w:color w:val="000000"/>
          <w:sz w:val="28"/>
        </w:rPr>
        <w:t>
      1) заңдық күшіне енген сот шешімінің негізінде;</w:t>
      </w:r>
      <w:r>
        <w:br/>
      </w:r>
      <w:r>
        <w:rPr>
          <w:rFonts w:ascii="Times New Roman"/>
          <w:b w:val="false"/>
          <w:i w:val="false"/>
          <w:color w:val="000000"/>
          <w:sz w:val="28"/>
        </w:rPr>
        <w:t>
</w:t>
      </w:r>
      <w:r>
        <w:rPr>
          <w:rFonts w:ascii="Times New Roman"/>
          <w:b w:val="false"/>
          <w:i w:val="false"/>
          <w:color w:val="000000"/>
          <w:sz w:val="28"/>
        </w:rPr>
        <w:t>
      2) Салымшының (Алушының) жинақталған зейнетақы қаражатын бір қордан басқасына аударым жасау жағдайларын қоспағанда, жинақталған зейнетақы қаражаты және осы Шарт бойынша зейнетақы жарналарының түсімдері болмаған жағдайда Салымшының (Алушының) бастамасы бойынша бір жақты тәртіппен бұзылады.</w:t>
      </w:r>
      <w:r>
        <w:br/>
      </w:r>
      <w:r>
        <w:rPr>
          <w:rFonts w:ascii="Times New Roman"/>
          <w:b w:val="false"/>
          <w:i w:val="false"/>
          <w:color w:val="000000"/>
          <w:sz w:val="28"/>
        </w:rPr>
        <w:t>
      </w:t>
      </w:r>
      <w:r>
        <w:rPr>
          <w:rFonts w:ascii="Times New Roman"/>
          <w:b w:val="false"/>
          <w:i w:val="false"/>
          <w:color w:val="ff0000"/>
          <w:sz w:val="28"/>
        </w:rPr>
        <w:t>Ескерту. 23-тармақ жаңа редакцияда -</w:t>
      </w:r>
      <w:r>
        <w:rPr>
          <w:rFonts w:ascii="Times New Roman"/>
          <w:b w:val="false"/>
          <w:i w:val="false"/>
          <w:color w:val="000000"/>
          <w:sz w:val="28"/>
        </w:rPr>
        <w:t> </w:t>
      </w:r>
      <w:r>
        <w:rPr>
          <w:rFonts w:ascii="Times New Roman"/>
          <w:b w:val="false"/>
          <w:i w:val="false"/>
          <w:color w:val="ff0000"/>
          <w:sz w:val="28"/>
        </w:rPr>
        <w:t xml:space="preserve">ҚР Ұлттық Банкі Басқармасының 2012.02.24 </w:t>
      </w:r>
      <w:r>
        <w:rPr>
          <w:rFonts w:ascii="Times New Roman"/>
          <w:b w:val="false"/>
          <w:i w:val="false"/>
          <w:color w:val="000000"/>
          <w:sz w:val="28"/>
        </w:rPr>
        <w:t>№ 57</w:t>
      </w:r>
      <w:r>
        <w:rPr>
          <w:rFonts w:ascii="Times New Roman"/>
          <w:b w:val="false"/>
          <w:i w:val="false"/>
          <w:color w:val="ff0000"/>
          <w:sz w:val="28"/>
        </w:rPr>
        <w:t xml:space="preserve"> (алғашқы ресми жарияланған күнінен кейін күнтізбелік отыз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24. Салымшы (Алушы) міндетті зейнетақы жарналары есебінен зейнетақымен қамсыздандыру шартын басқа жинақтаушы зейнетақы қорымен жасаған кезде осы Шарт жинақталған зейнетақы қаражатын аудару рәсімі аяқталғаннан кейін бұзылады. Қор Орталықтың жинақталған зейнетақы қаражаты аударылғаны туралы электронды хабарламасын алғаннан кейін, жеке зейнетақы шотында жинақталған зейнетақы қаражаты болмаған кезде, Шарт бұзылады.</w:t>
      </w:r>
      <w:r>
        <w:br/>
      </w:r>
      <w:r>
        <w:rPr>
          <w:rFonts w:ascii="Times New Roman"/>
          <w:b w:val="false"/>
          <w:i w:val="false"/>
          <w:color w:val="000000"/>
          <w:sz w:val="28"/>
        </w:rPr>
        <w:t>
      </w:t>
      </w:r>
    </w:p>
    <w:bookmarkEnd w:id="10"/>
    <w:bookmarkStart w:name="z21" w:id="11"/>
    <w:p>
      <w:pPr>
        <w:spacing w:after="0"/>
        <w:ind w:left="0"/>
        <w:jc w:val="left"/>
      </w:pPr>
      <w:r>
        <w:rPr>
          <w:rFonts w:ascii="Times New Roman"/>
          <w:b/>
          <w:i w:val="false"/>
          <w:color w:val="000000"/>
        </w:rPr>
        <w:t xml:space="preserve"> 
8. Шарттың қолданылу мерзімі </w:t>
      </w:r>
    </w:p>
    <w:bookmarkEnd w:id="11"/>
    <w:p>
      <w:pPr>
        <w:spacing w:after="0"/>
        <w:ind w:left="0"/>
        <w:jc w:val="both"/>
      </w:pPr>
      <w:r>
        <w:rPr>
          <w:rFonts w:ascii="Times New Roman"/>
          <w:b w:val="false"/>
          <w:i w:val="false"/>
          <w:color w:val="000000"/>
          <w:sz w:val="28"/>
        </w:rPr>
        <w:t xml:space="preserve">      25. Қор Орталықтың Шарт туралы мәліметтерді міндетті зейнетақы жарналары есебінен зейнетақымен қамсыздандыру туралы шарт жасасқан жеке тұлғалардың бірыңғай тізіміне енгізу туралы электронды хабарламасын алған сәттен бастап күшіне енеді. </w:t>
      </w:r>
      <w:r>
        <w:br/>
      </w:r>
      <w:r>
        <w:rPr>
          <w:rFonts w:ascii="Times New Roman"/>
          <w:b w:val="false"/>
          <w:i w:val="false"/>
          <w:color w:val="000000"/>
          <w:sz w:val="28"/>
        </w:rPr>
        <w:t xml:space="preserve">
      26. Тараптар осы Шарт бойынша өз міндеттемелерін толық орындағанша Шарт қолданыста болады. </w:t>
      </w:r>
    </w:p>
    <w:bookmarkStart w:name="z22" w:id="12"/>
    <w:p>
      <w:pPr>
        <w:spacing w:after="0"/>
        <w:ind w:left="0"/>
        <w:jc w:val="left"/>
      </w:pPr>
      <w:r>
        <w:rPr>
          <w:rFonts w:ascii="Times New Roman"/>
          <w:b/>
          <w:i w:val="false"/>
          <w:color w:val="000000"/>
        </w:rPr>
        <w:t xml:space="preserve"> 
9. Қорытынды ережелер </w:t>
      </w:r>
    </w:p>
    <w:bookmarkEnd w:id="12"/>
    <w:bookmarkStart w:name="z111" w:id="13"/>
    <w:p>
      <w:pPr>
        <w:spacing w:after="0"/>
        <w:ind w:left="0"/>
        <w:jc w:val="both"/>
      </w:pPr>
      <w:r>
        <w:rPr>
          <w:rFonts w:ascii="Times New Roman"/>
          <w:b w:val="false"/>
          <w:i w:val="false"/>
          <w:color w:val="000000"/>
          <w:sz w:val="28"/>
        </w:rPr>
        <w:t>      27. Тараптардың Шарт бойынша реттелмеген дауларын Қазақстан Республикасының соттары Қазақстан Республикасының заңнамасына сәйкес қарайды.</w:t>
      </w:r>
      <w:r>
        <w:br/>
      </w:r>
      <w:r>
        <w:rPr>
          <w:rFonts w:ascii="Times New Roman"/>
          <w:b w:val="false"/>
          <w:i w:val="false"/>
          <w:color w:val="000000"/>
          <w:sz w:val="28"/>
        </w:rPr>
        <w:t>
      27-1. Тараптар осы Шарттың мәніне қатысты болатын және осы Шарт бойынша тараптардың қарым-қатынастарын реттейтін Қазақстан Республикасының заңнамасын сақтауға міндеттенеді.</w:t>
      </w:r>
      <w:r>
        <w:br/>
      </w:r>
      <w:r>
        <w:rPr>
          <w:rFonts w:ascii="Times New Roman"/>
          <w:b w:val="false"/>
          <w:i w:val="false"/>
          <w:color w:val="000000"/>
          <w:sz w:val="28"/>
        </w:rPr>
        <w:t>
      </w:t>
      </w:r>
      <w:r>
        <w:rPr>
          <w:rFonts w:ascii="Times New Roman"/>
          <w:b w:val="false"/>
          <w:i w:val="false"/>
          <w:color w:val="ff0000"/>
          <w:sz w:val="28"/>
        </w:rPr>
        <w:t>Ескерту. 27-1-тармақпен толықтырылды -</w:t>
      </w:r>
      <w:r>
        <w:rPr>
          <w:rFonts w:ascii="Times New Roman"/>
          <w:b w:val="false"/>
          <w:i w:val="false"/>
          <w:color w:val="000000"/>
          <w:sz w:val="28"/>
        </w:rPr>
        <w:t> </w:t>
      </w:r>
      <w:r>
        <w:rPr>
          <w:rFonts w:ascii="Times New Roman"/>
          <w:b w:val="false"/>
          <w:i w:val="false"/>
          <w:color w:val="ff0000"/>
          <w:sz w:val="28"/>
        </w:rPr>
        <w:t xml:space="preserve">ҚР Ұлттық Банкі Басқармасының 2012.02.24 </w:t>
      </w:r>
      <w:r>
        <w:rPr>
          <w:rFonts w:ascii="Times New Roman"/>
          <w:b w:val="false"/>
          <w:i w:val="false"/>
          <w:color w:val="000000"/>
          <w:sz w:val="28"/>
        </w:rPr>
        <w:t>№ 57</w:t>
      </w:r>
      <w:r>
        <w:rPr>
          <w:rFonts w:ascii="Times New Roman"/>
          <w:b w:val="false"/>
          <w:i w:val="false"/>
          <w:color w:val="ff0000"/>
          <w:sz w:val="28"/>
        </w:rPr>
        <w:t xml:space="preserve"> (алғашқы ресми жарияланған күнінен кейін күнтізбелік отыз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xml:space="preserve">
      28. Шарт екі данада, әрқайсысы бірдей заңдық күші бар мемлекеттік және орыс тілдерінде жасалады. Әр тарапта бір данадан болады. Қор өзінің Шарт данасының және Шарт солардың негізінде жасалған құжаттар көшірмесінің сақталуын қамтамасыз етеді. </w:t>
      </w:r>
    </w:p>
    <w:bookmarkEnd w:id="13"/>
    <w:bookmarkStart w:name="z23" w:id="14"/>
    <w:p>
      <w:pPr>
        <w:spacing w:after="0"/>
        <w:ind w:left="0"/>
        <w:jc w:val="left"/>
      </w:pPr>
      <w:r>
        <w:rPr>
          <w:rFonts w:ascii="Times New Roman"/>
          <w:b/>
          <w:i w:val="false"/>
          <w:color w:val="000000"/>
        </w:rPr>
        <w:t xml:space="preserve"> 
10. Тараптардың деректемелері мен қолдары</w:t>
      </w:r>
    </w:p>
    <w:bookmarkEnd w:id="14"/>
    <w:p>
      <w:pPr>
        <w:spacing w:after="0"/>
        <w:ind w:left="0"/>
        <w:jc w:val="both"/>
      </w:pPr>
      <w:r>
        <w:rPr>
          <w:rFonts w:ascii="Times New Roman"/>
          <w:b w:val="false"/>
          <w:i w:val="false"/>
          <w:color w:val="000000"/>
          <w:sz w:val="28"/>
        </w:rPr>
        <w:t>ҚОР                                           САЛЫМШЫ (АЛУШЫ)</w:t>
      </w:r>
    </w:p>
    <w:p>
      <w:pPr>
        <w:spacing w:after="0"/>
        <w:ind w:left="0"/>
        <w:jc w:val="both"/>
      </w:pPr>
      <w:r>
        <w:rPr>
          <w:rFonts w:ascii="Times New Roman"/>
          <w:b w:val="false"/>
          <w:i w:val="false"/>
          <w:color w:val="000000"/>
          <w:sz w:val="28"/>
        </w:rPr>
        <w:t>___________________________         _______________________________</w:t>
      </w:r>
      <w:r>
        <w:br/>
      </w:r>
      <w:r>
        <w:rPr>
          <w:rFonts w:ascii="Times New Roman"/>
          <w:b w:val="false"/>
          <w:i w:val="false"/>
          <w:color w:val="000000"/>
          <w:sz w:val="28"/>
        </w:rPr>
        <w:t>
Қордың атауы, бар болса бизнес       тегі, аты (бар болса -</w:t>
      </w:r>
      <w:r>
        <w:br/>
      </w:r>
      <w:r>
        <w:rPr>
          <w:rFonts w:ascii="Times New Roman"/>
          <w:b w:val="false"/>
          <w:i w:val="false"/>
          <w:color w:val="000000"/>
          <w:sz w:val="28"/>
        </w:rPr>
        <w:t>
сәйкестендіру нөмірі,                әкесінің аты),</w:t>
      </w:r>
      <w:r>
        <w:br/>
      </w:r>
      <w:r>
        <w:rPr>
          <w:rFonts w:ascii="Times New Roman"/>
          <w:b w:val="false"/>
          <w:i w:val="false"/>
          <w:color w:val="000000"/>
          <w:sz w:val="28"/>
        </w:rPr>
        <w:t>
_______________________________     _______________________________</w:t>
      </w:r>
      <w:r>
        <w:br/>
      </w:r>
      <w:r>
        <w:rPr>
          <w:rFonts w:ascii="Times New Roman"/>
          <w:b w:val="false"/>
          <w:i w:val="false"/>
          <w:color w:val="000000"/>
          <w:sz w:val="28"/>
        </w:rPr>
        <w:t>
банк деректемелері,                 салық төлеушінің тіркеу нөмірі</w:t>
      </w:r>
      <w:r>
        <w:br/>
      </w:r>
      <w:r>
        <w:rPr>
          <w:rFonts w:ascii="Times New Roman"/>
          <w:b w:val="false"/>
          <w:i w:val="false"/>
          <w:color w:val="000000"/>
          <w:sz w:val="28"/>
        </w:rPr>
        <w:t>
_______________________________     немесе бар болса жеке</w:t>
      </w:r>
      <w:r>
        <w:br/>
      </w:r>
      <w:r>
        <w:rPr>
          <w:rFonts w:ascii="Times New Roman"/>
          <w:b w:val="false"/>
          <w:i w:val="false"/>
          <w:color w:val="000000"/>
          <w:sz w:val="28"/>
        </w:rPr>
        <w:t>
Қордың (оның филиалының немесе осы  сәйкестендіру нөмірі,</w:t>
      </w:r>
      <w:r>
        <w:br/>
      </w:r>
      <w:r>
        <w:rPr>
          <w:rFonts w:ascii="Times New Roman"/>
          <w:b w:val="false"/>
          <w:i w:val="false"/>
          <w:color w:val="000000"/>
          <w:sz w:val="28"/>
        </w:rPr>
        <w:t>
Шартты жасау орны болып табылатын   _______________________________</w:t>
      </w:r>
      <w:r>
        <w:br/>
      </w:r>
      <w:r>
        <w:rPr>
          <w:rFonts w:ascii="Times New Roman"/>
          <w:b w:val="false"/>
          <w:i w:val="false"/>
          <w:color w:val="000000"/>
          <w:sz w:val="28"/>
        </w:rPr>
        <w:t>
өзге бөлімшенің) нақты орналасқан   Заңды мекен-жайы (тұрғылықты</w:t>
      </w:r>
      <w:r>
        <w:br/>
      </w:r>
      <w:r>
        <w:rPr>
          <w:rFonts w:ascii="Times New Roman"/>
          <w:b w:val="false"/>
          <w:i w:val="false"/>
          <w:color w:val="000000"/>
          <w:sz w:val="28"/>
        </w:rPr>
        <w:t>
жері, телефон                       жері), телефон</w:t>
      </w:r>
      <w:r>
        <w:br/>
      </w:r>
      <w:r>
        <w:rPr>
          <w:rFonts w:ascii="Times New Roman"/>
          <w:b w:val="false"/>
          <w:i w:val="false"/>
          <w:color w:val="000000"/>
          <w:sz w:val="28"/>
        </w:rPr>
        <w:t>
_______________________________     Зейнетақы ережесімен</w:t>
      </w:r>
      <w:r>
        <w:br/>
      </w:r>
      <w:r>
        <w:rPr>
          <w:rFonts w:ascii="Times New Roman"/>
          <w:b w:val="false"/>
          <w:i w:val="false"/>
          <w:color w:val="000000"/>
          <w:sz w:val="28"/>
        </w:rPr>
        <w:t>
Қор өкілінің қолы                   таныстым:</w:t>
      </w:r>
      <w:r>
        <w:br/>
      </w:r>
      <w:r>
        <w:rPr>
          <w:rFonts w:ascii="Times New Roman"/>
          <w:b w:val="false"/>
          <w:i w:val="false"/>
          <w:color w:val="000000"/>
          <w:sz w:val="28"/>
        </w:rPr>
        <w:t>
                                    _____________________________</w:t>
      </w:r>
      <w:r>
        <w:br/>
      </w:r>
      <w:r>
        <w:rPr>
          <w:rFonts w:ascii="Times New Roman"/>
          <w:b w:val="false"/>
          <w:i w:val="false"/>
          <w:color w:val="000000"/>
          <w:sz w:val="28"/>
        </w:rPr>
        <w:t>
                                     Салымшының (Алушының) қолы</w:t>
      </w:r>
      <w:r>
        <w:br/>
      </w:r>
      <w:r>
        <w:rPr>
          <w:rFonts w:ascii="Times New Roman"/>
          <w:b w:val="false"/>
          <w:i w:val="false"/>
          <w:color w:val="000000"/>
          <w:sz w:val="28"/>
        </w:rPr>
        <w:t>
</w:t>
      </w:r>
      <w:r>
        <w:rPr>
          <w:rFonts w:ascii="Times New Roman"/>
          <w:b w:val="false"/>
          <w:i w:val="false"/>
          <w:color w:val="ff0000"/>
          <w:sz w:val="28"/>
        </w:rPr>
        <w:t>      Ескерту. 10-тарау жаңа редакцияда -</w:t>
      </w:r>
      <w:r>
        <w:rPr>
          <w:rFonts w:ascii="Times New Roman"/>
          <w:b w:val="false"/>
          <w:i w:val="false"/>
          <w:color w:val="000000"/>
          <w:sz w:val="28"/>
        </w:rPr>
        <w:t> </w:t>
      </w:r>
      <w:r>
        <w:rPr>
          <w:rFonts w:ascii="Times New Roman"/>
          <w:b w:val="false"/>
          <w:i w:val="false"/>
          <w:color w:val="ff0000"/>
          <w:sz w:val="28"/>
        </w:rPr>
        <w:t xml:space="preserve">ҚР Ұлттық Банкі Басқармасының 2012.02.24 </w:t>
      </w:r>
      <w:r>
        <w:rPr>
          <w:rFonts w:ascii="Times New Roman"/>
          <w:b w:val="false"/>
          <w:i w:val="false"/>
          <w:color w:val="000000"/>
          <w:sz w:val="28"/>
        </w:rPr>
        <w:t>№ 57</w:t>
      </w:r>
      <w:r>
        <w:rPr>
          <w:rFonts w:ascii="Times New Roman"/>
          <w:b w:val="false"/>
          <w:i w:val="false"/>
          <w:color w:val="ff0000"/>
          <w:sz w:val="28"/>
        </w:rPr>
        <w:t xml:space="preserve"> (алғашқы ресми жарияланған күнінен кейін күнтізбелік отыз күн өткен соң қолданысқа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Қазақстан Республикасы Қаржы  </w:t>
      </w:r>
      <w:r>
        <w:br/>
      </w:r>
      <w:r>
        <w:rPr>
          <w:rFonts w:ascii="Times New Roman"/>
          <w:b w:val="false"/>
          <w:i w:val="false"/>
          <w:color w:val="000000"/>
          <w:sz w:val="28"/>
        </w:rPr>
        <w:t xml:space="preserve">
нарығын және қаржы ұйымдарын  </w:t>
      </w:r>
      <w:r>
        <w:br/>
      </w:r>
      <w:r>
        <w:rPr>
          <w:rFonts w:ascii="Times New Roman"/>
          <w:b w:val="false"/>
          <w:i w:val="false"/>
          <w:color w:val="000000"/>
          <w:sz w:val="28"/>
        </w:rPr>
        <w:t xml:space="preserve">
реттеу мен қадағалау агенттігі </w:t>
      </w:r>
      <w:r>
        <w:br/>
      </w:r>
      <w:r>
        <w:rPr>
          <w:rFonts w:ascii="Times New Roman"/>
          <w:b w:val="false"/>
          <w:i w:val="false"/>
          <w:color w:val="000000"/>
          <w:sz w:val="28"/>
        </w:rPr>
        <w:t xml:space="preserve">
Басқармасының 2009 жылғы 27  </w:t>
      </w:r>
      <w:r>
        <w:br/>
      </w:r>
      <w:r>
        <w:rPr>
          <w:rFonts w:ascii="Times New Roman"/>
          <w:b w:val="false"/>
          <w:i w:val="false"/>
          <w:color w:val="000000"/>
          <w:sz w:val="28"/>
        </w:rPr>
        <w:t xml:space="preserve">
ақпандағы N 36 қаулысына    </w:t>
      </w:r>
      <w:r>
        <w:br/>
      </w:r>
      <w:r>
        <w:rPr>
          <w:rFonts w:ascii="Times New Roman"/>
          <w:b w:val="false"/>
          <w:i w:val="false"/>
          <w:color w:val="000000"/>
          <w:sz w:val="28"/>
        </w:rPr>
        <w:t xml:space="preserve">
2-қосымша        </w:t>
      </w:r>
    </w:p>
    <w:p>
      <w:pPr>
        <w:spacing w:after="0"/>
        <w:ind w:left="0"/>
        <w:jc w:val="both"/>
      </w:pPr>
      <w:r>
        <w:rPr>
          <w:rFonts w:ascii="Times New Roman"/>
          <w:b w:val="false"/>
          <w:i w:val="false"/>
          <w:color w:val="ff0000"/>
          <w:sz w:val="28"/>
        </w:rPr>
        <w:t>      Ескерту. 2-қосымшаға өзгерту енгізілді - ҚР Қаржы нарығын және қаржы ұйымдарын реттеу мен қадағалау агенттігі Басқармасының 2010.03.29 </w:t>
      </w:r>
      <w:r>
        <w:rPr>
          <w:rFonts w:ascii="Times New Roman"/>
          <w:b w:val="false"/>
          <w:i w:val="false"/>
          <w:color w:val="ff0000"/>
          <w:sz w:val="28"/>
        </w:rPr>
        <w:t>№ 50</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2-т.</w:t>
      </w:r>
      <w:r>
        <w:rPr>
          <w:rFonts w:ascii="Times New Roman"/>
          <w:b w:val="false"/>
          <w:i w:val="false"/>
          <w:color w:val="ff0000"/>
          <w:sz w:val="28"/>
        </w:rPr>
        <w:t xml:space="preserve"> қараңыз), ҚР Ұлттық Банкі Басқармасының 2012.02.24 </w:t>
      </w:r>
      <w:r>
        <w:rPr>
          <w:rFonts w:ascii="Times New Roman"/>
          <w:b w:val="false"/>
          <w:i w:val="false"/>
          <w:color w:val="ff0000"/>
          <w:sz w:val="28"/>
        </w:rPr>
        <w:t>№ 57</w:t>
      </w:r>
      <w:r>
        <w:rPr>
          <w:rFonts w:ascii="Times New Roman"/>
          <w:b w:val="false"/>
          <w:i w:val="false"/>
          <w:color w:val="ff0000"/>
          <w:sz w:val="28"/>
        </w:rPr>
        <w:t xml:space="preserve"> (алғашқы ресми жарияланған күнінен кейін күнтізбелік отыз күн өткен соң қолданысқа енгізіледі) Қаулыларымен.</w:t>
      </w:r>
    </w:p>
    <w:bookmarkStart w:name="z24" w:id="15"/>
    <w:p>
      <w:pPr>
        <w:spacing w:after="0"/>
        <w:ind w:left="0"/>
        <w:jc w:val="left"/>
      </w:pPr>
      <w:r>
        <w:rPr>
          <w:rFonts w:ascii="Times New Roman"/>
          <w:b/>
          <w:i w:val="false"/>
          <w:color w:val="000000"/>
        </w:rPr>
        <w:t xml:space="preserve"> 
Ерікті зейнетақы жарналары есебінен зейнетақымен қамсыздандыру туралы  ҮЛГІ ШАРТЫ </w:t>
      </w:r>
      <w:r>
        <w:br/>
      </w:r>
      <w:r>
        <w:rPr>
          <w:rFonts w:ascii="Times New Roman"/>
          <w:b/>
          <w:i w:val="false"/>
          <w:color w:val="000000"/>
        </w:rPr>
        <w:t xml:space="preserve">
(жеке тұлға болып табылатын Салымшы үшін) </w:t>
      </w:r>
    </w:p>
    <w:bookmarkEnd w:id="15"/>
    <w:p>
      <w:pPr>
        <w:spacing w:after="0"/>
        <w:ind w:left="0"/>
        <w:jc w:val="both"/>
      </w:pPr>
      <w:r>
        <w:rPr>
          <w:rFonts w:ascii="Times New Roman"/>
          <w:b w:val="false"/>
          <w:i w:val="false"/>
          <w:color w:val="000000"/>
          <w:sz w:val="28"/>
        </w:rPr>
        <w:t xml:space="preserve">______________ қаласы    20__жылғы "____"__________      N_____ </w:t>
      </w:r>
    </w:p>
    <w:p>
      <w:pPr>
        <w:spacing w:after="0"/>
        <w:ind w:left="0"/>
        <w:jc w:val="both"/>
      </w:pPr>
      <w:r>
        <w:rPr>
          <w:rFonts w:ascii="Times New Roman"/>
          <w:b w:val="false"/>
          <w:i w:val="false"/>
          <w:color w:val="000000"/>
          <w:sz w:val="28"/>
        </w:rPr>
        <w:t xml:space="preserve">Жинақтаушы зейнетақы қоры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(Жарғыға сәйкес толық және қысқартылған атауы,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нақты орналасқан жері), </w:t>
      </w:r>
      <w:r>
        <w:br/>
      </w:r>
      <w:r>
        <w:rPr>
          <w:rFonts w:ascii="Times New Roman"/>
          <w:b w:val="false"/>
          <w:i w:val="false"/>
          <w:color w:val="000000"/>
          <w:sz w:val="28"/>
        </w:rPr>
        <w:t xml:space="preserve">
бұдан әрі "Қор" деп аталады, ______________(Жарғы немесе сенімхат) және зейнетақы жарналарын тарту жөніндегі қызметті жүзеге асыруға және зейнетақы төлемдерін жүзеге асыруға _____ жылғы "__" ______ N_________ лицензия негізінде іс-әрекет жасайтын ___________________________________________________________________ </w:t>
      </w:r>
      <w:r>
        <w:br/>
      </w:r>
      <w:r>
        <w:rPr>
          <w:rFonts w:ascii="Times New Roman"/>
          <w:b w:val="false"/>
          <w:i w:val="false"/>
          <w:color w:val="000000"/>
          <w:sz w:val="28"/>
        </w:rPr>
        <w:t xml:space="preserve">
                            (лауазымы,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тегі, аты, бар болса - әкесінің аты)), </w:t>
      </w:r>
      <w:r>
        <w:br/>
      </w:r>
      <w:r>
        <w:rPr>
          <w:rFonts w:ascii="Times New Roman"/>
          <w:b w:val="false"/>
          <w:i w:val="false"/>
          <w:color w:val="000000"/>
          <w:sz w:val="28"/>
        </w:rPr>
        <w:t xml:space="preserve">
арқылы бір жағынан және жеке тұлға_________________________________                                         (тегі, аты,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(бар болса - әкесінің аты)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туған жылы, тұрғылықты жері, жеке басын куәландыратын құжат), </w:t>
      </w:r>
      <w:r>
        <w:br/>
      </w:r>
      <w:r>
        <w:rPr>
          <w:rFonts w:ascii="Times New Roman"/>
          <w:b w:val="false"/>
          <w:i w:val="false"/>
          <w:color w:val="000000"/>
          <w:sz w:val="28"/>
        </w:rPr>
        <w:t xml:space="preserve">
____________________________________________________________________,                           (сериясы, нөмірі) </w:t>
      </w:r>
      <w:r>
        <w:br/>
      </w:r>
      <w:r>
        <w:rPr>
          <w:rFonts w:ascii="Times New Roman"/>
          <w:b w:val="false"/>
          <w:i w:val="false"/>
          <w:color w:val="000000"/>
          <w:sz w:val="28"/>
        </w:rPr>
        <w:t xml:space="preserve">
_______________________________ "___"_______________ жылғы берілген,             (кіммен және қашан) </w:t>
      </w:r>
      <w:r>
        <w:br/>
      </w:r>
      <w:r>
        <w:rPr>
          <w:rFonts w:ascii="Times New Roman"/>
          <w:b w:val="false"/>
          <w:i w:val="false"/>
          <w:color w:val="000000"/>
          <w:sz w:val="28"/>
        </w:rPr>
        <w:t xml:space="preserve">
N  ___________жеке бірегейлендіру нөмірі бар, бұдан әрі "Салымшы(Алушы)" деп аталады, екінші жағынан ерікті зейнетақы жарналары есебінен зейнетақымен қамсыздандыру туралы шартты (бұдан әрі – Шарт) мына төмендегілер жайында жасасты: </w:t>
      </w:r>
    </w:p>
    <w:bookmarkStart w:name="z25" w:id="16"/>
    <w:p>
      <w:pPr>
        <w:spacing w:after="0"/>
        <w:ind w:left="0"/>
        <w:jc w:val="left"/>
      </w:pPr>
      <w:r>
        <w:rPr>
          <w:rFonts w:ascii="Times New Roman"/>
          <w:b/>
          <w:i w:val="false"/>
          <w:color w:val="000000"/>
        </w:rPr>
        <w:t xml:space="preserve"> 
1. Шарттың мәні </w:t>
      </w:r>
    </w:p>
    <w:bookmarkEnd w:id="16"/>
    <w:p>
      <w:pPr>
        <w:spacing w:after="0"/>
        <w:ind w:left="0"/>
        <w:jc w:val="both"/>
      </w:pPr>
      <w:r>
        <w:rPr>
          <w:rFonts w:ascii="Times New Roman"/>
          <w:b w:val="false"/>
          <w:i w:val="false"/>
          <w:color w:val="000000"/>
          <w:sz w:val="28"/>
        </w:rPr>
        <w:t xml:space="preserve">      1. Осы Шартқа сәйкес Салымшы (Алушы) міндетті зейнетақы жарналарын уақтылы енгізуге міндеттенеді, ал Қор оларды қабылдауға және міндеттерін Қазақстан Республикасының заңнамасына және Шарттың талаптарына сәйкес орындауға міндеттенеді. </w:t>
      </w:r>
    </w:p>
    <w:bookmarkStart w:name="z26" w:id="17"/>
    <w:p>
      <w:pPr>
        <w:spacing w:after="0"/>
        <w:ind w:left="0"/>
        <w:jc w:val="left"/>
      </w:pPr>
      <w:r>
        <w:rPr>
          <w:rFonts w:ascii="Times New Roman"/>
          <w:b/>
          <w:i w:val="false"/>
          <w:color w:val="000000"/>
        </w:rPr>
        <w:t xml:space="preserve"> 
2. Тараптардың құқықтары мен міндеттері </w:t>
      </w:r>
    </w:p>
    <w:bookmarkEnd w:id="17"/>
    <w:bookmarkStart w:name="z112" w:id="18"/>
    <w:p>
      <w:pPr>
        <w:spacing w:after="0"/>
        <w:ind w:left="0"/>
        <w:jc w:val="both"/>
      </w:pPr>
      <w:r>
        <w:rPr>
          <w:rFonts w:ascii="Times New Roman"/>
          <w:b w:val="false"/>
          <w:i w:val="false"/>
          <w:color w:val="000000"/>
          <w:sz w:val="28"/>
        </w:rPr>
        <w:t>      2. Қор:</w:t>
      </w:r>
      <w:r>
        <w:br/>
      </w:r>
      <w:r>
        <w:rPr>
          <w:rFonts w:ascii="Times New Roman"/>
          <w:b w:val="false"/>
          <w:i w:val="false"/>
          <w:color w:val="000000"/>
          <w:sz w:val="28"/>
        </w:rPr>
        <w:t>
      1) ерікті зейнетақы жарналарын қабылдауға;</w:t>
      </w:r>
      <w:r>
        <w:br/>
      </w:r>
      <w:r>
        <w:rPr>
          <w:rFonts w:ascii="Times New Roman"/>
          <w:b w:val="false"/>
          <w:i w:val="false"/>
          <w:color w:val="000000"/>
          <w:sz w:val="28"/>
        </w:rPr>
        <w:t>
</w:t>
      </w:r>
      <w:r>
        <w:rPr>
          <w:rFonts w:ascii="Times New Roman"/>
          <w:b w:val="false"/>
          <w:i w:val="false"/>
          <w:color w:val="000000"/>
          <w:sz w:val="28"/>
        </w:rPr>
        <w:t>
      2) Салымшыға (Алушыға) № _________ жеке зейнетақы шотын ашуға;</w:t>
      </w:r>
      <w:r>
        <w:br/>
      </w:r>
      <w:r>
        <w:rPr>
          <w:rFonts w:ascii="Times New Roman"/>
          <w:b w:val="false"/>
          <w:i w:val="false"/>
          <w:color w:val="000000"/>
          <w:sz w:val="28"/>
        </w:rPr>
        <w:t>
</w:t>
      </w:r>
      <w:r>
        <w:rPr>
          <w:rFonts w:ascii="Times New Roman"/>
          <w:b w:val="false"/>
          <w:i w:val="false"/>
          <w:color w:val="000000"/>
          <w:sz w:val="28"/>
        </w:rPr>
        <w:t>
      3) Салымшының (Алушының) жинақталған зейнетақы қаражатын тек уәкілетті кастодиан банкте қалыптастыруға және сақтауға;</w:t>
      </w:r>
      <w:r>
        <w:br/>
      </w:r>
      <w:r>
        <w:rPr>
          <w:rFonts w:ascii="Times New Roman"/>
          <w:b w:val="false"/>
          <w:i w:val="false"/>
          <w:color w:val="000000"/>
          <w:sz w:val="28"/>
        </w:rPr>
        <w:t>
</w:t>
      </w:r>
      <w:r>
        <w:rPr>
          <w:rFonts w:ascii="Times New Roman"/>
          <w:b w:val="false"/>
          <w:i w:val="false"/>
          <w:color w:val="000000"/>
          <w:sz w:val="28"/>
        </w:rPr>
        <w:t>
      4) Салымшының (Алушының) жинақталған зейнетақы қаражаты мен оған жасалған төлемдерінің жеке есебін жүзеге асыруға;</w:t>
      </w:r>
      <w:r>
        <w:br/>
      </w:r>
      <w:r>
        <w:rPr>
          <w:rFonts w:ascii="Times New Roman"/>
          <w:b w:val="false"/>
          <w:i w:val="false"/>
          <w:color w:val="000000"/>
          <w:sz w:val="28"/>
        </w:rPr>
        <w:t>
</w:t>
      </w:r>
      <w:r>
        <w:rPr>
          <w:rFonts w:ascii="Times New Roman"/>
          <w:b w:val="false"/>
          <w:i w:val="false"/>
          <w:color w:val="000000"/>
          <w:sz w:val="28"/>
        </w:rPr>
        <w:t>
      5) Салымшының (Алушының) жинақталған зейнетақы қаражатына инвестициялық кірісті есептеуге;</w:t>
      </w:r>
      <w:r>
        <w:br/>
      </w:r>
      <w:r>
        <w:rPr>
          <w:rFonts w:ascii="Times New Roman"/>
          <w:b w:val="false"/>
          <w:i w:val="false"/>
          <w:color w:val="000000"/>
          <w:sz w:val="28"/>
        </w:rPr>
        <w:t>
</w:t>
      </w:r>
      <w:r>
        <w:rPr>
          <w:rFonts w:ascii="Times New Roman"/>
          <w:b w:val="false"/>
          <w:i w:val="false"/>
          <w:color w:val="000000"/>
          <w:sz w:val="28"/>
        </w:rPr>
        <w:t>
      6) Қордың зейнетақы активтерін инвестициялық басқару жөніндегі қызметті жүзеге асыруға лицензиясы болмаған жағдайда зейнетақы активтерін басқаруды жүзеге асыратын ұйыммен зейнетақы активтерін инвестициялық басқаруға шарт жасасуға;</w:t>
      </w:r>
      <w:r>
        <w:br/>
      </w:r>
      <w:r>
        <w:rPr>
          <w:rFonts w:ascii="Times New Roman"/>
          <w:b w:val="false"/>
          <w:i w:val="false"/>
          <w:color w:val="000000"/>
          <w:sz w:val="28"/>
        </w:rPr>
        <w:t>
</w:t>
      </w:r>
      <w:r>
        <w:rPr>
          <w:rFonts w:ascii="Times New Roman"/>
          <w:b w:val="false"/>
          <w:i w:val="false"/>
          <w:color w:val="000000"/>
          <w:sz w:val="28"/>
        </w:rPr>
        <w:t>
      7) Салымшыға (Алушыға) жылына кемінде бір рет, сондай-ақ кез келген сұратылған күніне, ақы алмастан, оның сұратуы бойынша жинақталған зейнетақы қаражаттарының жай-күйі туралы ақпаратты ұсынуға және Салымшымен (Алушымен) келісім бойынша «Қазақстан Республикасында зейнетақымен қамсыздандыру туралы» 1997 жылғы 20 маусымдағы Қазақстан Республикасы Заңының (бұдан әрі – Заң) </w:t>
      </w:r>
      <w:r>
        <w:rPr>
          <w:rFonts w:ascii="Times New Roman"/>
          <w:b w:val="false"/>
          <w:i w:val="false"/>
          <w:color w:val="000000"/>
          <w:sz w:val="28"/>
        </w:rPr>
        <w:t>50-бабында</w:t>
      </w:r>
      <w:r>
        <w:rPr>
          <w:rFonts w:ascii="Times New Roman"/>
          <w:b w:val="false"/>
          <w:i w:val="false"/>
          <w:color w:val="000000"/>
          <w:sz w:val="28"/>
        </w:rPr>
        <w:t xml:space="preserve"> белгіленген тәртіппен оның жинақталған зейнетақы қаражаты туралы ақпаратқа кірудің электрондық және өзге тәсілдерін қамтамасыз етуге;</w:t>
      </w:r>
      <w:r>
        <w:br/>
      </w:r>
      <w:r>
        <w:rPr>
          <w:rFonts w:ascii="Times New Roman"/>
          <w:b w:val="false"/>
          <w:i w:val="false"/>
          <w:color w:val="000000"/>
          <w:sz w:val="28"/>
        </w:rPr>
        <w:t>
</w:t>
      </w:r>
      <w:r>
        <w:rPr>
          <w:rFonts w:ascii="Times New Roman"/>
          <w:b w:val="false"/>
          <w:i w:val="false"/>
          <w:color w:val="000000"/>
          <w:sz w:val="28"/>
        </w:rPr>
        <w:t>
      8) осы Шартты жасау кезінде, сондай-ақ сұрату бойынша Салымшыға (Алушыға) зейнетақы активтерін инвестициялық басқаруды жүзеге асыратын ұйымның және Қордың зейнетақы активтерінің есебін жүргізуді және сақталуын жүзеге асыратын кастодиан банктің атауы және нақты орналасқан жері, сондай-ақ олардың акционерлері туралы және Қордың акционерлері туралы мәліметтерді осы Шарттың 5-тармағында белгіленген көлемде ұсынуға;</w:t>
      </w:r>
      <w:r>
        <w:br/>
      </w:r>
      <w:r>
        <w:rPr>
          <w:rFonts w:ascii="Times New Roman"/>
          <w:b w:val="false"/>
          <w:i w:val="false"/>
          <w:color w:val="000000"/>
          <w:sz w:val="28"/>
        </w:rPr>
        <w:t>
</w:t>
      </w:r>
      <w:r>
        <w:rPr>
          <w:rFonts w:ascii="Times New Roman"/>
          <w:b w:val="false"/>
          <w:i w:val="false"/>
          <w:color w:val="000000"/>
          <w:sz w:val="28"/>
        </w:rPr>
        <w:t>
      9) осы Шартты жасау кезінде Салымшыны (Алушыны) Қордың зейнетақы ережелерімен таныстыруға;</w:t>
      </w:r>
      <w:r>
        <w:br/>
      </w:r>
      <w:r>
        <w:rPr>
          <w:rFonts w:ascii="Times New Roman"/>
          <w:b w:val="false"/>
          <w:i w:val="false"/>
          <w:color w:val="000000"/>
          <w:sz w:val="28"/>
        </w:rPr>
        <w:t>
</w:t>
      </w:r>
      <w:r>
        <w:rPr>
          <w:rFonts w:ascii="Times New Roman"/>
          <w:b w:val="false"/>
          <w:i w:val="false"/>
          <w:color w:val="000000"/>
          <w:sz w:val="28"/>
        </w:rPr>
        <w:t>
      10) Салымшының (Алушының) сұратуы бойынша Салымшының (Алушының) мүдделерін қозғайтын барлық өзгерістер туралы, оның ішінде Қордың өткен жылғы номиналды кірістілігі көрсеткішінің мәні туралы, зейнетақы активтерін инвестициялық басқаруды жүзеге асыратын ұйымның және кастодиан банктің ауысқаны туралы ақпаратты, сондай-ақ Қордың зейнетақы ережесіне енгізілген барлық өзгерістер мен толықтырулар туралы ақпарат беруге;</w:t>
      </w:r>
      <w:r>
        <w:br/>
      </w:r>
      <w:r>
        <w:rPr>
          <w:rFonts w:ascii="Times New Roman"/>
          <w:b w:val="false"/>
          <w:i w:val="false"/>
          <w:color w:val="000000"/>
          <w:sz w:val="28"/>
        </w:rPr>
        <w:t>
</w:t>
      </w:r>
      <w:r>
        <w:rPr>
          <w:rFonts w:ascii="Times New Roman"/>
          <w:b w:val="false"/>
          <w:i w:val="false"/>
          <w:color w:val="000000"/>
          <w:sz w:val="28"/>
        </w:rPr>
        <w:t>
      11) Салымшының (Алушының) сұратуы бойынша жинақтаушы зейнетақы жүйесінің жұмыс істеу мәселелері және зейнетақы активтерін инвестициялық басқару жөніндегі қызметі бойынша оған ақысыз консультациялық қызметтер көрсетуге;</w:t>
      </w:r>
      <w:r>
        <w:br/>
      </w:r>
      <w:r>
        <w:rPr>
          <w:rFonts w:ascii="Times New Roman"/>
          <w:b w:val="false"/>
          <w:i w:val="false"/>
          <w:color w:val="000000"/>
          <w:sz w:val="28"/>
        </w:rPr>
        <w:t>
</w:t>
      </w:r>
      <w:r>
        <w:rPr>
          <w:rFonts w:ascii="Times New Roman"/>
          <w:b w:val="false"/>
          <w:i w:val="false"/>
          <w:color w:val="000000"/>
          <w:sz w:val="28"/>
        </w:rPr>
        <w:t>
      12) Салымшының (Алушының) өтініші бойынша эмитенттердің атауын, қаржы құралдарының түрін, қаржы құралдарының саны мен ағымдағы құнын, осы қаржы құралдарына инвестициялар мөлшерінің Қордың зейнетақы активтерінің жалпы сомасына пайыздық арақатынасын көрсете отырып зейнетақы активтерінің есебінен инвестициялық портфелінің құрылымы туралы ақпаратты, сондай-ақ Қордың зейнетақы ережелерінде белгіленген тәртіппен және мерзімде Салымшының (Алушының) өтінішінде көрсетілген қосымша ақпаратты беруге;</w:t>
      </w:r>
      <w:r>
        <w:br/>
      </w:r>
      <w:r>
        <w:rPr>
          <w:rFonts w:ascii="Times New Roman"/>
          <w:b w:val="false"/>
          <w:i w:val="false"/>
          <w:color w:val="000000"/>
          <w:sz w:val="28"/>
        </w:rPr>
        <w:t>
</w:t>
      </w:r>
      <w:r>
        <w:rPr>
          <w:rFonts w:ascii="Times New Roman"/>
          <w:b w:val="false"/>
          <w:i w:val="false"/>
          <w:color w:val="000000"/>
          <w:sz w:val="28"/>
        </w:rPr>
        <w:t>
      13) Заңның 41-бабының </w:t>
      </w:r>
      <w:r>
        <w:rPr>
          <w:rFonts w:ascii="Times New Roman"/>
          <w:b w:val="false"/>
          <w:i w:val="false"/>
          <w:color w:val="000000"/>
          <w:sz w:val="28"/>
        </w:rPr>
        <w:t>2-тармағының</w:t>
      </w:r>
      <w:r>
        <w:rPr>
          <w:rFonts w:ascii="Times New Roman"/>
          <w:b w:val="false"/>
          <w:i w:val="false"/>
          <w:color w:val="000000"/>
          <w:sz w:val="28"/>
        </w:rPr>
        <w:t xml:space="preserve"> 3-1) тармақшасында белгіленген тәртіппен және мерзімде зейнетақы активтері есебінен Қордың инвестициялық портфелінің құрылымы туралы мәліметтерді бұқаралық ақпарат құралдарында жариялауға;</w:t>
      </w:r>
      <w:r>
        <w:br/>
      </w:r>
      <w:r>
        <w:rPr>
          <w:rFonts w:ascii="Times New Roman"/>
          <w:b w:val="false"/>
          <w:i w:val="false"/>
          <w:color w:val="000000"/>
          <w:sz w:val="28"/>
        </w:rPr>
        <w:t>
</w:t>
      </w:r>
      <w:r>
        <w:rPr>
          <w:rFonts w:ascii="Times New Roman"/>
          <w:b w:val="false"/>
          <w:i w:val="false"/>
          <w:color w:val="000000"/>
          <w:sz w:val="28"/>
        </w:rPr>
        <w:t>
      14) уәкілетті органның қайта ұйымдастырылуға рұқсатын алған күннен бастап он бес күнтізбелік күн ішінде Салымшыны (Алушыны) алдағы уақытта қайта ұйымдастырылатыны туралы кемінде екі баспа басылымында мемлекеттік және орыс тілдерінде хабарландыру жариялау арқылы хабардар етуге;</w:t>
      </w:r>
      <w:r>
        <w:br/>
      </w:r>
      <w:r>
        <w:rPr>
          <w:rFonts w:ascii="Times New Roman"/>
          <w:b w:val="false"/>
          <w:i w:val="false"/>
          <w:color w:val="000000"/>
          <w:sz w:val="28"/>
        </w:rPr>
        <w:t>
</w:t>
      </w:r>
      <w:r>
        <w:rPr>
          <w:rFonts w:ascii="Times New Roman"/>
          <w:b w:val="false"/>
          <w:i w:val="false"/>
          <w:color w:val="000000"/>
          <w:sz w:val="28"/>
        </w:rPr>
        <w:t>
      15) Салымшының (Алушының) жинақталған зейнетақы қаражатының жай-күйі туралы ақпараттың құпиялылығын қамтамасыз етуге;</w:t>
      </w:r>
      <w:r>
        <w:br/>
      </w:r>
      <w:r>
        <w:rPr>
          <w:rFonts w:ascii="Times New Roman"/>
          <w:b w:val="false"/>
          <w:i w:val="false"/>
          <w:color w:val="000000"/>
          <w:sz w:val="28"/>
        </w:rPr>
        <w:t>
</w:t>
      </w:r>
      <w:r>
        <w:rPr>
          <w:rFonts w:ascii="Times New Roman"/>
          <w:b w:val="false"/>
          <w:i w:val="false"/>
          <w:color w:val="000000"/>
          <w:sz w:val="28"/>
        </w:rPr>
        <w:t>
      16) соңғы күнге есептелген инвестициялық кірісті қоса алғандағы Салымшының (Алушының) жинақталған зейнетақы қаражаты сомасын түгел басқа жинақтаушы зейнетақы қорына Заңның 27-1-бабының </w:t>
      </w:r>
      <w:r>
        <w:rPr>
          <w:rFonts w:ascii="Times New Roman"/>
          <w:b w:val="false"/>
          <w:i w:val="false"/>
          <w:color w:val="000000"/>
          <w:sz w:val="28"/>
        </w:rPr>
        <w:t>2-тармағында</w:t>
      </w:r>
      <w:r>
        <w:rPr>
          <w:rFonts w:ascii="Times New Roman"/>
          <w:b w:val="false"/>
          <w:i w:val="false"/>
          <w:color w:val="000000"/>
          <w:sz w:val="28"/>
        </w:rPr>
        <w:t xml:space="preserve"> және Қазақстан Республикасы Қаржы нарығын және қаржы ұйымдарын реттеу мен қадағалау агенттігі Басқармасының 2008 жылғы 29 желтоқсандағы </w:t>
      </w:r>
      <w:r>
        <w:rPr>
          <w:rFonts w:ascii="Times New Roman"/>
          <w:b w:val="false"/>
          <w:i w:val="false"/>
          <w:color w:val="000000"/>
          <w:sz w:val="28"/>
        </w:rPr>
        <w:t>№ 240</w:t>
      </w:r>
      <w:r>
        <w:rPr>
          <w:rFonts w:ascii="Times New Roman"/>
          <w:b w:val="false"/>
          <w:i w:val="false"/>
          <w:color w:val="000000"/>
          <w:sz w:val="28"/>
        </w:rPr>
        <w:t xml:space="preserve"> Жинақтаушы зейнетақы қорларынан жинақталған зейнетақы қаражатын аудару </w:t>
      </w:r>
      <w:r>
        <w:rPr>
          <w:rFonts w:ascii="Times New Roman"/>
          <w:b w:val="false"/>
          <w:i w:val="false"/>
          <w:color w:val="000000"/>
          <w:sz w:val="28"/>
        </w:rPr>
        <w:t>ережесінде</w:t>
      </w:r>
      <w:r>
        <w:rPr>
          <w:rFonts w:ascii="Times New Roman"/>
          <w:b w:val="false"/>
          <w:i w:val="false"/>
          <w:color w:val="000000"/>
          <w:sz w:val="28"/>
        </w:rPr>
        <w:t xml:space="preserve"> (Нормативтік құқықтық актілерді мемлекеттік тіркеу тізілімінде № 5517 тіркелген) (бұдан әрі - № 240 ережесі) көзделген тәртіппен және мерзімдерде аударуға;</w:t>
      </w:r>
      <w:r>
        <w:br/>
      </w:r>
      <w:r>
        <w:rPr>
          <w:rFonts w:ascii="Times New Roman"/>
          <w:b w:val="false"/>
          <w:i w:val="false"/>
          <w:color w:val="000000"/>
          <w:sz w:val="28"/>
        </w:rPr>
        <w:t>
</w:t>
      </w:r>
      <w:r>
        <w:rPr>
          <w:rFonts w:ascii="Times New Roman"/>
          <w:b w:val="false"/>
          <w:i w:val="false"/>
          <w:color w:val="000000"/>
          <w:sz w:val="28"/>
        </w:rPr>
        <w:t>
      17) өзінің деректемелері өзгерген күннен бастап он бес күнтізбелік күн ішінде ол туралы Салымшыны (Алушыны) кемінде екі баспасөз басылымында мемлекеттік және орыс тілінде хабарландыру жариялау арқылы хабардар етуге;</w:t>
      </w:r>
      <w:r>
        <w:br/>
      </w:r>
      <w:r>
        <w:rPr>
          <w:rFonts w:ascii="Times New Roman"/>
          <w:b w:val="false"/>
          <w:i w:val="false"/>
          <w:color w:val="000000"/>
          <w:sz w:val="28"/>
        </w:rPr>
        <w:t>
</w:t>
      </w:r>
      <w:r>
        <w:rPr>
          <w:rFonts w:ascii="Times New Roman"/>
          <w:b w:val="false"/>
          <w:i w:val="false"/>
          <w:color w:val="000000"/>
          <w:sz w:val="28"/>
        </w:rPr>
        <w:t>
      18) Салымшының (Алушының) өтініші бойынша жинақталған зейнетақы қаражатын зейнетақы аннуитеті шарты бойынша сақтандыру ұйымына Заңның </w:t>
      </w:r>
      <w:r>
        <w:rPr>
          <w:rFonts w:ascii="Times New Roman"/>
          <w:b w:val="false"/>
          <w:i w:val="false"/>
          <w:color w:val="000000"/>
          <w:sz w:val="28"/>
        </w:rPr>
        <w:t>31-4-бабының</w:t>
      </w:r>
      <w:r>
        <w:rPr>
          <w:rFonts w:ascii="Times New Roman"/>
          <w:b w:val="false"/>
          <w:i w:val="false"/>
          <w:color w:val="000000"/>
          <w:sz w:val="28"/>
        </w:rPr>
        <w:t xml:space="preserve"> 1-тармағында және № 240 ережесінде көзделген тәртіппен және мерзімде аударуға;</w:t>
      </w:r>
      <w:r>
        <w:br/>
      </w:r>
      <w:r>
        <w:rPr>
          <w:rFonts w:ascii="Times New Roman"/>
          <w:b w:val="false"/>
          <w:i w:val="false"/>
          <w:color w:val="000000"/>
          <w:sz w:val="28"/>
        </w:rPr>
        <w:t>
</w:t>
      </w:r>
      <w:r>
        <w:rPr>
          <w:rFonts w:ascii="Times New Roman"/>
          <w:b w:val="false"/>
          <w:i w:val="false"/>
          <w:color w:val="000000"/>
          <w:sz w:val="28"/>
        </w:rPr>
        <w:t>
      19) Заңның </w:t>
      </w:r>
      <w:r>
        <w:rPr>
          <w:rFonts w:ascii="Times New Roman"/>
          <w:b w:val="false"/>
          <w:i w:val="false"/>
          <w:color w:val="000000"/>
          <w:sz w:val="28"/>
        </w:rPr>
        <w:t>23-1-бабында</w:t>
      </w:r>
      <w:r>
        <w:rPr>
          <w:rFonts w:ascii="Times New Roman"/>
          <w:b w:val="false"/>
          <w:i w:val="false"/>
          <w:color w:val="000000"/>
          <w:sz w:val="28"/>
        </w:rPr>
        <w:t xml:space="preserve"> көзделген жағдайлар басталғанда Салымшыға (Алушыға) жинақталған зейнетақы қаражатын төлеуге;</w:t>
      </w:r>
      <w:r>
        <w:br/>
      </w:r>
      <w:r>
        <w:rPr>
          <w:rFonts w:ascii="Times New Roman"/>
          <w:b w:val="false"/>
          <w:i w:val="false"/>
          <w:color w:val="000000"/>
          <w:sz w:val="28"/>
        </w:rPr>
        <w:t>
</w:t>
      </w:r>
      <w:r>
        <w:rPr>
          <w:rFonts w:ascii="Times New Roman"/>
          <w:b w:val="false"/>
          <w:i w:val="false"/>
          <w:color w:val="000000"/>
          <w:sz w:val="28"/>
        </w:rPr>
        <w:t>
      20) Салымшы зейнеткерлік жасқа келмей қайтыс болған жағдайда Заңның </w:t>
      </w:r>
      <w:r>
        <w:rPr>
          <w:rFonts w:ascii="Times New Roman"/>
          <w:b w:val="false"/>
          <w:i w:val="false"/>
          <w:color w:val="000000"/>
          <w:sz w:val="28"/>
        </w:rPr>
        <w:t>9-бабына</w:t>
      </w:r>
      <w:r>
        <w:rPr>
          <w:rFonts w:ascii="Times New Roman"/>
          <w:b w:val="false"/>
          <w:i w:val="false"/>
          <w:color w:val="000000"/>
          <w:sz w:val="28"/>
        </w:rPr>
        <w:t xml:space="preserve"> сәйкес немесе Алушы қайтыс болған жағдайда, оның отбасына не жерлеуін жүзеге асырған тұлғаға жерлеуге арналған біржолғы төлемді елу айлық есептік көрсеткіші шегінде, бірақ жеке зейнетақы шотында бар қаражаттан асырмай төлеуге;</w:t>
      </w:r>
      <w:r>
        <w:br/>
      </w:r>
      <w:r>
        <w:rPr>
          <w:rFonts w:ascii="Times New Roman"/>
          <w:b w:val="false"/>
          <w:i w:val="false"/>
          <w:color w:val="000000"/>
          <w:sz w:val="28"/>
        </w:rPr>
        <w:t>
</w:t>
      </w:r>
      <w:r>
        <w:rPr>
          <w:rFonts w:ascii="Times New Roman"/>
          <w:b w:val="false"/>
          <w:i w:val="false"/>
          <w:color w:val="000000"/>
          <w:sz w:val="28"/>
        </w:rPr>
        <w:t>
      21) Салымшы (Алушы) қайтыс болған жағдайда оның жеке зейнетақы шотындағы барлық соманы Қазақстан Республикасының Азаматтық Кодексінде белгіленген тәртіппен Салымшының (Алушының) мұрагер(лер)іне төлеуге;</w:t>
      </w:r>
      <w:r>
        <w:br/>
      </w:r>
      <w:r>
        <w:rPr>
          <w:rFonts w:ascii="Times New Roman"/>
          <w:b w:val="false"/>
          <w:i w:val="false"/>
          <w:color w:val="000000"/>
          <w:sz w:val="28"/>
        </w:rPr>
        <w:t>
</w:t>
      </w:r>
      <w:r>
        <w:rPr>
          <w:rFonts w:ascii="Times New Roman"/>
          <w:b w:val="false"/>
          <w:i w:val="false"/>
          <w:color w:val="000000"/>
          <w:sz w:val="28"/>
        </w:rPr>
        <w:t>
      22) Қордың міндеттемелерін орындауға әсерін тигізетін Салымшының (Алушының) деректемелері өзгерген жағдайда автоматтандырылған ақпарат жүйесіне тиісті өзгерістер енгізуге;</w:t>
      </w:r>
      <w:r>
        <w:br/>
      </w:r>
      <w:r>
        <w:rPr>
          <w:rFonts w:ascii="Times New Roman"/>
          <w:b w:val="false"/>
          <w:i w:val="false"/>
          <w:color w:val="000000"/>
          <w:sz w:val="28"/>
        </w:rPr>
        <w:t>
</w:t>
      </w:r>
      <w:r>
        <w:rPr>
          <w:rFonts w:ascii="Times New Roman"/>
          <w:b w:val="false"/>
          <w:i w:val="false"/>
          <w:color w:val="000000"/>
          <w:sz w:val="28"/>
        </w:rPr>
        <w:t>
      23) Салымшы (Алушы) Қазақстан Республикасының шегінен тыс тұрақты қоныс аударған жағдайда, жинақталған зейнетақы қаражатын төлеу жөніндегі операцияларды Заңның </w:t>
      </w:r>
      <w:r>
        <w:rPr>
          <w:rFonts w:ascii="Times New Roman"/>
          <w:b w:val="false"/>
          <w:i w:val="false"/>
          <w:color w:val="000000"/>
          <w:sz w:val="28"/>
        </w:rPr>
        <w:t>23-1-бабында</w:t>
      </w:r>
      <w:r>
        <w:rPr>
          <w:rFonts w:ascii="Times New Roman"/>
          <w:b w:val="false"/>
          <w:i w:val="false"/>
          <w:color w:val="000000"/>
          <w:sz w:val="28"/>
        </w:rPr>
        <w:t xml:space="preserve"> белгіленген тәртіппен және мерзімде жүзеге асыруға міндеттенеді.</w:t>
      </w:r>
      <w:r>
        <w:br/>
      </w:r>
      <w:r>
        <w:rPr>
          <w:rFonts w:ascii="Times New Roman"/>
          <w:b w:val="false"/>
          <w:i w:val="false"/>
          <w:color w:val="000000"/>
          <w:sz w:val="28"/>
        </w:rPr>
        <w:t>
      </w:t>
      </w:r>
      <w:r>
        <w:rPr>
          <w:rFonts w:ascii="Times New Roman"/>
          <w:b w:val="false"/>
          <w:i w:val="false"/>
          <w:color w:val="ff0000"/>
          <w:sz w:val="28"/>
        </w:rPr>
        <w:t>Ескерту. 2-тармақ жаңа редакцияда -</w:t>
      </w:r>
      <w:r>
        <w:rPr>
          <w:rFonts w:ascii="Times New Roman"/>
          <w:b w:val="false"/>
          <w:i w:val="false"/>
          <w:color w:val="000000"/>
          <w:sz w:val="28"/>
        </w:rPr>
        <w:t> </w:t>
      </w:r>
      <w:r>
        <w:rPr>
          <w:rFonts w:ascii="Times New Roman"/>
          <w:b w:val="false"/>
          <w:i w:val="false"/>
          <w:color w:val="ff0000"/>
          <w:sz w:val="28"/>
        </w:rPr>
        <w:t xml:space="preserve">ҚР Ұлттық Банкі Басқармасының 2012.02.24 </w:t>
      </w:r>
      <w:r>
        <w:rPr>
          <w:rFonts w:ascii="Times New Roman"/>
          <w:b w:val="false"/>
          <w:i w:val="false"/>
          <w:color w:val="000000"/>
          <w:sz w:val="28"/>
        </w:rPr>
        <w:t>№ 57</w:t>
      </w:r>
      <w:r>
        <w:rPr>
          <w:rFonts w:ascii="Times New Roman"/>
          <w:b w:val="false"/>
          <w:i w:val="false"/>
          <w:color w:val="ff0000"/>
          <w:sz w:val="28"/>
        </w:rPr>
        <w:t xml:space="preserve"> (алғашқы ресми жарияланған күнінен кейін күнтізбелік отыз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3. Қордың:</w:t>
      </w:r>
      <w:r>
        <w:br/>
      </w:r>
      <w:r>
        <w:rPr>
          <w:rFonts w:ascii="Times New Roman"/>
          <w:b w:val="false"/>
          <w:i w:val="false"/>
          <w:color w:val="000000"/>
          <w:sz w:val="28"/>
        </w:rPr>
        <w:t>
</w:t>
      </w:r>
      <w:r>
        <w:rPr>
          <w:rFonts w:ascii="Times New Roman"/>
          <w:b w:val="false"/>
          <w:i w:val="false"/>
          <w:color w:val="000000"/>
          <w:sz w:val="28"/>
        </w:rPr>
        <w:t>
      1) Заңның </w:t>
      </w:r>
      <w:r>
        <w:rPr>
          <w:rFonts w:ascii="Times New Roman"/>
          <w:b w:val="false"/>
          <w:i w:val="false"/>
          <w:color w:val="000000"/>
          <w:sz w:val="28"/>
        </w:rPr>
        <w:t>48-бабында</w:t>
      </w:r>
      <w:r>
        <w:rPr>
          <w:rFonts w:ascii="Times New Roman"/>
          <w:b w:val="false"/>
          <w:i w:val="false"/>
          <w:color w:val="000000"/>
          <w:sz w:val="28"/>
        </w:rPr>
        <w:t xml:space="preserve"> және Қазақстан Республикасы Үкіметінің 2003 жылғы 5 ақпандағы № 132 қаулысымен бекітілген Жинақтаушы зейнетақы қорларының комиссиялық сыйақы алу ережесінде белгіленген шекті шамадан аспайтын мөлшерде және тәртіппен комиссиялық сыйақы алуға;</w:t>
      </w:r>
      <w:r>
        <w:br/>
      </w:r>
      <w:r>
        <w:rPr>
          <w:rFonts w:ascii="Times New Roman"/>
          <w:b w:val="false"/>
          <w:i w:val="false"/>
          <w:color w:val="000000"/>
          <w:sz w:val="28"/>
        </w:rPr>
        <w:t>
</w:t>
      </w:r>
      <w:r>
        <w:rPr>
          <w:rFonts w:ascii="Times New Roman"/>
          <w:b w:val="false"/>
          <w:i w:val="false"/>
          <w:color w:val="000000"/>
          <w:sz w:val="28"/>
        </w:rPr>
        <w:t>
      2) зейнетақымен қамсыздандырумен байланысты мәселелері бойынша Салымшының (Алушының) жазбаша өтініші бойынша оның мүддесін Қазақстан Республикасының Қылмыстық iс жүргiзу </w:t>
      </w:r>
      <w:r>
        <w:rPr>
          <w:rFonts w:ascii="Times New Roman"/>
          <w:b w:val="false"/>
          <w:i w:val="false"/>
          <w:color w:val="000000"/>
          <w:sz w:val="28"/>
        </w:rPr>
        <w:t>кодексi</w:t>
      </w:r>
      <w:r>
        <w:rPr>
          <w:rFonts w:ascii="Times New Roman"/>
          <w:b w:val="false"/>
          <w:i w:val="false"/>
          <w:color w:val="000000"/>
          <w:sz w:val="28"/>
        </w:rPr>
        <w:t xml:space="preserve"> заңнамасында көзделген тәртіппен сот органдарында білдіруге;</w:t>
      </w:r>
      <w:r>
        <w:br/>
      </w:r>
      <w:r>
        <w:rPr>
          <w:rFonts w:ascii="Times New Roman"/>
          <w:b w:val="false"/>
          <w:i w:val="false"/>
          <w:color w:val="000000"/>
          <w:sz w:val="28"/>
        </w:rPr>
        <w:t>
</w:t>
      </w:r>
      <w:r>
        <w:rPr>
          <w:rFonts w:ascii="Times New Roman"/>
          <w:b w:val="false"/>
          <w:i w:val="false"/>
          <w:color w:val="000000"/>
          <w:sz w:val="28"/>
        </w:rPr>
        <w:t>
      3) және Қазақстан Республикасының заңнамасына сәйкес Салымшының (Алушының) құқықтарын шектемейтін және нашарлатпайтын өзге де құқықтары бар.</w:t>
      </w:r>
      <w:r>
        <w:br/>
      </w:r>
      <w:r>
        <w:rPr>
          <w:rFonts w:ascii="Times New Roman"/>
          <w:b w:val="false"/>
          <w:i w:val="false"/>
          <w:color w:val="000000"/>
          <w:sz w:val="28"/>
        </w:rPr>
        <w:t>
      </w:t>
      </w:r>
      <w:r>
        <w:rPr>
          <w:rFonts w:ascii="Times New Roman"/>
          <w:b w:val="false"/>
          <w:i w:val="false"/>
          <w:color w:val="ff0000"/>
          <w:sz w:val="28"/>
        </w:rPr>
        <w:t>Ескерту. 3-тармақ жаңа редакцияда -</w:t>
      </w:r>
      <w:r>
        <w:rPr>
          <w:rFonts w:ascii="Times New Roman"/>
          <w:b w:val="false"/>
          <w:i w:val="false"/>
          <w:color w:val="000000"/>
          <w:sz w:val="28"/>
        </w:rPr>
        <w:t> </w:t>
      </w:r>
      <w:r>
        <w:rPr>
          <w:rFonts w:ascii="Times New Roman"/>
          <w:b w:val="false"/>
          <w:i w:val="false"/>
          <w:color w:val="ff0000"/>
          <w:sz w:val="28"/>
        </w:rPr>
        <w:t xml:space="preserve">ҚР Ұлттық Банкі Басқармасының 2012.02.24 </w:t>
      </w:r>
      <w:r>
        <w:rPr>
          <w:rFonts w:ascii="Times New Roman"/>
          <w:b w:val="false"/>
          <w:i w:val="false"/>
          <w:color w:val="000000"/>
          <w:sz w:val="28"/>
        </w:rPr>
        <w:t>№ 57</w:t>
      </w:r>
      <w:r>
        <w:rPr>
          <w:rFonts w:ascii="Times New Roman"/>
          <w:b w:val="false"/>
          <w:i w:val="false"/>
          <w:color w:val="ff0000"/>
          <w:sz w:val="28"/>
        </w:rPr>
        <w:t xml:space="preserve"> (алғашқы ресми жарияланған күнінен кейін күнтізбелік отыз күн өткен соң қолданысқа енгізіледі) Қаулысымен.</w:t>
      </w:r>
      <w:r>
        <w:br/>
      </w:r>
      <w:r>
        <w:rPr>
          <w:rFonts w:ascii="Times New Roman"/>
          <w:b w:val="false"/>
          <w:i w:val="false"/>
          <w:color w:val="000000"/>
          <w:sz w:val="28"/>
        </w:rPr>
        <w:t xml:space="preserve">
      4. Салымшы (Алушы): </w:t>
      </w:r>
      <w:r>
        <w:br/>
      </w:r>
      <w:r>
        <w:rPr>
          <w:rFonts w:ascii="Times New Roman"/>
          <w:b w:val="false"/>
          <w:i w:val="false"/>
          <w:color w:val="000000"/>
          <w:sz w:val="28"/>
        </w:rPr>
        <w:t xml:space="preserve">
      1) Шартқа қол қойылғаннан кейін үш күн ішінде өзінің зейнетақы жарналарын төлеу жөніндегі агентіне (бұдан әрі – агент) Шартқа қол қою күнін, жеке сәйкестендіру нөмірі, Қордың деректемелерін хабарлауға, сондай-ақ оған Шарттың көшірмесін тапсыруға; </w:t>
      </w:r>
      <w:r>
        <w:br/>
      </w:r>
      <w:r>
        <w:rPr>
          <w:rFonts w:ascii="Times New Roman"/>
          <w:b w:val="false"/>
          <w:i w:val="false"/>
          <w:color w:val="000000"/>
          <w:sz w:val="28"/>
        </w:rPr>
        <w:t xml:space="preserve">
      2) Қордың міндеттемелерін орындауына әсер ететін барлық өзгерістер туралы олар басталған күннен бастап он күнтізбелік күн ішінде растайтын құжаттарды ұсына отырып Қорға хабарлауға міндетті. </w:t>
      </w:r>
      <w:r>
        <w:br/>
      </w:r>
      <w:r>
        <w:rPr>
          <w:rFonts w:ascii="Times New Roman"/>
          <w:b w:val="false"/>
          <w:i w:val="false"/>
          <w:color w:val="000000"/>
          <w:sz w:val="28"/>
        </w:rPr>
        <w:t>
      5. Салымшының (Алушының):</w:t>
      </w:r>
      <w:r>
        <w:br/>
      </w:r>
      <w:r>
        <w:rPr>
          <w:rFonts w:ascii="Times New Roman"/>
          <w:b w:val="false"/>
          <w:i w:val="false"/>
          <w:color w:val="000000"/>
          <w:sz w:val="28"/>
        </w:rPr>
        <w:t>
</w:t>
      </w:r>
      <w:r>
        <w:rPr>
          <w:rFonts w:ascii="Times New Roman"/>
          <w:b w:val="false"/>
          <w:i w:val="false"/>
          <w:color w:val="000000"/>
          <w:sz w:val="28"/>
        </w:rPr>
        <w:t>
      1) ерікті зейнетақы жарналарын</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(ай сайын, тоқсан сайын, жыл сайын, бір жолғы немесе тараптардың келісімі бойынша)</w:t>
      </w:r>
      <w:r>
        <w:br/>
      </w:r>
      <w:r>
        <w:rPr>
          <w:rFonts w:ascii="Times New Roman"/>
          <w:b w:val="false"/>
          <w:i w:val="false"/>
          <w:color w:val="000000"/>
          <w:sz w:val="28"/>
        </w:rPr>
        <w:t>
</w:t>
      </w:r>
      <w:r>
        <w:rPr>
          <w:rFonts w:ascii="Times New Roman"/>
          <w:b w:val="false"/>
          <w:i w:val="false"/>
          <w:color w:val="000000"/>
          <w:sz w:val="28"/>
        </w:rPr>
        <w:t>
      Салымшы (Алушы) белгілейтін мөлшерде енгізуге;</w:t>
      </w:r>
      <w:r>
        <w:br/>
      </w:r>
      <w:r>
        <w:rPr>
          <w:rFonts w:ascii="Times New Roman"/>
          <w:b w:val="false"/>
          <w:i w:val="false"/>
          <w:color w:val="000000"/>
          <w:sz w:val="28"/>
        </w:rPr>
        <w:t>
</w:t>
      </w:r>
      <w:r>
        <w:rPr>
          <w:rFonts w:ascii="Times New Roman"/>
          <w:b w:val="false"/>
          <w:i w:val="false"/>
          <w:color w:val="000000"/>
          <w:sz w:val="28"/>
        </w:rPr>
        <w:t>
      2) осы Шартты жасасқан кезде, сондай-ақ кез келген жазбаша сұрату бойынша сұратылған күніне Қордың акционерлері туралы, зейнетақы активтерін инвестициялық басқаруын жүзеге асыратын ұйымның және Қордың зейнетақы активтерінің есебін жүргізуді және сақталуын жүзеге асыратын кастодиан банктің атауы, нақты орналасқан жері, олардың акционерлері және Қордың акционерлері туралы ақпаратты мынадай көлемде алуға:</w:t>
      </w:r>
      <w:r>
        <w:br/>
      </w:r>
      <w:r>
        <w:rPr>
          <w:rFonts w:ascii="Times New Roman"/>
          <w:b w:val="false"/>
          <w:i w:val="false"/>
          <w:color w:val="000000"/>
          <w:sz w:val="28"/>
        </w:rPr>
        <w:t>
</w:t>
      </w:r>
      <w:r>
        <w:rPr>
          <w:rFonts w:ascii="Times New Roman"/>
          <w:b w:val="false"/>
          <w:i w:val="false"/>
          <w:color w:val="000000"/>
          <w:sz w:val="28"/>
        </w:rPr>
        <w:t>
      жеке тұлғаға қатысты: тегі, аты, бар болса - әкесінің аты, азаматтығы, қатысу үлесі (пайызбен);</w:t>
      </w:r>
      <w:r>
        <w:br/>
      </w:r>
      <w:r>
        <w:rPr>
          <w:rFonts w:ascii="Times New Roman"/>
          <w:b w:val="false"/>
          <w:i w:val="false"/>
          <w:color w:val="000000"/>
          <w:sz w:val="28"/>
        </w:rPr>
        <w:t>
</w:t>
      </w:r>
      <w:r>
        <w:rPr>
          <w:rFonts w:ascii="Times New Roman"/>
          <w:b w:val="false"/>
          <w:i w:val="false"/>
          <w:color w:val="000000"/>
          <w:sz w:val="28"/>
        </w:rPr>
        <w:t>
      заңды тұлғаға қатысты: толық және қысқартылған атауы, орналасқан жері (почталық индекс, қала, көшесі, ғимараттың нөмірі, телефон, факс, электронды адресі), мемлекеттік тіркелу туралы деректер, бірінші басшы туралы деректер (тегі, аты, бар болса - әкесінің аты) және қатысу үлесі (пайызбен);</w:t>
      </w:r>
      <w:r>
        <w:br/>
      </w:r>
      <w:r>
        <w:rPr>
          <w:rFonts w:ascii="Times New Roman"/>
          <w:b w:val="false"/>
          <w:i w:val="false"/>
          <w:color w:val="000000"/>
          <w:sz w:val="28"/>
        </w:rPr>
        <w:t>
</w:t>
      </w:r>
      <w:r>
        <w:rPr>
          <w:rFonts w:ascii="Times New Roman"/>
          <w:b w:val="false"/>
          <w:i w:val="false"/>
          <w:color w:val="000000"/>
          <w:sz w:val="28"/>
        </w:rPr>
        <w:t>
      3) Қордың зейнетақы ережесімен танысуға;</w:t>
      </w:r>
      <w:r>
        <w:br/>
      </w:r>
      <w:r>
        <w:rPr>
          <w:rFonts w:ascii="Times New Roman"/>
          <w:b w:val="false"/>
          <w:i w:val="false"/>
          <w:color w:val="000000"/>
          <w:sz w:val="28"/>
        </w:rPr>
        <w:t>
</w:t>
      </w:r>
      <w:r>
        <w:rPr>
          <w:rFonts w:ascii="Times New Roman"/>
          <w:b w:val="false"/>
          <w:i w:val="false"/>
          <w:color w:val="000000"/>
          <w:sz w:val="28"/>
        </w:rPr>
        <w:t>
      4) өзінің жинақталған зейнетақы қаражатының жай-күйі туралы ақпаратты алуға;</w:t>
      </w:r>
      <w:r>
        <w:br/>
      </w:r>
      <w:r>
        <w:rPr>
          <w:rFonts w:ascii="Times New Roman"/>
          <w:b w:val="false"/>
          <w:i w:val="false"/>
          <w:color w:val="000000"/>
          <w:sz w:val="28"/>
        </w:rPr>
        <w:t>
</w:t>
      </w:r>
      <w:r>
        <w:rPr>
          <w:rFonts w:ascii="Times New Roman"/>
          <w:b w:val="false"/>
          <w:i w:val="false"/>
          <w:color w:val="000000"/>
          <w:sz w:val="28"/>
        </w:rPr>
        <w:t>
      5) Қордан жинақтаушы зейнетақы жүйесінің жұмыс істеу мәселелері және зейнетақы активтерін инвестициялық басқару жөніндегі қызметі бойынша ақысыз консультациялық қызметтер көрсетуге;</w:t>
      </w:r>
      <w:r>
        <w:br/>
      </w:r>
      <w:r>
        <w:rPr>
          <w:rFonts w:ascii="Times New Roman"/>
          <w:b w:val="false"/>
          <w:i w:val="false"/>
          <w:color w:val="000000"/>
          <w:sz w:val="28"/>
        </w:rPr>
        <w:t>
</w:t>
      </w:r>
      <w:r>
        <w:rPr>
          <w:rFonts w:ascii="Times New Roman"/>
          <w:b w:val="false"/>
          <w:i w:val="false"/>
          <w:color w:val="000000"/>
          <w:sz w:val="28"/>
        </w:rPr>
        <w:t>
      6) Қордан жинақталған зейнетақы қаражатын басқа жинақтаушы зейнетақы қорына аударуға, бірақ жылына екі реттен жиі емес, сондай-ақ зейнетақы аннуитеті шарты болған жағдайда Заңның 27-1-бабының </w:t>
      </w:r>
      <w:r>
        <w:rPr>
          <w:rFonts w:ascii="Times New Roman"/>
          <w:b w:val="false"/>
          <w:i w:val="false"/>
          <w:color w:val="000000"/>
          <w:sz w:val="28"/>
        </w:rPr>
        <w:t>2-тармағында</w:t>
      </w:r>
      <w:r>
        <w:rPr>
          <w:rFonts w:ascii="Times New Roman"/>
          <w:b w:val="false"/>
          <w:i w:val="false"/>
          <w:color w:val="000000"/>
          <w:sz w:val="28"/>
        </w:rPr>
        <w:t>, </w:t>
      </w:r>
      <w:r>
        <w:rPr>
          <w:rFonts w:ascii="Times New Roman"/>
          <w:b w:val="false"/>
          <w:i w:val="false"/>
          <w:color w:val="000000"/>
          <w:sz w:val="28"/>
        </w:rPr>
        <w:t>31-4-бабының</w:t>
      </w:r>
      <w:r>
        <w:rPr>
          <w:rFonts w:ascii="Times New Roman"/>
          <w:b w:val="false"/>
          <w:i w:val="false"/>
          <w:color w:val="000000"/>
          <w:sz w:val="28"/>
        </w:rPr>
        <w:t xml:space="preserve"> 1-тармағында және № 240 ережесінде белгіленген тәртіппен жинақталған зейнетақы қаражатын сақтандыру ұйымына аударуға;</w:t>
      </w:r>
      <w:r>
        <w:br/>
      </w:r>
      <w:r>
        <w:rPr>
          <w:rFonts w:ascii="Times New Roman"/>
          <w:b w:val="false"/>
          <w:i w:val="false"/>
          <w:color w:val="000000"/>
          <w:sz w:val="28"/>
        </w:rPr>
        <w:t>
</w:t>
      </w:r>
      <w:r>
        <w:rPr>
          <w:rFonts w:ascii="Times New Roman"/>
          <w:b w:val="false"/>
          <w:i w:val="false"/>
          <w:color w:val="000000"/>
          <w:sz w:val="28"/>
        </w:rPr>
        <w:t>
      7) төлемдерді жүзеге асырған күніне осы Шартта, Заңның </w:t>
      </w:r>
      <w:r>
        <w:rPr>
          <w:rFonts w:ascii="Times New Roman"/>
          <w:b w:val="false"/>
          <w:i w:val="false"/>
          <w:color w:val="000000"/>
          <w:sz w:val="28"/>
        </w:rPr>
        <w:t>22-2</w:t>
      </w:r>
      <w:r>
        <w:rPr>
          <w:rFonts w:ascii="Times New Roman"/>
          <w:b w:val="false"/>
          <w:i w:val="false"/>
          <w:color w:val="000000"/>
          <w:sz w:val="28"/>
        </w:rPr>
        <w:t xml:space="preserve"> және </w:t>
      </w:r>
      <w:r>
        <w:rPr>
          <w:rFonts w:ascii="Times New Roman"/>
          <w:b w:val="false"/>
          <w:i w:val="false"/>
          <w:color w:val="000000"/>
          <w:sz w:val="28"/>
        </w:rPr>
        <w:t>23-1-бабында</w:t>
      </w:r>
      <w:r>
        <w:rPr>
          <w:rFonts w:ascii="Times New Roman"/>
          <w:b w:val="false"/>
          <w:i w:val="false"/>
          <w:color w:val="000000"/>
          <w:sz w:val="28"/>
        </w:rPr>
        <w:t xml:space="preserve"> белгіленген тәртіппен Қордан зейнетақы төлемдерін алуға;</w:t>
      </w:r>
      <w:r>
        <w:br/>
      </w:r>
      <w:r>
        <w:rPr>
          <w:rFonts w:ascii="Times New Roman"/>
          <w:b w:val="false"/>
          <w:i w:val="false"/>
          <w:color w:val="000000"/>
          <w:sz w:val="28"/>
        </w:rPr>
        <w:t>
</w:t>
      </w:r>
      <w:r>
        <w:rPr>
          <w:rFonts w:ascii="Times New Roman"/>
          <w:b w:val="false"/>
          <w:i w:val="false"/>
          <w:color w:val="000000"/>
          <w:sz w:val="28"/>
        </w:rPr>
        <w:t>
      8) өзінің жинақталған зейнетақы қаражатын Қазақстан Республикасының заңнамасында белгіленген тәртіппен мұраға қалдыруға;</w:t>
      </w:r>
      <w:r>
        <w:br/>
      </w:r>
      <w:r>
        <w:rPr>
          <w:rFonts w:ascii="Times New Roman"/>
          <w:b w:val="false"/>
          <w:i w:val="false"/>
          <w:color w:val="000000"/>
          <w:sz w:val="28"/>
        </w:rPr>
        <w:t>
</w:t>
      </w:r>
      <w:r>
        <w:rPr>
          <w:rFonts w:ascii="Times New Roman"/>
          <w:b w:val="false"/>
          <w:i w:val="false"/>
          <w:color w:val="000000"/>
          <w:sz w:val="28"/>
        </w:rPr>
        <w:t>
      9) Қазақстан Республикасынан тыс жерге тұрақты қоныс аударғанда жинақталған зейнетақы қаражатын Заңның </w:t>
      </w:r>
      <w:r>
        <w:rPr>
          <w:rFonts w:ascii="Times New Roman"/>
          <w:b w:val="false"/>
          <w:i w:val="false"/>
          <w:color w:val="000000"/>
          <w:sz w:val="28"/>
        </w:rPr>
        <w:t>22-2</w:t>
      </w:r>
      <w:r>
        <w:rPr>
          <w:rFonts w:ascii="Times New Roman"/>
          <w:b w:val="false"/>
          <w:i w:val="false"/>
          <w:color w:val="000000"/>
          <w:sz w:val="28"/>
        </w:rPr>
        <w:t xml:space="preserve"> және </w:t>
      </w:r>
      <w:r>
        <w:rPr>
          <w:rFonts w:ascii="Times New Roman"/>
          <w:b w:val="false"/>
          <w:i w:val="false"/>
          <w:color w:val="000000"/>
          <w:sz w:val="28"/>
        </w:rPr>
        <w:t>23-1-бабында</w:t>
      </w:r>
      <w:r>
        <w:rPr>
          <w:rFonts w:ascii="Times New Roman"/>
          <w:b w:val="false"/>
          <w:i w:val="false"/>
          <w:color w:val="000000"/>
          <w:sz w:val="28"/>
        </w:rPr>
        <w:t xml:space="preserve"> белгіленген тәртіппен алуға;</w:t>
      </w:r>
      <w:r>
        <w:br/>
      </w:r>
      <w:r>
        <w:rPr>
          <w:rFonts w:ascii="Times New Roman"/>
          <w:b w:val="false"/>
          <w:i w:val="false"/>
          <w:color w:val="000000"/>
          <w:sz w:val="28"/>
        </w:rPr>
        <w:t>
</w:t>
      </w:r>
      <w:r>
        <w:rPr>
          <w:rFonts w:ascii="Times New Roman"/>
          <w:b w:val="false"/>
          <w:i w:val="false"/>
          <w:color w:val="000000"/>
          <w:sz w:val="28"/>
        </w:rPr>
        <w:t>
      10) Қор қызметіне сот тәртібімен шағымдануға құқығы бар.</w:t>
      </w:r>
      <w:r>
        <w:br/>
      </w:r>
      <w:r>
        <w:rPr>
          <w:rFonts w:ascii="Times New Roman"/>
          <w:b w:val="false"/>
          <w:i w:val="false"/>
          <w:color w:val="000000"/>
          <w:sz w:val="28"/>
        </w:rPr>
        <w:t>
      </w:t>
      </w:r>
      <w:r>
        <w:rPr>
          <w:rFonts w:ascii="Times New Roman"/>
          <w:b w:val="false"/>
          <w:i w:val="false"/>
          <w:color w:val="ff0000"/>
          <w:sz w:val="28"/>
        </w:rPr>
        <w:t>Ескерту. 5-тармақ жаңа редакцияда -</w:t>
      </w:r>
      <w:r>
        <w:rPr>
          <w:rFonts w:ascii="Times New Roman"/>
          <w:b w:val="false"/>
          <w:i w:val="false"/>
          <w:color w:val="000000"/>
          <w:sz w:val="28"/>
        </w:rPr>
        <w:t> </w:t>
      </w:r>
      <w:r>
        <w:rPr>
          <w:rFonts w:ascii="Times New Roman"/>
          <w:b w:val="false"/>
          <w:i w:val="false"/>
          <w:color w:val="ff0000"/>
          <w:sz w:val="28"/>
        </w:rPr>
        <w:t xml:space="preserve">ҚР Ұлттық Банкі Басқармасының 2012.02.24 </w:t>
      </w:r>
      <w:r>
        <w:rPr>
          <w:rFonts w:ascii="Times New Roman"/>
          <w:b w:val="false"/>
          <w:i w:val="false"/>
          <w:color w:val="000000"/>
          <w:sz w:val="28"/>
        </w:rPr>
        <w:t>№ 57</w:t>
      </w:r>
      <w:r>
        <w:rPr>
          <w:rFonts w:ascii="Times New Roman"/>
          <w:b w:val="false"/>
          <w:i w:val="false"/>
          <w:color w:val="ff0000"/>
          <w:sz w:val="28"/>
        </w:rPr>
        <w:t xml:space="preserve"> (алғашқы ресми жарияланған күнінен кейін күнтізбелік отыз күн өткен соң қолданысқа енгізіледі) Қаулысымен.</w:t>
      </w:r>
    </w:p>
    <w:bookmarkEnd w:id="18"/>
    <w:bookmarkStart w:name="z27" w:id="19"/>
    <w:p>
      <w:pPr>
        <w:spacing w:after="0"/>
        <w:ind w:left="0"/>
        <w:jc w:val="left"/>
      </w:pPr>
      <w:r>
        <w:rPr>
          <w:rFonts w:ascii="Times New Roman"/>
          <w:b/>
          <w:i w:val="false"/>
          <w:color w:val="000000"/>
        </w:rPr>
        <w:t xml:space="preserve"> 
3. Зейнетақы жарналарын енгізу, жинақталған зейнетақы </w:t>
      </w:r>
      <w:r>
        <w:br/>
      </w:r>
      <w:r>
        <w:rPr>
          <w:rFonts w:ascii="Times New Roman"/>
          <w:b/>
          <w:i w:val="false"/>
          <w:color w:val="000000"/>
        </w:rPr>
        <w:t xml:space="preserve">
қаражатын аударым жасау және төлемдерін жүзеге асыру </w:t>
      </w:r>
      <w:r>
        <w:br/>
      </w:r>
      <w:r>
        <w:rPr>
          <w:rFonts w:ascii="Times New Roman"/>
          <w:b/>
          <w:i w:val="false"/>
          <w:color w:val="000000"/>
        </w:rPr>
        <w:t xml:space="preserve">
тәртібі мен шарттары </w:t>
      </w:r>
    </w:p>
    <w:bookmarkEnd w:id="19"/>
    <w:p>
      <w:pPr>
        <w:spacing w:after="0"/>
        <w:ind w:left="0"/>
        <w:jc w:val="both"/>
      </w:pPr>
      <w:r>
        <w:rPr>
          <w:rFonts w:ascii="Times New Roman"/>
          <w:b w:val="false"/>
          <w:i w:val="false"/>
          <w:color w:val="000000"/>
          <w:sz w:val="28"/>
        </w:rPr>
        <w:t xml:space="preserve">      6. Ерікті зейнетақы жарналары осы Шарттың 5-тармағының 1) тармақшасында белгіленген мерзімде және мөлшерде төленеді. </w:t>
      </w:r>
      <w:r>
        <w:br/>
      </w:r>
      <w:r>
        <w:rPr>
          <w:rFonts w:ascii="Times New Roman"/>
          <w:b w:val="false"/>
          <w:i w:val="false"/>
          <w:color w:val="000000"/>
          <w:sz w:val="28"/>
        </w:rPr>
        <w:t xml:space="preserve">
      7. Зейнетақы төлемдерін алу тәртібі тараптармен дербес, Шарттың ажырамас бөлігі болып табылатын қосымша келісім жасасу арқылы анықталады. </w:t>
      </w:r>
    </w:p>
    <w:bookmarkStart w:name="z28" w:id="20"/>
    <w:p>
      <w:pPr>
        <w:spacing w:after="0"/>
        <w:ind w:left="0"/>
        <w:jc w:val="left"/>
      </w:pPr>
      <w:r>
        <w:rPr>
          <w:rFonts w:ascii="Times New Roman"/>
          <w:b/>
          <w:i w:val="false"/>
          <w:color w:val="000000"/>
        </w:rPr>
        <w:t xml:space="preserve"> 
4. Қордың Салымшының (Алушының) жинақталған зейнетақы қаражатының жай-күйі туралы есептілігін ұсыну тәртібі </w:t>
      </w:r>
    </w:p>
    <w:bookmarkEnd w:id="20"/>
    <w:p>
      <w:pPr>
        <w:spacing w:after="0"/>
        <w:ind w:left="0"/>
        <w:jc w:val="both"/>
      </w:pPr>
      <w:r>
        <w:rPr>
          <w:rFonts w:ascii="Times New Roman"/>
          <w:b w:val="false"/>
          <w:i w:val="false"/>
          <w:color w:val="000000"/>
          <w:sz w:val="28"/>
        </w:rPr>
        <w:t xml:space="preserve">      8. Қордың Салымшыға (Алушыға) жыл сайын беретін жинақталған зейнетақы қаражатының жай-күйі туралы міндетті есептілігіне ағымдағы жылғы 1 қаңтардағы жағдай бойынша жинақталған зейнетақы қаражаты сомасы туралы ақпарат, оның ішінде мыналар туралы: </w:t>
      </w:r>
      <w:r>
        <w:br/>
      </w:r>
      <w:r>
        <w:rPr>
          <w:rFonts w:ascii="Times New Roman"/>
          <w:b w:val="false"/>
          <w:i w:val="false"/>
          <w:color w:val="000000"/>
          <w:sz w:val="28"/>
        </w:rPr>
        <w:t xml:space="preserve">
      1) Шартты жасаған күннен бастап және өткен жылы келіп түскен зейнетақы жарналар, өсімпұл, аударым сомалары туралы, олардың нақты келіп түскен күндері көрсетілген ақпарат; </w:t>
      </w:r>
      <w:r>
        <w:br/>
      </w:r>
      <w:r>
        <w:rPr>
          <w:rFonts w:ascii="Times New Roman"/>
          <w:b w:val="false"/>
          <w:i w:val="false"/>
          <w:color w:val="000000"/>
          <w:sz w:val="28"/>
        </w:rPr>
        <w:t xml:space="preserve">
      2) өткен жылдың әрбір айына есептелген инвестициялық кіріс сомасы мен ағымдағы жылғы 1 қаңтардағы жағдай бойынша жалпы сомасы туралы; </w:t>
      </w:r>
      <w:r>
        <w:br/>
      </w:r>
      <w:r>
        <w:rPr>
          <w:rFonts w:ascii="Times New Roman"/>
          <w:b w:val="false"/>
          <w:i w:val="false"/>
          <w:color w:val="000000"/>
          <w:sz w:val="28"/>
        </w:rPr>
        <w:t xml:space="preserve">
      3) Қордың инвестициялық кірістен және зейнетақы активтерінен уәкілетті органымен бекітілген комиссиялық сыйақысының мөлшері туралы; </w:t>
      </w:r>
      <w:r>
        <w:br/>
      </w:r>
      <w:r>
        <w:rPr>
          <w:rFonts w:ascii="Times New Roman"/>
          <w:b w:val="false"/>
          <w:i w:val="false"/>
          <w:color w:val="000000"/>
          <w:sz w:val="28"/>
        </w:rPr>
        <w:t xml:space="preserve">
      4) күндерін және ұсталған жеке табыс салығы сомасын көрсете отырып, зейнетақы төлемдері және (немесе) жинақталған зейнетақы қаражаты аударымдарының сомасы туралы ақпарат. </w:t>
      </w:r>
      <w:r>
        <w:br/>
      </w:r>
      <w:r>
        <w:rPr>
          <w:rFonts w:ascii="Times New Roman"/>
          <w:b w:val="false"/>
          <w:i w:val="false"/>
          <w:color w:val="000000"/>
          <w:sz w:val="28"/>
        </w:rPr>
        <w:t xml:space="preserve">
      9. Егер Салымшының (Алушының) сұратуында өзгесі көрсетілмесе, Салымшының (Алушының) сұратуы бойынша кез келген сұратылған күніне Қормен ұсынылатын есептілікке Шарттың 8-тармағында аталған, сұратылған күндегі жағдай бойынша сұратуда көрсетілген кезеңге жасалған мәліметтер кіреді. </w:t>
      </w:r>
      <w:r>
        <w:br/>
      </w:r>
      <w:r>
        <w:rPr>
          <w:rFonts w:ascii="Times New Roman"/>
          <w:b w:val="false"/>
          <w:i w:val="false"/>
          <w:color w:val="000000"/>
          <w:sz w:val="28"/>
        </w:rPr>
        <w:t xml:space="preserve">
      10. Салымшыны (Алушыны) жыл сайынғы міндетті хабардар етуі Қордың меншікті қаражаты есебінен күнтізбелік жыл аяқталған соң екі ай ішінде жүргізіледі. </w:t>
      </w:r>
      <w:r>
        <w:br/>
      </w:r>
      <w:r>
        <w:rPr>
          <w:rFonts w:ascii="Times New Roman"/>
          <w:b w:val="false"/>
          <w:i w:val="false"/>
          <w:color w:val="000000"/>
          <w:sz w:val="28"/>
        </w:rPr>
        <w:t xml:space="preserve">
      11. Салымшының (Алушының) өтініші бойынша жыл сайынғы міндетті хабардар ету төлем карточкасы арқылы, сондай-ақ байланыс құралдары (пошта, электрондық пошта және өзге байланыс құралдары) арқылы немесе Салымшының (Алушының) жеке өтініш жасағанда жүргізілуі мүмкін. </w:t>
      </w:r>
    </w:p>
    <w:bookmarkStart w:name="z29" w:id="21"/>
    <w:p>
      <w:pPr>
        <w:spacing w:after="0"/>
        <w:ind w:left="0"/>
        <w:jc w:val="left"/>
      </w:pPr>
      <w:r>
        <w:rPr>
          <w:rFonts w:ascii="Times New Roman"/>
          <w:b/>
          <w:i w:val="false"/>
          <w:color w:val="000000"/>
        </w:rPr>
        <w:t xml:space="preserve"> 
5. Тараптардың міндеттемелерді орындамаған жағдайдағы жауапкершілігі </w:t>
      </w:r>
    </w:p>
    <w:bookmarkEnd w:id="21"/>
    <w:p>
      <w:pPr>
        <w:spacing w:after="0"/>
        <w:ind w:left="0"/>
        <w:jc w:val="both"/>
      </w:pPr>
      <w:r>
        <w:rPr>
          <w:rFonts w:ascii="Times New Roman"/>
          <w:b w:val="false"/>
          <w:i w:val="false"/>
          <w:color w:val="000000"/>
          <w:sz w:val="28"/>
        </w:rPr>
        <w:t xml:space="preserve">      12. Шарт бойынша қабылдаған міндеттемелерін орындамағаны немесе тиісінше орындамағаны үшін тараптар Шартта және Қазақстан Республикасының заңнамасында белгіленген тәртіппен жауапкершілікте болады. </w:t>
      </w:r>
      <w:r>
        <w:br/>
      </w:r>
      <w:r>
        <w:rPr>
          <w:rFonts w:ascii="Times New Roman"/>
          <w:b w:val="false"/>
          <w:i w:val="false"/>
          <w:color w:val="000000"/>
          <w:sz w:val="28"/>
        </w:rPr>
        <w:t xml:space="preserve">
      13. Қордың кінәсінен жинақталған зейнетақы қаражатын аударуды кешіктірген жағдайда Қор Салымшының (Алушының) пайдасына әрбір кешіктірген күніне Қазақстан Республикасының Ұлттық Банктің қайта қаржыландыру ставкасының 2,5 еселік мөлшерінде өсімпұл төлеуге міндетті. </w:t>
      </w:r>
      <w:r>
        <w:br/>
      </w:r>
      <w:r>
        <w:rPr>
          <w:rFonts w:ascii="Times New Roman"/>
          <w:b w:val="false"/>
          <w:i w:val="false"/>
          <w:color w:val="000000"/>
          <w:sz w:val="28"/>
        </w:rPr>
        <w:t xml:space="preserve">
      14. Зейнетақы төлемдерін уақтылы жүзеге асырмағаны үшін Қор құқықтары бұзылған тұлғаның пайдасына төлемдер сомасына әрбір кешіктірілген күніне (төлем жүргізу күнін қоса алғанда) Қазақстан Республикасының Ұлттық Банктің қайта қаржыландыру ставкасының 1,5 еселенген мөлшерінде өсімпұл төлеуге міндетті. </w:t>
      </w:r>
      <w:r>
        <w:br/>
      </w:r>
      <w:r>
        <w:rPr>
          <w:rFonts w:ascii="Times New Roman"/>
          <w:b w:val="false"/>
          <w:i w:val="false"/>
          <w:color w:val="000000"/>
          <w:sz w:val="28"/>
        </w:rPr>
        <w:t xml:space="preserve">
      15. Өсімпұлды төлеу Қорды жинақталған зейнетақы қаражатын аудару (зейнетақы төлемдерін жүргізу) жөніндегі міндеттемелерін орындаудан босатпайды. </w:t>
      </w:r>
      <w:r>
        <w:br/>
      </w:r>
      <w:r>
        <w:rPr>
          <w:rFonts w:ascii="Times New Roman"/>
          <w:b w:val="false"/>
          <w:i w:val="false"/>
          <w:color w:val="000000"/>
          <w:sz w:val="28"/>
        </w:rPr>
        <w:t xml:space="preserve">
      16. Шартта реттелмеген жауапкершілік мәселелері қолданыстағы Қазақстан Республикасының заңнамасына сәйкес реттеледі. </w:t>
      </w:r>
    </w:p>
    <w:bookmarkStart w:name="z30" w:id="22"/>
    <w:p>
      <w:pPr>
        <w:spacing w:after="0"/>
        <w:ind w:left="0"/>
        <w:jc w:val="left"/>
      </w:pPr>
      <w:r>
        <w:rPr>
          <w:rFonts w:ascii="Times New Roman"/>
          <w:b/>
          <w:i w:val="false"/>
          <w:color w:val="000000"/>
        </w:rPr>
        <w:t xml:space="preserve"> 
6. Төтенше жағдайлар </w:t>
      </w:r>
    </w:p>
    <w:bookmarkEnd w:id="22"/>
    <w:p>
      <w:pPr>
        <w:spacing w:after="0"/>
        <w:ind w:left="0"/>
        <w:jc w:val="both"/>
      </w:pPr>
      <w:r>
        <w:rPr>
          <w:rFonts w:ascii="Times New Roman"/>
          <w:b w:val="false"/>
          <w:i w:val="false"/>
          <w:color w:val="000000"/>
          <w:sz w:val="28"/>
        </w:rPr>
        <w:t xml:space="preserve">      17. Егер тиісінше орындау дүлей күштiң салдарынан мүмкін болмай қалса, егер бұл жағдайлар осы Шарт бойынша өз міндеттемелерін орындауына тiкелей әсер етсе, Шарттың тараптары өз мiндеттемелерiн ішінара немесе толық орындамау жауапкершілігінен босатылады. </w:t>
      </w:r>
      <w:r>
        <w:br/>
      </w:r>
      <w:r>
        <w:rPr>
          <w:rFonts w:ascii="Times New Roman"/>
          <w:b w:val="false"/>
          <w:i w:val="false"/>
          <w:color w:val="000000"/>
          <w:sz w:val="28"/>
        </w:rPr>
        <w:t xml:space="preserve">
      Осы Шарт бойынша мiндеттемелердi орындау осы жағдайлар орын алған шамалас мерзiмге тоқтатыла тұрады. </w:t>
      </w:r>
      <w:r>
        <w:br/>
      </w:r>
      <w:r>
        <w:rPr>
          <w:rFonts w:ascii="Times New Roman"/>
          <w:b w:val="false"/>
          <w:i w:val="false"/>
          <w:color w:val="000000"/>
          <w:sz w:val="28"/>
        </w:rPr>
        <w:t xml:space="preserve">
      18. Осылармен шектелмей, қоса алғанда, мыналар дүлей күш жағдайлары болып табылады: өрт, су тасқыны, жер сілкінісі, толқулар, ереуілдер, әскері іс-қимылдары, осы Шартта көрсетілген қызметтерге тыйым салатын заңдардың, қаулылардың және мемлекеттік органдарының өзге де актілерінің қабылдануы. </w:t>
      </w:r>
      <w:r>
        <w:br/>
      </w:r>
      <w:r>
        <w:rPr>
          <w:rFonts w:ascii="Times New Roman"/>
          <w:b w:val="false"/>
          <w:i w:val="false"/>
          <w:color w:val="000000"/>
          <w:sz w:val="28"/>
        </w:rPr>
        <w:t xml:space="preserve">
      19. Қор Салымшының (Алушының) сұратуы бойынша осы Шартқа сәйкес қабылдаған Қордың міндеттемелерін орындауға мүмкіндік бермейтін төтенше жағдайлардың пайда болуын растайтын құжаттардың көшірмелерін ұсынуға тиіс. </w:t>
      </w:r>
    </w:p>
    <w:bookmarkStart w:name="z31" w:id="23"/>
    <w:p>
      <w:pPr>
        <w:spacing w:after="0"/>
        <w:ind w:left="0"/>
        <w:jc w:val="left"/>
      </w:pPr>
      <w:r>
        <w:rPr>
          <w:rFonts w:ascii="Times New Roman"/>
          <w:b/>
          <w:i w:val="false"/>
          <w:color w:val="000000"/>
        </w:rPr>
        <w:t xml:space="preserve"> 
7. Шартты өзгерту және бұзу тәртібі мен талаптары </w:t>
      </w:r>
    </w:p>
    <w:bookmarkEnd w:id="23"/>
    <w:p>
      <w:pPr>
        <w:spacing w:after="0"/>
        <w:ind w:left="0"/>
        <w:jc w:val="both"/>
      </w:pPr>
      <w:r>
        <w:rPr>
          <w:rFonts w:ascii="Times New Roman"/>
          <w:b w:val="false"/>
          <w:i w:val="false"/>
          <w:color w:val="000000"/>
          <w:sz w:val="28"/>
        </w:rPr>
        <w:t xml:space="preserve">      20. Шарт тараптардың өзара келісуі бойынша жазбаша түрде, Қазақстан Республикасының заңдарында тікелей айқындалмаған және енгізілген толықтыру Қазақстан Республикасының заңдарына қайшы келмейтін ережелер бойынша ғана өзгертіледі және толықтырылады. </w:t>
      </w:r>
      <w:r>
        <w:br/>
      </w:r>
      <w:r>
        <w:rPr>
          <w:rFonts w:ascii="Times New Roman"/>
          <w:b w:val="false"/>
          <w:i w:val="false"/>
          <w:color w:val="000000"/>
          <w:sz w:val="28"/>
        </w:rPr>
        <w:t xml:space="preserve">
      21. Шарт: </w:t>
      </w:r>
      <w:r>
        <w:br/>
      </w:r>
      <w:r>
        <w:rPr>
          <w:rFonts w:ascii="Times New Roman"/>
          <w:b w:val="false"/>
          <w:i w:val="false"/>
          <w:color w:val="000000"/>
          <w:sz w:val="28"/>
        </w:rPr>
        <w:t xml:space="preserve">
      1) күшіне енген сот шешімінің негізінде; </w:t>
      </w:r>
      <w:r>
        <w:br/>
      </w:r>
      <w:r>
        <w:rPr>
          <w:rFonts w:ascii="Times New Roman"/>
          <w:b w:val="false"/>
          <w:i w:val="false"/>
          <w:color w:val="000000"/>
          <w:sz w:val="28"/>
        </w:rPr>
        <w:t xml:space="preserve">
      2) Жинақталған зейнетақы қаражаты және осы Шарт бойынша зейнетақы жарналарының түсімдері болмаған жағдайда Салымшының (Алушының) бастамасы бойынша бір жақты тәртіппен бұзылады. </w:t>
      </w:r>
    </w:p>
    <w:bookmarkStart w:name="z32" w:id="24"/>
    <w:p>
      <w:pPr>
        <w:spacing w:after="0"/>
        <w:ind w:left="0"/>
        <w:jc w:val="left"/>
      </w:pPr>
      <w:r>
        <w:rPr>
          <w:rFonts w:ascii="Times New Roman"/>
          <w:b/>
          <w:i w:val="false"/>
          <w:color w:val="000000"/>
        </w:rPr>
        <w:t xml:space="preserve"> 
8. Шарттың қолданылу мерзімі </w:t>
      </w:r>
    </w:p>
    <w:bookmarkEnd w:id="24"/>
    <w:p>
      <w:pPr>
        <w:spacing w:after="0"/>
        <w:ind w:left="0"/>
        <w:jc w:val="both"/>
      </w:pPr>
      <w:r>
        <w:rPr>
          <w:rFonts w:ascii="Times New Roman"/>
          <w:b w:val="false"/>
          <w:i w:val="false"/>
          <w:color w:val="000000"/>
          <w:sz w:val="28"/>
        </w:rPr>
        <w:t xml:space="preserve">      22. Шарт оған қол қойылған күннен бастап қолданысқа енгізіледі. </w:t>
      </w:r>
      <w:r>
        <w:br/>
      </w:r>
      <w:r>
        <w:rPr>
          <w:rFonts w:ascii="Times New Roman"/>
          <w:b w:val="false"/>
          <w:i w:val="false"/>
          <w:color w:val="000000"/>
          <w:sz w:val="28"/>
        </w:rPr>
        <w:t xml:space="preserve">
      23. Тараптар осы Шарт бойынша өз міндеттемелерін толық орындағанша Шарт қолданыста болады. </w:t>
      </w:r>
    </w:p>
    <w:bookmarkStart w:name="z33" w:id="25"/>
    <w:p>
      <w:pPr>
        <w:spacing w:after="0"/>
        <w:ind w:left="0"/>
        <w:jc w:val="left"/>
      </w:pPr>
      <w:r>
        <w:rPr>
          <w:rFonts w:ascii="Times New Roman"/>
          <w:b/>
          <w:i w:val="false"/>
          <w:color w:val="000000"/>
        </w:rPr>
        <w:t xml:space="preserve"> 
9. Қорытынды ережелер </w:t>
      </w:r>
    </w:p>
    <w:bookmarkEnd w:id="25"/>
    <w:bookmarkStart w:name="z152" w:id="26"/>
    <w:p>
      <w:pPr>
        <w:spacing w:after="0"/>
        <w:ind w:left="0"/>
        <w:jc w:val="both"/>
      </w:pPr>
      <w:r>
        <w:rPr>
          <w:rFonts w:ascii="Times New Roman"/>
          <w:b w:val="false"/>
          <w:i w:val="false"/>
          <w:color w:val="000000"/>
          <w:sz w:val="28"/>
        </w:rPr>
        <w:t>      24. Тараптардың Шарт бойынша реттелмеген дауларын Қазақстан Республикасының соттары Қазақстан Республикасының заңнамасына сәйкес қарайды.</w:t>
      </w:r>
      <w:r>
        <w:br/>
      </w:r>
      <w:r>
        <w:rPr>
          <w:rFonts w:ascii="Times New Roman"/>
          <w:b w:val="false"/>
          <w:i w:val="false"/>
          <w:color w:val="000000"/>
          <w:sz w:val="28"/>
        </w:rPr>
        <w:t>
      24-1. Тараптар осы Шарттың мәніне қатысты болатын және осы Шарт бойынша тараптардың қарым-қатынастарын реттейтін Қазақстан Республикасының заңнамасын сақтауға міндеттенеді.</w:t>
      </w:r>
      <w:r>
        <w:br/>
      </w:r>
      <w:r>
        <w:rPr>
          <w:rFonts w:ascii="Times New Roman"/>
          <w:b w:val="false"/>
          <w:i w:val="false"/>
          <w:color w:val="000000"/>
          <w:sz w:val="28"/>
        </w:rPr>
        <w:t>
      </w:t>
      </w:r>
      <w:r>
        <w:rPr>
          <w:rFonts w:ascii="Times New Roman"/>
          <w:b w:val="false"/>
          <w:i w:val="false"/>
          <w:color w:val="ff0000"/>
          <w:sz w:val="28"/>
        </w:rPr>
        <w:t>Ескерту. 24-1-тармақпен толықтырылды -</w:t>
      </w:r>
      <w:r>
        <w:rPr>
          <w:rFonts w:ascii="Times New Roman"/>
          <w:b w:val="false"/>
          <w:i w:val="false"/>
          <w:color w:val="000000"/>
          <w:sz w:val="28"/>
        </w:rPr>
        <w:t> </w:t>
      </w:r>
      <w:r>
        <w:rPr>
          <w:rFonts w:ascii="Times New Roman"/>
          <w:b w:val="false"/>
          <w:i w:val="false"/>
          <w:color w:val="ff0000"/>
          <w:sz w:val="28"/>
        </w:rPr>
        <w:t xml:space="preserve">ҚР Ұлттық Банкі Басқармасының 2012.02.24 </w:t>
      </w:r>
      <w:r>
        <w:rPr>
          <w:rFonts w:ascii="Times New Roman"/>
          <w:b w:val="false"/>
          <w:i w:val="false"/>
          <w:color w:val="000000"/>
          <w:sz w:val="28"/>
        </w:rPr>
        <w:t>№ 57</w:t>
      </w:r>
      <w:r>
        <w:rPr>
          <w:rFonts w:ascii="Times New Roman"/>
          <w:b w:val="false"/>
          <w:i w:val="false"/>
          <w:color w:val="ff0000"/>
          <w:sz w:val="28"/>
        </w:rPr>
        <w:t xml:space="preserve"> (алғашқы ресми жарияланған күнінен кейін күнтізбелік отыз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xml:space="preserve">
      25. Шарт екі данада, әрқайсысы бірдей заңдық күші бар мемлекеттік және орыс тілдерінде жасалады. Әр тарапта бір данадан, көшірмесі агентте болады. Қор Шарттың өз данасының және Шарт солардың негізінде жасалған құжаттар көшірмесінің сақталуын қамтамасыз етеді. </w:t>
      </w:r>
    </w:p>
    <w:bookmarkEnd w:id="26"/>
    <w:bookmarkStart w:name="z34" w:id="27"/>
    <w:p>
      <w:pPr>
        <w:spacing w:after="0"/>
        <w:ind w:left="0"/>
        <w:jc w:val="left"/>
      </w:pPr>
      <w:r>
        <w:rPr>
          <w:rFonts w:ascii="Times New Roman"/>
          <w:b/>
          <w:i w:val="false"/>
          <w:color w:val="000000"/>
        </w:rPr>
        <w:t xml:space="preserve"> 
10. Тараптардың деректемелері мен қолдары</w:t>
      </w:r>
    </w:p>
    <w:bookmarkEnd w:id="27"/>
    <w:p>
      <w:pPr>
        <w:spacing w:after="0"/>
        <w:ind w:left="0"/>
        <w:jc w:val="both"/>
      </w:pPr>
      <w:r>
        <w:rPr>
          <w:rFonts w:ascii="Times New Roman"/>
          <w:b w:val="false"/>
          <w:i w:val="false"/>
          <w:color w:val="000000"/>
          <w:sz w:val="28"/>
        </w:rPr>
        <w:t>ҚОР                                           САЛЫМШЫ (АЛУШЫ)</w:t>
      </w:r>
    </w:p>
    <w:p>
      <w:pPr>
        <w:spacing w:after="0"/>
        <w:ind w:left="0"/>
        <w:jc w:val="both"/>
      </w:pPr>
      <w:r>
        <w:rPr>
          <w:rFonts w:ascii="Times New Roman"/>
          <w:b w:val="false"/>
          <w:i w:val="false"/>
          <w:color w:val="000000"/>
          <w:sz w:val="28"/>
        </w:rPr>
        <w:t>___________________________         _______________________________</w:t>
      </w:r>
      <w:r>
        <w:br/>
      </w:r>
      <w:r>
        <w:rPr>
          <w:rFonts w:ascii="Times New Roman"/>
          <w:b w:val="false"/>
          <w:i w:val="false"/>
          <w:color w:val="000000"/>
          <w:sz w:val="28"/>
        </w:rPr>
        <w:t>
Қордың атауы, бар болса бизнес       тегі, аты (бар болса -</w:t>
      </w:r>
      <w:r>
        <w:br/>
      </w:r>
      <w:r>
        <w:rPr>
          <w:rFonts w:ascii="Times New Roman"/>
          <w:b w:val="false"/>
          <w:i w:val="false"/>
          <w:color w:val="000000"/>
          <w:sz w:val="28"/>
        </w:rPr>
        <w:t>
сәйкестендіру нөмірі,                әкесінің аты),</w:t>
      </w:r>
      <w:r>
        <w:br/>
      </w:r>
      <w:r>
        <w:rPr>
          <w:rFonts w:ascii="Times New Roman"/>
          <w:b w:val="false"/>
          <w:i w:val="false"/>
          <w:color w:val="000000"/>
          <w:sz w:val="28"/>
        </w:rPr>
        <w:t>
_______________________________     _______________________________</w:t>
      </w:r>
      <w:r>
        <w:br/>
      </w:r>
      <w:r>
        <w:rPr>
          <w:rFonts w:ascii="Times New Roman"/>
          <w:b w:val="false"/>
          <w:i w:val="false"/>
          <w:color w:val="000000"/>
          <w:sz w:val="28"/>
        </w:rPr>
        <w:t>
банк деректемелері,                 салық төлеушінің тіркеу нөмірі</w:t>
      </w:r>
      <w:r>
        <w:br/>
      </w:r>
      <w:r>
        <w:rPr>
          <w:rFonts w:ascii="Times New Roman"/>
          <w:b w:val="false"/>
          <w:i w:val="false"/>
          <w:color w:val="000000"/>
          <w:sz w:val="28"/>
        </w:rPr>
        <w:t>
_______________________________     немесе бар болса жеке</w:t>
      </w:r>
      <w:r>
        <w:br/>
      </w:r>
      <w:r>
        <w:rPr>
          <w:rFonts w:ascii="Times New Roman"/>
          <w:b w:val="false"/>
          <w:i w:val="false"/>
          <w:color w:val="000000"/>
          <w:sz w:val="28"/>
        </w:rPr>
        <w:t>
Қордың (оның филиалының немесе осы  сәйкестендіру нөмірі,</w:t>
      </w:r>
      <w:r>
        <w:br/>
      </w:r>
      <w:r>
        <w:rPr>
          <w:rFonts w:ascii="Times New Roman"/>
          <w:b w:val="false"/>
          <w:i w:val="false"/>
          <w:color w:val="000000"/>
          <w:sz w:val="28"/>
        </w:rPr>
        <w:t>
Шартты жасау орны болып табылатын   _______________________________</w:t>
      </w:r>
      <w:r>
        <w:br/>
      </w:r>
      <w:r>
        <w:rPr>
          <w:rFonts w:ascii="Times New Roman"/>
          <w:b w:val="false"/>
          <w:i w:val="false"/>
          <w:color w:val="000000"/>
          <w:sz w:val="28"/>
        </w:rPr>
        <w:t>
өзге бөлімшенің) нақты орналасқан   Заңды мекен-жайы (тұрғылықты</w:t>
      </w:r>
      <w:r>
        <w:br/>
      </w:r>
      <w:r>
        <w:rPr>
          <w:rFonts w:ascii="Times New Roman"/>
          <w:b w:val="false"/>
          <w:i w:val="false"/>
          <w:color w:val="000000"/>
          <w:sz w:val="28"/>
        </w:rPr>
        <w:t>
жері, телефон                       жері), телефон</w:t>
      </w:r>
      <w:r>
        <w:br/>
      </w:r>
      <w:r>
        <w:rPr>
          <w:rFonts w:ascii="Times New Roman"/>
          <w:b w:val="false"/>
          <w:i w:val="false"/>
          <w:color w:val="000000"/>
          <w:sz w:val="28"/>
        </w:rPr>
        <w:t>
_______________________________     _______________________________</w:t>
      </w:r>
      <w:r>
        <w:br/>
      </w:r>
      <w:r>
        <w:rPr>
          <w:rFonts w:ascii="Times New Roman"/>
          <w:b w:val="false"/>
          <w:i w:val="false"/>
          <w:color w:val="000000"/>
          <w:sz w:val="28"/>
        </w:rPr>
        <w:t>
Қор өкілінің қолы                   Зейнетақы ережесімен таныстым:</w:t>
      </w:r>
      <w:r>
        <w:br/>
      </w:r>
      <w:r>
        <w:rPr>
          <w:rFonts w:ascii="Times New Roman"/>
          <w:b w:val="false"/>
          <w:i w:val="false"/>
          <w:color w:val="000000"/>
          <w:sz w:val="28"/>
        </w:rPr>
        <w:t>
                                     _____________________________</w:t>
      </w:r>
      <w:r>
        <w:br/>
      </w:r>
      <w:r>
        <w:rPr>
          <w:rFonts w:ascii="Times New Roman"/>
          <w:b w:val="false"/>
          <w:i w:val="false"/>
          <w:color w:val="000000"/>
          <w:sz w:val="28"/>
        </w:rPr>
        <w:t>
                                       Салымшының (Алушының) қолы</w:t>
      </w:r>
      <w:r>
        <w:br/>
      </w:r>
      <w:r>
        <w:rPr>
          <w:rFonts w:ascii="Times New Roman"/>
          <w:b w:val="false"/>
          <w:i w:val="false"/>
          <w:color w:val="000000"/>
          <w:sz w:val="28"/>
        </w:rPr>
        <w:t>
</w:t>
      </w:r>
      <w:r>
        <w:rPr>
          <w:rFonts w:ascii="Times New Roman"/>
          <w:b w:val="false"/>
          <w:i w:val="false"/>
          <w:color w:val="ff0000"/>
          <w:sz w:val="28"/>
        </w:rPr>
        <w:t>      Ескерту. 10-тарау жаңа редакцияда -</w:t>
      </w:r>
      <w:r>
        <w:rPr>
          <w:rFonts w:ascii="Times New Roman"/>
          <w:b w:val="false"/>
          <w:i w:val="false"/>
          <w:color w:val="000000"/>
          <w:sz w:val="28"/>
        </w:rPr>
        <w:t> </w:t>
      </w:r>
      <w:r>
        <w:rPr>
          <w:rFonts w:ascii="Times New Roman"/>
          <w:b w:val="false"/>
          <w:i w:val="false"/>
          <w:color w:val="ff0000"/>
          <w:sz w:val="28"/>
        </w:rPr>
        <w:t xml:space="preserve">ҚР Ұлттық Банкі Басқармасының 2012.02.24 </w:t>
      </w:r>
      <w:r>
        <w:rPr>
          <w:rFonts w:ascii="Times New Roman"/>
          <w:b w:val="false"/>
          <w:i w:val="false"/>
          <w:color w:val="000000"/>
          <w:sz w:val="28"/>
        </w:rPr>
        <w:t>№ 57</w:t>
      </w:r>
      <w:r>
        <w:rPr>
          <w:rFonts w:ascii="Times New Roman"/>
          <w:b w:val="false"/>
          <w:i w:val="false"/>
          <w:color w:val="ff0000"/>
          <w:sz w:val="28"/>
        </w:rPr>
        <w:t xml:space="preserve"> (алғашқы ресми жарияланған күнінен кейін күнтізбелік отыз күн өткен соң қолданысқа енгізіледі) Қаулысымен.</w:t>
      </w:r>
    </w:p>
    <w:bookmarkStart w:name="z35" w:id="28"/>
    <w:p>
      <w:pPr>
        <w:spacing w:after="0"/>
        <w:ind w:left="0"/>
        <w:jc w:val="left"/>
      </w:pPr>
      <w:r>
        <w:rPr>
          <w:rFonts w:ascii="Times New Roman"/>
          <w:b/>
          <w:i w:val="false"/>
          <w:color w:val="000000"/>
        </w:rPr>
        <w:t xml:space="preserve"> 
Ерікті зейнетақы жарналары есебінен зейнетақымен қамсыздандыру туралы  ҮЛГІ ШАРТЫ </w:t>
      </w:r>
      <w:r>
        <w:br/>
      </w:r>
      <w:r>
        <w:rPr>
          <w:rFonts w:ascii="Times New Roman"/>
          <w:b/>
          <w:i w:val="false"/>
          <w:color w:val="000000"/>
        </w:rPr>
        <w:t xml:space="preserve">
(үшінші тұлғаның пайдасына) </w:t>
      </w:r>
    </w:p>
    <w:bookmarkEnd w:id="28"/>
    <w:p>
      <w:pPr>
        <w:spacing w:after="0"/>
        <w:ind w:left="0"/>
        <w:jc w:val="both"/>
      </w:pPr>
      <w:r>
        <w:rPr>
          <w:rFonts w:ascii="Times New Roman"/>
          <w:b w:val="false"/>
          <w:i w:val="false"/>
          <w:color w:val="000000"/>
          <w:sz w:val="28"/>
        </w:rPr>
        <w:t xml:space="preserve">______________ қаласы      20__жылғы "__"__________         N_____ </w:t>
      </w:r>
    </w:p>
    <w:p>
      <w:pPr>
        <w:spacing w:after="0"/>
        <w:ind w:left="0"/>
        <w:jc w:val="both"/>
      </w:pPr>
      <w:r>
        <w:rPr>
          <w:rFonts w:ascii="Times New Roman"/>
          <w:b w:val="false"/>
          <w:i w:val="false"/>
          <w:color w:val="000000"/>
          <w:sz w:val="28"/>
        </w:rPr>
        <w:t xml:space="preserve">Жинақтаушы зейнетақы қоры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(Жарғыға сәйкес толық және қысқартылған атауы,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нақты орналасқан жері), </w:t>
      </w:r>
      <w:r>
        <w:br/>
      </w:r>
      <w:r>
        <w:rPr>
          <w:rFonts w:ascii="Times New Roman"/>
          <w:b w:val="false"/>
          <w:i w:val="false"/>
          <w:color w:val="000000"/>
          <w:sz w:val="28"/>
        </w:rPr>
        <w:t xml:space="preserve">
бұдан әрі "Қор" деп аталады, _____________________ ( Жарғы немесе сенімхат) негізінде іс-әрекет жасайтын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(лауазымы, тегі, аты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(бар болса - әкесінің аты)), </w:t>
      </w:r>
      <w:r>
        <w:br/>
      </w:r>
      <w:r>
        <w:rPr>
          <w:rFonts w:ascii="Times New Roman"/>
          <w:b w:val="false"/>
          <w:i w:val="false"/>
          <w:color w:val="000000"/>
          <w:sz w:val="28"/>
        </w:rPr>
        <w:t xml:space="preserve">
бір жағынан және заңды тұлға (жеке тұлға) </w:t>
      </w:r>
      <w:r>
        <w:br/>
      </w:r>
      <w:r>
        <w:rPr>
          <w:rFonts w:ascii="Times New Roman"/>
          <w:b w:val="false"/>
          <w:i w:val="false"/>
          <w:color w:val="000000"/>
          <w:sz w:val="28"/>
        </w:rPr>
        <w:t xml:space="preserve">
____________________________________________________________________ ____________________________________________________________________ (Жарғыға сәйкес толық және қысқартылған атауы, нақты орналасқан жері – заңды тұлға үшін; тегі, аты (бар болса - әкесінің аты), туған күні, тұрғылықты жері, жеке басын куәландыратын құжат (сериясы, нөмірі)), ___________________________________________________________берілген                     (кіммен, қашан) </w:t>
      </w:r>
      <w:r>
        <w:br/>
      </w:r>
      <w:r>
        <w:rPr>
          <w:rFonts w:ascii="Times New Roman"/>
          <w:b w:val="false"/>
          <w:i w:val="false"/>
          <w:color w:val="000000"/>
          <w:sz w:val="28"/>
        </w:rPr>
        <w:t xml:space="preserve">
_____________жылғы "____" _____________ - жеке тұлға үшін, бұдан әрі "Салымшы" деп аталады, (заңды тұлғаның өкілі)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(лауазымы, тегі, аты (бар болса - әкесінің аты)), </w:t>
      </w:r>
      <w:r>
        <w:br/>
      </w:r>
      <w:r>
        <w:rPr>
          <w:rFonts w:ascii="Times New Roman"/>
          <w:b w:val="false"/>
          <w:i w:val="false"/>
          <w:color w:val="000000"/>
          <w:sz w:val="28"/>
        </w:rPr>
        <w:t xml:space="preserve">
арқылы екінші жағынан және жеке тұлға_____________________________ ____________________________________________________________________ </w:t>
      </w:r>
      <w:r>
        <w:br/>
      </w:r>
      <w:r>
        <w:rPr>
          <w:rFonts w:ascii="Times New Roman"/>
          <w:b w:val="false"/>
          <w:i w:val="false"/>
          <w:color w:val="000000"/>
          <w:sz w:val="28"/>
        </w:rPr>
        <w:t xml:space="preserve">
(тегі, аты (бар болса - әкесінің аты), туған күні және тұрғылықты жері)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Жеке басын куәландыратын құжат (сериясы, нөмірі), _______________________________ "__" _____________ жылғы, және </w:t>
      </w:r>
      <w:r>
        <w:br/>
      </w:r>
      <w:r>
        <w:rPr>
          <w:rFonts w:ascii="Times New Roman"/>
          <w:b w:val="false"/>
          <w:i w:val="false"/>
          <w:color w:val="000000"/>
          <w:sz w:val="28"/>
        </w:rPr>
        <w:t xml:space="preserve">
       (кіммен және қашан берілген) </w:t>
      </w:r>
      <w:r>
        <w:br/>
      </w:r>
      <w:r>
        <w:rPr>
          <w:rFonts w:ascii="Times New Roman"/>
          <w:b w:val="false"/>
          <w:i w:val="false"/>
          <w:color w:val="000000"/>
          <w:sz w:val="28"/>
        </w:rPr>
        <w:t xml:space="preserve">
N _________________ жеке бірегейлендіру нөмірі бар, бұдан әрі "Алушы" деп аталады, үшінші жағынан, ерікті зейнетақы жарналары есебінен зейнетақымен қамсыздандыру туралы шартты мына төмендегілер жайында жасасты: </w:t>
      </w:r>
    </w:p>
    <w:bookmarkStart w:name="z36" w:id="29"/>
    <w:p>
      <w:pPr>
        <w:spacing w:after="0"/>
        <w:ind w:left="0"/>
        <w:jc w:val="left"/>
      </w:pPr>
      <w:r>
        <w:rPr>
          <w:rFonts w:ascii="Times New Roman"/>
          <w:b/>
          <w:i w:val="false"/>
          <w:color w:val="000000"/>
        </w:rPr>
        <w:t xml:space="preserve"> 
1. Шарттың мәні </w:t>
      </w:r>
    </w:p>
    <w:bookmarkEnd w:id="29"/>
    <w:p>
      <w:pPr>
        <w:spacing w:after="0"/>
        <w:ind w:left="0"/>
        <w:jc w:val="both"/>
      </w:pPr>
      <w:r>
        <w:rPr>
          <w:rFonts w:ascii="Times New Roman"/>
          <w:b w:val="false"/>
          <w:i w:val="false"/>
          <w:color w:val="000000"/>
          <w:sz w:val="28"/>
        </w:rPr>
        <w:t xml:space="preserve">      1. Осы Шартқа сәйкес Салымшы Алушының пайдасына ерікті зейнетақы жарналарын енгізуге құқылы, ал Қор оларды қабылдауға және міндеттерін Қазақстан Республикасының заңнамасына және Шарттың талаптарына сәйкес орындауға міндеттенеді. </w:t>
      </w:r>
    </w:p>
    <w:bookmarkStart w:name="z37" w:id="30"/>
    <w:p>
      <w:pPr>
        <w:spacing w:after="0"/>
        <w:ind w:left="0"/>
        <w:jc w:val="left"/>
      </w:pPr>
      <w:r>
        <w:rPr>
          <w:rFonts w:ascii="Times New Roman"/>
          <w:b/>
          <w:i w:val="false"/>
          <w:color w:val="000000"/>
        </w:rPr>
        <w:t xml:space="preserve"> 
2. Тараптардың құқықтары мен міндеттері </w:t>
      </w:r>
    </w:p>
    <w:bookmarkEnd w:id="30"/>
    <w:bookmarkStart w:name="z154" w:id="31"/>
    <w:p>
      <w:pPr>
        <w:spacing w:after="0"/>
        <w:ind w:left="0"/>
        <w:jc w:val="both"/>
      </w:pPr>
      <w:r>
        <w:rPr>
          <w:rFonts w:ascii="Times New Roman"/>
          <w:b w:val="false"/>
          <w:i w:val="false"/>
          <w:color w:val="000000"/>
          <w:sz w:val="28"/>
        </w:rPr>
        <w:t>      2. Қор:</w:t>
      </w:r>
      <w:r>
        <w:br/>
      </w:r>
      <w:r>
        <w:rPr>
          <w:rFonts w:ascii="Times New Roman"/>
          <w:b w:val="false"/>
          <w:i w:val="false"/>
          <w:color w:val="000000"/>
          <w:sz w:val="28"/>
        </w:rPr>
        <w:t>
      1) ерікті зейнетақы жарналарын қабылдауға;</w:t>
      </w:r>
      <w:r>
        <w:br/>
      </w:r>
      <w:r>
        <w:rPr>
          <w:rFonts w:ascii="Times New Roman"/>
          <w:b w:val="false"/>
          <w:i w:val="false"/>
          <w:color w:val="000000"/>
          <w:sz w:val="28"/>
        </w:rPr>
        <w:t>
</w:t>
      </w:r>
      <w:r>
        <w:rPr>
          <w:rFonts w:ascii="Times New Roman"/>
          <w:b w:val="false"/>
          <w:i w:val="false"/>
          <w:color w:val="000000"/>
          <w:sz w:val="28"/>
        </w:rPr>
        <w:t>
      2) Алушыға № _____________ жеке зейнетақы шотын ашуға;</w:t>
      </w:r>
      <w:r>
        <w:br/>
      </w:r>
      <w:r>
        <w:rPr>
          <w:rFonts w:ascii="Times New Roman"/>
          <w:b w:val="false"/>
          <w:i w:val="false"/>
          <w:color w:val="000000"/>
          <w:sz w:val="28"/>
        </w:rPr>
        <w:t>
</w:t>
      </w:r>
      <w:r>
        <w:rPr>
          <w:rFonts w:ascii="Times New Roman"/>
          <w:b w:val="false"/>
          <w:i w:val="false"/>
          <w:color w:val="000000"/>
          <w:sz w:val="28"/>
        </w:rPr>
        <w:t>
      3) Алушының жинақталған зейнетақы қаражатын тек уәкілетті кастодиан банкте қалыптастыруға және сақтауға;</w:t>
      </w:r>
      <w:r>
        <w:br/>
      </w:r>
      <w:r>
        <w:rPr>
          <w:rFonts w:ascii="Times New Roman"/>
          <w:b w:val="false"/>
          <w:i w:val="false"/>
          <w:color w:val="000000"/>
          <w:sz w:val="28"/>
        </w:rPr>
        <w:t>
</w:t>
      </w:r>
      <w:r>
        <w:rPr>
          <w:rFonts w:ascii="Times New Roman"/>
          <w:b w:val="false"/>
          <w:i w:val="false"/>
          <w:color w:val="000000"/>
          <w:sz w:val="28"/>
        </w:rPr>
        <w:t>
      4) Алушының жинақталған зейнетақы қаражатының және оған жасалған төлемдердің жеке есебін жүргізуді жүзеге асыруға;</w:t>
      </w:r>
      <w:r>
        <w:br/>
      </w:r>
      <w:r>
        <w:rPr>
          <w:rFonts w:ascii="Times New Roman"/>
          <w:b w:val="false"/>
          <w:i w:val="false"/>
          <w:color w:val="000000"/>
          <w:sz w:val="28"/>
        </w:rPr>
        <w:t>
</w:t>
      </w:r>
      <w:r>
        <w:rPr>
          <w:rFonts w:ascii="Times New Roman"/>
          <w:b w:val="false"/>
          <w:i w:val="false"/>
          <w:color w:val="000000"/>
          <w:sz w:val="28"/>
        </w:rPr>
        <w:t>
      5) Алушының жинақталған зейнетақы қаражатына инвестициялық кірісті есептеуге;</w:t>
      </w:r>
      <w:r>
        <w:br/>
      </w:r>
      <w:r>
        <w:rPr>
          <w:rFonts w:ascii="Times New Roman"/>
          <w:b w:val="false"/>
          <w:i w:val="false"/>
          <w:color w:val="000000"/>
          <w:sz w:val="28"/>
        </w:rPr>
        <w:t>
</w:t>
      </w:r>
      <w:r>
        <w:rPr>
          <w:rFonts w:ascii="Times New Roman"/>
          <w:b w:val="false"/>
          <w:i w:val="false"/>
          <w:color w:val="000000"/>
          <w:sz w:val="28"/>
        </w:rPr>
        <w:t>
      6) Қордың зейнетақы активтерін инвестициялық басқару жөніндегі қызметті жүзеге асыруға лицензиясы болмаған жағдайда зейнетақы активтерін басқаруды жүзеге асыратын ұйыммен зейнетақы активтерін инвестициялық басқаруға шарт жасасуға;</w:t>
      </w:r>
      <w:r>
        <w:br/>
      </w:r>
      <w:r>
        <w:rPr>
          <w:rFonts w:ascii="Times New Roman"/>
          <w:b w:val="false"/>
          <w:i w:val="false"/>
          <w:color w:val="000000"/>
          <w:sz w:val="28"/>
        </w:rPr>
        <w:t>
</w:t>
      </w:r>
      <w:r>
        <w:rPr>
          <w:rFonts w:ascii="Times New Roman"/>
          <w:b w:val="false"/>
          <w:i w:val="false"/>
          <w:color w:val="000000"/>
          <w:sz w:val="28"/>
        </w:rPr>
        <w:t>
      7) Алушыға жылына кемінде бір рет, сондай-ақ кез келген сұратылған күнге, ақы алмастан, оның сұратуы бойынша жинақталған зейнетақы қаражаттарының жай-күйі туралы ақпаратты ұсынуға және «Қазақстан Республикасында зейнетақымен қамсыздандыру туралы» 1997 жылғы 20 маусымдағы Қазақстан Республикасының Заңының (бұдан әрі – Заң) </w:t>
      </w:r>
      <w:r>
        <w:rPr>
          <w:rFonts w:ascii="Times New Roman"/>
          <w:b w:val="false"/>
          <w:i w:val="false"/>
          <w:color w:val="000000"/>
          <w:sz w:val="28"/>
        </w:rPr>
        <w:t>50-бабында</w:t>
      </w:r>
      <w:r>
        <w:rPr>
          <w:rFonts w:ascii="Times New Roman"/>
          <w:b w:val="false"/>
          <w:i w:val="false"/>
          <w:color w:val="000000"/>
          <w:sz w:val="28"/>
        </w:rPr>
        <w:t xml:space="preserve"> көзделген талаптарды ескере отырып, оның жинақталған зейнетақы қаражаты туралы ақпаратқа кірудің электрондық және өзге тәсілдерін қамтамасыз етуге;</w:t>
      </w:r>
      <w:r>
        <w:br/>
      </w:r>
      <w:r>
        <w:rPr>
          <w:rFonts w:ascii="Times New Roman"/>
          <w:b w:val="false"/>
          <w:i w:val="false"/>
          <w:color w:val="000000"/>
          <w:sz w:val="28"/>
        </w:rPr>
        <w:t>
</w:t>
      </w:r>
      <w:r>
        <w:rPr>
          <w:rFonts w:ascii="Times New Roman"/>
          <w:b w:val="false"/>
          <w:i w:val="false"/>
          <w:color w:val="000000"/>
          <w:sz w:val="28"/>
        </w:rPr>
        <w:t>
      8) Салымшыға Қазақстан Республикасының Азаматтық заңнамасы талаптарына сәйкес ресімделген Алушының жазбаша келісімі бар болған жағдайда Алушының жинақталған зейнетақы қаражатының жай-күйі туралы ақпаратты ұсынуға;</w:t>
      </w:r>
      <w:r>
        <w:br/>
      </w:r>
      <w:r>
        <w:rPr>
          <w:rFonts w:ascii="Times New Roman"/>
          <w:b w:val="false"/>
          <w:i w:val="false"/>
          <w:color w:val="000000"/>
          <w:sz w:val="28"/>
        </w:rPr>
        <w:t>
</w:t>
      </w:r>
      <w:r>
        <w:rPr>
          <w:rFonts w:ascii="Times New Roman"/>
          <w:b w:val="false"/>
          <w:i w:val="false"/>
          <w:color w:val="000000"/>
          <w:sz w:val="28"/>
        </w:rPr>
        <w:t>
      9) осы Шартты жасаған кезде, сондай-ақ сұрату бойынша Алушыға (Салымшыға) зейнетақы активтерін басқаруды жүзеге асыратын ұйымның және Қордың зейнетақы активтерінің есебін және сақталуын жүзеге асыратын кастодиан банктің атауы, нақты орналасқан жері, сондай-ақ олардың акционерлері және Қордың акционерлері туралы мәліметтерді осы Шарттың 6-тармағында белгіленген көлемде ұсынуға;</w:t>
      </w:r>
      <w:r>
        <w:br/>
      </w:r>
      <w:r>
        <w:rPr>
          <w:rFonts w:ascii="Times New Roman"/>
          <w:b w:val="false"/>
          <w:i w:val="false"/>
          <w:color w:val="000000"/>
          <w:sz w:val="28"/>
        </w:rPr>
        <w:t>
</w:t>
      </w:r>
      <w:r>
        <w:rPr>
          <w:rFonts w:ascii="Times New Roman"/>
          <w:b w:val="false"/>
          <w:i w:val="false"/>
          <w:color w:val="000000"/>
          <w:sz w:val="28"/>
        </w:rPr>
        <w:t>
      10) осы Шартты жасаған кезде Алушыны қордың зейнетақы ережесімен таныстыруға;</w:t>
      </w:r>
      <w:r>
        <w:br/>
      </w:r>
      <w:r>
        <w:rPr>
          <w:rFonts w:ascii="Times New Roman"/>
          <w:b w:val="false"/>
          <w:i w:val="false"/>
          <w:color w:val="000000"/>
          <w:sz w:val="28"/>
        </w:rPr>
        <w:t>
</w:t>
      </w:r>
      <w:r>
        <w:rPr>
          <w:rFonts w:ascii="Times New Roman"/>
          <w:b w:val="false"/>
          <w:i w:val="false"/>
          <w:color w:val="000000"/>
          <w:sz w:val="28"/>
        </w:rPr>
        <w:t>
      11) Алушының сұратуы бойынша Алушының мүдделерін қозғайтын барлық өзгерістер туралы, оның ішінде Қордың өткен жылдағы номиналды кірістілігі көрсеткішінің мәні туралы, зейнетақы активтерін басқаруды жүзеге асыратын ұйымды және кастодиан банкті ауыстырғаны туралы, сондай-ақ Қордың зейнетақы ережесіне енгізілген барлық өзгерістер мен толықтырулар туралы ақпараты ұсынуға;</w:t>
      </w:r>
      <w:r>
        <w:br/>
      </w:r>
      <w:r>
        <w:rPr>
          <w:rFonts w:ascii="Times New Roman"/>
          <w:b w:val="false"/>
          <w:i w:val="false"/>
          <w:color w:val="000000"/>
          <w:sz w:val="28"/>
        </w:rPr>
        <w:t>
</w:t>
      </w:r>
      <w:r>
        <w:rPr>
          <w:rFonts w:ascii="Times New Roman"/>
          <w:b w:val="false"/>
          <w:i w:val="false"/>
          <w:color w:val="000000"/>
          <w:sz w:val="28"/>
        </w:rPr>
        <w:t>
      12) Алушының сұратуы бойынша жинақтаушы зейнетақы жүйесінің жұмыс істеу мәселелері және зейнетақы активтерін инвестициялық басқару жөніндегі қызметі бойынша оған ақысыз консультациялық қызметтер көрсетуге;</w:t>
      </w:r>
      <w:r>
        <w:br/>
      </w:r>
      <w:r>
        <w:rPr>
          <w:rFonts w:ascii="Times New Roman"/>
          <w:b w:val="false"/>
          <w:i w:val="false"/>
          <w:color w:val="000000"/>
          <w:sz w:val="28"/>
        </w:rPr>
        <w:t>
</w:t>
      </w:r>
      <w:r>
        <w:rPr>
          <w:rFonts w:ascii="Times New Roman"/>
          <w:b w:val="false"/>
          <w:i w:val="false"/>
          <w:color w:val="000000"/>
          <w:sz w:val="28"/>
        </w:rPr>
        <w:t>
      13) Алушының өтініші бойынша эмитенттердің атауын, қаржы құралдарының түрін, қаржы құралдарының саны мен ағымдағы құнын, осы қаржы құралдарына инвестициялар мөлшерінің Қордың зейнетақы активтерінің жалпы сомасына пайыздық арақатынасын көрсете отырып зейнетақы активтерінің есебінен инвестициялық портфелінің құрылымы туралы ақпаратты, сондай-ақ Қордың зейнетақы ережелерінде белгіленген тәртіппен және мерзімде Алушының өтінішінде көрсетілген қосымша ақпаратты беруге;</w:t>
      </w:r>
      <w:r>
        <w:br/>
      </w:r>
      <w:r>
        <w:rPr>
          <w:rFonts w:ascii="Times New Roman"/>
          <w:b w:val="false"/>
          <w:i w:val="false"/>
          <w:color w:val="000000"/>
          <w:sz w:val="28"/>
        </w:rPr>
        <w:t>
</w:t>
      </w:r>
      <w:r>
        <w:rPr>
          <w:rFonts w:ascii="Times New Roman"/>
          <w:b w:val="false"/>
          <w:i w:val="false"/>
          <w:color w:val="000000"/>
          <w:sz w:val="28"/>
        </w:rPr>
        <w:t>
      14) Заңының 41-бабы </w:t>
      </w:r>
      <w:r>
        <w:rPr>
          <w:rFonts w:ascii="Times New Roman"/>
          <w:b w:val="false"/>
          <w:i w:val="false"/>
          <w:color w:val="000000"/>
          <w:sz w:val="28"/>
        </w:rPr>
        <w:t>2-тармағының</w:t>
      </w:r>
      <w:r>
        <w:rPr>
          <w:rFonts w:ascii="Times New Roman"/>
          <w:b w:val="false"/>
          <w:i w:val="false"/>
          <w:color w:val="000000"/>
          <w:sz w:val="28"/>
        </w:rPr>
        <w:t xml:space="preserve"> 3-1) тармақшасында белгіленген тәртіппен және мерзімде зейнетақы активтері есебінен Қордың инвестициялық портфелінің құрылымы туралы мәліметтерді бұқаралық ақпарат құралдарында жариялауға;</w:t>
      </w:r>
      <w:r>
        <w:br/>
      </w:r>
      <w:r>
        <w:rPr>
          <w:rFonts w:ascii="Times New Roman"/>
          <w:b w:val="false"/>
          <w:i w:val="false"/>
          <w:color w:val="000000"/>
          <w:sz w:val="28"/>
        </w:rPr>
        <w:t>
</w:t>
      </w:r>
      <w:r>
        <w:rPr>
          <w:rFonts w:ascii="Times New Roman"/>
          <w:b w:val="false"/>
          <w:i w:val="false"/>
          <w:color w:val="000000"/>
          <w:sz w:val="28"/>
        </w:rPr>
        <w:t>
      15) уәкілетті органның қайта ұйымдастырылуға рұқсатын алған күннен бастап он бес күнтізбелік күн ішінде Салымшыны және Алушыны алдағы уақытта қайта ұйымдастырылатыны туралы кемінде екі баспа басылымында мемлекеттік және орыс тілдерінде хабарландыру жариялау арқылы хабардар етуге;</w:t>
      </w:r>
      <w:r>
        <w:br/>
      </w:r>
      <w:r>
        <w:rPr>
          <w:rFonts w:ascii="Times New Roman"/>
          <w:b w:val="false"/>
          <w:i w:val="false"/>
          <w:color w:val="000000"/>
          <w:sz w:val="28"/>
        </w:rPr>
        <w:t>
</w:t>
      </w:r>
      <w:r>
        <w:rPr>
          <w:rFonts w:ascii="Times New Roman"/>
          <w:b w:val="false"/>
          <w:i w:val="false"/>
          <w:color w:val="000000"/>
          <w:sz w:val="28"/>
        </w:rPr>
        <w:t>
      16) Алушының жинақталған зейнетақы қаражатының жай-күйі туралы ақпараттың құпиялылығын қамтамасыз етуге;</w:t>
      </w:r>
      <w:r>
        <w:br/>
      </w:r>
      <w:r>
        <w:rPr>
          <w:rFonts w:ascii="Times New Roman"/>
          <w:b w:val="false"/>
          <w:i w:val="false"/>
          <w:color w:val="000000"/>
          <w:sz w:val="28"/>
        </w:rPr>
        <w:t>
</w:t>
      </w:r>
      <w:r>
        <w:rPr>
          <w:rFonts w:ascii="Times New Roman"/>
          <w:b w:val="false"/>
          <w:i w:val="false"/>
          <w:color w:val="000000"/>
          <w:sz w:val="28"/>
        </w:rPr>
        <w:t>
      17) соңғы күнге есептелген инвестициялық кірісті қоса алғандағы Алушының жинақталған зейнетақы қаражаты сомасын түгел басқа жинақтаушы зейнетақы қорына Заңның 27-1-бабының </w:t>
      </w:r>
      <w:r>
        <w:rPr>
          <w:rFonts w:ascii="Times New Roman"/>
          <w:b w:val="false"/>
          <w:i w:val="false"/>
          <w:color w:val="000000"/>
          <w:sz w:val="28"/>
        </w:rPr>
        <w:t>2-тармағында</w:t>
      </w:r>
      <w:r>
        <w:rPr>
          <w:rFonts w:ascii="Times New Roman"/>
          <w:b w:val="false"/>
          <w:i w:val="false"/>
          <w:color w:val="000000"/>
          <w:sz w:val="28"/>
        </w:rPr>
        <w:t xml:space="preserve"> және Қазақстан Республикасы Қаржы нарығын және қаржы ұйымдарын реттеу мен қадағалау агенттігі Басқармасының 2008 жылғы 29 желтоқсандағы </w:t>
      </w:r>
      <w:r>
        <w:rPr>
          <w:rFonts w:ascii="Times New Roman"/>
          <w:b w:val="false"/>
          <w:i w:val="false"/>
          <w:color w:val="000000"/>
          <w:sz w:val="28"/>
        </w:rPr>
        <w:t>№ 240</w:t>
      </w:r>
      <w:r>
        <w:rPr>
          <w:rFonts w:ascii="Times New Roman"/>
          <w:b w:val="false"/>
          <w:i w:val="false"/>
          <w:color w:val="000000"/>
          <w:sz w:val="28"/>
        </w:rPr>
        <w:t xml:space="preserve"> Жинақтаушы зейнетақы қорларынан жинақталған зейнетақы қаражатын аудару </w:t>
      </w:r>
      <w:r>
        <w:rPr>
          <w:rFonts w:ascii="Times New Roman"/>
          <w:b w:val="false"/>
          <w:i w:val="false"/>
          <w:color w:val="000000"/>
          <w:sz w:val="28"/>
        </w:rPr>
        <w:t>ережесінде</w:t>
      </w:r>
      <w:r>
        <w:rPr>
          <w:rFonts w:ascii="Times New Roman"/>
          <w:b w:val="false"/>
          <w:i w:val="false"/>
          <w:color w:val="000000"/>
          <w:sz w:val="28"/>
        </w:rPr>
        <w:t xml:space="preserve"> (Нормативтік құқықтық актілерді мемлекеттік тіркеу тізілімінде № 5517 тіркелген) (бұдан әрі - № 240 ережесі) көзделген тәртіппен және мерзімдерде аударуға;</w:t>
      </w:r>
      <w:r>
        <w:br/>
      </w:r>
      <w:r>
        <w:rPr>
          <w:rFonts w:ascii="Times New Roman"/>
          <w:b w:val="false"/>
          <w:i w:val="false"/>
          <w:color w:val="000000"/>
          <w:sz w:val="28"/>
        </w:rPr>
        <w:t>
</w:t>
      </w:r>
      <w:r>
        <w:rPr>
          <w:rFonts w:ascii="Times New Roman"/>
          <w:b w:val="false"/>
          <w:i w:val="false"/>
          <w:color w:val="000000"/>
          <w:sz w:val="28"/>
        </w:rPr>
        <w:t>
      18) өзінің деректемелері өзгерген күннен бастап он бес күнтізбелік күн ішінде ол туралы Салымшыны кемінде екі баспасөз басылымында мемлекеттік және орыс тілінде хабарландыру жариялау арқылы хабардар етуге;</w:t>
      </w:r>
      <w:r>
        <w:br/>
      </w:r>
      <w:r>
        <w:rPr>
          <w:rFonts w:ascii="Times New Roman"/>
          <w:b w:val="false"/>
          <w:i w:val="false"/>
          <w:color w:val="000000"/>
          <w:sz w:val="28"/>
        </w:rPr>
        <w:t>
</w:t>
      </w:r>
      <w:r>
        <w:rPr>
          <w:rFonts w:ascii="Times New Roman"/>
          <w:b w:val="false"/>
          <w:i w:val="false"/>
          <w:color w:val="000000"/>
          <w:sz w:val="28"/>
        </w:rPr>
        <w:t>
      19) Алушының өтініші бойынша жинақталған зейнетақы қаражатын зейнетақы аннуитеті шарты бойынша сақтандыру ұйымына Заңның </w:t>
      </w:r>
      <w:r>
        <w:rPr>
          <w:rFonts w:ascii="Times New Roman"/>
          <w:b w:val="false"/>
          <w:i w:val="false"/>
          <w:color w:val="000000"/>
          <w:sz w:val="28"/>
        </w:rPr>
        <w:t>31-4-бабының</w:t>
      </w:r>
      <w:r>
        <w:rPr>
          <w:rFonts w:ascii="Times New Roman"/>
          <w:b w:val="false"/>
          <w:i w:val="false"/>
          <w:color w:val="000000"/>
          <w:sz w:val="28"/>
        </w:rPr>
        <w:t xml:space="preserve"> 1-тармағында және № 240 ережесінде көзделген тәртіппен және мерзімде аударуға;</w:t>
      </w:r>
      <w:r>
        <w:br/>
      </w:r>
      <w:r>
        <w:rPr>
          <w:rFonts w:ascii="Times New Roman"/>
          <w:b w:val="false"/>
          <w:i w:val="false"/>
          <w:color w:val="000000"/>
          <w:sz w:val="28"/>
        </w:rPr>
        <w:t>
</w:t>
      </w:r>
      <w:r>
        <w:rPr>
          <w:rFonts w:ascii="Times New Roman"/>
          <w:b w:val="false"/>
          <w:i w:val="false"/>
          <w:color w:val="000000"/>
          <w:sz w:val="28"/>
        </w:rPr>
        <w:t>
      20) Заңның </w:t>
      </w:r>
      <w:r>
        <w:rPr>
          <w:rFonts w:ascii="Times New Roman"/>
          <w:b w:val="false"/>
          <w:i w:val="false"/>
          <w:color w:val="000000"/>
          <w:sz w:val="28"/>
        </w:rPr>
        <w:t>23-1-бабында</w:t>
      </w:r>
      <w:r>
        <w:rPr>
          <w:rFonts w:ascii="Times New Roman"/>
          <w:b w:val="false"/>
          <w:i w:val="false"/>
          <w:color w:val="000000"/>
          <w:sz w:val="28"/>
        </w:rPr>
        <w:t xml:space="preserve"> көзделген жағдайлар басталғанда Алушыға жинақталған зейнетақы қаражатын төлеуге;</w:t>
      </w:r>
      <w:r>
        <w:br/>
      </w:r>
      <w:r>
        <w:rPr>
          <w:rFonts w:ascii="Times New Roman"/>
          <w:b w:val="false"/>
          <w:i w:val="false"/>
          <w:color w:val="000000"/>
          <w:sz w:val="28"/>
        </w:rPr>
        <w:t>
</w:t>
      </w:r>
      <w:r>
        <w:rPr>
          <w:rFonts w:ascii="Times New Roman"/>
          <w:b w:val="false"/>
          <w:i w:val="false"/>
          <w:color w:val="000000"/>
          <w:sz w:val="28"/>
        </w:rPr>
        <w:t>
      21) Алушы зейнеткерлік жасқа келмей қайтыс болған жағдайда Заңның 9-бабына сәйкес оның отбасына не жерлеуін жүзеге асырған тұлғаға жерлеуге арналған біржолғы төлемді елу айлық есептік көрсеткіші шегінде, бірақ жеке зейнетақы шотында бар қаражаттан асырмай төлеуге;</w:t>
      </w:r>
      <w:r>
        <w:br/>
      </w:r>
      <w:r>
        <w:rPr>
          <w:rFonts w:ascii="Times New Roman"/>
          <w:b w:val="false"/>
          <w:i w:val="false"/>
          <w:color w:val="000000"/>
          <w:sz w:val="28"/>
        </w:rPr>
        <w:t>
</w:t>
      </w:r>
      <w:r>
        <w:rPr>
          <w:rFonts w:ascii="Times New Roman"/>
          <w:b w:val="false"/>
          <w:i w:val="false"/>
          <w:color w:val="000000"/>
          <w:sz w:val="28"/>
        </w:rPr>
        <w:t>
      22) Алушы қайтыс болған жағдайда оның жеке зейнетақы шотындағы барлық соманы Қазақстан Республикасының Азаматтық Кодексінде белгіленген тәртіппен Алушының мұрагер(лер)іне төлеуге;</w:t>
      </w:r>
      <w:r>
        <w:br/>
      </w:r>
      <w:r>
        <w:rPr>
          <w:rFonts w:ascii="Times New Roman"/>
          <w:b w:val="false"/>
          <w:i w:val="false"/>
          <w:color w:val="000000"/>
          <w:sz w:val="28"/>
        </w:rPr>
        <w:t>
</w:t>
      </w:r>
      <w:r>
        <w:rPr>
          <w:rFonts w:ascii="Times New Roman"/>
          <w:b w:val="false"/>
          <w:i w:val="false"/>
          <w:color w:val="000000"/>
          <w:sz w:val="28"/>
        </w:rPr>
        <w:t>
      23) Қордың міндеттемелерін орындауға әсерін тигізетін Алушының деректемелері өзгерген жағдайда автоматтандырылған ақпарат жүйесіне тиісті өзгерістер енгізуге;</w:t>
      </w:r>
      <w:r>
        <w:br/>
      </w:r>
      <w:r>
        <w:rPr>
          <w:rFonts w:ascii="Times New Roman"/>
          <w:b w:val="false"/>
          <w:i w:val="false"/>
          <w:color w:val="000000"/>
          <w:sz w:val="28"/>
        </w:rPr>
        <w:t>
</w:t>
      </w:r>
      <w:r>
        <w:rPr>
          <w:rFonts w:ascii="Times New Roman"/>
          <w:b w:val="false"/>
          <w:i w:val="false"/>
          <w:color w:val="000000"/>
          <w:sz w:val="28"/>
        </w:rPr>
        <w:t>
      24) Алушы Қазақстан Республикасының шегінен тыс тұрақты қоныс аударған жағдайда, жинақталған зейнетақы қаражатын төлеу жөніндегі операцияларды Заңның </w:t>
      </w:r>
      <w:r>
        <w:rPr>
          <w:rFonts w:ascii="Times New Roman"/>
          <w:b w:val="false"/>
          <w:i w:val="false"/>
          <w:color w:val="000000"/>
          <w:sz w:val="28"/>
        </w:rPr>
        <w:t>22-2</w:t>
      </w:r>
      <w:r>
        <w:rPr>
          <w:rFonts w:ascii="Times New Roman"/>
          <w:b w:val="false"/>
          <w:i w:val="false"/>
          <w:color w:val="000000"/>
          <w:sz w:val="28"/>
        </w:rPr>
        <w:t xml:space="preserve"> және </w:t>
      </w:r>
      <w:r>
        <w:rPr>
          <w:rFonts w:ascii="Times New Roman"/>
          <w:b w:val="false"/>
          <w:i w:val="false"/>
          <w:color w:val="000000"/>
          <w:sz w:val="28"/>
        </w:rPr>
        <w:t>23-1-бабында</w:t>
      </w:r>
      <w:r>
        <w:rPr>
          <w:rFonts w:ascii="Times New Roman"/>
          <w:b w:val="false"/>
          <w:i w:val="false"/>
          <w:color w:val="000000"/>
          <w:sz w:val="28"/>
        </w:rPr>
        <w:t xml:space="preserve"> белгіленген тәртіппен және мерзімде жүзеге асыруға міндеттенеді.</w:t>
      </w:r>
      <w:r>
        <w:br/>
      </w:r>
      <w:r>
        <w:rPr>
          <w:rFonts w:ascii="Times New Roman"/>
          <w:b w:val="false"/>
          <w:i w:val="false"/>
          <w:color w:val="000000"/>
          <w:sz w:val="28"/>
        </w:rPr>
        <w:t>
      </w:t>
      </w:r>
      <w:r>
        <w:rPr>
          <w:rFonts w:ascii="Times New Roman"/>
          <w:b w:val="false"/>
          <w:i w:val="false"/>
          <w:color w:val="ff0000"/>
          <w:sz w:val="28"/>
        </w:rPr>
        <w:t>Ескерту. 2-тармақ жаңа редакцияда -</w:t>
      </w:r>
      <w:r>
        <w:rPr>
          <w:rFonts w:ascii="Times New Roman"/>
          <w:b w:val="false"/>
          <w:i w:val="false"/>
          <w:color w:val="000000"/>
          <w:sz w:val="28"/>
        </w:rPr>
        <w:t> </w:t>
      </w:r>
      <w:r>
        <w:rPr>
          <w:rFonts w:ascii="Times New Roman"/>
          <w:b w:val="false"/>
          <w:i w:val="false"/>
          <w:color w:val="ff0000"/>
          <w:sz w:val="28"/>
        </w:rPr>
        <w:t xml:space="preserve">ҚР Ұлттық Банкі Басқармасының 2012.02.24 </w:t>
      </w:r>
      <w:r>
        <w:rPr>
          <w:rFonts w:ascii="Times New Roman"/>
          <w:b w:val="false"/>
          <w:i w:val="false"/>
          <w:color w:val="000000"/>
          <w:sz w:val="28"/>
        </w:rPr>
        <w:t>№ 57</w:t>
      </w:r>
      <w:r>
        <w:rPr>
          <w:rFonts w:ascii="Times New Roman"/>
          <w:b w:val="false"/>
          <w:i w:val="false"/>
          <w:color w:val="ff0000"/>
          <w:sz w:val="28"/>
        </w:rPr>
        <w:t xml:space="preserve"> (алғашқы ресми жарияланған күнінен кейін күнтізбелік отыз күн өткен соң қолданысқа енгізіледі) Қаулысымен.</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3. Қордың:</w:t>
      </w:r>
      <w:r>
        <w:br/>
      </w:r>
      <w:r>
        <w:rPr>
          <w:rFonts w:ascii="Times New Roman"/>
          <w:b w:val="false"/>
          <w:i w:val="false"/>
          <w:color w:val="000000"/>
          <w:sz w:val="28"/>
        </w:rPr>
        <w:t>
</w:t>
      </w:r>
      <w:r>
        <w:rPr>
          <w:rFonts w:ascii="Times New Roman"/>
          <w:b w:val="false"/>
          <w:i w:val="false"/>
          <w:color w:val="000000"/>
          <w:sz w:val="28"/>
        </w:rPr>
        <w:t>
      1) Заңның </w:t>
      </w:r>
      <w:r>
        <w:rPr>
          <w:rFonts w:ascii="Times New Roman"/>
          <w:b w:val="false"/>
          <w:i w:val="false"/>
          <w:color w:val="000000"/>
          <w:sz w:val="28"/>
        </w:rPr>
        <w:t>48-бабында</w:t>
      </w:r>
      <w:r>
        <w:rPr>
          <w:rFonts w:ascii="Times New Roman"/>
          <w:b w:val="false"/>
          <w:i w:val="false"/>
          <w:color w:val="000000"/>
          <w:sz w:val="28"/>
        </w:rPr>
        <w:t xml:space="preserve"> және Қазақстан Республикасы Үкіметінің 2003 жылғы 5 ақпандағы № 132 </w:t>
      </w:r>
      <w:r>
        <w:rPr>
          <w:rFonts w:ascii="Times New Roman"/>
          <w:b w:val="false"/>
          <w:i w:val="false"/>
          <w:color w:val="000000"/>
          <w:sz w:val="28"/>
        </w:rPr>
        <w:t>қаулысымен</w:t>
      </w:r>
      <w:r>
        <w:rPr>
          <w:rFonts w:ascii="Times New Roman"/>
          <w:b w:val="false"/>
          <w:i w:val="false"/>
          <w:color w:val="000000"/>
          <w:sz w:val="28"/>
        </w:rPr>
        <w:t xml:space="preserve"> бекітілген Жинақтаушы зейнетақы қорларының комиссиялық сыйақы алу ережесінде белгіленген шекті шамадан аспайтын мөлшерде және тәртіппен комиссиялық сыйақы алуға;</w:t>
      </w:r>
      <w:r>
        <w:br/>
      </w:r>
      <w:r>
        <w:rPr>
          <w:rFonts w:ascii="Times New Roman"/>
          <w:b w:val="false"/>
          <w:i w:val="false"/>
          <w:color w:val="000000"/>
          <w:sz w:val="28"/>
        </w:rPr>
        <w:t>
</w:t>
      </w:r>
      <w:r>
        <w:rPr>
          <w:rFonts w:ascii="Times New Roman"/>
          <w:b w:val="false"/>
          <w:i w:val="false"/>
          <w:color w:val="000000"/>
          <w:sz w:val="28"/>
        </w:rPr>
        <w:t>
      2) зейнетақымен қамсыздандырумен байланысты мәселелері бойынша Алушының жазбаша өтініші бойынша оның мүддесін Қазақстан Республикасының заңдарында көзделген тәртіппен сот органдарында білдіруге;</w:t>
      </w:r>
      <w:r>
        <w:br/>
      </w:r>
      <w:r>
        <w:rPr>
          <w:rFonts w:ascii="Times New Roman"/>
          <w:b w:val="false"/>
          <w:i w:val="false"/>
          <w:color w:val="000000"/>
          <w:sz w:val="28"/>
        </w:rPr>
        <w:t>
</w:t>
      </w:r>
      <w:r>
        <w:rPr>
          <w:rFonts w:ascii="Times New Roman"/>
          <w:b w:val="false"/>
          <w:i w:val="false"/>
          <w:color w:val="000000"/>
          <w:sz w:val="28"/>
        </w:rPr>
        <w:t>
      3) және Қазақстан Республикасының заңнамасына сәйкес Алушының құқықтарын шектемейтін және нашарлатпайтын өзге де құқықтары бар.</w:t>
      </w:r>
      <w:r>
        <w:br/>
      </w:r>
      <w:r>
        <w:rPr>
          <w:rFonts w:ascii="Times New Roman"/>
          <w:b w:val="false"/>
          <w:i w:val="false"/>
          <w:color w:val="000000"/>
          <w:sz w:val="28"/>
        </w:rPr>
        <w:t>
      </w:t>
      </w:r>
      <w:r>
        <w:rPr>
          <w:rFonts w:ascii="Times New Roman"/>
          <w:b w:val="false"/>
          <w:i w:val="false"/>
          <w:color w:val="ff0000"/>
          <w:sz w:val="28"/>
        </w:rPr>
        <w:t>Ескерту. 3-тармақ жаңа редакцияда -</w:t>
      </w:r>
      <w:r>
        <w:rPr>
          <w:rFonts w:ascii="Times New Roman"/>
          <w:b w:val="false"/>
          <w:i w:val="false"/>
          <w:color w:val="000000"/>
          <w:sz w:val="28"/>
        </w:rPr>
        <w:t> </w:t>
      </w:r>
      <w:r>
        <w:rPr>
          <w:rFonts w:ascii="Times New Roman"/>
          <w:b w:val="false"/>
          <w:i w:val="false"/>
          <w:color w:val="ff0000"/>
          <w:sz w:val="28"/>
        </w:rPr>
        <w:t xml:space="preserve">ҚР Ұлттық Банкі Басқармасының 2012.02.24 </w:t>
      </w:r>
      <w:r>
        <w:rPr>
          <w:rFonts w:ascii="Times New Roman"/>
          <w:b w:val="false"/>
          <w:i w:val="false"/>
          <w:color w:val="000000"/>
          <w:sz w:val="28"/>
        </w:rPr>
        <w:t>№ 57</w:t>
      </w:r>
      <w:r>
        <w:rPr>
          <w:rFonts w:ascii="Times New Roman"/>
          <w:b w:val="false"/>
          <w:i w:val="false"/>
          <w:color w:val="ff0000"/>
          <w:sz w:val="28"/>
        </w:rPr>
        <w:t xml:space="preserve"> (алғашқы ресми жарияланған күнінен кейін күнтізбелік отыз күн өткен соң қолданысқа енгізіледі) Қаулысымен.</w:t>
      </w:r>
      <w:r>
        <w:rPr>
          <w:rFonts w:ascii="Times New Roman"/>
          <w:b w:val="false"/>
          <w:i w:val="false"/>
          <w:color w:val="000000"/>
          <w:sz w:val="28"/>
        </w:rPr>
        <w:t> </w:t>
      </w:r>
      <w:r>
        <w:br/>
      </w:r>
      <w:r>
        <w:rPr>
          <w:rFonts w:ascii="Times New Roman"/>
          <w:b w:val="false"/>
          <w:i w:val="false"/>
          <w:color w:val="000000"/>
          <w:sz w:val="28"/>
        </w:rPr>
        <w:t xml:space="preserve">
      4. Салымшы ерікті зейнетақы жарналарын     __________________________________________________________________________________________________________________________________________ </w:t>
      </w:r>
      <w:r>
        <w:br/>
      </w:r>
      <w:r>
        <w:rPr>
          <w:rFonts w:ascii="Times New Roman"/>
          <w:b w:val="false"/>
          <w:i w:val="false"/>
          <w:color w:val="000000"/>
          <w:sz w:val="28"/>
        </w:rPr>
        <w:t xml:space="preserve">
 (ай сайын, тоқсан сайын, жыл сайын, бір жолғы немесе тараптардың </w:t>
      </w:r>
      <w:r>
        <w:br/>
      </w:r>
      <w:r>
        <w:rPr>
          <w:rFonts w:ascii="Times New Roman"/>
          <w:b w:val="false"/>
          <w:i w:val="false"/>
          <w:color w:val="000000"/>
          <w:sz w:val="28"/>
        </w:rPr>
        <w:t xml:space="preserve">
                          келісімі бойынша) </w:t>
      </w:r>
      <w:r>
        <w:br/>
      </w:r>
      <w:r>
        <w:rPr>
          <w:rFonts w:ascii="Times New Roman"/>
          <w:b w:val="false"/>
          <w:i w:val="false"/>
          <w:color w:val="000000"/>
          <w:sz w:val="28"/>
        </w:rPr>
        <w:t xml:space="preserve">
Салымшы белгілеген мөлшерде енгізеді. </w:t>
      </w:r>
      <w:r>
        <w:br/>
      </w:r>
      <w:r>
        <w:rPr>
          <w:rFonts w:ascii="Times New Roman"/>
          <w:b w:val="false"/>
          <w:i w:val="false"/>
          <w:color w:val="000000"/>
          <w:sz w:val="28"/>
        </w:rPr>
        <w:t>
</w:t>
      </w:r>
      <w:r>
        <w:rPr>
          <w:rFonts w:ascii="Times New Roman"/>
          <w:b w:val="false"/>
          <w:i w:val="false"/>
          <w:color w:val="000000"/>
          <w:sz w:val="28"/>
        </w:rPr>
        <w:t xml:space="preserve">
      5. Алушы Қордың міндеттемелерін орындауына әсер ететін барлық өзгерістер туралы олар басталған күннен бастап он күнтізбелік күнішінде растайтын құжаттарды ұсына отырып, Қорға хабарлауға  міндетті. </w:t>
      </w:r>
      <w:r>
        <w:br/>
      </w:r>
      <w:r>
        <w:rPr>
          <w:rFonts w:ascii="Times New Roman"/>
          <w:b w:val="false"/>
          <w:i w:val="false"/>
          <w:color w:val="000000"/>
          <w:sz w:val="28"/>
        </w:rPr>
        <w:t>
</w:t>
      </w:r>
      <w:r>
        <w:rPr>
          <w:rFonts w:ascii="Times New Roman"/>
          <w:b w:val="false"/>
          <w:i w:val="false"/>
          <w:color w:val="000000"/>
          <w:sz w:val="28"/>
        </w:rPr>
        <w:t>
      6. Алушының:</w:t>
      </w:r>
      <w:r>
        <w:br/>
      </w:r>
      <w:r>
        <w:rPr>
          <w:rFonts w:ascii="Times New Roman"/>
          <w:b w:val="false"/>
          <w:i w:val="false"/>
          <w:color w:val="000000"/>
          <w:sz w:val="28"/>
        </w:rPr>
        <w:t>
</w:t>
      </w:r>
      <w:r>
        <w:rPr>
          <w:rFonts w:ascii="Times New Roman"/>
          <w:b w:val="false"/>
          <w:i w:val="false"/>
          <w:color w:val="000000"/>
          <w:sz w:val="28"/>
        </w:rPr>
        <w:t>
      1) осы Шартты жасасқан кезде, сондай-ақ кез келген жазбаша сұрату бойынша сұратылған күніне Қордың акционерлері туралы, зейнетақы активтерін инвестициялық басқаруын жүзеге асыратын ұйымның және Қордың зейнетақы активтерінің есебін жүргізуді және сақталуын жүзеге асыратын кастодиан банктің атауы, нақты орналасқан жері, олардың акционерлері және Қордың акционерлері туралы ақпаратты мынадай көлемде алуға:</w:t>
      </w:r>
      <w:r>
        <w:br/>
      </w:r>
      <w:r>
        <w:rPr>
          <w:rFonts w:ascii="Times New Roman"/>
          <w:b w:val="false"/>
          <w:i w:val="false"/>
          <w:color w:val="000000"/>
          <w:sz w:val="28"/>
        </w:rPr>
        <w:t>
</w:t>
      </w:r>
      <w:r>
        <w:rPr>
          <w:rFonts w:ascii="Times New Roman"/>
          <w:b w:val="false"/>
          <w:i w:val="false"/>
          <w:color w:val="000000"/>
          <w:sz w:val="28"/>
        </w:rPr>
        <w:t>
      жеке тұлғаға қатысты: тегі, аты, бар болса - әкесінің аты, азаматтығы, қатысу үлесі (пайызбен);</w:t>
      </w:r>
      <w:r>
        <w:br/>
      </w:r>
      <w:r>
        <w:rPr>
          <w:rFonts w:ascii="Times New Roman"/>
          <w:b w:val="false"/>
          <w:i w:val="false"/>
          <w:color w:val="000000"/>
          <w:sz w:val="28"/>
        </w:rPr>
        <w:t>
</w:t>
      </w:r>
      <w:r>
        <w:rPr>
          <w:rFonts w:ascii="Times New Roman"/>
          <w:b w:val="false"/>
          <w:i w:val="false"/>
          <w:color w:val="000000"/>
          <w:sz w:val="28"/>
        </w:rPr>
        <w:t>
      заңды тұлғаға қатысты: толық және қысқартылған атауы, орналасқан жері (почталық индекс, қала, көшесі, ғимараттың нөмірі, телефон, факс, электронды адресі), мемлекеттік тіркелу туралы деректер, бірінші басшы туралы деректер (тегі, аты, бар болса - әкесінің аты) және қатысу үлесі (пайызбен);</w:t>
      </w:r>
      <w:r>
        <w:br/>
      </w:r>
      <w:r>
        <w:rPr>
          <w:rFonts w:ascii="Times New Roman"/>
          <w:b w:val="false"/>
          <w:i w:val="false"/>
          <w:color w:val="000000"/>
          <w:sz w:val="28"/>
        </w:rPr>
        <w:t>
</w:t>
      </w:r>
      <w:r>
        <w:rPr>
          <w:rFonts w:ascii="Times New Roman"/>
          <w:b w:val="false"/>
          <w:i w:val="false"/>
          <w:color w:val="000000"/>
          <w:sz w:val="28"/>
        </w:rPr>
        <w:t>
      2) Қордың зейнетақы ережесімен танысуға;</w:t>
      </w:r>
      <w:r>
        <w:br/>
      </w:r>
      <w:r>
        <w:rPr>
          <w:rFonts w:ascii="Times New Roman"/>
          <w:b w:val="false"/>
          <w:i w:val="false"/>
          <w:color w:val="000000"/>
          <w:sz w:val="28"/>
        </w:rPr>
        <w:t>
</w:t>
      </w:r>
      <w:r>
        <w:rPr>
          <w:rFonts w:ascii="Times New Roman"/>
          <w:b w:val="false"/>
          <w:i w:val="false"/>
          <w:color w:val="000000"/>
          <w:sz w:val="28"/>
        </w:rPr>
        <w:t>
      3) өзінің жинақталған зейнетақы қаражатының жай-күйі туралы ақпаратты алуға;</w:t>
      </w:r>
      <w:r>
        <w:br/>
      </w:r>
      <w:r>
        <w:rPr>
          <w:rFonts w:ascii="Times New Roman"/>
          <w:b w:val="false"/>
          <w:i w:val="false"/>
          <w:color w:val="000000"/>
          <w:sz w:val="28"/>
        </w:rPr>
        <w:t>
</w:t>
      </w:r>
      <w:r>
        <w:rPr>
          <w:rFonts w:ascii="Times New Roman"/>
          <w:b w:val="false"/>
          <w:i w:val="false"/>
          <w:color w:val="000000"/>
          <w:sz w:val="28"/>
        </w:rPr>
        <w:t>
      4) Қордан жинақтаушы зейнетақы жүйесінің жұмыс істеу мәселелері және зейнетақы активтерін инвестициялық басқару жөніндегі қызметі бойынша ақысыз консультациялық қызметтер көрсетуге;</w:t>
      </w:r>
      <w:r>
        <w:br/>
      </w:r>
      <w:r>
        <w:rPr>
          <w:rFonts w:ascii="Times New Roman"/>
          <w:b w:val="false"/>
          <w:i w:val="false"/>
          <w:color w:val="000000"/>
          <w:sz w:val="28"/>
        </w:rPr>
        <w:t>
</w:t>
      </w:r>
      <w:r>
        <w:rPr>
          <w:rFonts w:ascii="Times New Roman"/>
          <w:b w:val="false"/>
          <w:i w:val="false"/>
          <w:color w:val="000000"/>
          <w:sz w:val="28"/>
        </w:rPr>
        <w:t>
      5) Қордан жинақталған зейнетақы қаражатын басқа жинақтаушы зейнетақы қорына аударуға, бірақ жылына екі реттен жиі емес, сондай-ақ зейнетақы аннуитеті шарты болған жағдайда Заңның 27-1-бабының </w:t>
      </w:r>
      <w:r>
        <w:rPr>
          <w:rFonts w:ascii="Times New Roman"/>
          <w:b w:val="false"/>
          <w:i w:val="false"/>
          <w:color w:val="000000"/>
          <w:sz w:val="28"/>
        </w:rPr>
        <w:t>2-тармағында</w:t>
      </w:r>
      <w:r>
        <w:rPr>
          <w:rFonts w:ascii="Times New Roman"/>
          <w:b w:val="false"/>
          <w:i w:val="false"/>
          <w:color w:val="000000"/>
          <w:sz w:val="28"/>
        </w:rPr>
        <w:t>, </w:t>
      </w:r>
      <w:r>
        <w:rPr>
          <w:rFonts w:ascii="Times New Roman"/>
          <w:b w:val="false"/>
          <w:i w:val="false"/>
          <w:color w:val="000000"/>
          <w:sz w:val="28"/>
        </w:rPr>
        <w:t>31-4-бабының</w:t>
      </w:r>
      <w:r>
        <w:rPr>
          <w:rFonts w:ascii="Times New Roman"/>
          <w:b w:val="false"/>
          <w:i w:val="false"/>
          <w:color w:val="000000"/>
          <w:sz w:val="28"/>
        </w:rPr>
        <w:t xml:space="preserve"> 1-тармағында және № 240 ережесінде белгіленген тәртіппен жинақталған зейнетақы қаражатын сақтандыру ұйымына аударуға;</w:t>
      </w:r>
      <w:r>
        <w:br/>
      </w:r>
      <w:r>
        <w:rPr>
          <w:rFonts w:ascii="Times New Roman"/>
          <w:b w:val="false"/>
          <w:i w:val="false"/>
          <w:color w:val="000000"/>
          <w:sz w:val="28"/>
        </w:rPr>
        <w:t>
</w:t>
      </w:r>
      <w:r>
        <w:rPr>
          <w:rFonts w:ascii="Times New Roman"/>
          <w:b w:val="false"/>
          <w:i w:val="false"/>
          <w:color w:val="000000"/>
          <w:sz w:val="28"/>
        </w:rPr>
        <w:t>
      6) осы Шартта, Заңның </w:t>
      </w:r>
      <w:r>
        <w:rPr>
          <w:rFonts w:ascii="Times New Roman"/>
          <w:b w:val="false"/>
          <w:i w:val="false"/>
          <w:color w:val="000000"/>
          <w:sz w:val="28"/>
        </w:rPr>
        <w:t>22-2</w:t>
      </w:r>
      <w:r>
        <w:rPr>
          <w:rFonts w:ascii="Times New Roman"/>
          <w:b w:val="false"/>
          <w:i w:val="false"/>
          <w:color w:val="000000"/>
          <w:sz w:val="28"/>
        </w:rPr>
        <w:t xml:space="preserve"> және </w:t>
      </w:r>
      <w:r>
        <w:rPr>
          <w:rFonts w:ascii="Times New Roman"/>
          <w:b w:val="false"/>
          <w:i w:val="false"/>
          <w:color w:val="000000"/>
          <w:sz w:val="28"/>
        </w:rPr>
        <w:t>23-1-бабында</w:t>
      </w:r>
      <w:r>
        <w:rPr>
          <w:rFonts w:ascii="Times New Roman"/>
          <w:b w:val="false"/>
          <w:i w:val="false"/>
          <w:color w:val="000000"/>
          <w:sz w:val="28"/>
        </w:rPr>
        <w:t xml:space="preserve"> белгіленген тәртіппен Қордан зейнетақы төлемдерін алуға;</w:t>
      </w:r>
      <w:r>
        <w:br/>
      </w:r>
      <w:r>
        <w:rPr>
          <w:rFonts w:ascii="Times New Roman"/>
          <w:b w:val="false"/>
          <w:i w:val="false"/>
          <w:color w:val="000000"/>
          <w:sz w:val="28"/>
        </w:rPr>
        <w:t>
</w:t>
      </w:r>
      <w:r>
        <w:rPr>
          <w:rFonts w:ascii="Times New Roman"/>
          <w:b w:val="false"/>
          <w:i w:val="false"/>
          <w:color w:val="000000"/>
          <w:sz w:val="28"/>
        </w:rPr>
        <w:t>
      7) өзінің жинақталған зейнетақы қаражатын Қазақстан Республикасының заңнамасында белгіленген тәртіппен мұраға қалдыруға;</w:t>
      </w:r>
      <w:r>
        <w:br/>
      </w:r>
      <w:r>
        <w:rPr>
          <w:rFonts w:ascii="Times New Roman"/>
          <w:b w:val="false"/>
          <w:i w:val="false"/>
          <w:color w:val="000000"/>
          <w:sz w:val="28"/>
        </w:rPr>
        <w:t>
</w:t>
      </w:r>
      <w:r>
        <w:rPr>
          <w:rFonts w:ascii="Times New Roman"/>
          <w:b w:val="false"/>
          <w:i w:val="false"/>
          <w:color w:val="000000"/>
          <w:sz w:val="28"/>
        </w:rPr>
        <w:t>
      8) Қазақстан Республикасынан тыс жерге тұрақты қоныс аударғанда жинақталған зейнетақы қаражатын Заңның </w:t>
      </w:r>
      <w:r>
        <w:rPr>
          <w:rFonts w:ascii="Times New Roman"/>
          <w:b w:val="false"/>
          <w:i w:val="false"/>
          <w:color w:val="000000"/>
          <w:sz w:val="28"/>
        </w:rPr>
        <w:t>22-2</w:t>
      </w:r>
      <w:r>
        <w:rPr>
          <w:rFonts w:ascii="Times New Roman"/>
          <w:b w:val="false"/>
          <w:i w:val="false"/>
          <w:color w:val="000000"/>
          <w:sz w:val="28"/>
        </w:rPr>
        <w:t xml:space="preserve"> және </w:t>
      </w:r>
      <w:r>
        <w:rPr>
          <w:rFonts w:ascii="Times New Roman"/>
          <w:b w:val="false"/>
          <w:i w:val="false"/>
          <w:color w:val="000000"/>
          <w:sz w:val="28"/>
        </w:rPr>
        <w:t>23-1-бабында</w:t>
      </w:r>
      <w:r>
        <w:rPr>
          <w:rFonts w:ascii="Times New Roman"/>
          <w:b w:val="false"/>
          <w:i w:val="false"/>
          <w:color w:val="000000"/>
          <w:sz w:val="28"/>
        </w:rPr>
        <w:t xml:space="preserve"> белгіленген тәртіппен алуға;</w:t>
      </w:r>
      <w:r>
        <w:br/>
      </w:r>
      <w:r>
        <w:rPr>
          <w:rFonts w:ascii="Times New Roman"/>
          <w:b w:val="false"/>
          <w:i w:val="false"/>
          <w:color w:val="000000"/>
          <w:sz w:val="28"/>
        </w:rPr>
        <w:t>
</w:t>
      </w:r>
      <w:r>
        <w:rPr>
          <w:rFonts w:ascii="Times New Roman"/>
          <w:b w:val="false"/>
          <w:i w:val="false"/>
          <w:color w:val="000000"/>
          <w:sz w:val="28"/>
        </w:rPr>
        <w:t>
      9) Қор қызметіне сот тәртібімен шағымдануға құқығы бар.</w:t>
      </w:r>
      <w:r>
        <w:br/>
      </w:r>
      <w:r>
        <w:rPr>
          <w:rFonts w:ascii="Times New Roman"/>
          <w:b w:val="false"/>
          <w:i w:val="false"/>
          <w:color w:val="000000"/>
          <w:sz w:val="28"/>
        </w:rPr>
        <w:t>
      </w:t>
      </w:r>
      <w:r>
        <w:rPr>
          <w:rFonts w:ascii="Times New Roman"/>
          <w:b w:val="false"/>
          <w:i w:val="false"/>
          <w:color w:val="ff0000"/>
          <w:sz w:val="28"/>
        </w:rPr>
        <w:t>Ескерту. 6-тармақ жаңа редакцияда -</w:t>
      </w:r>
      <w:r>
        <w:rPr>
          <w:rFonts w:ascii="Times New Roman"/>
          <w:b w:val="false"/>
          <w:i w:val="false"/>
          <w:color w:val="000000"/>
          <w:sz w:val="28"/>
        </w:rPr>
        <w:t> </w:t>
      </w:r>
      <w:r>
        <w:rPr>
          <w:rFonts w:ascii="Times New Roman"/>
          <w:b w:val="false"/>
          <w:i w:val="false"/>
          <w:color w:val="ff0000"/>
          <w:sz w:val="28"/>
        </w:rPr>
        <w:t xml:space="preserve">ҚР Ұлттық Банкі Басқармасының 2012.02.24 </w:t>
      </w:r>
      <w:r>
        <w:rPr>
          <w:rFonts w:ascii="Times New Roman"/>
          <w:b w:val="false"/>
          <w:i w:val="false"/>
          <w:color w:val="000000"/>
          <w:sz w:val="28"/>
        </w:rPr>
        <w:t>№ 57</w:t>
      </w:r>
      <w:r>
        <w:rPr>
          <w:rFonts w:ascii="Times New Roman"/>
          <w:b w:val="false"/>
          <w:i w:val="false"/>
          <w:color w:val="ff0000"/>
          <w:sz w:val="28"/>
        </w:rPr>
        <w:t xml:space="preserve"> (алғашқы ресми жарияланған күнінен кейін күнтізбелік отыз күн өткен соң қолданысқа енгізіледі) Қаулысымен.</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xml:space="preserve">
      7. Салымшы: </w:t>
      </w:r>
      <w:r>
        <w:br/>
      </w:r>
      <w:r>
        <w:rPr>
          <w:rFonts w:ascii="Times New Roman"/>
          <w:b w:val="false"/>
          <w:i w:val="false"/>
          <w:color w:val="000000"/>
          <w:sz w:val="28"/>
        </w:rPr>
        <w:t xml:space="preserve">
      1) Алушының Қазақстан Республикасының заңнамасы талаптарына сәйкес ресімделген жазбаша келісімі негізінде оның жинақталған зейнетақы қаражатының жай-күйі туралы ақпаратты алуға; </w:t>
      </w:r>
      <w:r>
        <w:br/>
      </w:r>
      <w:r>
        <w:rPr>
          <w:rFonts w:ascii="Times New Roman"/>
          <w:b w:val="false"/>
          <w:i w:val="false"/>
          <w:color w:val="000000"/>
          <w:sz w:val="28"/>
        </w:rPr>
        <w:t xml:space="preserve">
      2) Қор қызметіне сот тәртібімен шағым жасауға құқығы бар. </w:t>
      </w:r>
    </w:p>
    <w:bookmarkEnd w:id="31"/>
    <w:bookmarkStart w:name="z38" w:id="32"/>
    <w:p>
      <w:pPr>
        <w:spacing w:after="0"/>
        <w:ind w:left="0"/>
        <w:jc w:val="left"/>
      </w:pPr>
      <w:r>
        <w:rPr>
          <w:rFonts w:ascii="Times New Roman"/>
          <w:b/>
          <w:i w:val="false"/>
          <w:color w:val="000000"/>
        </w:rPr>
        <w:t xml:space="preserve"> 
3. Зейнетақы жарналарын енгізу, жинақталған зейнетақы төлемдерін жүзеге асыру тәртібі мен шарттары </w:t>
      </w:r>
    </w:p>
    <w:bookmarkEnd w:id="32"/>
    <w:p>
      <w:pPr>
        <w:spacing w:after="0"/>
        <w:ind w:left="0"/>
        <w:jc w:val="both"/>
      </w:pPr>
      <w:r>
        <w:rPr>
          <w:rFonts w:ascii="Times New Roman"/>
          <w:b w:val="false"/>
          <w:i w:val="false"/>
          <w:color w:val="000000"/>
          <w:sz w:val="28"/>
        </w:rPr>
        <w:t xml:space="preserve">      8. Ерікті кәсіби зейнетақы жарналары осы Шарттың 4-тармағында сәйкес мерзімде және мөлшерінде төленеді. </w:t>
      </w:r>
      <w:r>
        <w:br/>
      </w:r>
      <w:r>
        <w:rPr>
          <w:rFonts w:ascii="Times New Roman"/>
          <w:b w:val="false"/>
          <w:i w:val="false"/>
          <w:color w:val="000000"/>
          <w:sz w:val="28"/>
        </w:rPr>
        <w:t xml:space="preserve">
      9. Зейнетақы төлемдерін алу тәртібі Шарттың ажырамас бөлігі болып табылатын қосымша келісім жасасу арқылы тараптармен дербес айқындалады. </w:t>
      </w:r>
    </w:p>
    <w:bookmarkStart w:name="z39" w:id="33"/>
    <w:p>
      <w:pPr>
        <w:spacing w:after="0"/>
        <w:ind w:left="0"/>
        <w:jc w:val="left"/>
      </w:pPr>
      <w:r>
        <w:rPr>
          <w:rFonts w:ascii="Times New Roman"/>
          <w:b/>
          <w:i w:val="false"/>
          <w:color w:val="000000"/>
        </w:rPr>
        <w:t xml:space="preserve"> 
4. Қордың Алушының жинақталған зейнетақы қаражатының жай-күйі туралы есептілікті ұсыну тәртібі </w:t>
      </w:r>
    </w:p>
    <w:bookmarkEnd w:id="33"/>
    <w:p>
      <w:pPr>
        <w:spacing w:after="0"/>
        <w:ind w:left="0"/>
        <w:jc w:val="both"/>
      </w:pPr>
      <w:r>
        <w:rPr>
          <w:rFonts w:ascii="Times New Roman"/>
          <w:b w:val="false"/>
          <w:i w:val="false"/>
          <w:color w:val="000000"/>
          <w:sz w:val="28"/>
        </w:rPr>
        <w:t xml:space="preserve">      10. Қордың Салымшыға (Алушыға) жыл сайын беретін жинақталған зейнетақы қаражатының жай-күйі туралы міндетті есептілігіне ағымдағы жылғы 1 қаңтардағы жағдай бойынша жинақталған зейнетақы қаражаты сомасы туралы ақпарат, оның ішінде мыналар туралы: </w:t>
      </w:r>
      <w:r>
        <w:br/>
      </w:r>
      <w:r>
        <w:rPr>
          <w:rFonts w:ascii="Times New Roman"/>
          <w:b w:val="false"/>
          <w:i w:val="false"/>
          <w:color w:val="000000"/>
          <w:sz w:val="28"/>
        </w:rPr>
        <w:t xml:space="preserve">
      1) Шартты жасаған күннен бастап және өткен жылы келіп түскен зейнетақы жарналар, өсімпұл, аударым сомалары туралы, олардың нақты келіп түскен күндері көрсетілген ақпарат; </w:t>
      </w:r>
      <w:r>
        <w:br/>
      </w:r>
      <w:r>
        <w:rPr>
          <w:rFonts w:ascii="Times New Roman"/>
          <w:b w:val="false"/>
          <w:i w:val="false"/>
          <w:color w:val="000000"/>
          <w:sz w:val="28"/>
        </w:rPr>
        <w:t xml:space="preserve">
      2) өткен жылдың әрбір айына есептелген инвестициялық кіріс (шығын) сомасы мен ағымдағы жылғы 1 қаңтардағы жағдай бойынша жалпы сомасы туралы; </w:t>
      </w:r>
      <w:r>
        <w:br/>
      </w:r>
      <w:r>
        <w:rPr>
          <w:rFonts w:ascii="Times New Roman"/>
          <w:b w:val="false"/>
          <w:i w:val="false"/>
          <w:color w:val="000000"/>
          <w:sz w:val="28"/>
        </w:rPr>
        <w:t xml:space="preserve">
      3) Қордың уәкілетті органымен бекітілген инвестициялық кірістен және зейнетақы активтерінен комиссиялық сыйақы мөлшері туралы; </w:t>
      </w:r>
      <w:r>
        <w:br/>
      </w:r>
      <w:r>
        <w:rPr>
          <w:rFonts w:ascii="Times New Roman"/>
          <w:b w:val="false"/>
          <w:i w:val="false"/>
          <w:color w:val="000000"/>
          <w:sz w:val="28"/>
        </w:rPr>
        <w:t xml:space="preserve">
      4) күндерін және ұсталған жеке табыс салығы сомасын көрсете отырып, зейнетақы төлемдері және (немесе) жинақталған зейнетақы қаражаты аударымдарының сомасы туралы ақпарат. </w:t>
      </w:r>
      <w:r>
        <w:br/>
      </w:r>
      <w:r>
        <w:rPr>
          <w:rFonts w:ascii="Times New Roman"/>
          <w:b w:val="false"/>
          <w:i w:val="false"/>
          <w:color w:val="000000"/>
          <w:sz w:val="28"/>
        </w:rPr>
        <w:t xml:space="preserve">
      11. Егер Алушының сұратуында өзгесі көрсетілмесе, Алушының сұратуы бойынша кез келген сұратылған күніне Қормен ұсынылатын есептілікке Шарттың 10-тармағында аталған, сұратылған күндегі жағдай бойынша, сұратуда көрсетілген кезеңге жасалған мәліметтер кіреді. </w:t>
      </w:r>
      <w:r>
        <w:br/>
      </w:r>
      <w:r>
        <w:rPr>
          <w:rFonts w:ascii="Times New Roman"/>
          <w:b w:val="false"/>
          <w:i w:val="false"/>
          <w:color w:val="000000"/>
          <w:sz w:val="28"/>
        </w:rPr>
        <w:t xml:space="preserve">
      12. Алушыны жыл сайынғы міндетті хабардар етуі Қордың меншікті қаражаты есебінен күнтізбелік жыл аяқталған соң екі ай ішінде жүргізіледі. </w:t>
      </w:r>
      <w:r>
        <w:br/>
      </w:r>
      <w:r>
        <w:rPr>
          <w:rFonts w:ascii="Times New Roman"/>
          <w:b w:val="false"/>
          <w:i w:val="false"/>
          <w:color w:val="000000"/>
          <w:sz w:val="28"/>
        </w:rPr>
        <w:t xml:space="preserve">
      13. Алушының өтініші бойынша жыл сайынғы міндетті хабардар етуі төлем карточкасы арқылы, сондай-ақ байланыс құралдары (пошта, электрондық пошта және өзге байланыс құралдары) арқылы немесе Алушының жеке өтініш жасағанда жүргізілуі мүмкін. </w:t>
      </w:r>
    </w:p>
    <w:bookmarkStart w:name="z40" w:id="34"/>
    <w:p>
      <w:pPr>
        <w:spacing w:after="0"/>
        <w:ind w:left="0"/>
        <w:jc w:val="left"/>
      </w:pPr>
      <w:r>
        <w:rPr>
          <w:rFonts w:ascii="Times New Roman"/>
          <w:b/>
          <w:i w:val="false"/>
          <w:color w:val="000000"/>
        </w:rPr>
        <w:t xml:space="preserve"> 
5. Тараптардың міндеттемелерді орындамаған жағдайдағы жауапкершілігі </w:t>
      </w:r>
    </w:p>
    <w:bookmarkEnd w:id="34"/>
    <w:p>
      <w:pPr>
        <w:spacing w:after="0"/>
        <w:ind w:left="0"/>
        <w:jc w:val="both"/>
      </w:pPr>
      <w:r>
        <w:rPr>
          <w:rFonts w:ascii="Times New Roman"/>
          <w:b w:val="false"/>
          <w:i w:val="false"/>
          <w:color w:val="000000"/>
          <w:sz w:val="28"/>
        </w:rPr>
        <w:t xml:space="preserve">      14. Шарт бойынша қабылдаған міндеттемелерін орындамағаны немесе тиісінше орындамағаны үшін тараптар Шартта және Қазақстан Республикасының заңнамасында белгіленген тәртіппен жауапкершілікте болады. </w:t>
      </w:r>
      <w:r>
        <w:br/>
      </w:r>
      <w:r>
        <w:rPr>
          <w:rFonts w:ascii="Times New Roman"/>
          <w:b w:val="false"/>
          <w:i w:val="false"/>
          <w:color w:val="000000"/>
          <w:sz w:val="28"/>
        </w:rPr>
        <w:t xml:space="preserve">
      15. Қордың кінәсінен жинақталған зейнетақы қаражатын аударуды кешіктірген жағдайда Қор Салымшының (Алушының) пайдасына әрбір кешіктірген күніне Қазақстан Республикасының Ұлттық Банктің қайта қаржыландыру ставкасының 2,5 еселік мөлшерінде өсімпұл төлеуге міндетті. </w:t>
      </w:r>
      <w:r>
        <w:br/>
      </w:r>
      <w:r>
        <w:rPr>
          <w:rFonts w:ascii="Times New Roman"/>
          <w:b w:val="false"/>
          <w:i w:val="false"/>
          <w:color w:val="000000"/>
          <w:sz w:val="28"/>
        </w:rPr>
        <w:t xml:space="preserve">
      16. Зейнетақы төлемдерін уақтылы жүзеге асырмағаны үшін Қор құқықтары бұзылған тұлғаның пайдасына төлемдер сомасына әрбір кешіктірілген күнге (төлем жүргізу күнін қоса алғанда) Қазақстан Республикасының Ұлттық Банктің қайта қаржыландыру ставкасының 1,5 еселенген мөлшерінде өсімпұл төлеуге міндетті. </w:t>
      </w:r>
      <w:r>
        <w:br/>
      </w:r>
      <w:r>
        <w:rPr>
          <w:rFonts w:ascii="Times New Roman"/>
          <w:b w:val="false"/>
          <w:i w:val="false"/>
          <w:color w:val="000000"/>
          <w:sz w:val="28"/>
        </w:rPr>
        <w:t xml:space="preserve">
      17. Өсімпұлды төлеу Қорды жинақталған зейнетақы қаражатын аудару (зейнетақы төлемдерін жүргізу) жөніндегі міндеттемелерін орындаудан босатпайды. </w:t>
      </w:r>
      <w:r>
        <w:br/>
      </w:r>
      <w:r>
        <w:rPr>
          <w:rFonts w:ascii="Times New Roman"/>
          <w:b w:val="false"/>
          <w:i w:val="false"/>
          <w:color w:val="000000"/>
          <w:sz w:val="28"/>
        </w:rPr>
        <w:t xml:space="preserve">
      18. Шартта реттелмеген жауапкершілік мәселелері қолданыстағы Қазақстан Республикасының заңнамасына сәйкес реттеледі. </w:t>
      </w:r>
    </w:p>
    <w:bookmarkStart w:name="z41" w:id="35"/>
    <w:p>
      <w:pPr>
        <w:spacing w:after="0"/>
        <w:ind w:left="0"/>
        <w:jc w:val="left"/>
      </w:pPr>
      <w:r>
        <w:rPr>
          <w:rFonts w:ascii="Times New Roman"/>
          <w:b/>
          <w:i w:val="false"/>
          <w:color w:val="000000"/>
        </w:rPr>
        <w:t xml:space="preserve"> 
6. Төтенше жағдайлар </w:t>
      </w:r>
    </w:p>
    <w:bookmarkEnd w:id="35"/>
    <w:p>
      <w:pPr>
        <w:spacing w:after="0"/>
        <w:ind w:left="0"/>
        <w:jc w:val="both"/>
      </w:pPr>
      <w:r>
        <w:rPr>
          <w:rFonts w:ascii="Times New Roman"/>
          <w:b w:val="false"/>
          <w:i w:val="false"/>
          <w:color w:val="000000"/>
          <w:sz w:val="28"/>
        </w:rPr>
        <w:t xml:space="preserve">      19. Егер тиісінше орындау дүлей күштiң салдарынан мүмкін болмай қалса, егер бұл жағдайлар осы Шарт бойынша өз міндеттемелерін орындауына тiкелей әсер етсе, Шарттың тараптары өз мiндеттемелерiн ішінара немесе толық орындамау жауапкершілігінен босатылады. </w:t>
      </w:r>
      <w:r>
        <w:br/>
      </w:r>
      <w:r>
        <w:rPr>
          <w:rFonts w:ascii="Times New Roman"/>
          <w:b w:val="false"/>
          <w:i w:val="false"/>
          <w:color w:val="000000"/>
          <w:sz w:val="28"/>
        </w:rPr>
        <w:t xml:space="preserve">
      Осы Шарт бойынша мiндеттемелердi орындау осы жағдайлар орын алған шамалас мерзiмге тоқтатыла тұрады. </w:t>
      </w:r>
      <w:r>
        <w:br/>
      </w:r>
      <w:r>
        <w:rPr>
          <w:rFonts w:ascii="Times New Roman"/>
          <w:b w:val="false"/>
          <w:i w:val="false"/>
          <w:color w:val="000000"/>
          <w:sz w:val="28"/>
        </w:rPr>
        <w:t xml:space="preserve">
      20. Осылармен шектелмей, қоса алғанда мыналар дүлей күш жағдайлары болып табылады: өрт, су тасқыны, жер сілкінісі, толқулар, ереуілдер, әскери іс-қимылдары, осы Шартта көрсетілген қызметтерге тыйым салатын заңдардың, қаулылардың және мемлекеттік органдарының өзге де актілерінің қабылдануы. </w:t>
      </w:r>
      <w:r>
        <w:br/>
      </w:r>
      <w:r>
        <w:rPr>
          <w:rFonts w:ascii="Times New Roman"/>
          <w:b w:val="false"/>
          <w:i w:val="false"/>
          <w:color w:val="000000"/>
          <w:sz w:val="28"/>
        </w:rPr>
        <w:t xml:space="preserve">
      21. Қор Салымшының (Алушының) сұратуы бойынша осы Шартқа сәйкес қабылдаған Қордың міндеттемелерін орындауға мүмкіндік бермейтін төтенше жағдайлардың пайда болуын растайтын құжаттардың көшірмелерін ұсынуға тиіс. </w:t>
      </w:r>
    </w:p>
    <w:bookmarkStart w:name="z42" w:id="36"/>
    <w:p>
      <w:pPr>
        <w:spacing w:after="0"/>
        <w:ind w:left="0"/>
        <w:jc w:val="left"/>
      </w:pPr>
      <w:r>
        <w:rPr>
          <w:rFonts w:ascii="Times New Roman"/>
          <w:b/>
          <w:i w:val="false"/>
          <w:color w:val="000000"/>
        </w:rPr>
        <w:t xml:space="preserve"> 
7. Шартты өзгерту және бұзу тәртібі мен талаптары </w:t>
      </w:r>
    </w:p>
    <w:bookmarkEnd w:id="36"/>
    <w:p>
      <w:pPr>
        <w:spacing w:after="0"/>
        <w:ind w:left="0"/>
        <w:jc w:val="both"/>
      </w:pPr>
      <w:r>
        <w:rPr>
          <w:rFonts w:ascii="Times New Roman"/>
          <w:b w:val="false"/>
          <w:i w:val="false"/>
          <w:color w:val="000000"/>
          <w:sz w:val="28"/>
        </w:rPr>
        <w:t xml:space="preserve">      22. Шарт тараптардың өзара келісуі бойынша жазбаша түрде, Қазақстан Республикасының заңдарында тікелей айқындалмаған және енгізілген толықтыру Қазақстан Республикасының заңдарына қайшы келмейтін ережелер бойынша ғана өзгертіледі және толықтырылады. </w:t>
      </w:r>
      <w:r>
        <w:br/>
      </w:r>
      <w:r>
        <w:rPr>
          <w:rFonts w:ascii="Times New Roman"/>
          <w:b w:val="false"/>
          <w:i w:val="false"/>
          <w:color w:val="000000"/>
          <w:sz w:val="28"/>
        </w:rPr>
        <w:t xml:space="preserve">
      23. Шарт: </w:t>
      </w:r>
      <w:r>
        <w:br/>
      </w:r>
      <w:r>
        <w:rPr>
          <w:rFonts w:ascii="Times New Roman"/>
          <w:b w:val="false"/>
          <w:i w:val="false"/>
          <w:color w:val="000000"/>
          <w:sz w:val="28"/>
        </w:rPr>
        <w:t xml:space="preserve">
      1) заңды күшіне енген сот шешімінің негізінде; </w:t>
      </w:r>
      <w:r>
        <w:br/>
      </w:r>
      <w:r>
        <w:rPr>
          <w:rFonts w:ascii="Times New Roman"/>
          <w:b w:val="false"/>
          <w:i w:val="false"/>
          <w:color w:val="000000"/>
          <w:sz w:val="28"/>
        </w:rPr>
        <w:t xml:space="preserve">
      2) жинақталған зейнетақы қаражаты және осы Шарт бойынша зейнетақы жарналарының түсімдері болмаған жағдайда Салымшының немесе Алушының бастамасы бойынша бір жақты тәртіппен бұзылады. </w:t>
      </w:r>
    </w:p>
    <w:bookmarkStart w:name="z43" w:id="37"/>
    <w:p>
      <w:pPr>
        <w:spacing w:after="0"/>
        <w:ind w:left="0"/>
        <w:jc w:val="left"/>
      </w:pPr>
      <w:r>
        <w:rPr>
          <w:rFonts w:ascii="Times New Roman"/>
          <w:b/>
          <w:i w:val="false"/>
          <w:color w:val="000000"/>
        </w:rPr>
        <w:t xml:space="preserve"> 
8. Шарттың қолданылу мерзімі </w:t>
      </w:r>
    </w:p>
    <w:bookmarkEnd w:id="37"/>
    <w:p>
      <w:pPr>
        <w:spacing w:after="0"/>
        <w:ind w:left="0"/>
        <w:jc w:val="both"/>
      </w:pPr>
      <w:r>
        <w:rPr>
          <w:rFonts w:ascii="Times New Roman"/>
          <w:b w:val="false"/>
          <w:i w:val="false"/>
          <w:color w:val="000000"/>
          <w:sz w:val="28"/>
        </w:rPr>
        <w:t xml:space="preserve">      24. Шарт оған қол қойылған күннен бастап қолданысқа енгізіледі. </w:t>
      </w:r>
      <w:r>
        <w:br/>
      </w:r>
      <w:r>
        <w:rPr>
          <w:rFonts w:ascii="Times New Roman"/>
          <w:b w:val="false"/>
          <w:i w:val="false"/>
          <w:color w:val="000000"/>
          <w:sz w:val="28"/>
        </w:rPr>
        <w:t xml:space="preserve">
      25. Тараптар осы Шарт бойынша өз міндеттемелерін толық орындағанша Шарт қолданыста болады. </w:t>
      </w:r>
    </w:p>
    <w:bookmarkStart w:name="z44" w:id="38"/>
    <w:p>
      <w:pPr>
        <w:spacing w:after="0"/>
        <w:ind w:left="0"/>
        <w:jc w:val="left"/>
      </w:pPr>
      <w:r>
        <w:rPr>
          <w:rFonts w:ascii="Times New Roman"/>
          <w:b/>
          <w:i w:val="false"/>
          <w:color w:val="000000"/>
        </w:rPr>
        <w:t xml:space="preserve"> 
9. Қорытынды ережелер </w:t>
      </w:r>
    </w:p>
    <w:bookmarkEnd w:id="38"/>
    <w:bookmarkStart w:name="z196" w:id="39"/>
    <w:p>
      <w:pPr>
        <w:spacing w:after="0"/>
        <w:ind w:left="0"/>
        <w:jc w:val="both"/>
      </w:pPr>
      <w:r>
        <w:rPr>
          <w:rFonts w:ascii="Times New Roman"/>
          <w:b w:val="false"/>
          <w:i w:val="false"/>
          <w:color w:val="000000"/>
          <w:sz w:val="28"/>
        </w:rPr>
        <w:t>      26. Тараптардың Шарт бойынша реттелмеген дауларын Қазақстан Республикасының соттары Қазақстан Республикасының заңнамасына сәйкес қарайды.</w:t>
      </w:r>
      <w:r>
        <w:br/>
      </w:r>
      <w:r>
        <w:rPr>
          <w:rFonts w:ascii="Times New Roman"/>
          <w:b w:val="false"/>
          <w:i w:val="false"/>
          <w:color w:val="000000"/>
          <w:sz w:val="28"/>
        </w:rPr>
        <w:t>
      26-1. Тараптар осы Шарттың мәніне қатысты болатын және осы Шарт бойынша тараптардың қарым-қатынастарын реттейтін Қазақстан Республикасының заңнамасын сақтауға міндеттенеді.</w:t>
      </w:r>
      <w:r>
        <w:br/>
      </w:r>
      <w:r>
        <w:rPr>
          <w:rFonts w:ascii="Times New Roman"/>
          <w:b w:val="false"/>
          <w:i w:val="false"/>
          <w:color w:val="000000"/>
          <w:sz w:val="28"/>
        </w:rPr>
        <w:t>
      </w:t>
      </w:r>
      <w:r>
        <w:rPr>
          <w:rFonts w:ascii="Times New Roman"/>
          <w:b w:val="false"/>
          <w:i w:val="false"/>
          <w:color w:val="ff0000"/>
          <w:sz w:val="28"/>
        </w:rPr>
        <w:t>Ескерту. 26-1-тармақпен толықтырылды -</w:t>
      </w:r>
      <w:r>
        <w:rPr>
          <w:rFonts w:ascii="Times New Roman"/>
          <w:b w:val="false"/>
          <w:i w:val="false"/>
          <w:color w:val="000000"/>
          <w:sz w:val="28"/>
        </w:rPr>
        <w:t> </w:t>
      </w:r>
      <w:r>
        <w:rPr>
          <w:rFonts w:ascii="Times New Roman"/>
          <w:b w:val="false"/>
          <w:i w:val="false"/>
          <w:color w:val="ff0000"/>
          <w:sz w:val="28"/>
        </w:rPr>
        <w:t xml:space="preserve">ҚР Ұлттық Банкі Басқармасының 2012.02.24 </w:t>
      </w:r>
      <w:r>
        <w:rPr>
          <w:rFonts w:ascii="Times New Roman"/>
          <w:b w:val="false"/>
          <w:i w:val="false"/>
          <w:color w:val="000000"/>
          <w:sz w:val="28"/>
        </w:rPr>
        <w:t>№ 57</w:t>
      </w:r>
      <w:r>
        <w:rPr>
          <w:rFonts w:ascii="Times New Roman"/>
          <w:b w:val="false"/>
          <w:i w:val="false"/>
          <w:color w:val="ff0000"/>
          <w:sz w:val="28"/>
        </w:rPr>
        <w:t xml:space="preserve"> (алғашқы ресми жарияланған күнінен кейін күнтізбелік отыз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xml:space="preserve">
      27. Шарт үш данада, әрқайсысы бірдей заңдық күші бар мемлекеттік және орыс тілдерінде жасалады. Әр тарапта бір данадан болады. Қор Шарттың өз данасының және Шарт солардың негізінде жасалған құжаттар көшірмесінің сақталуын қамтамасыз етеді. </w:t>
      </w:r>
    </w:p>
    <w:bookmarkEnd w:id="39"/>
    <w:bookmarkStart w:name="z45" w:id="40"/>
    <w:p>
      <w:pPr>
        <w:spacing w:after="0"/>
        <w:ind w:left="0"/>
        <w:jc w:val="left"/>
      </w:pPr>
      <w:r>
        <w:rPr>
          <w:rFonts w:ascii="Times New Roman"/>
          <w:b/>
          <w:i w:val="false"/>
          <w:color w:val="000000"/>
        </w:rPr>
        <w:t xml:space="preserve"> 
10. Тараптардың деректемелері мен қолдары</w:t>
      </w:r>
    </w:p>
    <w:bookmarkEnd w:id="40"/>
    <w:p>
      <w:pPr>
        <w:spacing w:after="0"/>
        <w:ind w:left="0"/>
        <w:jc w:val="both"/>
      </w:pPr>
      <w:r>
        <w:rPr>
          <w:rFonts w:ascii="Times New Roman"/>
          <w:b w:val="false"/>
          <w:i w:val="false"/>
          <w:color w:val="000000"/>
          <w:sz w:val="28"/>
        </w:rPr>
        <w:t>ҚОР                                           САЛЫМШЫ</w:t>
      </w:r>
    </w:p>
    <w:p>
      <w:pPr>
        <w:spacing w:after="0"/>
        <w:ind w:left="0"/>
        <w:jc w:val="both"/>
      </w:pPr>
      <w:r>
        <w:rPr>
          <w:rFonts w:ascii="Times New Roman"/>
          <w:b w:val="false"/>
          <w:i w:val="false"/>
          <w:color w:val="000000"/>
          <w:sz w:val="28"/>
        </w:rPr>
        <w:t>___________________________         _______________________________</w:t>
      </w:r>
      <w:r>
        <w:br/>
      </w:r>
      <w:r>
        <w:rPr>
          <w:rFonts w:ascii="Times New Roman"/>
          <w:b w:val="false"/>
          <w:i w:val="false"/>
          <w:color w:val="000000"/>
          <w:sz w:val="28"/>
        </w:rPr>
        <w:t>
Қордың атауы, бар болса бизнес      заңды тұлға үшін, атауы, бизнес</w:t>
      </w:r>
      <w:r>
        <w:br/>
      </w:r>
      <w:r>
        <w:rPr>
          <w:rFonts w:ascii="Times New Roman"/>
          <w:b w:val="false"/>
          <w:i w:val="false"/>
          <w:color w:val="000000"/>
          <w:sz w:val="28"/>
        </w:rPr>
        <w:t>
сәйкестендіру нөмірі,               сәйкестендіру нөмірі бар</w:t>
      </w:r>
      <w:r>
        <w:br/>
      </w:r>
      <w:r>
        <w:rPr>
          <w:rFonts w:ascii="Times New Roman"/>
          <w:b w:val="false"/>
          <w:i w:val="false"/>
          <w:color w:val="000000"/>
          <w:sz w:val="28"/>
        </w:rPr>
        <w:t>
                                    болғанда,</w:t>
      </w:r>
      <w:r>
        <w:br/>
      </w:r>
      <w:r>
        <w:rPr>
          <w:rFonts w:ascii="Times New Roman"/>
          <w:b w:val="false"/>
          <w:i w:val="false"/>
          <w:color w:val="000000"/>
          <w:sz w:val="28"/>
        </w:rPr>
        <w:t>
_______________________________     _______________________________</w:t>
      </w:r>
      <w:r>
        <w:br/>
      </w:r>
      <w:r>
        <w:rPr>
          <w:rFonts w:ascii="Times New Roman"/>
          <w:b w:val="false"/>
          <w:i w:val="false"/>
          <w:color w:val="000000"/>
          <w:sz w:val="28"/>
        </w:rPr>
        <w:t>
банк деректемелері,                 банк деректемелері</w:t>
      </w:r>
      <w:r>
        <w:br/>
      </w:r>
      <w:r>
        <w:rPr>
          <w:rFonts w:ascii="Times New Roman"/>
          <w:b w:val="false"/>
          <w:i w:val="false"/>
          <w:color w:val="000000"/>
          <w:sz w:val="28"/>
        </w:rPr>
        <w:t xml:space="preserve">
_______________________________     </w:t>
      </w:r>
      <w:r>
        <w:br/>
      </w:r>
      <w:r>
        <w:rPr>
          <w:rFonts w:ascii="Times New Roman"/>
          <w:b w:val="false"/>
          <w:i w:val="false"/>
          <w:color w:val="000000"/>
          <w:sz w:val="28"/>
        </w:rPr>
        <w:t>
Қордың (оның филиалының немесе осы  орналасқан жері, телефон)</w:t>
      </w:r>
      <w:r>
        <w:br/>
      </w:r>
      <w:r>
        <w:rPr>
          <w:rFonts w:ascii="Times New Roman"/>
          <w:b w:val="false"/>
          <w:i w:val="false"/>
          <w:color w:val="000000"/>
          <w:sz w:val="28"/>
        </w:rPr>
        <w:t>
сәйкестендіру нөмірі,</w:t>
      </w:r>
      <w:r>
        <w:br/>
      </w:r>
      <w:r>
        <w:rPr>
          <w:rFonts w:ascii="Times New Roman"/>
          <w:b w:val="false"/>
          <w:i w:val="false"/>
          <w:color w:val="000000"/>
          <w:sz w:val="28"/>
        </w:rPr>
        <w:t>
Шартты жасау орны болып табылатын   _______________________________</w:t>
      </w:r>
      <w:r>
        <w:br/>
      </w:r>
      <w:r>
        <w:rPr>
          <w:rFonts w:ascii="Times New Roman"/>
          <w:b w:val="false"/>
          <w:i w:val="false"/>
          <w:color w:val="000000"/>
          <w:sz w:val="28"/>
        </w:rPr>
        <w:t>
өзге бөлімшенің) нақты орналасқан   жеке тұлға үшін - тегі, аты (бар</w:t>
      </w:r>
      <w:r>
        <w:br/>
      </w:r>
      <w:r>
        <w:rPr>
          <w:rFonts w:ascii="Times New Roman"/>
          <w:b w:val="false"/>
          <w:i w:val="false"/>
          <w:color w:val="000000"/>
          <w:sz w:val="28"/>
        </w:rPr>
        <w:t>
жері, телефон                       болса - әкесінің аты),</w:t>
      </w:r>
      <w:r>
        <w:br/>
      </w:r>
      <w:r>
        <w:rPr>
          <w:rFonts w:ascii="Times New Roman"/>
          <w:b w:val="false"/>
          <w:i w:val="false"/>
          <w:color w:val="000000"/>
          <w:sz w:val="28"/>
        </w:rPr>
        <w:t>
_______________________________     _______________________________</w:t>
      </w:r>
      <w:r>
        <w:br/>
      </w:r>
      <w:r>
        <w:rPr>
          <w:rFonts w:ascii="Times New Roman"/>
          <w:b w:val="false"/>
          <w:i w:val="false"/>
          <w:color w:val="000000"/>
          <w:sz w:val="28"/>
        </w:rPr>
        <w:t>
Қор өкілінің қолы                   салық төлеушінің тіркеу нөмірі</w:t>
      </w:r>
      <w:r>
        <w:br/>
      </w:r>
      <w:r>
        <w:rPr>
          <w:rFonts w:ascii="Times New Roman"/>
          <w:b w:val="false"/>
          <w:i w:val="false"/>
          <w:color w:val="000000"/>
          <w:sz w:val="28"/>
        </w:rPr>
        <w:t>
                                    немесе бар болса жеке</w:t>
      </w:r>
      <w:r>
        <w:br/>
      </w:r>
      <w:r>
        <w:rPr>
          <w:rFonts w:ascii="Times New Roman"/>
          <w:b w:val="false"/>
          <w:i w:val="false"/>
          <w:color w:val="000000"/>
          <w:sz w:val="28"/>
        </w:rPr>
        <w:t>
                                    сәйкестендіру нөмірі,</w:t>
      </w:r>
      <w:r>
        <w:br/>
      </w:r>
      <w:r>
        <w:rPr>
          <w:rFonts w:ascii="Times New Roman"/>
          <w:b w:val="false"/>
          <w:i w:val="false"/>
          <w:color w:val="000000"/>
          <w:sz w:val="28"/>
        </w:rPr>
        <w:t>
                                    _______________________________</w:t>
      </w:r>
      <w:r>
        <w:br/>
      </w:r>
      <w:r>
        <w:rPr>
          <w:rFonts w:ascii="Times New Roman"/>
          <w:b w:val="false"/>
          <w:i w:val="false"/>
          <w:color w:val="000000"/>
          <w:sz w:val="28"/>
        </w:rPr>
        <w:t>
                                    Заңды мекен-жайы (тұрғылықты</w:t>
      </w:r>
      <w:r>
        <w:br/>
      </w:r>
      <w:r>
        <w:rPr>
          <w:rFonts w:ascii="Times New Roman"/>
          <w:b w:val="false"/>
          <w:i w:val="false"/>
          <w:color w:val="000000"/>
          <w:sz w:val="28"/>
        </w:rPr>
        <w:t>
                                    жері), телефон</w:t>
      </w:r>
      <w:r>
        <w:br/>
      </w:r>
      <w:r>
        <w:rPr>
          <w:rFonts w:ascii="Times New Roman"/>
          <w:b w:val="false"/>
          <w:i w:val="false"/>
          <w:color w:val="000000"/>
          <w:sz w:val="28"/>
        </w:rPr>
        <w:t>
                                    _______________________________</w:t>
      </w:r>
      <w:r>
        <w:br/>
      </w:r>
      <w:r>
        <w:rPr>
          <w:rFonts w:ascii="Times New Roman"/>
          <w:b w:val="false"/>
          <w:i w:val="false"/>
          <w:color w:val="000000"/>
          <w:sz w:val="28"/>
        </w:rPr>
        <w:t>
                                    Зейнетақы ережесімен таныстым:</w:t>
      </w:r>
      <w:r>
        <w:br/>
      </w:r>
      <w:r>
        <w:rPr>
          <w:rFonts w:ascii="Times New Roman"/>
          <w:b w:val="false"/>
          <w:i w:val="false"/>
          <w:color w:val="000000"/>
          <w:sz w:val="28"/>
        </w:rPr>
        <w:t>
                                    _______________________________</w:t>
      </w:r>
      <w:r>
        <w:br/>
      </w:r>
      <w:r>
        <w:rPr>
          <w:rFonts w:ascii="Times New Roman"/>
          <w:b w:val="false"/>
          <w:i w:val="false"/>
          <w:color w:val="000000"/>
          <w:sz w:val="28"/>
        </w:rPr>
        <w:t>
                                    Салымшының қолы</w:t>
      </w:r>
    </w:p>
    <w:p>
      <w:pPr>
        <w:spacing w:after="0"/>
        <w:ind w:left="0"/>
        <w:jc w:val="both"/>
      </w:pPr>
      <w:r>
        <w:rPr>
          <w:rFonts w:ascii="Times New Roman"/>
          <w:b w:val="false"/>
          <w:i w:val="false"/>
          <w:color w:val="000000"/>
          <w:sz w:val="28"/>
        </w:rPr>
        <w:t>АЛУШЫ</w:t>
      </w:r>
      <w:r>
        <w:br/>
      </w:r>
      <w:r>
        <w:rPr>
          <w:rFonts w:ascii="Times New Roman"/>
          <w:b w:val="false"/>
          <w:i w:val="false"/>
          <w:color w:val="000000"/>
          <w:sz w:val="28"/>
        </w:rPr>
        <w:t>
____________________________________</w:t>
      </w:r>
      <w:r>
        <w:br/>
      </w:r>
      <w:r>
        <w:rPr>
          <w:rFonts w:ascii="Times New Roman"/>
          <w:b w:val="false"/>
          <w:i w:val="false"/>
          <w:color w:val="000000"/>
          <w:sz w:val="28"/>
        </w:rPr>
        <w:t>
тегі, аты (бар болса - әкесінің аты),</w:t>
      </w:r>
      <w:r>
        <w:br/>
      </w:r>
      <w:r>
        <w:rPr>
          <w:rFonts w:ascii="Times New Roman"/>
          <w:b w:val="false"/>
          <w:i w:val="false"/>
          <w:color w:val="000000"/>
          <w:sz w:val="28"/>
        </w:rPr>
        <w:t>
___________________________________</w:t>
      </w:r>
      <w:r>
        <w:br/>
      </w:r>
      <w:r>
        <w:rPr>
          <w:rFonts w:ascii="Times New Roman"/>
          <w:b w:val="false"/>
          <w:i w:val="false"/>
          <w:color w:val="000000"/>
          <w:sz w:val="28"/>
        </w:rPr>
        <w:t>
салық төлеушінің тіркеу нөмірі немесе</w:t>
      </w:r>
      <w:r>
        <w:br/>
      </w:r>
      <w:r>
        <w:rPr>
          <w:rFonts w:ascii="Times New Roman"/>
          <w:b w:val="false"/>
          <w:i w:val="false"/>
          <w:color w:val="000000"/>
          <w:sz w:val="28"/>
        </w:rPr>
        <w:t>
бар болса жеке сәйкестендіру нөмірі,</w:t>
      </w:r>
      <w:r>
        <w:br/>
      </w:r>
      <w:r>
        <w:rPr>
          <w:rFonts w:ascii="Times New Roman"/>
          <w:b w:val="false"/>
          <w:i w:val="false"/>
          <w:color w:val="000000"/>
          <w:sz w:val="28"/>
        </w:rPr>
        <w:t>
__________________________________</w:t>
      </w:r>
      <w:r>
        <w:br/>
      </w:r>
      <w:r>
        <w:rPr>
          <w:rFonts w:ascii="Times New Roman"/>
          <w:b w:val="false"/>
          <w:i w:val="false"/>
          <w:color w:val="000000"/>
          <w:sz w:val="28"/>
        </w:rPr>
        <w:t>
Заңды мекен-жайы (тұрғылықты жері),</w:t>
      </w:r>
      <w:r>
        <w:br/>
      </w:r>
      <w:r>
        <w:rPr>
          <w:rFonts w:ascii="Times New Roman"/>
          <w:b w:val="false"/>
          <w:i w:val="false"/>
          <w:color w:val="000000"/>
          <w:sz w:val="28"/>
        </w:rPr>
        <w:t>
телефон</w:t>
      </w:r>
    </w:p>
    <w:p>
      <w:pPr>
        <w:spacing w:after="0"/>
        <w:ind w:left="0"/>
        <w:jc w:val="both"/>
      </w:pPr>
      <w:r>
        <w:rPr>
          <w:rFonts w:ascii="Times New Roman"/>
          <w:b w:val="false"/>
          <w:i w:val="false"/>
          <w:color w:val="000000"/>
          <w:sz w:val="28"/>
        </w:rPr>
        <w:t>Зейнетақы ережесімен таныстым</w:t>
      </w:r>
      <w:r>
        <w:br/>
      </w:r>
      <w:r>
        <w:rPr>
          <w:rFonts w:ascii="Times New Roman"/>
          <w:b w:val="false"/>
          <w:i w:val="false"/>
          <w:color w:val="000000"/>
          <w:sz w:val="28"/>
        </w:rPr>
        <w:t>
_________________________________</w:t>
      </w:r>
      <w:r>
        <w:br/>
      </w:r>
      <w:r>
        <w:rPr>
          <w:rFonts w:ascii="Times New Roman"/>
          <w:b w:val="false"/>
          <w:i w:val="false"/>
          <w:color w:val="000000"/>
          <w:sz w:val="28"/>
        </w:rPr>
        <w:t>
Алушының қолы</w:t>
      </w:r>
      <w:r>
        <w:br/>
      </w:r>
      <w:r>
        <w:rPr>
          <w:rFonts w:ascii="Times New Roman"/>
          <w:b w:val="false"/>
          <w:i w:val="false"/>
          <w:color w:val="000000"/>
          <w:sz w:val="28"/>
        </w:rPr>
        <w:t>
</w:t>
      </w:r>
      <w:r>
        <w:rPr>
          <w:rFonts w:ascii="Times New Roman"/>
          <w:b w:val="false"/>
          <w:i w:val="false"/>
          <w:color w:val="ff0000"/>
          <w:sz w:val="28"/>
        </w:rPr>
        <w:t>      Ескерту. 10-тарау жаңа редакцияда -</w:t>
      </w:r>
      <w:r>
        <w:rPr>
          <w:rFonts w:ascii="Times New Roman"/>
          <w:b w:val="false"/>
          <w:i w:val="false"/>
          <w:color w:val="000000"/>
          <w:sz w:val="28"/>
        </w:rPr>
        <w:t> </w:t>
      </w:r>
      <w:r>
        <w:rPr>
          <w:rFonts w:ascii="Times New Roman"/>
          <w:b w:val="false"/>
          <w:i w:val="false"/>
          <w:color w:val="ff0000"/>
          <w:sz w:val="28"/>
        </w:rPr>
        <w:t xml:space="preserve">ҚР Ұлттық Банкі Басқармасының 2012.02.24 </w:t>
      </w:r>
      <w:r>
        <w:rPr>
          <w:rFonts w:ascii="Times New Roman"/>
          <w:b w:val="false"/>
          <w:i w:val="false"/>
          <w:color w:val="000000"/>
          <w:sz w:val="28"/>
        </w:rPr>
        <w:t>№ 57</w:t>
      </w:r>
      <w:r>
        <w:rPr>
          <w:rFonts w:ascii="Times New Roman"/>
          <w:b w:val="false"/>
          <w:i w:val="false"/>
          <w:color w:val="ff0000"/>
          <w:sz w:val="28"/>
        </w:rPr>
        <w:t xml:space="preserve"> (алғашқы ресми жарияланған күнінен кейін күнтізбелік отыз күн өткен соң қолданысқа енгізіледі) Қаулысымен.</w:t>
      </w:r>
    </w:p>
    <w:p>
      <w:pPr>
        <w:spacing w:after="0"/>
        <w:ind w:left="0"/>
        <w:jc w:val="both"/>
      </w:pPr>
      <w:r>
        <w:rPr>
          <w:rFonts w:ascii="Times New Roman"/>
          <w:b w:val="false"/>
          <w:i w:val="false"/>
          <w:color w:val="000000"/>
          <w:sz w:val="28"/>
        </w:rPr>
        <w:t xml:space="preserve">Қазақстан Республикасы Қаржы  </w:t>
      </w:r>
      <w:r>
        <w:br/>
      </w:r>
      <w:r>
        <w:rPr>
          <w:rFonts w:ascii="Times New Roman"/>
          <w:b w:val="false"/>
          <w:i w:val="false"/>
          <w:color w:val="000000"/>
          <w:sz w:val="28"/>
        </w:rPr>
        <w:t xml:space="preserve">
нарығын және қаржы ұйымдарын  </w:t>
      </w:r>
      <w:r>
        <w:br/>
      </w:r>
      <w:r>
        <w:rPr>
          <w:rFonts w:ascii="Times New Roman"/>
          <w:b w:val="false"/>
          <w:i w:val="false"/>
          <w:color w:val="000000"/>
          <w:sz w:val="28"/>
        </w:rPr>
        <w:t xml:space="preserve">
реттеу мен қадағалау агенттігі </w:t>
      </w:r>
      <w:r>
        <w:br/>
      </w:r>
      <w:r>
        <w:rPr>
          <w:rFonts w:ascii="Times New Roman"/>
          <w:b w:val="false"/>
          <w:i w:val="false"/>
          <w:color w:val="000000"/>
          <w:sz w:val="28"/>
        </w:rPr>
        <w:t xml:space="preserve">
Басқармасының 2009 жылғы 27  </w:t>
      </w:r>
      <w:r>
        <w:br/>
      </w:r>
      <w:r>
        <w:rPr>
          <w:rFonts w:ascii="Times New Roman"/>
          <w:b w:val="false"/>
          <w:i w:val="false"/>
          <w:color w:val="000000"/>
          <w:sz w:val="28"/>
        </w:rPr>
        <w:t xml:space="preserve">
ақпандағы N 36 қаулысына    </w:t>
      </w:r>
      <w:r>
        <w:br/>
      </w:r>
      <w:r>
        <w:rPr>
          <w:rFonts w:ascii="Times New Roman"/>
          <w:b w:val="false"/>
          <w:i w:val="false"/>
          <w:color w:val="000000"/>
          <w:sz w:val="28"/>
        </w:rPr>
        <w:t xml:space="preserve">
3-қосымша          </w:t>
      </w:r>
    </w:p>
    <w:p>
      <w:pPr>
        <w:spacing w:after="0"/>
        <w:ind w:left="0"/>
        <w:jc w:val="both"/>
      </w:pPr>
      <w:r>
        <w:rPr>
          <w:rFonts w:ascii="Times New Roman"/>
          <w:b w:val="false"/>
          <w:i w:val="false"/>
          <w:color w:val="ff0000"/>
          <w:sz w:val="28"/>
        </w:rPr>
        <w:t xml:space="preserve">      Ескерту. 3-қосымшаға өзгерту енгізілді - ҚР Қаржы нарығын және қаржы ұйымдарын реттеу мен қадағалау агенттігі Басқармасының 2010.03.29 </w:t>
      </w:r>
      <w:r>
        <w:rPr>
          <w:rFonts w:ascii="Times New Roman"/>
          <w:b w:val="false"/>
          <w:i w:val="false"/>
          <w:color w:val="ff0000"/>
          <w:sz w:val="28"/>
        </w:rPr>
        <w:t>№ 50</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2-т.</w:t>
      </w:r>
      <w:r>
        <w:rPr>
          <w:rFonts w:ascii="Times New Roman"/>
          <w:b w:val="false"/>
          <w:i w:val="false"/>
          <w:color w:val="ff0000"/>
          <w:sz w:val="28"/>
        </w:rPr>
        <w:t xml:space="preserve"> қараңыз), ҚР Ұлттық Банкі Басқармасының 2012.02.24 </w:t>
      </w:r>
      <w:r>
        <w:rPr>
          <w:rFonts w:ascii="Times New Roman"/>
          <w:b w:val="false"/>
          <w:i w:val="false"/>
          <w:color w:val="ff0000"/>
          <w:sz w:val="28"/>
        </w:rPr>
        <w:t>№ 57</w:t>
      </w:r>
      <w:r>
        <w:rPr>
          <w:rFonts w:ascii="Times New Roman"/>
          <w:b w:val="false"/>
          <w:i w:val="false"/>
          <w:color w:val="ff0000"/>
          <w:sz w:val="28"/>
        </w:rPr>
        <w:t xml:space="preserve"> (алғашқы ресми жарияланған күнінен кейін күнтізбелік отыз күн өткен соң қолданысқа енгізіледі) Қаулыларымен.</w:t>
      </w:r>
    </w:p>
    <w:bookmarkStart w:name="z46" w:id="41"/>
    <w:p>
      <w:pPr>
        <w:spacing w:after="0"/>
        <w:ind w:left="0"/>
        <w:jc w:val="left"/>
      </w:pPr>
      <w:r>
        <w:rPr>
          <w:rFonts w:ascii="Times New Roman"/>
          <w:b/>
          <w:i w:val="false"/>
          <w:color w:val="000000"/>
        </w:rPr>
        <w:t xml:space="preserve"> 
Ерікті кәсіби зейнетақы жарналарының есебінен зейнетақымен қамсыздандыру туралы  ҮЛГІ ШАРТЫ </w:t>
      </w:r>
    </w:p>
    <w:bookmarkEnd w:id="41"/>
    <w:p>
      <w:pPr>
        <w:spacing w:after="0"/>
        <w:ind w:left="0"/>
        <w:jc w:val="both"/>
      </w:pPr>
      <w:r>
        <w:rPr>
          <w:rFonts w:ascii="Times New Roman"/>
          <w:b w:val="false"/>
          <w:i w:val="false"/>
          <w:color w:val="000000"/>
          <w:sz w:val="28"/>
        </w:rPr>
        <w:t xml:space="preserve">____________ қаласы        20__жылғы "___"_________        N ______ </w:t>
      </w:r>
    </w:p>
    <w:p>
      <w:pPr>
        <w:spacing w:after="0"/>
        <w:ind w:left="0"/>
        <w:jc w:val="both"/>
      </w:pPr>
      <w:r>
        <w:rPr>
          <w:rFonts w:ascii="Times New Roman"/>
          <w:b w:val="false"/>
          <w:i w:val="false"/>
          <w:color w:val="000000"/>
          <w:sz w:val="28"/>
        </w:rPr>
        <w:t xml:space="preserve">Жинақтаушы зейнетақы қоры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(Жарғыға сәйкес толық және қысқартылған атауы,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нақты орналасқан жері), </w:t>
      </w:r>
      <w:r>
        <w:br/>
      </w:r>
      <w:r>
        <w:rPr>
          <w:rFonts w:ascii="Times New Roman"/>
          <w:b w:val="false"/>
          <w:i w:val="false"/>
          <w:color w:val="000000"/>
          <w:sz w:val="28"/>
        </w:rPr>
        <w:t xml:space="preserve">
бұдан әрі "Қор" деп аталады, _________________ ( Жарғы немесе сенімхат) негізінде іс-әрекет жасайтын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(лауазымы, тегі, аты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бар болса - әкесінің аты)), </w:t>
      </w:r>
      <w:r>
        <w:br/>
      </w:r>
      <w:r>
        <w:rPr>
          <w:rFonts w:ascii="Times New Roman"/>
          <w:b w:val="false"/>
          <w:i w:val="false"/>
          <w:color w:val="000000"/>
          <w:sz w:val="28"/>
        </w:rPr>
        <w:t xml:space="preserve">
арқылы бір жағынан және заңды тұлға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(Жарғыға сәйкес толық және қысқартылған атауы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нақты орналасқан жері) </w:t>
      </w:r>
      <w:r>
        <w:br/>
      </w:r>
      <w:r>
        <w:rPr>
          <w:rFonts w:ascii="Times New Roman"/>
          <w:b w:val="false"/>
          <w:i w:val="false"/>
          <w:color w:val="000000"/>
          <w:sz w:val="28"/>
        </w:rPr>
        <w:t xml:space="preserve">
бұдан әрі "Салымшы" деп аталады, (заңды тұлғаның өкілі)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(лауазымы, тегі, аты (бар болса - әкесінің аты)), </w:t>
      </w:r>
      <w:r>
        <w:br/>
      </w:r>
      <w:r>
        <w:rPr>
          <w:rFonts w:ascii="Times New Roman"/>
          <w:b w:val="false"/>
          <w:i w:val="false"/>
          <w:color w:val="000000"/>
          <w:sz w:val="28"/>
        </w:rPr>
        <w:t xml:space="preserve">
арқылы екінші жағынан және жеке тұлға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(тегі, аты (бар болса - әкесінің аты)),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туған күні мен тұрғылықты жері),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жеке басын куәландыратын құжат (сериясы, нөмірі), </w:t>
      </w:r>
      <w:r>
        <w:br/>
      </w:r>
      <w:r>
        <w:rPr>
          <w:rFonts w:ascii="Times New Roman"/>
          <w:b w:val="false"/>
          <w:i w:val="false"/>
          <w:color w:val="000000"/>
          <w:sz w:val="28"/>
        </w:rPr>
        <w:t xml:space="preserve">
_____________________, _____ жылғы "___"________________ берілген            (кіммен және қашан) </w:t>
      </w:r>
      <w:r>
        <w:br/>
      </w:r>
      <w:r>
        <w:rPr>
          <w:rFonts w:ascii="Times New Roman"/>
          <w:b w:val="false"/>
          <w:i w:val="false"/>
          <w:color w:val="000000"/>
          <w:sz w:val="28"/>
        </w:rPr>
        <w:t xml:space="preserve">
N _________________ жеке бірегейлендіру нөмірі бар, бұдан әрі "Алушы" деп аталады, үшінші жағынан ерікті кәсіби зейнетақы жарналары есебінен зейнетақымен қамсыздандыру туралы шартты (бұдан әрі – Шарт) мына төмендегілер жайында жасасты: </w:t>
      </w:r>
    </w:p>
    <w:bookmarkStart w:name="z47" w:id="42"/>
    <w:p>
      <w:pPr>
        <w:spacing w:after="0"/>
        <w:ind w:left="0"/>
        <w:jc w:val="left"/>
      </w:pPr>
      <w:r>
        <w:rPr>
          <w:rFonts w:ascii="Times New Roman"/>
          <w:b/>
          <w:i w:val="false"/>
          <w:color w:val="000000"/>
        </w:rPr>
        <w:t xml:space="preserve"> 
1. Шарттың мәні </w:t>
      </w:r>
    </w:p>
    <w:bookmarkEnd w:id="42"/>
    <w:p>
      <w:pPr>
        <w:spacing w:after="0"/>
        <w:ind w:left="0"/>
        <w:jc w:val="both"/>
      </w:pPr>
      <w:r>
        <w:rPr>
          <w:rFonts w:ascii="Times New Roman"/>
          <w:b w:val="false"/>
          <w:i w:val="false"/>
          <w:color w:val="000000"/>
          <w:sz w:val="28"/>
        </w:rPr>
        <w:t xml:space="preserve">      1. Осы Шартқа сәйкес Салымшы Алушының пайдасына ерікті кәсіби зейнетақы жарналарын енгізуге құқылы, ал Қор оларды қабылдауға және міндеттерін Қазақстан Республикасының заңнамасына және Шарттың талаптарына сәйкес орындауға міндеттенеді. </w:t>
      </w:r>
    </w:p>
    <w:bookmarkStart w:name="z48" w:id="43"/>
    <w:p>
      <w:pPr>
        <w:spacing w:after="0"/>
        <w:ind w:left="0"/>
        <w:jc w:val="left"/>
      </w:pPr>
      <w:r>
        <w:rPr>
          <w:rFonts w:ascii="Times New Roman"/>
          <w:b/>
          <w:i w:val="false"/>
          <w:color w:val="000000"/>
        </w:rPr>
        <w:t xml:space="preserve"> 
2. Тараптардың құқықтары мен міндеттері </w:t>
      </w:r>
    </w:p>
    <w:bookmarkEnd w:id="43"/>
    <w:bookmarkStart w:name="z198" w:id="44"/>
    <w:p>
      <w:pPr>
        <w:spacing w:after="0"/>
        <w:ind w:left="0"/>
        <w:jc w:val="both"/>
      </w:pPr>
      <w:r>
        <w:rPr>
          <w:rFonts w:ascii="Times New Roman"/>
          <w:b w:val="false"/>
          <w:i w:val="false"/>
          <w:color w:val="000000"/>
          <w:sz w:val="28"/>
        </w:rPr>
        <w:t>      2. Қор:</w:t>
      </w:r>
      <w:r>
        <w:br/>
      </w:r>
      <w:r>
        <w:rPr>
          <w:rFonts w:ascii="Times New Roman"/>
          <w:b w:val="false"/>
          <w:i w:val="false"/>
          <w:color w:val="000000"/>
          <w:sz w:val="28"/>
        </w:rPr>
        <w:t>
      1) ерікті зейнетақы жарналарын қабылдауға;</w:t>
      </w:r>
      <w:r>
        <w:br/>
      </w:r>
      <w:r>
        <w:rPr>
          <w:rFonts w:ascii="Times New Roman"/>
          <w:b w:val="false"/>
          <w:i w:val="false"/>
          <w:color w:val="000000"/>
          <w:sz w:val="28"/>
        </w:rPr>
        <w:t>
</w:t>
      </w:r>
      <w:r>
        <w:rPr>
          <w:rFonts w:ascii="Times New Roman"/>
          <w:b w:val="false"/>
          <w:i w:val="false"/>
          <w:color w:val="000000"/>
          <w:sz w:val="28"/>
        </w:rPr>
        <w:t>
      2) Алушыға № _____________ жеке зейнетақы шотын ашуға;</w:t>
      </w:r>
      <w:r>
        <w:br/>
      </w:r>
      <w:r>
        <w:rPr>
          <w:rFonts w:ascii="Times New Roman"/>
          <w:b w:val="false"/>
          <w:i w:val="false"/>
          <w:color w:val="000000"/>
          <w:sz w:val="28"/>
        </w:rPr>
        <w:t>
</w:t>
      </w:r>
      <w:r>
        <w:rPr>
          <w:rFonts w:ascii="Times New Roman"/>
          <w:b w:val="false"/>
          <w:i w:val="false"/>
          <w:color w:val="000000"/>
          <w:sz w:val="28"/>
        </w:rPr>
        <w:t>
      3) Алушының жинақталған зейнетақы қаражатын тек уәкілетті кастодиан банкте қалыптастыруға және сақтауға;</w:t>
      </w:r>
      <w:r>
        <w:br/>
      </w:r>
      <w:r>
        <w:rPr>
          <w:rFonts w:ascii="Times New Roman"/>
          <w:b w:val="false"/>
          <w:i w:val="false"/>
          <w:color w:val="000000"/>
          <w:sz w:val="28"/>
        </w:rPr>
        <w:t>
</w:t>
      </w:r>
      <w:r>
        <w:rPr>
          <w:rFonts w:ascii="Times New Roman"/>
          <w:b w:val="false"/>
          <w:i w:val="false"/>
          <w:color w:val="000000"/>
          <w:sz w:val="28"/>
        </w:rPr>
        <w:t>
      4) Алушының жинақталған зейнетақы қаражатының және оған жасалған төлемдердің жеке есебін жүргізуді жүзеге асыруға;</w:t>
      </w:r>
      <w:r>
        <w:br/>
      </w:r>
      <w:r>
        <w:rPr>
          <w:rFonts w:ascii="Times New Roman"/>
          <w:b w:val="false"/>
          <w:i w:val="false"/>
          <w:color w:val="000000"/>
          <w:sz w:val="28"/>
        </w:rPr>
        <w:t>
</w:t>
      </w:r>
      <w:r>
        <w:rPr>
          <w:rFonts w:ascii="Times New Roman"/>
          <w:b w:val="false"/>
          <w:i w:val="false"/>
          <w:color w:val="000000"/>
          <w:sz w:val="28"/>
        </w:rPr>
        <w:t>
      5) Алушының жинақталған зейнетақы қаражатына инвестициялық кірісті есептеуге;</w:t>
      </w:r>
      <w:r>
        <w:br/>
      </w:r>
      <w:r>
        <w:rPr>
          <w:rFonts w:ascii="Times New Roman"/>
          <w:b w:val="false"/>
          <w:i w:val="false"/>
          <w:color w:val="000000"/>
          <w:sz w:val="28"/>
        </w:rPr>
        <w:t>
</w:t>
      </w:r>
      <w:r>
        <w:rPr>
          <w:rFonts w:ascii="Times New Roman"/>
          <w:b w:val="false"/>
          <w:i w:val="false"/>
          <w:color w:val="000000"/>
          <w:sz w:val="28"/>
        </w:rPr>
        <w:t>
      6) Қордың зейнетақы активтерін инвестициялық басқару жөніндегі қызметті жүзеге асыруға лицензиясы болмаған жағдайда зейнетақы активтерін басқаруды жүзеге асыратын ұйыммен зейнетақы активтерін инвестициялық басқаруға шарт жасасуға;</w:t>
      </w:r>
      <w:r>
        <w:br/>
      </w:r>
      <w:r>
        <w:rPr>
          <w:rFonts w:ascii="Times New Roman"/>
          <w:b w:val="false"/>
          <w:i w:val="false"/>
          <w:color w:val="000000"/>
          <w:sz w:val="28"/>
        </w:rPr>
        <w:t>
</w:t>
      </w:r>
      <w:r>
        <w:rPr>
          <w:rFonts w:ascii="Times New Roman"/>
          <w:b w:val="false"/>
          <w:i w:val="false"/>
          <w:color w:val="000000"/>
          <w:sz w:val="28"/>
        </w:rPr>
        <w:t>
      7) Алушыға жылына кемінде бір рет, сондай-ақ кез келген сұратылған күнге, ақы алмастан, оның сұратуы бойынша жинақталған зейнетақы қаражаттарының жай-күйі туралы ақпаратты ұсынуға және «Қазақстан Республикасында зейнетақымен қамсыздандыру туралы» 1997 жылғы 20 маусымдағы Қазақстан Республикасының Заңының (бұдан әрі – Заң) </w:t>
      </w:r>
      <w:r>
        <w:rPr>
          <w:rFonts w:ascii="Times New Roman"/>
          <w:b w:val="false"/>
          <w:i w:val="false"/>
          <w:color w:val="000000"/>
          <w:sz w:val="28"/>
        </w:rPr>
        <w:t>50-бабында</w:t>
      </w:r>
      <w:r>
        <w:rPr>
          <w:rFonts w:ascii="Times New Roman"/>
          <w:b w:val="false"/>
          <w:i w:val="false"/>
          <w:color w:val="000000"/>
          <w:sz w:val="28"/>
        </w:rPr>
        <w:t xml:space="preserve"> көзделген талаптарды ескере отырып, оның жинақталған зейнетақы қаражаты туралы ақпаратқа кірудің электрондық және өзге тәсілдерін қамтамасыз етуге;</w:t>
      </w:r>
      <w:r>
        <w:br/>
      </w:r>
      <w:r>
        <w:rPr>
          <w:rFonts w:ascii="Times New Roman"/>
          <w:b w:val="false"/>
          <w:i w:val="false"/>
          <w:color w:val="000000"/>
          <w:sz w:val="28"/>
        </w:rPr>
        <w:t>
</w:t>
      </w:r>
      <w:r>
        <w:rPr>
          <w:rFonts w:ascii="Times New Roman"/>
          <w:b w:val="false"/>
          <w:i w:val="false"/>
          <w:color w:val="000000"/>
          <w:sz w:val="28"/>
        </w:rPr>
        <w:t>
      8) осы Шартты жасаған кезде, сондай-ақ сұрату бойынша Алушыға зейнетақы активтерін басқаруды жүзеге асыратын ұйымның және Қордың зейнетақы активтерінің есебін және сақталуын жүзеге асыратын кастодиан банктің атауы, нақты орналасқан жері, сондай-ақ олардың акционерлері және Қордың акционерлері туралы мәліметтерді осы Шарттың 6-тармағында белгіленген көлемде ұсынуға;</w:t>
      </w:r>
      <w:r>
        <w:br/>
      </w:r>
      <w:r>
        <w:rPr>
          <w:rFonts w:ascii="Times New Roman"/>
          <w:b w:val="false"/>
          <w:i w:val="false"/>
          <w:color w:val="000000"/>
          <w:sz w:val="28"/>
        </w:rPr>
        <w:t>
</w:t>
      </w:r>
      <w:r>
        <w:rPr>
          <w:rFonts w:ascii="Times New Roman"/>
          <w:b w:val="false"/>
          <w:i w:val="false"/>
          <w:color w:val="000000"/>
          <w:sz w:val="28"/>
        </w:rPr>
        <w:t>
      9) осы Шартты жасаған кезде Алушыны қордың зейнетақы ережесімен таныстыруға;</w:t>
      </w:r>
      <w:r>
        <w:br/>
      </w:r>
      <w:r>
        <w:rPr>
          <w:rFonts w:ascii="Times New Roman"/>
          <w:b w:val="false"/>
          <w:i w:val="false"/>
          <w:color w:val="000000"/>
          <w:sz w:val="28"/>
        </w:rPr>
        <w:t>
</w:t>
      </w:r>
      <w:r>
        <w:rPr>
          <w:rFonts w:ascii="Times New Roman"/>
          <w:b w:val="false"/>
          <w:i w:val="false"/>
          <w:color w:val="000000"/>
          <w:sz w:val="28"/>
        </w:rPr>
        <w:t>
      10) Алушының сұратуы бойынша Алушының мүдделерін қозғайтын барлық өзгерістер туралы, оның ішінде Қордың өткен жылдағы номиналды кірістілігі көрсеткішінің мәні туралы, зейнетақы активтерін басқаруды жүзеге асыратын ұйымды және кастодиан банкті ауыстырғаны туралы, сондай-ақ Қордың зейнетақы ережесіне енгізілген барлық өзгерістер мен толықтырулар туралы ақпараты ұсынуға;</w:t>
      </w:r>
      <w:r>
        <w:br/>
      </w:r>
      <w:r>
        <w:rPr>
          <w:rFonts w:ascii="Times New Roman"/>
          <w:b w:val="false"/>
          <w:i w:val="false"/>
          <w:color w:val="000000"/>
          <w:sz w:val="28"/>
        </w:rPr>
        <w:t>
</w:t>
      </w:r>
      <w:r>
        <w:rPr>
          <w:rFonts w:ascii="Times New Roman"/>
          <w:b w:val="false"/>
          <w:i w:val="false"/>
          <w:color w:val="000000"/>
          <w:sz w:val="28"/>
        </w:rPr>
        <w:t>
      11) Алушының сұратуы бойынша жинақтаушы зейнетақы жүйесінің жұмыс істеу мәселелері және зейнетақы активтерін инвестициялық басқару жөніндегі қызметі бойынша оған ақысыз консультациялық қызметтер көрсетуге;</w:t>
      </w:r>
      <w:r>
        <w:br/>
      </w:r>
      <w:r>
        <w:rPr>
          <w:rFonts w:ascii="Times New Roman"/>
          <w:b w:val="false"/>
          <w:i w:val="false"/>
          <w:color w:val="000000"/>
          <w:sz w:val="28"/>
        </w:rPr>
        <w:t>
</w:t>
      </w:r>
      <w:r>
        <w:rPr>
          <w:rFonts w:ascii="Times New Roman"/>
          <w:b w:val="false"/>
          <w:i w:val="false"/>
          <w:color w:val="000000"/>
          <w:sz w:val="28"/>
        </w:rPr>
        <w:t>
      12) Алушының өтініші бойынша эмитенттердің атауын, қаржы құралдарының түрін, қаржы құралдарының саны мен ағымдағы құнын, осы қаржы құралдарына инвестициялар мөлшерінің Қордың зейнетақы активтерінің жалпы сомасына пайыздық арақатынасын көрсете отырып зейнетақы активтерінің есебінен инвестициялық портфелінің құрылымы туралы ақпаратты, сондай-ақ Қордың зейнетақы ережелерінде белгіленген тәртіппен және мерзімде Алушының өтінішінде көрсетілген қосымша ақпаратты беруге;</w:t>
      </w:r>
      <w:r>
        <w:br/>
      </w:r>
      <w:r>
        <w:rPr>
          <w:rFonts w:ascii="Times New Roman"/>
          <w:b w:val="false"/>
          <w:i w:val="false"/>
          <w:color w:val="000000"/>
          <w:sz w:val="28"/>
        </w:rPr>
        <w:t>
</w:t>
      </w:r>
      <w:r>
        <w:rPr>
          <w:rFonts w:ascii="Times New Roman"/>
          <w:b w:val="false"/>
          <w:i w:val="false"/>
          <w:color w:val="000000"/>
          <w:sz w:val="28"/>
        </w:rPr>
        <w:t>
      13) Заңының </w:t>
      </w:r>
      <w:r>
        <w:rPr>
          <w:rFonts w:ascii="Times New Roman"/>
          <w:b w:val="false"/>
          <w:i w:val="false"/>
          <w:color w:val="000000"/>
          <w:sz w:val="28"/>
        </w:rPr>
        <w:t>41-бабы</w:t>
      </w:r>
      <w:r>
        <w:rPr>
          <w:rFonts w:ascii="Times New Roman"/>
          <w:b w:val="false"/>
          <w:i w:val="false"/>
          <w:color w:val="000000"/>
          <w:sz w:val="28"/>
        </w:rPr>
        <w:t xml:space="preserve"> 2-тармағының 3-1) тармақшасында белгіленген тәртіппен және мерзімде зейнетақы активтері есебінен Қордың инвестициялық портфелінің құрылымы туралы мәліметтерді бұқаралық ақпарат құралдарында жариялауға;</w:t>
      </w:r>
      <w:r>
        <w:br/>
      </w:r>
      <w:r>
        <w:rPr>
          <w:rFonts w:ascii="Times New Roman"/>
          <w:b w:val="false"/>
          <w:i w:val="false"/>
          <w:color w:val="000000"/>
          <w:sz w:val="28"/>
        </w:rPr>
        <w:t>
</w:t>
      </w:r>
      <w:r>
        <w:rPr>
          <w:rFonts w:ascii="Times New Roman"/>
          <w:b w:val="false"/>
          <w:i w:val="false"/>
          <w:color w:val="000000"/>
          <w:sz w:val="28"/>
        </w:rPr>
        <w:t>
      14) уәкілетті органның қайта ұйымдастырылуға рұқсатын алған күннен бастап он бес күнтізбелік күн ішінде Салымшыны және Алушыны алдағы уақытта қайта ұйымдастырылатыны туралы кемінде екі баспа басылымында мемлекеттік және орыс тілдерінде хабарландыру жариялау арқылы хабардар етуге;</w:t>
      </w:r>
      <w:r>
        <w:br/>
      </w:r>
      <w:r>
        <w:rPr>
          <w:rFonts w:ascii="Times New Roman"/>
          <w:b w:val="false"/>
          <w:i w:val="false"/>
          <w:color w:val="000000"/>
          <w:sz w:val="28"/>
        </w:rPr>
        <w:t>
</w:t>
      </w:r>
      <w:r>
        <w:rPr>
          <w:rFonts w:ascii="Times New Roman"/>
          <w:b w:val="false"/>
          <w:i w:val="false"/>
          <w:color w:val="000000"/>
          <w:sz w:val="28"/>
        </w:rPr>
        <w:t>
      15) Алушының жинақталған зейнетақы қаражатының жай-күйі туралы ақпараттың құпиялылығын қамтамасыз етуге;</w:t>
      </w:r>
      <w:r>
        <w:br/>
      </w:r>
      <w:r>
        <w:rPr>
          <w:rFonts w:ascii="Times New Roman"/>
          <w:b w:val="false"/>
          <w:i w:val="false"/>
          <w:color w:val="000000"/>
          <w:sz w:val="28"/>
        </w:rPr>
        <w:t>
</w:t>
      </w:r>
      <w:r>
        <w:rPr>
          <w:rFonts w:ascii="Times New Roman"/>
          <w:b w:val="false"/>
          <w:i w:val="false"/>
          <w:color w:val="000000"/>
          <w:sz w:val="28"/>
        </w:rPr>
        <w:t>
      16) соңғы күнге есептелген инвестициялық кірісті қоса алғандағы Алушының жинақталған зейнетақы қаражаты сомасын түгел басқа жинақтаушы зейнетақы қорына Заңның 27-1-бабының </w:t>
      </w:r>
      <w:r>
        <w:rPr>
          <w:rFonts w:ascii="Times New Roman"/>
          <w:b w:val="false"/>
          <w:i w:val="false"/>
          <w:color w:val="000000"/>
          <w:sz w:val="28"/>
        </w:rPr>
        <w:t>2-тармағында</w:t>
      </w:r>
      <w:r>
        <w:rPr>
          <w:rFonts w:ascii="Times New Roman"/>
          <w:b w:val="false"/>
          <w:i w:val="false"/>
          <w:color w:val="000000"/>
          <w:sz w:val="28"/>
        </w:rPr>
        <w:t xml:space="preserve"> және Қазақстан Республикасы Қаржы нарығын және қаржы ұйымдарын реттеу мен қадағалау агенттігі Басқармасының 2008 жылғы 29 желтоқсандағы </w:t>
      </w:r>
      <w:r>
        <w:rPr>
          <w:rFonts w:ascii="Times New Roman"/>
          <w:b w:val="false"/>
          <w:i w:val="false"/>
          <w:color w:val="000000"/>
          <w:sz w:val="28"/>
        </w:rPr>
        <w:t>№ 240</w:t>
      </w:r>
      <w:r>
        <w:rPr>
          <w:rFonts w:ascii="Times New Roman"/>
          <w:b w:val="false"/>
          <w:i w:val="false"/>
          <w:color w:val="000000"/>
          <w:sz w:val="28"/>
        </w:rPr>
        <w:t xml:space="preserve"> Жинақтаушы зейнетақы қорларынан жинақталған зейнетақы қаражатын аудару </w:t>
      </w:r>
      <w:r>
        <w:rPr>
          <w:rFonts w:ascii="Times New Roman"/>
          <w:b w:val="false"/>
          <w:i w:val="false"/>
          <w:color w:val="000000"/>
          <w:sz w:val="28"/>
        </w:rPr>
        <w:t>ережесінде</w:t>
      </w:r>
      <w:r>
        <w:rPr>
          <w:rFonts w:ascii="Times New Roman"/>
          <w:b w:val="false"/>
          <w:i w:val="false"/>
          <w:color w:val="000000"/>
          <w:sz w:val="28"/>
        </w:rPr>
        <w:t xml:space="preserve"> (Нормативтік құқықтық актілерді мемлекеттік тіркеу тізілімінде № 5517 тіркелген) (бұдан әрі - № 240 ережесі) көзделген тәртіппен және мерзімдерде аударуға;</w:t>
      </w:r>
      <w:r>
        <w:br/>
      </w:r>
      <w:r>
        <w:rPr>
          <w:rFonts w:ascii="Times New Roman"/>
          <w:b w:val="false"/>
          <w:i w:val="false"/>
          <w:color w:val="000000"/>
          <w:sz w:val="28"/>
        </w:rPr>
        <w:t>
</w:t>
      </w:r>
      <w:r>
        <w:rPr>
          <w:rFonts w:ascii="Times New Roman"/>
          <w:b w:val="false"/>
          <w:i w:val="false"/>
          <w:color w:val="000000"/>
          <w:sz w:val="28"/>
        </w:rPr>
        <w:t>
      17) өзінің деректемелері өзгерген күннен бастап он бес күнтізбелік күн ішінде ол туралы Салымшыны және Алушыны кемінде екі баспасөз басылымында мемлекеттік және орыс тілінде хабарландыру жариялау арқылы хабардар етуге;</w:t>
      </w:r>
      <w:r>
        <w:br/>
      </w:r>
      <w:r>
        <w:rPr>
          <w:rFonts w:ascii="Times New Roman"/>
          <w:b w:val="false"/>
          <w:i w:val="false"/>
          <w:color w:val="000000"/>
          <w:sz w:val="28"/>
        </w:rPr>
        <w:t>
</w:t>
      </w:r>
      <w:r>
        <w:rPr>
          <w:rFonts w:ascii="Times New Roman"/>
          <w:b w:val="false"/>
          <w:i w:val="false"/>
          <w:color w:val="000000"/>
          <w:sz w:val="28"/>
        </w:rPr>
        <w:t>
      18) Алушының өтініші бойынша жинақталған зейнетақы қаражатын зейнетақы аннуитеті шарты бойынша сақтандыру ұйымына Заңның </w:t>
      </w:r>
      <w:r>
        <w:rPr>
          <w:rFonts w:ascii="Times New Roman"/>
          <w:b w:val="false"/>
          <w:i w:val="false"/>
          <w:color w:val="000000"/>
          <w:sz w:val="28"/>
        </w:rPr>
        <w:t>27-1-бабында</w:t>
      </w:r>
      <w:r>
        <w:rPr>
          <w:rFonts w:ascii="Times New Roman"/>
          <w:b w:val="false"/>
          <w:i w:val="false"/>
          <w:color w:val="000000"/>
          <w:sz w:val="28"/>
        </w:rPr>
        <w:t xml:space="preserve"> және № 240 ережесінде көзделген тәртіппен және мерзімде аударуға;</w:t>
      </w:r>
      <w:r>
        <w:br/>
      </w:r>
      <w:r>
        <w:rPr>
          <w:rFonts w:ascii="Times New Roman"/>
          <w:b w:val="false"/>
          <w:i w:val="false"/>
          <w:color w:val="000000"/>
          <w:sz w:val="28"/>
        </w:rPr>
        <w:t>
</w:t>
      </w:r>
      <w:r>
        <w:rPr>
          <w:rFonts w:ascii="Times New Roman"/>
          <w:b w:val="false"/>
          <w:i w:val="false"/>
          <w:color w:val="000000"/>
          <w:sz w:val="28"/>
        </w:rPr>
        <w:t>
      19) Заңның </w:t>
      </w:r>
      <w:r>
        <w:rPr>
          <w:rFonts w:ascii="Times New Roman"/>
          <w:b w:val="false"/>
          <w:i w:val="false"/>
          <w:color w:val="000000"/>
          <w:sz w:val="28"/>
        </w:rPr>
        <w:t>23-2-бабында</w:t>
      </w:r>
      <w:r>
        <w:rPr>
          <w:rFonts w:ascii="Times New Roman"/>
          <w:b w:val="false"/>
          <w:i w:val="false"/>
          <w:color w:val="000000"/>
          <w:sz w:val="28"/>
        </w:rPr>
        <w:t xml:space="preserve"> және Қазақстан Республикасы Үкіметінің 2003 жылғы 4 шілдедегі № 661 </w:t>
      </w:r>
      <w:r>
        <w:rPr>
          <w:rFonts w:ascii="Times New Roman"/>
          <w:b w:val="false"/>
          <w:i w:val="false"/>
          <w:color w:val="000000"/>
          <w:sz w:val="28"/>
        </w:rPr>
        <w:t>қаулысымен</w:t>
      </w:r>
      <w:r>
        <w:rPr>
          <w:rFonts w:ascii="Times New Roman"/>
          <w:b w:val="false"/>
          <w:i w:val="false"/>
          <w:color w:val="000000"/>
          <w:sz w:val="28"/>
        </w:rPr>
        <w:t xml:space="preserve"> бекітілген Жинақтаушы зейнетақы қорларынан мiндеттi зейнетақы жарналарының, ерiктi кәсіптік зейнетақы жарналарының есебінен қалыптасқан зейнетақы жинақтарынан төленетін зейнетақы төлемдерін жүзеге асыру ережесінде (бұдан әрі - № 661 ережесі) көзделген жағдайлар басталғанда Алушыға жинақталған зейнетақы қаражаттарын төлеуге;</w:t>
      </w:r>
      <w:r>
        <w:br/>
      </w:r>
      <w:r>
        <w:rPr>
          <w:rFonts w:ascii="Times New Roman"/>
          <w:b w:val="false"/>
          <w:i w:val="false"/>
          <w:color w:val="000000"/>
          <w:sz w:val="28"/>
        </w:rPr>
        <w:t>
</w:t>
      </w:r>
      <w:r>
        <w:rPr>
          <w:rFonts w:ascii="Times New Roman"/>
          <w:b w:val="false"/>
          <w:i w:val="false"/>
          <w:color w:val="000000"/>
          <w:sz w:val="28"/>
        </w:rPr>
        <w:t>
      20) Алушы зейнеткерлік жасқа келмей қайтыс болған жағдайда Заңның </w:t>
      </w:r>
      <w:r>
        <w:rPr>
          <w:rFonts w:ascii="Times New Roman"/>
          <w:b w:val="false"/>
          <w:i w:val="false"/>
          <w:color w:val="000000"/>
          <w:sz w:val="28"/>
        </w:rPr>
        <w:t>9-бабына</w:t>
      </w:r>
      <w:r>
        <w:rPr>
          <w:rFonts w:ascii="Times New Roman"/>
          <w:b w:val="false"/>
          <w:i w:val="false"/>
          <w:color w:val="000000"/>
          <w:sz w:val="28"/>
        </w:rPr>
        <w:t xml:space="preserve"> сәйкес оның отбасына не жерлеуін жүзеге асырған тұлғаға жерлеуге арналған біржолғы төлемді елу айлық есептік көрсеткіші шегінде, бірақ жеке зейнетақы шотында бар қаражаттан асырмай төлеуге;</w:t>
      </w:r>
      <w:r>
        <w:br/>
      </w:r>
      <w:r>
        <w:rPr>
          <w:rFonts w:ascii="Times New Roman"/>
          <w:b w:val="false"/>
          <w:i w:val="false"/>
          <w:color w:val="000000"/>
          <w:sz w:val="28"/>
        </w:rPr>
        <w:t>
</w:t>
      </w:r>
      <w:r>
        <w:rPr>
          <w:rFonts w:ascii="Times New Roman"/>
          <w:b w:val="false"/>
          <w:i w:val="false"/>
          <w:color w:val="000000"/>
          <w:sz w:val="28"/>
        </w:rPr>
        <w:t>
      21) Алушы қайтыс болған жағдайда оның жеке зейнетақы шотындағы барлық соманы Қазақстан Республикасының Азаматтық Кодексінде белгіленген тәртіппен Алушының мұрагер(лер)іне төлеуге;</w:t>
      </w:r>
      <w:r>
        <w:br/>
      </w:r>
      <w:r>
        <w:rPr>
          <w:rFonts w:ascii="Times New Roman"/>
          <w:b w:val="false"/>
          <w:i w:val="false"/>
          <w:color w:val="000000"/>
          <w:sz w:val="28"/>
        </w:rPr>
        <w:t>
</w:t>
      </w:r>
      <w:r>
        <w:rPr>
          <w:rFonts w:ascii="Times New Roman"/>
          <w:b w:val="false"/>
          <w:i w:val="false"/>
          <w:color w:val="000000"/>
          <w:sz w:val="28"/>
        </w:rPr>
        <w:t>
      22) Қордың міндеттемелерін орындауға әсерін тигізетін Алушының деректемелері өзгерген жағдайда автоматтандырылған ақпарат жүйесіне тиісті өзгерістер енгізуге;</w:t>
      </w:r>
      <w:r>
        <w:br/>
      </w:r>
      <w:r>
        <w:rPr>
          <w:rFonts w:ascii="Times New Roman"/>
          <w:b w:val="false"/>
          <w:i w:val="false"/>
          <w:color w:val="000000"/>
          <w:sz w:val="28"/>
        </w:rPr>
        <w:t>
</w:t>
      </w:r>
      <w:r>
        <w:rPr>
          <w:rFonts w:ascii="Times New Roman"/>
          <w:b w:val="false"/>
          <w:i w:val="false"/>
          <w:color w:val="000000"/>
          <w:sz w:val="28"/>
        </w:rPr>
        <w:t>
      23) Алушы Қазақстан Республикасының шегінен тыс тұрақты қоныс аударған жағдайда, жинақталған зейнетақы қаражатын төлеу жөніндегі операцияларды Заңның </w:t>
      </w:r>
      <w:r>
        <w:rPr>
          <w:rFonts w:ascii="Times New Roman"/>
          <w:b w:val="false"/>
          <w:i w:val="false"/>
          <w:color w:val="000000"/>
          <w:sz w:val="28"/>
        </w:rPr>
        <w:t>23-2-бабында</w:t>
      </w:r>
      <w:r>
        <w:rPr>
          <w:rFonts w:ascii="Times New Roman"/>
          <w:b w:val="false"/>
          <w:i w:val="false"/>
          <w:color w:val="000000"/>
          <w:sz w:val="28"/>
        </w:rPr>
        <w:t xml:space="preserve"> және № 661 ережесінде белгіленген тәртіппен және мерзімде жүзеге асыруға міндеттенеді.</w:t>
      </w:r>
      <w:r>
        <w:br/>
      </w:r>
      <w:r>
        <w:rPr>
          <w:rFonts w:ascii="Times New Roman"/>
          <w:b w:val="false"/>
          <w:i w:val="false"/>
          <w:color w:val="000000"/>
          <w:sz w:val="28"/>
        </w:rPr>
        <w:t>
      </w:t>
      </w:r>
      <w:r>
        <w:rPr>
          <w:rFonts w:ascii="Times New Roman"/>
          <w:b w:val="false"/>
          <w:i w:val="false"/>
          <w:color w:val="ff0000"/>
          <w:sz w:val="28"/>
        </w:rPr>
        <w:t>Ескерту. 2-тармақ жаңа редакцияда -</w:t>
      </w:r>
      <w:r>
        <w:rPr>
          <w:rFonts w:ascii="Times New Roman"/>
          <w:b w:val="false"/>
          <w:i w:val="false"/>
          <w:color w:val="000000"/>
          <w:sz w:val="28"/>
        </w:rPr>
        <w:t> </w:t>
      </w:r>
      <w:r>
        <w:rPr>
          <w:rFonts w:ascii="Times New Roman"/>
          <w:b w:val="false"/>
          <w:i w:val="false"/>
          <w:color w:val="ff0000"/>
          <w:sz w:val="28"/>
        </w:rPr>
        <w:t xml:space="preserve">ҚР Ұлттық Банкі Басқармасының 2012.02.24 </w:t>
      </w:r>
      <w:r>
        <w:rPr>
          <w:rFonts w:ascii="Times New Roman"/>
          <w:b w:val="false"/>
          <w:i w:val="false"/>
          <w:color w:val="000000"/>
          <w:sz w:val="28"/>
        </w:rPr>
        <w:t>№ 57</w:t>
      </w:r>
      <w:r>
        <w:rPr>
          <w:rFonts w:ascii="Times New Roman"/>
          <w:b w:val="false"/>
          <w:i w:val="false"/>
          <w:color w:val="ff0000"/>
          <w:sz w:val="28"/>
        </w:rPr>
        <w:t xml:space="preserve"> (алғашқы ресми жарияланған күнінен кейін күнтізбелік отыз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3. Қордың:</w:t>
      </w:r>
      <w:r>
        <w:br/>
      </w:r>
      <w:r>
        <w:rPr>
          <w:rFonts w:ascii="Times New Roman"/>
          <w:b w:val="false"/>
          <w:i w:val="false"/>
          <w:color w:val="000000"/>
          <w:sz w:val="28"/>
        </w:rPr>
        <w:t>
</w:t>
      </w:r>
      <w:r>
        <w:rPr>
          <w:rFonts w:ascii="Times New Roman"/>
          <w:b w:val="false"/>
          <w:i w:val="false"/>
          <w:color w:val="000000"/>
          <w:sz w:val="28"/>
        </w:rPr>
        <w:t>
      1) Заңның </w:t>
      </w:r>
      <w:r>
        <w:rPr>
          <w:rFonts w:ascii="Times New Roman"/>
          <w:b w:val="false"/>
          <w:i w:val="false"/>
          <w:color w:val="000000"/>
          <w:sz w:val="28"/>
        </w:rPr>
        <w:t>48-бабында</w:t>
      </w:r>
      <w:r>
        <w:rPr>
          <w:rFonts w:ascii="Times New Roman"/>
          <w:b w:val="false"/>
          <w:i w:val="false"/>
          <w:color w:val="000000"/>
          <w:sz w:val="28"/>
        </w:rPr>
        <w:t xml:space="preserve"> және Қазақстан Республикасы Үкіметінің 2003 жылғы 5 ақпандағы № 132 қаулысымен бекітілген Жинақтаушы зейнетақы қорларының комиссиялық сыйақы алу ережесінде белгіленген шекті шамадан аспайтын мөлшерде және тәртіппен комиссиялық сыйақы алуға;</w:t>
      </w:r>
      <w:r>
        <w:br/>
      </w:r>
      <w:r>
        <w:rPr>
          <w:rFonts w:ascii="Times New Roman"/>
          <w:b w:val="false"/>
          <w:i w:val="false"/>
          <w:color w:val="000000"/>
          <w:sz w:val="28"/>
        </w:rPr>
        <w:t>
</w:t>
      </w:r>
      <w:r>
        <w:rPr>
          <w:rFonts w:ascii="Times New Roman"/>
          <w:b w:val="false"/>
          <w:i w:val="false"/>
          <w:color w:val="000000"/>
          <w:sz w:val="28"/>
        </w:rPr>
        <w:t>
      2) зейнетақымен қамсыздандырумен байланысты мәселелері бойынша Алушының жазбаша өтініші бойынша оның мүддесін Қазақстан Республикасының заңдарында көзделген тәртіппен сот органдарында білдіруге;</w:t>
      </w:r>
      <w:r>
        <w:br/>
      </w:r>
      <w:r>
        <w:rPr>
          <w:rFonts w:ascii="Times New Roman"/>
          <w:b w:val="false"/>
          <w:i w:val="false"/>
          <w:color w:val="000000"/>
          <w:sz w:val="28"/>
        </w:rPr>
        <w:t>
</w:t>
      </w:r>
      <w:r>
        <w:rPr>
          <w:rFonts w:ascii="Times New Roman"/>
          <w:b w:val="false"/>
          <w:i w:val="false"/>
          <w:color w:val="000000"/>
          <w:sz w:val="28"/>
        </w:rPr>
        <w:t>
      3) және Қазақстан Республикасының заңнамасына сәйкес Алушының құқықтарын шектемейтін және нашарлатпайтын өзге де құқықтары бар.</w:t>
      </w:r>
      <w:r>
        <w:br/>
      </w:r>
      <w:r>
        <w:rPr>
          <w:rFonts w:ascii="Times New Roman"/>
          <w:b w:val="false"/>
          <w:i w:val="false"/>
          <w:color w:val="000000"/>
          <w:sz w:val="28"/>
        </w:rPr>
        <w:t>
      </w:t>
      </w:r>
      <w:r>
        <w:rPr>
          <w:rFonts w:ascii="Times New Roman"/>
          <w:b w:val="false"/>
          <w:i w:val="false"/>
          <w:color w:val="ff0000"/>
          <w:sz w:val="28"/>
        </w:rPr>
        <w:t>Ескерту. 3-тармақ жаңа редакцияда -</w:t>
      </w:r>
      <w:r>
        <w:rPr>
          <w:rFonts w:ascii="Times New Roman"/>
          <w:b w:val="false"/>
          <w:i w:val="false"/>
          <w:color w:val="000000"/>
          <w:sz w:val="28"/>
        </w:rPr>
        <w:t> </w:t>
      </w:r>
      <w:r>
        <w:rPr>
          <w:rFonts w:ascii="Times New Roman"/>
          <w:b w:val="false"/>
          <w:i w:val="false"/>
          <w:color w:val="ff0000"/>
          <w:sz w:val="28"/>
        </w:rPr>
        <w:t xml:space="preserve">ҚР Ұлттық Банкі Басқармасының 2012.02.24 </w:t>
      </w:r>
      <w:r>
        <w:rPr>
          <w:rFonts w:ascii="Times New Roman"/>
          <w:b w:val="false"/>
          <w:i w:val="false"/>
          <w:color w:val="000000"/>
          <w:sz w:val="28"/>
        </w:rPr>
        <w:t>№ 57</w:t>
      </w:r>
      <w:r>
        <w:rPr>
          <w:rFonts w:ascii="Times New Roman"/>
          <w:b w:val="false"/>
          <w:i w:val="false"/>
          <w:color w:val="ff0000"/>
          <w:sz w:val="28"/>
        </w:rPr>
        <w:t xml:space="preserve"> (алғашқы ресми жарияланған күнінен кейін күнтізбелік отыз күн өткен соң қолданысқа енгізіледі) Қаулысымен.</w:t>
      </w:r>
      <w:r>
        <w:br/>
      </w:r>
      <w:r>
        <w:rPr>
          <w:rFonts w:ascii="Times New Roman"/>
          <w:b w:val="false"/>
          <w:i w:val="false"/>
          <w:color w:val="000000"/>
          <w:sz w:val="28"/>
        </w:rPr>
        <w:t xml:space="preserve">
      4. Салымшы Алушының пайдасына ерікті кәсіби зейнетақы жарналарын________________________________________________________________________________________________________________________________   (ай сайын, тоқсан сайын, жыл сайын, бір жолғы немесе тараптардың </w:t>
      </w:r>
      <w:r>
        <w:br/>
      </w:r>
      <w:r>
        <w:rPr>
          <w:rFonts w:ascii="Times New Roman"/>
          <w:b w:val="false"/>
          <w:i w:val="false"/>
          <w:color w:val="000000"/>
          <w:sz w:val="28"/>
        </w:rPr>
        <w:t xml:space="preserve">
                         келісімі бойынша) </w:t>
      </w:r>
      <w:r>
        <w:br/>
      </w:r>
      <w:r>
        <w:rPr>
          <w:rFonts w:ascii="Times New Roman"/>
          <w:b w:val="false"/>
          <w:i w:val="false"/>
          <w:color w:val="000000"/>
          <w:sz w:val="28"/>
        </w:rPr>
        <w:t xml:space="preserve">
__________ мөлшерінде және Қазақстан Республикасының заңнамасында және Шартта белгілеген тәртіппен енгізеді. </w:t>
      </w:r>
      <w:r>
        <w:br/>
      </w:r>
      <w:r>
        <w:rPr>
          <w:rFonts w:ascii="Times New Roman"/>
          <w:b w:val="false"/>
          <w:i w:val="false"/>
          <w:color w:val="000000"/>
          <w:sz w:val="28"/>
        </w:rPr>
        <w:t>
</w:t>
      </w:r>
      <w:r>
        <w:rPr>
          <w:rFonts w:ascii="Times New Roman"/>
          <w:b w:val="false"/>
          <w:i w:val="false"/>
          <w:color w:val="000000"/>
          <w:sz w:val="28"/>
        </w:rPr>
        <w:t xml:space="preserve">
      5. Салымшы және Алушы Қордың міндеттемелерін орындауына әсер ететін барлық өзгерістер туралы олар басталған күннен бастап он күнтізбелік күн ішінде растайтын құжаттарды ұсына отырып, Шарт тараптарына хабарлауға міндетті. </w:t>
      </w:r>
      <w:r>
        <w:br/>
      </w:r>
      <w:r>
        <w:rPr>
          <w:rFonts w:ascii="Times New Roman"/>
          <w:b w:val="false"/>
          <w:i w:val="false"/>
          <w:color w:val="000000"/>
          <w:sz w:val="28"/>
        </w:rPr>
        <w:t>
</w:t>
      </w:r>
      <w:r>
        <w:rPr>
          <w:rFonts w:ascii="Times New Roman"/>
          <w:b w:val="false"/>
          <w:i w:val="false"/>
          <w:color w:val="000000"/>
          <w:sz w:val="28"/>
        </w:rPr>
        <w:t>
      6. Алушының:</w:t>
      </w:r>
      <w:r>
        <w:br/>
      </w:r>
      <w:r>
        <w:rPr>
          <w:rFonts w:ascii="Times New Roman"/>
          <w:b w:val="false"/>
          <w:i w:val="false"/>
          <w:color w:val="000000"/>
          <w:sz w:val="28"/>
        </w:rPr>
        <w:t>
</w:t>
      </w:r>
      <w:r>
        <w:rPr>
          <w:rFonts w:ascii="Times New Roman"/>
          <w:b w:val="false"/>
          <w:i w:val="false"/>
          <w:color w:val="000000"/>
          <w:sz w:val="28"/>
        </w:rPr>
        <w:t>
      1) осы Шартты жасасқан кезде, сондай-ақ кез келген жазбаша сұрату бойынша сұратылған күніне Қордың акционерлері туралы, зейнетақы активтерін инвестициялық басқаруын жүзеге асыратын ұйымның және Қордың зейнетақы активтерінің есебін жүргізуді және сақталуын жүзеге асыратын кастодиан банктің атауы, нақты орналасқан жері, олардың акционерлері туралы ақпаратты мынадай көлемде алуға:</w:t>
      </w:r>
      <w:r>
        <w:br/>
      </w:r>
      <w:r>
        <w:rPr>
          <w:rFonts w:ascii="Times New Roman"/>
          <w:b w:val="false"/>
          <w:i w:val="false"/>
          <w:color w:val="000000"/>
          <w:sz w:val="28"/>
        </w:rPr>
        <w:t>
</w:t>
      </w:r>
      <w:r>
        <w:rPr>
          <w:rFonts w:ascii="Times New Roman"/>
          <w:b w:val="false"/>
          <w:i w:val="false"/>
          <w:color w:val="000000"/>
          <w:sz w:val="28"/>
        </w:rPr>
        <w:t>
      жеке тұлғаға қатысты: тегі, аты, бар болса - әкесінің аты, азаматтығы, қатысу үлесі (пайызбен);</w:t>
      </w:r>
      <w:r>
        <w:br/>
      </w:r>
      <w:r>
        <w:rPr>
          <w:rFonts w:ascii="Times New Roman"/>
          <w:b w:val="false"/>
          <w:i w:val="false"/>
          <w:color w:val="000000"/>
          <w:sz w:val="28"/>
        </w:rPr>
        <w:t>
</w:t>
      </w:r>
      <w:r>
        <w:rPr>
          <w:rFonts w:ascii="Times New Roman"/>
          <w:b w:val="false"/>
          <w:i w:val="false"/>
          <w:color w:val="000000"/>
          <w:sz w:val="28"/>
        </w:rPr>
        <w:t>
      заңды тұлғаға қатысты: толық және қысқартылған атауы, орналасқан жері (почталық индекс, қала, көшесі, ғимараттың нөмірі, телефон, факс, электронды адресі) мемлекеттік тіркелу туралы деректер, бірінші басшы туралы деректер (тегі, аты, бар болса - әкесінің аты) және қатысу үлесі (пайызбен);</w:t>
      </w:r>
      <w:r>
        <w:br/>
      </w:r>
      <w:r>
        <w:rPr>
          <w:rFonts w:ascii="Times New Roman"/>
          <w:b w:val="false"/>
          <w:i w:val="false"/>
          <w:color w:val="000000"/>
          <w:sz w:val="28"/>
        </w:rPr>
        <w:t>
</w:t>
      </w:r>
      <w:r>
        <w:rPr>
          <w:rFonts w:ascii="Times New Roman"/>
          <w:b w:val="false"/>
          <w:i w:val="false"/>
          <w:color w:val="000000"/>
          <w:sz w:val="28"/>
        </w:rPr>
        <w:t>
      2) Қордың зейнетақы ережесімен танысуға;</w:t>
      </w:r>
      <w:r>
        <w:br/>
      </w:r>
      <w:r>
        <w:rPr>
          <w:rFonts w:ascii="Times New Roman"/>
          <w:b w:val="false"/>
          <w:i w:val="false"/>
          <w:color w:val="000000"/>
          <w:sz w:val="28"/>
        </w:rPr>
        <w:t>
</w:t>
      </w:r>
      <w:r>
        <w:rPr>
          <w:rFonts w:ascii="Times New Roman"/>
          <w:b w:val="false"/>
          <w:i w:val="false"/>
          <w:color w:val="000000"/>
          <w:sz w:val="28"/>
        </w:rPr>
        <w:t>
      3) өзінің жинақталған зейнетақы қаражатының жай-күйі туралы ақпаратты алуға;</w:t>
      </w:r>
      <w:r>
        <w:br/>
      </w:r>
      <w:r>
        <w:rPr>
          <w:rFonts w:ascii="Times New Roman"/>
          <w:b w:val="false"/>
          <w:i w:val="false"/>
          <w:color w:val="000000"/>
          <w:sz w:val="28"/>
        </w:rPr>
        <w:t>
</w:t>
      </w:r>
      <w:r>
        <w:rPr>
          <w:rFonts w:ascii="Times New Roman"/>
          <w:b w:val="false"/>
          <w:i w:val="false"/>
          <w:color w:val="000000"/>
          <w:sz w:val="28"/>
        </w:rPr>
        <w:t>
      4) жинақтаушы зейнетақы жүйесінің жұмыс істеу мәселелері және зейнетақы активтерін инвестициялық басқару жөніндегі қызметі бойынша оған ақысыз консультациялық қызметтер көрсетуге;</w:t>
      </w:r>
      <w:r>
        <w:br/>
      </w:r>
      <w:r>
        <w:rPr>
          <w:rFonts w:ascii="Times New Roman"/>
          <w:b w:val="false"/>
          <w:i w:val="false"/>
          <w:color w:val="000000"/>
          <w:sz w:val="28"/>
        </w:rPr>
        <w:t>
</w:t>
      </w:r>
      <w:r>
        <w:rPr>
          <w:rFonts w:ascii="Times New Roman"/>
          <w:b w:val="false"/>
          <w:i w:val="false"/>
          <w:color w:val="000000"/>
          <w:sz w:val="28"/>
        </w:rPr>
        <w:t>
      5) Қордан өзінің жинақталған зейнетақы қаражатын басқа жинақтаушы зейнетақы қорына аударуға, бірақ жылына екі реттен жиі емес, сондай-ақ зейнетақы аннуитеті шарты болған жағдайда Заңның 27-1-бабының </w:t>
      </w:r>
      <w:r>
        <w:rPr>
          <w:rFonts w:ascii="Times New Roman"/>
          <w:b w:val="false"/>
          <w:i w:val="false"/>
          <w:color w:val="000000"/>
          <w:sz w:val="28"/>
        </w:rPr>
        <w:t>2-тармағында</w:t>
      </w:r>
      <w:r>
        <w:rPr>
          <w:rFonts w:ascii="Times New Roman"/>
          <w:b w:val="false"/>
          <w:i w:val="false"/>
          <w:color w:val="000000"/>
          <w:sz w:val="28"/>
        </w:rPr>
        <w:t xml:space="preserve"> және № 240 ережесінде белгіленген тәртіппен жинақталған зейнетақы қаражатын сақтандыру ұйымына аударуға;</w:t>
      </w:r>
      <w:r>
        <w:br/>
      </w:r>
      <w:r>
        <w:rPr>
          <w:rFonts w:ascii="Times New Roman"/>
          <w:b w:val="false"/>
          <w:i w:val="false"/>
          <w:color w:val="000000"/>
          <w:sz w:val="28"/>
        </w:rPr>
        <w:t>
</w:t>
      </w:r>
      <w:r>
        <w:rPr>
          <w:rFonts w:ascii="Times New Roman"/>
          <w:b w:val="false"/>
          <w:i w:val="false"/>
          <w:color w:val="000000"/>
          <w:sz w:val="28"/>
        </w:rPr>
        <w:t>
      6) төлемдерді жүзеге асыру күніне Заңның </w:t>
      </w:r>
      <w:r>
        <w:rPr>
          <w:rFonts w:ascii="Times New Roman"/>
          <w:b w:val="false"/>
          <w:i w:val="false"/>
          <w:color w:val="000000"/>
          <w:sz w:val="28"/>
        </w:rPr>
        <w:t>23-2-бабында</w:t>
      </w:r>
      <w:r>
        <w:rPr>
          <w:rFonts w:ascii="Times New Roman"/>
          <w:b w:val="false"/>
          <w:i w:val="false"/>
          <w:color w:val="000000"/>
          <w:sz w:val="28"/>
        </w:rPr>
        <w:t xml:space="preserve"> және № 661 ережесінде белгіленген тәртіппен Қордан зейнетақы төлемдерін алуға;</w:t>
      </w:r>
      <w:r>
        <w:br/>
      </w:r>
      <w:r>
        <w:rPr>
          <w:rFonts w:ascii="Times New Roman"/>
          <w:b w:val="false"/>
          <w:i w:val="false"/>
          <w:color w:val="000000"/>
          <w:sz w:val="28"/>
        </w:rPr>
        <w:t>
</w:t>
      </w:r>
      <w:r>
        <w:rPr>
          <w:rFonts w:ascii="Times New Roman"/>
          <w:b w:val="false"/>
          <w:i w:val="false"/>
          <w:color w:val="000000"/>
          <w:sz w:val="28"/>
        </w:rPr>
        <w:t>
      7) өзінің жинақталған зейнетақы қаражатын Қазақстан Республикасының Азаматтық заңнамасында белгіленген тәртіппен мұраға қалдыруға;</w:t>
      </w:r>
      <w:r>
        <w:br/>
      </w:r>
      <w:r>
        <w:rPr>
          <w:rFonts w:ascii="Times New Roman"/>
          <w:b w:val="false"/>
          <w:i w:val="false"/>
          <w:color w:val="000000"/>
          <w:sz w:val="28"/>
        </w:rPr>
        <w:t>
</w:t>
      </w:r>
      <w:r>
        <w:rPr>
          <w:rFonts w:ascii="Times New Roman"/>
          <w:b w:val="false"/>
          <w:i w:val="false"/>
          <w:color w:val="000000"/>
          <w:sz w:val="28"/>
        </w:rPr>
        <w:t>
      8) Қазақстан Республикасының тыс жерге тұрақты қоныс аударғанда жинақталған зейнетақы қаражатын Заңның </w:t>
      </w:r>
      <w:r>
        <w:rPr>
          <w:rFonts w:ascii="Times New Roman"/>
          <w:b w:val="false"/>
          <w:i w:val="false"/>
          <w:color w:val="000000"/>
          <w:sz w:val="28"/>
        </w:rPr>
        <w:t>23-2-бабында</w:t>
      </w:r>
      <w:r>
        <w:rPr>
          <w:rFonts w:ascii="Times New Roman"/>
          <w:b w:val="false"/>
          <w:i w:val="false"/>
          <w:color w:val="000000"/>
          <w:sz w:val="28"/>
        </w:rPr>
        <w:t xml:space="preserve"> және № 661 ережесінде белгіленген тәртіппен алуға;</w:t>
      </w:r>
      <w:r>
        <w:br/>
      </w:r>
      <w:r>
        <w:rPr>
          <w:rFonts w:ascii="Times New Roman"/>
          <w:b w:val="false"/>
          <w:i w:val="false"/>
          <w:color w:val="000000"/>
          <w:sz w:val="28"/>
        </w:rPr>
        <w:t>
</w:t>
      </w:r>
      <w:r>
        <w:rPr>
          <w:rFonts w:ascii="Times New Roman"/>
          <w:b w:val="false"/>
          <w:i w:val="false"/>
          <w:color w:val="000000"/>
          <w:sz w:val="28"/>
        </w:rPr>
        <w:t>
      9) Қор қызметіне сот тәртібімен шағымдануға құқығы бар.</w:t>
      </w:r>
      <w:r>
        <w:br/>
      </w:r>
      <w:r>
        <w:rPr>
          <w:rFonts w:ascii="Times New Roman"/>
          <w:b w:val="false"/>
          <w:i w:val="false"/>
          <w:color w:val="000000"/>
          <w:sz w:val="28"/>
        </w:rPr>
        <w:t>
      </w:t>
      </w:r>
      <w:r>
        <w:rPr>
          <w:rFonts w:ascii="Times New Roman"/>
          <w:b w:val="false"/>
          <w:i w:val="false"/>
          <w:color w:val="ff0000"/>
          <w:sz w:val="28"/>
        </w:rPr>
        <w:t>Ескерту. 6-тармақ жаңа редакцияда -</w:t>
      </w:r>
      <w:r>
        <w:rPr>
          <w:rFonts w:ascii="Times New Roman"/>
          <w:b w:val="false"/>
          <w:i w:val="false"/>
          <w:color w:val="000000"/>
          <w:sz w:val="28"/>
        </w:rPr>
        <w:t> </w:t>
      </w:r>
      <w:r>
        <w:rPr>
          <w:rFonts w:ascii="Times New Roman"/>
          <w:b w:val="false"/>
          <w:i w:val="false"/>
          <w:color w:val="ff0000"/>
          <w:sz w:val="28"/>
        </w:rPr>
        <w:t xml:space="preserve">ҚР Ұлттық Банкі Басқармасының 2012.02.24 </w:t>
      </w:r>
      <w:r>
        <w:rPr>
          <w:rFonts w:ascii="Times New Roman"/>
          <w:b w:val="false"/>
          <w:i w:val="false"/>
          <w:color w:val="000000"/>
          <w:sz w:val="28"/>
        </w:rPr>
        <w:t>№ 57</w:t>
      </w:r>
      <w:r>
        <w:rPr>
          <w:rFonts w:ascii="Times New Roman"/>
          <w:b w:val="false"/>
          <w:i w:val="false"/>
          <w:color w:val="ff0000"/>
          <w:sz w:val="28"/>
        </w:rPr>
        <w:t xml:space="preserve"> (алғашқы ресми жарияланған күнінен кейін күнтізбелік отыз күн өткен соң қолданысқа енгізіледі) Қаулысымен.</w:t>
      </w:r>
    </w:p>
    <w:bookmarkEnd w:id="44"/>
    <w:bookmarkStart w:name="z49" w:id="45"/>
    <w:p>
      <w:pPr>
        <w:spacing w:after="0"/>
        <w:ind w:left="0"/>
        <w:jc w:val="left"/>
      </w:pPr>
      <w:r>
        <w:rPr>
          <w:rFonts w:ascii="Times New Roman"/>
          <w:b/>
          <w:i w:val="false"/>
          <w:color w:val="000000"/>
        </w:rPr>
        <w:t xml:space="preserve"> 
3. Зейнетақы жарналарын енгізу, жинақталған зейнетақы төлемдерін жүзеге асыру тәртібі мен шарттары </w:t>
      </w:r>
    </w:p>
    <w:bookmarkEnd w:id="45"/>
    <w:p>
      <w:pPr>
        <w:spacing w:after="0"/>
        <w:ind w:left="0"/>
        <w:jc w:val="both"/>
      </w:pPr>
      <w:r>
        <w:rPr>
          <w:rFonts w:ascii="Times New Roman"/>
          <w:b w:val="false"/>
          <w:i w:val="false"/>
          <w:color w:val="000000"/>
          <w:sz w:val="28"/>
        </w:rPr>
        <w:t xml:space="preserve">      7. Ерікті кәсіби зейнетақы жарналары осы Шарттың 4-тармағында белгіленген мерзімде және мөлшерде және Қазақстан Республикасының заңнамасына сәйкес төленеді. </w:t>
      </w:r>
      <w:r>
        <w:br/>
      </w:r>
      <w:r>
        <w:rPr>
          <w:rFonts w:ascii="Times New Roman"/>
          <w:b w:val="false"/>
          <w:i w:val="false"/>
          <w:color w:val="000000"/>
          <w:sz w:val="28"/>
        </w:rPr>
        <w:t xml:space="preserve">
      8. Зейнетақы төлемдерін алу тәртібі Қазақстан Республикасының заңнамасында анықталады. Зейнетақы төлемдерін жүзеге  асыру кезеңділігі Шартта белгіленеді (ай сайын, тоқсан сайын, жыл сайын) және қосымша келісіммен ресімделеді. </w:t>
      </w:r>
      <w:r>
        <w:br/>
      </w:r>
      <w:r>
        <w:rPr>
          <w:rFonts w:ascii="Times New Roman"/>
          <w:b w:val="false"/>
          <w:i w:val="false"/>
          <w:color w:val="000000"/>
          <w:sz w:val="28"/>
        </w:rPr>
        <w:t xml:space="preserve">
      9. Қор Алушыдан тиісті құжаттарды алғаннан кейін он бес жұмыс күн ішінде Шарттың ажырамас бөлігі болып табылатын қосымша келісімді әзірлеп, Алушының қарауына ұсынады. </w:t>
      </w:r>
    </w:p>
    <w:bookmarkStart w:name="z50" w:id="46"/>
    <w:p>
      <w:pPr>
        <w:spacing w:after="0"/>
        <w:ind w:left="0"/>
        <w:jc w:val="left"/>
      </w:pPr>
      <w:r>
        <w:rPr>
          <w:rFonts w:ascii="Times New Roman"/>
          <w:b/>
          <w:i w:val="false"/>
          <w:color w:val="000000"/>
        </w:rPr>
        <w:t xml:space="preserve"> 
4. Қордың Алушының жинақталған зейнетақы қаражатының жай-күйі туралы есеп беру тәртібі </w:t>
      </w:r>
    </w:p>
    <w:bookmarkEnd w:id="46"/>
    <w:p>
      <w:pPr>
        <w:spacing w:after="0"/>
        <w:ind w:left="0"/>
        <w:jc w:val="both"/>
      </w:pPr>
      <w:r>
        <w:rPr>
          <w:rFonts w:ascii="Times New Roman"/>
          <w:b w:val="false"/>
          <w:i w:val="false"/>
          <w:color w:val="000000"/>
          <w:sz w:val="28"/>
        </w:rPr>
        <w:t xml:space="preserve">      10. Қордың Алушыға жыл сайын беретін жинақталған зейнетақы қаражатының жай-күйі туралы міндетті есептілігіне ағымдағы жылғы 1 қаңтардағы жағдай бойынша жинақталған зейнетақы қаражаты сомасы туралы ақпарат, оның ішінде мыналар туралы: </w:t>
      </w:r>
      <w:r>
        <w:br/>
      </w:r>
      <w:r>
        <w:rPr>
          <w:rFonts w:ascii="Times New Roman"/>
          <w:b w:val="false"/>
          <w:i w:val="false"/>
          <w:color w:val="000000"/>
          <w:sz w:val="28"/>
        </w:rPr>
        <w:t xml:space="preserve">
      1) Шартты жасаған күннен бастап және өткен жылы келіп түскен зейнетақы жарналар, өсімпұл, аударым сомалары туралы, олардың нақты келіп түскен күндері көрсетілген ақпарат; </w:t>
      </w:r>
      <w:r>
        <w:br/>
      </w:r>
      <w:r>
        <w:rPr>
          <w:rFonts w:ascii="Times New Roman"/>
          <w:b w:val="false"/>
          <w:i w:val="false"/>
          <w:color w:val="000000"/>
          <w:sz w:val="28"/>
        </w:rPr>
        <w:t xml:space="preserve">
      2) өткен жылдың әрбір айына есептелген инвестициялық кіріс </w:t>
      </w:r>
      <w:r>
        <w:br/>
      </w:r>
      <w:r>
        <w:rPr>
          <w:rFonts w:ascii="Times New Roman"/>
          <w:b w:val="false"/>
          <w:i w:val="false"/>
          <w:color w:val="000000"/>
          <w:sz w:val="28"/>
        </w:rPr>
        <w:t xml:space="preserve">
(шығын) сомасы мен жылғы 1 қаңтардағы жағдай бойынша жалпы сомасы туралы; </w:t>
      </w:r>
      <w:r>
        <w:br/>
      </w:r>
      <w:r>
        <w:rPr>
          <w:rFonts w:ascii="Times New Roman"/>
          <w:b w:val="false"/>
          <w:i w:val="false"/>
          <w:color w:val="000000"/>
          <w:sz w:val="28"/>
        </w:rPr>
        <w:t xml:space="preserve">
      3) Қордың уәкілетті органымен бекітілген инвестициялық кірістен және зейнетақы активтерінен комиссиялық сыйақы мөлшері туралы; </w:t>
      </w:r>
      <w:r>
        <w:br/>
      </w:r>
      <w:r>
        <w:rPr>
          <w:rFonts w:ascii="Times New Roman"/>
          <w:b w:val="false"/>
          <w:i w:val="false"/>
          <w:color w:val="000000"/>
          <w:sz w:val="28"/>
        </w:rPr>
        <w:t xml:space="preserve">
      4) күндерін және ұсталған жеке табыс салығы сомасын көрсете отырып, зейнетақы төлемдері және (немесе) жинақталған зейнетақы қаражаты аударымдарының сомасы туралы ақпарат. </w:t>
      </w:r>
      <w:r>
        <w:br/>
      </w:r>
      <w:r>
        <w:rPr>
          <w:rFonts w:ascii="Times New Roman"/>
          <w:b w:val="false"/>
          <w:i w:val="false"/>
          <w:color w:val="000000"/>
          <w:sz w:val="28"/>
        </w:rPr>
        <w:t xml:space="preserve">
      11. Егер Алушының сұратуында өзгесі көрсетілмесе, Алушының сұратуы бойынша кез келген сұратылған күнге Қормен ұсынылатын есептілікке Шарттың 10-тармағында аталған, сұратылған күндегі жағдай бойынша сұратуда көрсетілген кезеңге жасалған мәліметтер кіреді. </w:t>
      </w:r>
      <w:r>
        <w:br/>
      </w:r>
      <w:r>
        <w:rPr>
          <w:rFonts w:ascii="Times New Roman"/>
          <w:b w:val="false"/>
          <w:i w:val="false"/>
          <w:color w:val="000000"/>
          <w:sz w:val="28"/>
        </w:rPr>
        <w:t xml:space="preserve">
      12. Алушыны жыл сайынғы міндетті хабардар етуі Қордың меншікті қаражаты есебінен күнтізбелік жыл аяқталған соң екі ай ішінде жүргізіледі. </w:t>
      </w:r>
      <w:r>
        <w:br/>
      </w:r>
      <w:r>
        <w:rPr>
          <w:rFonts w:ascii="Times New Roman"/>
          <w:b w:val="false"/>
          <w:i w:val="false"/>
          <w:color w:val="000000"/>
          <w:sz w:val="28"/>
        </w:rPr>
        <w:t xml:space="preserve">
      13. Алушының өтініші бойынша жыл сайынғы міндетті хабардар етуі төлем карточкасы арқылы, сондай-ақ байланыс құралдары (пошта, электрондық пошта және өзге байланыс құралдары) арқылы немесе Алушының жеке өтініш жасағанда жүргізілуі мүмкін. </w:t>
      </w:r>
    </w:p>
    <w:bookmarkStart w:name="z51" w:id="47"/>
    <w:p>
      <w:pPr>
        <w:spacing w:after="0"/>
        <w:ind w:left="0"/>
        <w:jc w:val="left"/>
      </w:pPr>
      <w:r>
        <w:rPr>
          <w:rFonts w:ascii="Times New Roman"/>
          <w:b/>
          <w:i w:val="false"/>
          <w:color w:val="000000"/>
        </w:rPr>
        <w:t xml:space="preserve"> 
5. Тараптардың міндеттемелерді орындамаған жағдайдағы жауапкершілігі </w:t>
      </w:r>
    </w:p>
    <w:bookmarkEnd w:id="47"/>
    <w:p>
      <w:pPr>
        <w:spacing w:after="0"/>
        <w:ind w:left="0"/>
        <w:jc w:val="both"/>
      </w:pPr>
      <w:r>
        <w:rPr>
          <w:rFonts w:ascii="Times New Roman"/>
          <w:b w:val="false"/>
          <w:i w:val="false"/>
          <w:color w:val="000000"/>
          <w:sz w:val="28"/>
        </w:rPr>
        <w:t xml:space="preserve">      14. Шарт бойынша қабылдаған міндеттемелерін орындамағаны немесе тиісінше орындамағаны үшін тараптар Шартта және Қазақстан Республикасының заңнамасында белгіленген тәртіппен жауапкершілікте болады. </w:t>
      </w:r>
      <w:r>
        <w:br/>
      </w:r>
      <w:r>
        <w:rPr>
          <w:rFonts w:ascii="Times New Roman"/>
          <w:b w:val="false"/>
          <w:i w:val="false"/>
          <w:color w:val="000000"/>
          <w:sz w:val="28"/>
        </w:rPr>
        <w:t xml:space="preserve">
      15. Қордың кінәсінен жинақталған зейнетақы қаражатын аударуды кешіктірген жағдайда Қор Салымшының (Алушының) пайдасына әрбір кешіктірген күніне Қазақстан Республикасының Ұлттық Банктің қайта қаржыландыру ставкасының 2,5 еселік мөлшерінде өсімпұл төлеуге міндетті. </w:t>
      </w:r>
      <w:r>
        <w:br/>
      </w:r>
      <w:r>
        <w:rPr>
          <w:rFonts w:ascii="Times New Roman"/>
          <w:b w:val="false"/>
          <w:i w:val="false"/>
          <w:color w:val="000000"/>
          <w:sz w:val="28"/>
        </w:rPr>
        <w:t xml:space="preserve">
      16. Зейнетақы төлемдерін уақтылы жүзеге асырмағаны үшін Қор құқықтары бұзылған тұлғаның пайдасына төлемдер сомасына әрбір кешіктірілген күнге (төлем жүргізу күнін қоса алғанда) Қазақстан Республикасының Ұлттық Банктің қайта қаржыландыру ставкасының 1,5 еселенген мөлшерінде өсімпұл төлеуге міндетті. </w:t>
      </w:r>
      <w:r>
        <w:br/>
      </w:r>
      <w:r>
        <w:rPr>
          <w:rFonts w:ascii="Times New Roman"/>
          <w:b w:val="false"/>
          <w:i w:val="false"/>
          <w:color w:val="000000"/>
          <w:sz w:val="28"/>
        </w:rPr>
        <w:t xml:space="preserve">
      17. Өсімпұлды төлеу Қорды жинақталған зейнетақы қаражатын аудару (зейнетақы төлемдерін жүргізу) жөніндегі міндеттемелерін орындаудан босатпайды. </w:t>
      </w:r>
      <w:r>
        <w:br/>
      </w:r>
      <w:r>
        <w:rPr>
          <w:rFonts w:ascii="Times New Roman"/>
          <w:b w:val="false"/>
          <w:i w:val="false"/>
          <w:color w:val="000000"/>
          <w:sz w:val="28"/>
        </w:rPr>
        <w:t xml:space="preserve">
      18. Шартта реттелмеген жауапкершілік мәселелері қолданыстағы Қазақстан Республикасының заңнамасына сәйкес реттеледі. </w:t>
      </w:r>
    </w:p>
    <w:bookmarkStart w:name="z52" w:id="48"/>
    <w:p>
      <w:pPr>
        <w:spacing w:after="0"/>
        <w:ind w:left="0"/>
        <w:jc w:val="left"/>
      </w:pPr>
      <w:r>
        <w:rPr>
          <w:rFonts w:ascii="Times New Roman"/>
          <w:b/>
          <w:i w:val="false"/>
          <w:color w:val="000000"/>
        </w:rPr>
        <w:t xml:space="preserve"> 
6. Төтенше жағдайлар </w:t>
      </w:r>
    </w:p>
    <w:bookmarkEnd w:id="48"/>
    <w:p>
      <w:pPr>
        <w:spacing w:after="0"/>
        <w:ind w:left="0"/>
        <w:jc w:val="both"/>
      </w:pPr>
      <w:r>
        <w:rPr>
          <w:rFonts w:ascii="Times New Roman"/>
          <w:b w:val="false"/>
          <w:i w:val="false"/>
          <w:color w:val="000000"/>
          <w:sz w:val="28"/>
        </w:rPr>
        <w:t xml:space="preserve">      19. Егер тиісінше орындау дүлей күштiң салдарынан мүмкін болмай қалса, егер бұл жағдайлар осы Шарт бойынша өз міндеттемелерін орындауына тiкелей әсер етсе, Шарттың тараптары өз мiндеттемелерiн ішінара немесе толық орындамау жауапкершілігінен босатылады. </w:t>
      </w:r>
      <w:r>
        <w:br/>
      </w:r>
      <w:r>
        <w:rPr>
          <w:rFonts w:ascii="Times New Roman"/>
          <w:b w:val="false"/>
          <w:i w:val="false"/>
          <w:color w:val="000000"/>
          <w:sz w:val="28"/>
        </w:rPr>
        <w:t xml:space="preserve">
      Осы Шарт бойынша мiндеттемелердi орындау осы жағдайлар орын алған шамалас мерзiмге тоқтатыла тұрады. </w:t>
      </w:r>
      <w:r>
        <w:br/>
      </w:r>
      <w:r>
        <w:rPr>
          <w:rFonts w:ascii="Times New Roman"/>
          <w:b w:val="false"/>
          <w:i w:val="false"/>
          <w:color w:val="000000"/>
          <w:sz w:val="28"/>
        </w:rPr>
        <w:t xml:space="preserve">
      20. Осылармен шектелмей, қоса алғанда, мыналар дүлей күш жағдайлары болып табылады: өрт, су тасқыны, жер сілкінісі, толқулар, ереуілдер, әскери іс-қимылдары, осы Шартта көрсетілген қызметтерге тыйым салатын заңдардың, қаулылардың және мемлекеттік органдарының өзге де актілерінің қабылдануы. </w:t>
      </w:r>
      <w:r>
        <w:br/>
      </w:r>
      <w:r>
        <w:rPr>
          <w:rFonts w:ascii="Times New Roman"/>
          <w:b w:val="false"/>
          <w:i w:val="false"/>
          <w:color w:val="000000"/>
          <w:sz w:val="28"/>
        </w:rPr>
        <w:t xml:space="preserve">
      21. Қор Салымшының немесе Алушының сұратуы бойынша осы Шартқа сәйкес қабылдаған Қордың міндеттемелерін орындауға мүмкіндік бермейтін төтенше жағдайлардың пайда болуын растайтын құжаттардың көшірмелерін ұсынуға тиіс. </w:t>
      </w:r>
    </w:p>
    <w:bookmarkStart w:name="z53" w:id="49"/>
    <w:p>
      <w:pPr>
        <w:spacing w:after="0"/>
        <w:ind w:left="0"/>
        <w:jc w:val="left"/>
      </w:pPr>
      <w:r>
        <w:rPr>
          <w:rFonts w:ascii="Times New Roman"/>
          <w:b/>
          <w:i w:val="false"/>
          <w:color w:val="000000"/>
        </w:rPr>
        <w:t xml:space="preserve"> 
7. Шартты өзгерту және бұзу тәртібі мен талаптары </w:t>
      </w:r>
    </w:p>
    <w:bookmarkEnd w:id="49"/>
    <w:p>
      <w:pPr>
        <w:spacing w:after="0"/>
        <w:ind w:left="0"/>
        <w:jc w:val="both"/>
      </w:pPr>
      <w:r>
        <w:rPr>
          <w:rFonts w:ascii="Times New Roman"/>
          <w:b w:val="false"/>
          <w:i w:val="false"/>
          <w:color w:val="000000"/>
          <w:sz w:val="28"/>
        </w:rPr>
        <w:t xml:space="preserve">      22. Шарт тараптардың өзара келісуі бойынша жазбаша түрде, Қазақстан Республикасының заңдарында тікелей айқындалмаған және енгізілген толықтыру Қазақстан Республикасының заңдарына қайшы келмейтін ережелер бойынша ғана өзгертіледі және толықтырылады. </w:t>
      </w:r>
      <w:r>
        <w:br/>
      </w:r>
      <w:r>
        <w:rPr>
          <w:rFonts w:ascii="Times New Roman"/>
          <w:b w:val="false"/>
          <w:i w:val="false"/>
          <w:color w:val="000000"/>
          <w:sz w:val="28"/>
        </w:rPr>
        <w:t xml:space="preserve">
      23. Алушының құқықтарын қозғайтын Шарттың өзгерістері мен толықтырулары тек оның жазбаша келісімі бойынша ғана заңды болады. </w:t>
      </w:r>
      <w:r>
        <w:br/>
      </w:r>
      <w:r>
        <w:rPr>
          <w:rFonts w:ascii="Times New Roman"/>
          <w:b w:val="false"/>
          <w:i w:val="false"/>
          <w:color w:val="000000"/>
          <w:sz w:val="28"/>
        </w:rPr>
        <w:t xml:space="preserve">
      24. Салымшы Шартта және Қазақстан Республикасының заңнамасында белгіленген зейнетақы жарналарын енгізу тәртібін бұзған жағдайда, сондай-ақ Салымшының зейнетақы жарналарын енгізуді тоқтатқан немесе тоқтата тұрған жағдайда Қор Шартқа өзгеріс енгізуді талап етуге құқылы. </w:t>
      </w:r>
      <w:r>
        <w:br/>
      </w:r>
      <w:r>
        <w:rPr>
          <w:rFonts w:ascii="Times New Roman"/>
          <w:b w:val="false"/>
          <w:i w:val="false"/>
          <w:color w:val="000000"/>
          <w:sz w:val="28"/>
        </w:rPr>
        <w:t xml:space="preserve">
      25. Шарт: </w:t>
      </w:r>
      <w:r>
        <w:br/>
      </w:r>
      <w:r>
        <w:rPr>
          <w:rFonts w:ascii="Times New Roman"/>
          <w:b w:val="false"/>
          <w:i w:val="false"/>
          <w:color w:val="000000"/>
          <w:sz w:val="28"/>
        </w:rPr>
        <w:t xml:space="preserve">
      1) күшіне енген сот шешімінің негізінде; </w:t>
      </w:r>
      <w:r>
        <w:br/>
      </w:r>
      <w:r>
        <w:rPr>
          <w:rFonts w:ascii="Times New Roman"/>
          <w:b w:val="false"/>
          <w:i w:val="false"/>
          <w:color w:val="000000"/>
          <w:sz w:val="28"/>
        </w:rPr>
        <w:t xml:space="preserve">
      2) Жинақталған зейнетақы қаражаты және осы Шарт бойынша зейнетақы жарналарының түсімдері болмаған жағдайда Салымшының немесе Алушының бастамасы бойынша бір жақты тәртіппен. </w:t>
      </w:r>
    </w:p>
    <w:bookmarkStart w:name="z54" w:id="50"/>
    <w:p>
      <w:pPr>
        <w:spacing w:after="0"/>
        <w:ind w:left="0"/>
        <w:jc w:val="left"/>
      </w:pPr>
      <w:r>
        <w:rPr>
          <w:rFonts w:ascii="Times New Roman"/>
          <w:b/>
          <w:i w:val="false"/>
          <w:color w:val="000000"/>
        </w:rPr>
        <w:t xml:space="preserve"> 
8. Шарттың қолданылу мерзімі </w:t>
      </w:r>
    </w:p>
    <w:bookmarkEnd w:id="50"/>
    <w:p>
      <w:pPr>
        <w:spacing w:after="0"/>
        <w:ind w:left="0"/>
        <w:jc w:val="both"/>
      </w:pPr>
      <w:r>
        <w:rPr>
          <w:rFonts w:ascii="Times New Roman"/>
          <w:b w:val="false"/>
          <w:i w:val="false"/>
          <w:color w:val="000000"/>
          <w:sz w:val="28"/>
        </w:rPr>
        <w:t xml:space="preserve">      26. Шарт оған қол қойылған күннен бастап күшіне енеді. </w:t>
      </w:r>
      <w:r>
        <w:br/>
      </w:r>
      <w:r>
        <w:rPr>
          <w:rFonts w:ascii="Times New Roman"/>
          <w:b w:val="false"/>
          <w:i w:val="false"/>
          <w:color w:val="000000"/>
          <w:sz w:val="28"/>
        </w:rPr>
        <w:t xml:space="preserve">
      27. Тараптар осы Шарт бойынша өз міндеттемелерін толық орындағанша Шарт қолданыста болады. </w:t>
      </w:r>
    </w:p>
    <w:bookmarkStart w:name="z55" w:id="51"/>
    <w:p>
      <w:pPr>
        <w:spacing w:after="0"/>
        <w:ind w:left="0"/>
        <w:jc w:val="left"/>
      </w:pPr>
      <w:r>
        <w:rPr>
          <w:rFonts w:ascii="Times New Roman"/>
          <w:b/>
          <w:i w:val="false"/>
          <w:color w:val="000000"/>
        </w:rPr>
        <w:t xml:space="preserve"> 
9. Қорытынды ережелер </w:t>
      </w:r>
    </w:p>
    <w:bookmarkEnd w:id="51"/>
    <w:bookmarkStart w:name="z238" w:id="52"/>
    <w:p>
      <w:pPr>
        <w:spacing w:after="0"/>
        <w:ind w:left="0"/>
        <w:jc w:val="both"/>
      </w:pPr>
      <w:r>
        <w:rPr>
          <w:rFonts w:ascii="Times New Roman"/>
          <w:b w:val="false"/>
          <w:i w:val="false"/>
          <w:color w:val="000000"/>
          <w:sz w:val="28"/>
        </w:rPr>
        <w:t>      28. Тараптардың Шарт бойынша реттелмеген дауларын Қазақстан Республикасының соттары Қазақстан Республикасының заңнамасына сәйкес қарайды.</w:t>
      </w:r>
      <w:r>
        <w:br/>
      </w:r>
      <w:r>
        <w:rPr>
          <w:rFonts w:ascii="Times New Roman"/>
          <w:b w:val="false"/>
          <w:i w:val="false"/>
          <w:color w:val="000000"/>
          <w:sz w:val="28"/>
        </w:rPr>
        <w:t>
      28-1. Тараптар осы Шарттың мәніне қатысты болатын және осы Шарт бойынша тараптардың қарым-қатынастарын реттейтін Қазақстан Республикасының заңнамасын сақтауға міндеттенеді.»;</w:t>
      </w:r>
      <w:r>
        <w:br/>
      </w:r>
      <w:r>
        <w:rPr>
          <w:rFonts w:ascii="Times New Roman"/>
          <w:b w:val="false"/>
          <w:i w:val="false"/>
          <w:color w:val="000000"/>
          <w:sz w:val="28"/>
        </w:rPr>
        <w:t>
      </w:t>
      </w:r>
      <w:r>
        <w:rPr>
          <w:rFonts w:ascii="Times New Roman"/>
          <w:b w:val="false"/>
          <w:i w:val="false"/>
          <w:color w:val="ff0000"/>
          <w:sz w:val="28"/>
        </w:rPr>
        <w:t>Ескерту. 28-1-тармақпен толықтырылды -</w:t>
      </w:r>
      <w:r>
        <w:rPr>
          <w:rFonts w:ascii="Times New Roman"/>
          <w:b w:val="false"/>
          <w:i w:val="false"/>
          <w:color w:val="000000"/>
          <w:sz w:val="28"/>
        </w:rPr>
        <w:t> </w:t>
      </w:r>
      <w:r>
        <w:rPr>
          <w:rFonts w:ascii="Times New Roman"/>
          <w:b w:val="false"/>
          <w:i w:val="false"/>
          <w:color w:val="ff0000"/>
          <w:sz w:val="28"/>
        </w:rPr>
        <w:t xml:space="preserve">ҚР Ұлттық Банкі Басқармасының 2012.02.24 </w:t>
      </w:r>
      <w:r>
        <w:rPr>
          <w:rFonts w:ascii="Times New Roman"/>
          <w:b w:val="false"/>
          <w:i w:val="false"/>
          <w:color w:val="000000"/>
          <w:sz w:val="28"/>
        </w:rPr>
        <w:t>№ 57</w:t>
      </w:r>
      <w:r>
        <w:rPr>
          <w:rFonts w:ascii="Times New Roman"/>
          <w:b w:val="false"/>
          <w:i w:val="false"/>
          <w:color w:val="ff0000"/>
          <w:sz w:val="28"/>
        </w:rPr>
        <w:t xml:space="preserve"> (алғашқы ресми жарияланған күнінен кейін күнтізбелік отыз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xml:space="preserve">
      29. Шарт үш данада, әрқайсысы бірдей заңдық күші бар мемлекеттік және орыс тілдерінде жасалады. Әр тарапта бір данадан болады. Қор Шарттың өз данасының және Шарт солардың негізінде жасалған құжаттар көшірмесінің сақталуын қамтамасыз етеді. </w:t>
      </w:r>
    </w:p>
    <w:bookmarkEnd w:id="52"/>
    <w:bookmarkStart w:name="z56" w:id="53"/>
    <w:p>
      <w:pPr>
        <w:spacing w:after="0"/>
        <w:ind w:left="0"/>
        <w:jc w:val="left"/>
      </w:pPr>
      <w:r>
        <w:rPr>
          <w:rFonts w:ascii="Times New Roman"/>
          <w:b/>
          <w:i w:val="false"/>
          <w:color w:val="000000"/>
        </w:rPr>
        <w:t xml:space="preserve"> 
10. Тараптардың деректемелері мен қолдары</w:t>
      </w:r>
    </w:p>
    <w:bookmarkEnd w:id="53"/>
    <w:p>
      <w:pPr>
        <w:spacing w:after="0"/>
        <w:ind w:left="0"/>
        <w:jc w:val="both"/>
      </w:pPr>
      <w:r>
        <w:rPr>
          <w:rFonts w:ascii="Times New Roman"/>
          <w:b w:val="false"/>
          <w:i w:val="false"/>
          <w:color w:val="000000"/>
          <w:sz w:val="28"/>
        </w:rPr>
        <w:t>ҚОР                                           САЛЫМШЫ</w:t>
      </w:r>
    </w:p>
    <w:p>
      <w:pPr>
        <w:spacing w:after="0"/>
        <w:ind w:left="0"/>
        <w:jc w:val="both"/>
      </w:pPr>
      <w:r>
        <w:rPr>
          <w:rFonts w:ascii="Times New Roman"/>
          <w:b w:val="false"/>
          <w:i w:val="false"/>
          <w:color w:val="000000"/>
          <w:sz w:val="28"/>
        </w:rPr>
        <w:t>___________________________         _______________________________</w:t>
      </w:r>
      <w:r>
        <w:br/>
      </w:r>
      <w:r>
        <w:rPr>
          <w:rFonts w:ascii="Times New Roman"/>
          <w:b w:val="false"/>
          <w:i w:val="false"/>
          <w:color w:val="000000"/>
          <w:sz w:val="28"/>
        </w:rPr>
        <w:t>
Қордың атауы, бар болса бизнес      заңды тұлға үшін, атауы, бизнес</w:t>
      </w:r>
      <w:r>
        <w:br/>
      </w:r>
      <w:r>
        <w:rPr>
          <w:rFonts w:ascii="Times New Roman"/>
          <w:b w:val="false"/>
          <w:i w:val="false"/>
          <w:color w:val="000000"/>
          <w:sz w:val="28"/>
        </w:rPr>
        <w:t>
сәйкестендіру нөмірі,               сәйкестендіру нөмірі бар</w:t>
      </w:r>
      <w:r>
        <w:br/>
      </w:r>
      <w:r>
        <w:rPr>
          <w:rFonts w:ascii="Times New Roman"/>
          <w:b w:val="false"/>
          <w:i w:val="false"/>
          <w:color w:val="000000"/>
          <w:sz w:val="28"/>
        </w:rPr>
        <w:t>
                                    болғанда,</w:t>
      </w:r>
      <w:r>
        <w:br/>
      </w:r>
      <w:r>
        <w:rPr>
          <w:rFonts w:ascii="Times New Roman"/>
          <w:b w:val="false"/>
          <w:i w:val="false"/>
          <w:color w:val="000000"/>
          <w:sz w:val="28"/>
        </w:rPr>
        <w:t>
_______________________________     _______________________________</w:t>
      </w:r>
      <w:r>
        <w:br/>
      </w:r>
      <w:r>
        <w:rPr>
          <w:rFonts w:ascii="Times New Roman"/>
          <w:b w:val="false"/>
          <w:i w:val="false"/>
          <w:color w:val="000000"/>
          <w:sz w:val="28"/>
        </w:rPr>
        <w:t>
банк деректемелері,                 банк деректемелері</w:t>
      </w:r>
      <w:r>
        <w:br/>
      </w:r>
      <w:r>
        <w:rPr>
          <w:rFonts w:ascii="Times New Roman"/>
          <w:b w:val="false"/>
          <w:i w:val="false"/>
          <w:color w:val="000000"/>
          <w:sz w:val="28"/>
        </w:rPr>
        <w:t xml:space="preserve">
_______________________________     </w:t>
      </w:r>
      <w:r>
        <w:br/>
      </w:r>
      <w:r>
        <w:rPr>
          <w:rFonts w:ascii="Times New Roman"/>
          <w:b w:val="false"/>
          <w:i w:val="false"/>
          <w:color w:val="000000"/>
          <w:sz w:val="28"/>
        </w:rPr>
        <w:t>
Қордың (оның филиалының немесе осы  орналасқан жері, телефон)</w:t>
      </w:r>
      <w:r>
        <w:br/>
      </w:r>
      <w:r>
        <w:rPr>
          <w:rFonts w:ascii="Times New Roman"/>
          <w:b w:val="false"/>
          <w:i w:val="false"/>
          <w:color w:val="000000"/>
          <w:sz w:val="28"/>
        </w:rPr>
        <w:t>
сәйкестендіру нөмірі,</w:t>
      </w:r>
      <w:r>
        <w:br/>
      </w:r>
      <w:r>
        <w:rPr>
          <w:rFonts w:ascii="Times New Roman"/>
          <w:b w:val="false"/>
          <w:i w:val="false"/>
          <w:color w:val="000000"/>
          <w:sz w:val="28"/>
        </w:rPr>
        <w:t>
Шартты жасау орны болып табылатын   _______________________________</w:t>
      </w:r>
      <w:r>
        <w:br/>
      </w:r>
      <w:r>
        <w:rPr>
          <w:rFonts w:ascii="Times New Roman"/>
          <w:b w:val="false"/>
          <w:i w:val="false"/>
          <w:color w:val="000000"/>
          <w:sz w:val="28"/>
        </w:rPr>
        <w:t>
өзге бөлімшенің) нақты орналасқан   жеке тұлға үшін - тегі, аты (бар</w:t>
      </w:r>
      <w:r>
        <w:br/>
      </w:r>
      <w:r>
        <w:rPr>
          <w:rFonts w:ascii="Times New Roman"/>
          <w:b w:val="false"/>
          <w:i w:val="false"/>
          <w:color w:val="000000"/>
          <w:sz w:val="28"/>
        </w:rPr>
        <w:t>
жері, телефон                       болса - әкесінің аты),</w:t>
      </w:r>
      <w:r>
        <w:br/>
      </w:r>
      <w:r>
        <w:rPr>
          <w:rFonts w:ascii="Times New Roman"/>
          <w:b w:val="false"/>
          <w:i w:val="false"/>
          <w:color w:val="000000"/>
          <w:sz w:val="28"/>
        </w:rPr>
        <w:t>
_______________________________     _______________________________</w:t>
      </w:r>
      <w:r>
        <w:br/>
      </w:r>
      <w:r>
        <w:rPr>
          <w:rFonts w:ascii="Times New Roman"/>
          <w:b w:val="false"/>
          <w:i w:val="false"/>
          <w:color w:val="000000"/>
          <w:sz w:val="28"/>
        </w:rPr>
        <w:t>
Қор өкілінің қолы                   салық төлеушінің тіркеу нөмірі</w:t>
      </w:r>
      <w:r>
        <w:br/>
      </w:r>
      <w:r>
        <w:rPr>
          <w:rFonts w:ascii="Times New Roman"/>
          <w:b w:val="false"/>
          <w:i w:val="false"/>
          <w:color w:val="000000"/>
          <w:sz w:val="28"/>
        </w:rPr>
        <w:t>
                                    немесе бар болса жеке</w:t>
      </w:r>
      <w:r>
        <w:br/>
      </w:r>
      <w:r>
        <w:rPr>
          <w:rFonts w:ascii="Times New Roman"/>
          <w:b w:val="false"/>
          <w:i w:val="false"/>
          <w:color w:val="000000"/>
          <w:sz w:val="28"/>
        </w:rPr>
        <w:t>
                                    сәйкестендіру нөмірі,</w:t>
      </w:r>
      <w:r>
        <w:br/>
      </w:r>
      <w:r>
        <w:rPr>
          <w:rFonts w:ascii="Times New Roman"/>
          <w:b w:val="false"/>
          <w:i w:val="false"/>
          <w:color w:val="000000"/>
          <w:sz w:val="28"/>
        </w:rPr>
        <w:t>
                                    _______________________________</w:t>
      </w:r>
      <w:r>
        <w:br/>
      </w:r>
      <w:r>
        <w:rPr>
          <w:rFonts w:ascii="Times New Roman"/>
          <w:b w:val="false"/>
          <w:i w:val="false"/>
          <w:color w:val="000000"/>
          <w:sz w:val="28"/>
        </w:rPr>
        <w:t>
                                    Заңды мекен-жайы (тұғылықты</w:t>
      </w:r>
      <w:r>
        <w:br/>
      </w:r>
      <w:r>
        <w:rPr>
          <w:rFonts w:ascii="Times New Roman"/>
          <w:b w:val="false"/>
          <w:i w:val="false"/>
          <w:color w:val="000000"/>
          <w:sz w:val="28"/>
        </w:rPr>
        <w:t>
                                    жері), телефон</w:t>
      </w:r>
      <w:r>
        <w:br/>
      </w:r>
      <w:r>
        <w:rPr>
          <w:rFonts w:ascii="Times New Roman"/>
          <w:b w:val="false"/>
          <w:i w:val="false"/>
          <w:color w:val="000000"/>
          <w:sz w:val="28"/>
        </w:rPr>
        <w:t>
                                    _______________________________</w:t>
      </w:r>
      <w:r>
        <w:br/>
      </w:r>
      <w:r>
        <w:rPr>
          <w:rFonts w:ascii="Times New Roman"/>
          <w:b w:val="false"/>
          <w:i w:val="false"/>
          <w:color w:val="000000"/>
          <w:sz w:val="28"/>
        </w:rPr>
        <w:t>
                                    Зейнетақы ережесімен таныстым:</w:t>
      </w:r>
      <w:r>
        <w:br/>
      </w:r>
      <w:r>
        <w:rPr>
          <w:rFonts w:ascii="Times New Roman"/>
          <w:b w:val="false"/>
          <w:i w:val="false"/>
          <w:color w:val="000000"/>
          <w:sz w:val="28"/>
        </w:rPr>
        <w:t>
                                    _______________________________</w:t>
      </w:r>
      <w:r>
        <w:br/>
      </w:r>
      <w:r>
        <w:rPr>
          <w:rFonts w:ascii="Times New Roman"/>
          <w:b w:val="false"/>
          <w:i w:val="false"/>
          <w:color w:val="000000"/>
          <w:sz w:val="28"/>
        </w:rPr>
        <w:t>
                                    Салымшының қолы</w:t>
      </w:r>
    </w:p>
    <w:p>
      <w:pPr>
        <w:spacing w:after="0"/>
        <w:ind w:left="0"/>
        <w:jc w:val="both"/>
      </w:pPr>
      <w:r>
        <w:rPr>
          <w:rFonts w:ascii="Times New Roman"/>
          <w:b w:val="false"/>
          <w:i w:val="false"/>
          <w:color w:val="000000"/>
          <w:sz w:val="28"/>
        </w:rPr>
        <w:t>АЛУШЫ</w:t>
      </w:r>
      <w:r>
        <w:br/>
      </w:r>
      <w:r>
        <w:rPr>
          <w:rFonts w:ascii="Times New Roman"/>
          <w:b w:val="false"/>
          <w:i w:val="false"/>
          <w:color w:val="000000"/>
          <w:sz w:val="28"/>
        </w:rPr>
        <w:t>
____________________________________</w:t>
      </w:r>
      <w:r>
        <w:br/>
      </w:r>
      <w:r>
        <w:rPr>
          <w:rFonts w:ascii="Times New Roman"/>
          <w:b w:val="false"/>
          <w:i w:val="false"/>
          <w:color w:val="000000"/>
          <w:sz w:val="28"/>
        </w:rPr>
        <w:t>
тегі, аты (бар болса - әкесінің аты),</w:t>
      </w:r>
      <w:r>
        <w:br/>
      </w:r>
      <w:r>
        <w:rPr>
          <w:rFonts w:ascii="Times New Roman"/>
          <w:b w:val="false"/>
          <w:i w:val="false"/>
          <w:color w:val="000000"/>
          <w:sz w:val="28"/>
        </w:rPr>
        <w:t>
___________________________________</w:t>
      </w:r>
      <w:r>
        <w:br/>
      </w:r>
      <w:r>
        <w:rPr>
          <w:rFonts w:ascii="Times New Roman"/>
          <w:b w:val="false"/>
          <w:i w:val="false"/>
          <w:color w:val="000000"/>
          <w:sz w:val="28"/>
        </w:rPr>
        <w:t>
салық төлеушінің тіркеу нөмірі немесе</w:t>
      </w:r>
      <w:r>
        <w:br/>
      </w:r>
      <w:r>
        <w:rPr>
          <w:rFonts w:ascii="Times New Roman"/>
          <w:b w:val="false"/>
          <w:i w:val="false"/>
          <w:color w:val="000000"/>
          <w:sz w:val="28"/>
        </w:rPr>
        <w:t>
бар болса жеке сәйкестендіру нөмірі,</w:t>
      </w:r>
      <w:r>
        <w:br/>
      </w:r>
      <w:r>
        <w:rPr>
          <w:rFonts w:ascii="Times New Roman"/>
          <w:b w:val="false"/>
          <w:i w:val="false"/>
          <w:color w:val="000000"/>
          <w:sz w:val="28"/>
        </w:rPr>
        <w:t>
__________________________________</w:t>
      </w:r>
      <w:r>
        <w:br/>
      </w:r>
      <w:r>
        <w:rPr>
          <w:rFonts w:ascii="Times New Roman"/>
          <w:b w:val="false"/>
          <w:i w:val="false"/>
          <w:color w:val="000000"/>
          <w:sz w:val="28"/>
        </w:rPr>
        <w:t>
Заңды мекен-жайы (тұрғылықты жері),</w:t>
      </w:r>
      <w:r>
        <w:br/>
      </w:r>
      <w:r>
        <w:rPr>
          <w:rFonts w:ascii="Times New Roman"/>
          <w:b w:val="false"/>
          <w:i w:val="false"/>
          <w:color w:val="000000"/>
          <w:sz w:val="28"/>
        </w:rPr>
        <w:t>
телефон</w:t>
      </w:r>
    </w:p>
    <w:p>
      <w:pPr>
        <w:spacing w:after="0"/>
        <w:ind w:left="0"/>
        <w:jc w:val="both"/>
      </w:pPr>
      <w:r>
        <w:rPr>
          <w:rFonts w:ascii="Times New Roman"/>
          <w:b w:val="false"/>
          <w:i w:val="false"/>
          <w:color w:val="000000"/>
          <w:sz w:val="28"/>
        </w:rPr>
        <w:t>Зейнетақы ережесімен таныстым</w:t>
      </w:r>
      <w:r>
        <w:br/>
      </w:r>
      <w:r>
        <w:rPr>
          <w:rFonts w:ascii="Times New Roman"/>
          <w:b w:val="false"/>
          <w:i w:val="false"/>
          <w:color w:val="000000"/>
          <w:sz w:val="28"/>
        </w:rPr>
        <w:t>
_________________________________</w:t>
      </w:r>
      <w:r>
        <w:br/>
      </w:r>
      <w:r>
        <w:rPr>
          <w:rFonts w:ascii="Times New Roman"/>
          <w:b w:val="false"/>
          <w:i w:val="false"/>
          <w:color w:val="000000"/>
          <w:sz w:val="28"/>
        </w:rPr>
        <w:t>
Алушының қолы</w:t>
      </w:r>
      <w:r>
        <w:br/>
      </w:r>
      <w:r>
        <w:rPr>
          <w:rFonts w:ascii="Times New Roman"/>
          <w:b w:val="false"/>
          <w:i w:val="false"/>
          <w:color w:val="000000"/>
          <w:sz w:val="28"/>
        </w:rPr>
        <w:t>
</w:t>
      </w:r>
      <w:r>
        <w:rPr>
          <w:rFonts w:ascii="Times New Roman"/>
          <w:b w:val="false"/>
          <w:i w:val="false"/>
          <w:color w:val="ff0000"/>
          <w:sz w:val="28"/>
        </w:rPr>
        <w:t>      Ескерту. 10-тарау жаңа редакцияда -</w:t>
      </w:r>
      <w:r>
        <w:rPr>
          <w:rFonts w:ascii="Times New Roman"/>
          <w:b w:val="false"/>
          <w:i w:val="false"/>
          <w:color w:val="000000"/>
          <w:sz w:val="28"/>
        </w:rPr>
        <w:t> </w:t>
      </w:r>
      <w:r>
        <w:rPr>
          <w:rFonts w:ascii="Times New Roman"/>
          <w:b w:val="false"/>
          <w:i w:val="false"/>
          <w:color w:val="ff0000"/>
          <w:sz w:val="28"/>
        </w:rPr>
        <w:t xml:space="preserve">ҚР Ұлттық Банкі Басқармасының 2012.02.24 </w:t>
      </w:r>
      <w:r>
        <w:rPr>
          <w:rFonts w:ascii="Times New Roman"/>
          <w:b w:val="false"/>
          <w:i w:val="false"/>
          <w:color w:val="000000"/>
          <w:sz w:val="28"/>
        </w:rPr>
        <w:t>№ 57</w:t>
      </w:r>
      <w:r>
        <w:rPr>
          <w:rFonts w:ascii="Times New Roman"/>
          <w:b w:val="false"/>
          <w:i w:val="false"/>
          <w:color w:val="ff0000"/>
          <w:sz w:val="28"/>
        </w:rPr>
        <w:t xml:space="preserve"> (алғашқы ресми жарияланған күнінен кейін күнтізбелік отыз күн өткен соң қолданысқа енгізіледі) Қаулысымен</w:t>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Қаржы нарығын және қаржы     </w:t>
      </w:r>
      <w:r>
        <w:br/>
      </w:r>
      <w:r>
        <w:rPr>
          <w:rFonts w:ascii="Times New Roman"/>
          <w:b w:val="false"/>
          <w:i w:val="false"/>
          <w:color w:val="000000"/>
          <w:sz w:val="28"/>
        </w:rPr>
        <w:t xml:space="preserve">
ұйымдарын реттеу мен қадағалау  </w:t>
      </w:r>
      <w:r>
        <w:br/>
      </w:r>
      <w:r>
        <w:rPr>
          <w:rFonts w:ascii="Times New Roman"/>
          <w:b w:val="false"/>
          <w:i w:val="false"/>
          <w:color w:val="000000"/>
          <w:sz w:val="28"/>
        </w:rPr>
        <w:t xml:space="preserve">
агенттігі Басқармасының     </w:t>
      </w:r>
      <w:r>
        <w:br/>
      </w:r>
      <w:r>
        <w:rPr>
          <w:rFonts w:ascii="Times New Roman"/>
          <w:b w:val="false"/>
          <w:i w:val="false"/>
          <w:color w:val="000000"/>
          <w:sz w:val="28"/>
        </w:rPr>
        <w:t xml:space="preserve">
2009 жылғы 27 ақпандағы     </w:t>
      </w:r>
      <w:r>
        <w:br/>
      </w:r>
      <w:r>
        <w:rPr>
          <w:rFonts w:ascii="Times New Roman"/>
          <w:b w:val="false"/>
          <w:i w:val="false"/>
          <w:color w:val="000000"/>
          <w:sz w:val="28"/>
        </w:rPr>
        <w:t xml:space="preserve">
N 36 қаулысына         </w:t>
      </w:r>
      <w:r>
        <w:br/>
      </w:r>
      <w:r>
        <w:rPr>
          <w:rFonts w:ascii="Times New Roman"/>
          <w:b w:val="false"/>
          <w:i w:val="false"/>
          <w:color w:val="000000"/>
          <w:sz w:val="28"/>
        </w:rPr>
        <w:t xml:space="preserve">
4-қосымша           </w:t>
      </w:r>
    </w:p>
    <w:bookmarkStart w:name="z57" w:id="54"/>
    <w:p>
      <w:pPr>
        <w:spacing w:after="0"/>
        <w:ind w:left="0"/>
        <w:jc w:val="left"/>
      </w:pPr>
      <w:r>
        <w:rPr>
          <w:rFonts w:ascii="Times New Roman"/>
          <w:b/>
          <w:i w:val="false"/>
          <w:color w:val="000000"/>
        </w:rPr>
        <w:t xml:space="preserve"> 
Күші жойылды деп танылған нормативтік құқықтық актілердің тізбесі </w:t>
      </w:r>
    </w:p>
    <w:bookmarkEnd w:id="54"/>
    <w:bookmarkStart w:name="z58" w:id="55"/>
    <w:p>
      <w:pPr>
        <w:spacing w:after="0"/>
        <w:ind w:left="0"/>
        <w:jc w:val="both"/>
      </w:pPr>
      <w:r>
        <w:rPr>
          <w:rFonts w:ascii="Times New Roman"/>
          <w:b w:val="false"/>
          <w:i w:val="false"/>
          <w:color w:val="000000"/>
          <w:sz w:val="28"/>
        </w:rPr>
        <w:t>      1. Қазақстан Республикасының Ұлттық Банкі Басқармасының "Міндетті, ерікті және ерікті кәсіби зейнетақы жарналары есебінен зейнетақымен қамсыздандыру туралы үлгі шарттарын бекіту туралы" 2003 жылғы 21 сәуірдегі </w:t>
      </w:r>
      <w:r>
        <w:rPr>
          <w:rFonts w:ascii="Times New Roman"/>
          <w:b w:val="false"/>
          <w:i w:val="false"/>
          <w:color w:val="000000"/>
          <w:sz w:val="28"/>
        </w:rPr>
        <w:t xml:space="preserve">N 138 </w:t>
      </w:r>
      <w:r>
        <w:rPr>
          <w:rFonts w:ascii="Times New Roman"/>
          <w:b w:val="false"/>
          <w:i w:val="false"/>
          <w:color w:val="000000"/>
          <w:sz w:val="28"/>
        </w:rPr>
        <w:t xml:space="preserve">қаулысы (Нормативтік құқықтық актілерді мемлекеттік тіркеу тізілімінде N 2345 тіркелген). </w:t>
      </w:r>
      <w:r>
        <w:br/>
      </w:r>
      <w:r>
        <w:rPr>
          <w:rFonts w:ascii="Times New Roman"/>
          <w:b w:val="false"/>
          <w:i w:val="false"/>
          <w:color w:val="000000"/>
          <w:sz w:val="28"/>
        </w:rPr>
        <w:t>
</w:t>
      </w:r>
      <w:r>
        <w:rPr>
          <w:rFonts w:ascii="Times New Roman"/>
          <w:b w:val="false"/>
          <w:i w:val="false"/>
          <w:color w:val="000000"/>
          <w:sz w:val="28"/>
        </w:rPr>
        <w:t>
      2. Қазақстан Республикасының Қаржы нарығын және қаржы ұйымдарын реттеу мен қадағалау агенттігі Басқармасының "Қазақстан Республикасының Әділет министрлігінде N 2345 тіркелген Қазақстан Республикасының Ұлттық Банкі Басқармасының "Міндетті, ерікті және ерікті кәсіби зейнетақы жарналары есебінен зейнетақымен қамсыздандыру туралы үлгі зейнетақы шарттарын бекіту туралы" 2003 жылғы 21 сәуірдегі N 138 қаулысына өзгерістер мен толықтырулар енгізу туралы" 2004 жылғы 12 сәуірдегі </w:t>
      </w:r>
      <w:r>
        <w:rPr>
          <w:rFonts w:ascii="Times New Roman"/>
          <w:b w:val="false"/>
          <w:i w:val="false"/>
          <w:color w:val="000000"/>
          <w:sz w:val="28"/>
        </w:rPr>
        <w:t xml:space="preserve">N 113 </w:t>
      </w:r>
      <w:r>
        <w:rPr>
          <w:rFonts w:ascii="Times New Roman"/>
          <w:b w:val="false"/>
          <w:i w:val="false"/>
          <w:color w:val="000000"/>
          <w:sz w:val="28"/>
        </w:rPr>
        <w:t xml:space="preserve">қаулысы (Нормативтік құқықтық актілерді мемлекеттік тіркеу тізілімінде N 2860 тіркелген, Қазақстан Республикасының орталық атқарушы және өзге де мемлекеттік органдарының нормативтік құқықтық актілерінің Бюллетенінде 2004 жылы N 29-32, 974–құж., "Заң газеті" газетінде 2005 жылы 2 қаңтарда  N 96-97 (72) жарияланған). </w:t>
      </w:r>
      <w:r>
        <w:br/>
      </w:r>
      <w:r>
        <w:rPr>
          <w:rFonts w:ascii="Times New Roman"/>
          <w:b w:val="false"/>
          <w:i w:val="false"/>
          <w:color w:val="000000"/>
          <w:sz w:val="28"/>
        </w:rPr>
        <w:t>
</w:t>
      </w:r>
      <w:r>
        <w:rPr>
          <w:rFonts w:ascii="Times New Roman"/>
          <w:b w:val="false"/>
          <w:i w:val="false"/>
          <w:color w:val="000000"/>
          <w:sz w:val="28"/>
        </w:rPr>
        <w:t>
      3. Қазақстан Республикасының Қаржы нарығын және қаржы ұйымдарын реттеу мен қадағалау агенттігі Басқармасының "Қазақстан Республикасының Әділет министрлігінде N 2345 тіркелген, Қазақстан Республикасының Ұлттық Банкі Басқармасының "Міндетті, ерікті және ерікті кәсіби зейнетақы жарналары есебінен зейнетақымен қамсыздандыру туралы үлгі зейнетақы шарттарын бекіту туралы" 2003 жылғы 21 сәуірдегі N 138 қаулысына өзгеріс енгізу туралы" 2004 жылғы 25 қазандағы </w:t>
      </w:r>
      <w:r>
        <w:rPr>
          <w:rFonts w:ascii="Times New Roman"/>
          <w:b w:val="false"/>
          <w:i w:val="false"/>
          <w:color w:val="000000"/>
          <w:sz w:val="28"/>
        </w:rPr>
        <w:t xml:space="preserve">N 306 </w:t>
      </w:r>
      <w:r>
        <w:rPr>
          <w:rFonts w:ascii="Times New Roman"/>
          <w:b w:val="false"/>
          <w:i w:val="false"/>
          <w:color w:val="000000"/>
          <w:sz w:val="28"/>
        </w:rPr>
        <w:t xml:space="preserve">қаулысы (Нормативтік құқықтық актілерді мемлекеттік тіркеу тізілімінде N 3229 тіркелген, Қазақстан Республикасының орталық атқарушы және өзге де мемлекеттік органдарының нормативтік құқықтық актілерінің Бюллетенінде 2005 жылы N 9-13, 41–құж. жарияланған). </w:t>
      </w:r>
      <w:r>
        <w:br/>
      </w:r>
      <w:r>
        <w:rPr>
          <w:rFonts w:ascii="Times New Roman"/>
          <w:b w:val="false"/>
          <w:i w:val="false"/>
          <w:color w:val="000000"/>
          <w:sz w:val="28"/>
        </w:rPr>
        <w:t>
</w:t>
      </w:r>
      <w:r>
        <w:rPr>
          <w:rFonts w:ascii="Times New Roman"/>
          <w:b w:val="false"/>
          <w:i w:val="false"/>
          <w:color w:val="000000"/>
          <w:sz w:val="28"/>
        </w:rPr>
        <w:t>
      4. Қазақстан Республикасының Қаржы нарығын және қаржы ұйымдарын реттеу мен қадағалау агенттігі Басқармасының "Қазақстан Республикасының Ұлттық Банкі Басқармасының "Міндетті, ерікті және ерікті кәсіби зейнетақы жарналары есебінен зейнетақымен қамсыздандыру туралы үлгі зейнетақы шарттарын бекіту туралы" 2003 жылғы 21 сәуірдегі N 138 қаулысына өзгерістер енгізу туралы" 2005 жылғы 28 мамырдағы </w:t>
      </w:r>
      <w:r>
        <w:rPr>
          <w:rFonts w:ascii="Times New Roman"/>
          <w:b w:val="false"/>
          <w:i w:val="false"/>
          <w:color w:val="000000"/>
          <w:sz w:val="28"/>
        </w:rPr>
        <w:t xml:space="preserve">N 166 </w:t>
      </w:r>
      <w:r>
        <w:rPr>
          <w:rFonts w:ascii="Times New Roman"/>
          <w:b w:val="false"/>
          <w:i w:val="false"/>
          <w:color w:val="000000"/>
          <w:sz w:val="28"/>
        </w:rPr>
        <w:t xml:space="preserve">қаулысы (Нормативтік құқықтық актілерді мемлекеттік тіркеу тізілімінде N 3721 тіркелген). </w:t>
      </w:r>
      <w:r>
        <w:br/>
      </w:r>
      <w:r>
        <w:rPr>
          <w:rFonts w:ascii="Times New Roman"/>
          <w:b w:val="false"/>
          <w:i w:val="false"/>
          <w:color w:val="000000"/>
          <w:sz w:val="28"/>
        </w:rPr>
        <w:t>
</w:t>
      </w:r>
      <w:r>
        <w:rPr>
          <w:rFonts w:ascii="Times New Roman"/>
          <w:b w:val="false"/>
          <w:i w:val="false"/>
          <w:color w:val="000000"/>
          <w:sz w:val="28"/>
        </w:rPr>
        <w:t>
      5. Қазақстан Республикасының Қаржы нарығын және қаржы ұйымдарын реттеу мен қадағалау агенттігі Басқармасының "Қазақстан Республикасының Ұлттық Банкі Басқармасының "Міндетті, ерікті және ерікті кәсіби зейнетақы жарналары есебінен зейнетақымен қамсыздандыру туралы үлгі шарттарын бекіту туралы" 2003 жылғы 21 сәуірдегі N 138 қаулысына өзгерістер мен толықтырулар енгізу және жинақтаушы зейнетақы  қорының, зейнетақы активтерін инвестициялық басқаруды жүзеге асыратын ұйымның және кастодиан банктің акционерлері туралы ақпараттың көлемін айқындау туралы" 2005 жылғы 26 қарашадағы </w:t>
      </w:r>
      <w:r>
        <w:rPr>
          <w:rFonts w:ascii="Times New Roman"/>
          <w:b w:val="false"/>
          <w:i w:val="false"/>
          <w:color w:val="000000"/>
          <w:sz w:val="28"/>
        </w:rPr>
        <w:t xml:space="preserve">N 416 </w:t>
      </w:r>
      <w:r>
        <w:rPr>
          <w:rFonts w:ascii="Times New Roman"/>
          <w:b w:val="false"/>
          <w:i w:val="false"/>
          <w:color w:val="000000"/>
          <w:sz w:val="28"/>
        </w:rPr>
        <w:t xml:space="preserve">қаулысы (Нормативтік құқықтық актілерді мемлекеттік тіркеу тізілімінде N 3986 тіркелген, "Заң газеті" газетінде N 8-9 (815) 2006 жылғы 20 қаңтарда жарияланған). </w:t>
      </w:r>
      <w:r>
        <w:br/>
      </w:r>
      <w:r>
        <w:rPr>
          <w:rFonts w:ascii="Times New Roman"/>
          <w:b w:val="false"/>
          <w:i w:val="false"/>
          <w:color w:val="000000"/>
          <w:sz w:val="28"/>
        </w:rPr>
        <w:t>
</w:t>
      </w:r>
      <w:r>
        <w:rPr>
          <w:rFonts w:ascii="Times New Roman"/>
          <w:b w:val="false"/>
          <w:i w:val="false"/>
          <w:color w:val="000000"/>
          <w:sz w:val="28"/>
        </w:rPr>
        <w:t>
      6. Қазақстан Республикасының Қаржы нарығын және қаржы ұйымдарын реттеу мен қадағалау агенттігі Басқармасының "Қазақстан Республикасының Ұлттық Банкі Басқармасының "Міндетті, ерікті және ерікті кәсіби зейнетақы жарналары есебінен зейнетақымен қамсыздандыру туралы үлгі шарттарын бекіту туралы" 2003 жылғы 21 сәуірдегі N 138 қаулысына өзгерістер мен толықтырулар енгізу туралы" </w:t>
      </w:r>
      <w:r>
        <w:rPr>
          <w:rFonts w:ascii="Times New Roman"/>
          <w:b w:val="false"/>
          <w:i w:val="false"/>
          <w:color w:val="000000"/>
          <w:sz w:val="28"/>
        </w:rPr>
        <w:t xml:space="preserve">қаулысы </w:t>
      </w:r>
      <w:r>
        <w:rPr>
          <w:rFonts w:ascii="Times New Roman"/>
          <w:b w:val="false"/>
          <w:i w:val="false"/>
          <w:color w:val="000000"/>
          <w:sz w:val="28"/>
        </w:rPr>
        <w:t xml:space="preserve">(Нормативтік құқықтық актілерді мемлекеттік тіркеу тізілімінде N 4212 тіркелген). </w:t>
      </w:r>
      <w:r>
        <w:br/>
      </w:r>
      <w:r>
        <w:rPr>
          <w:rFonts w:ascii="Times New Roman"/>
          <w:b w:val="false"/>
          <w:i w:val="false"/>
          <w:color w:val="000000"/>
          <w:sz w:val="28"/>
        </w:rPr>
        <w:t>
</w:t>
      </w:r>
      <w:r>
        <w:rPr>
          <w:rFonts w:ascii="Times New Roman"/>
          <w:b w:val="false"/>
          <w:i w:val="false"/>
          <w:color w:val="000000"/>
          <w:sz w:val="28"/>
        </w:rPr>
        <w:t>
      7. Қазақстан Республикасының Қаржы нарығын және қаржы ұйымдарын реттеу мен қадағалау агенттігі Басқармасының "Қазақстан Республикасының кейбір нормативтік құқықтық актілеріне сәйкестендіру нөмірлері бойынша өзгерістер мен толықтырулар енгізу туралы" қаулыға қосымшаның </w:t>
      </w:r>
      <w:r>
        <w:rPr>
          <w:rFonts w:ascii="Times New Roman"/>
          <w:b w:val="false"/>
          <w:i w:val="false"/>
          <w:color w:val="000000"/>
          <w:sz w:val="28"/>
        </w:rPr>
        <w:t xml:space="preserve">2-тармағы </w:t>
      </w:r>
      <w:r>
        <w:rPr>
          <w:rFonts w:ascii="Times New Roman"/>
          <w:b w:val="false"/>
          <w:i w:val="false"/>
          <w:color w:val="000000"/>
          <w:sz w:val="28"/>
        </w:rPr>
        <w:t xml:space="preserve">(Нормативтік құқықтық актілерді мемлекеттік тіркеу тізілімінде N 4803 тіркелген, Қазақстан Республикасының орталық атқарушы және өзге мемлекеттік органдарының нормативтік құқықтық актілерінің жинағында 2007 жылғы мамыр-шілдеде жарияланған). </w:t>
      </w:r>
      <w:r>
        <w:br/>
      </w:r>
      <w:r>
        <w:rPr>
          <w:rFonts w:ascii="Times New Roman"/>
          <w:b w:val="false"/>
          <w:i w:val="false"/>
          <w:color w:val="000000"/>
          <w:sz w:val="28"/>
        </w:rPr>
        <w:t>
</w:t>
      </w:r>
      <w:r>
        <w:rPr>
          <w:rFonts w:ascii="Times New Roman"/>
          <w:b w:val="false"/>
          <w:i w:val="false"/>
          <w:color w:val="000000"/>
          <w:sz w:val="28"/>
        </w:rPr>
        <w:t>
      8. Қазақстан Республикасы Қаржы нарығын және қаржы ұйымдарын реттеу мен қадағалау агенттігі Басқармасының "Қазақстан Республикасының Ұлттық Банкі Басқармасының "Міндетті, ерікті және ерікті кәсіби зейнетақы жарналары есебінен зейнетақымен қамсыздандыру туралы үлгі шарттарын бекіту туралы" 2003 жылғы 21 сәуірдегі N 138 қаулысына толықтырулар енгізу туралы " 2008 жылғы 29 қазан дағы </w:t>
      </w:r>
      <w:r>
        <w:rPr>
          <w:rFonts w:ascii="Times New Roman"/>
          <w:b w:val="false"/>
          <w:i w:val="false"/>
          <w:color w:val="000000"/>
          <w:sz w:val="28"/>
        </w:rPr>
        <w:t xml:space="preserve">N 169 </w:t>
      </w:r>
      <w:r>
        <w:br/>
      </w:r>
      <w:r>
        <w:rPr>
          <w:rFonts w:ascii="Times New Roman"/>
          <w:b w:val="false"/>
          <w:i w:val="false"/>
          <w:color w:val="000000"/>
          <w:sz w:val="28"/>
        </w:rPr>
        <w:t xml:space="preserve">
қа улысы (Нормативтік құқықтық актілерді мемлекеттік тіркеу тізілімінде N 5400 тіркелген). </w:t>
      </w:r>
    </w:p>
    <w:bookmarkEnd w:id="5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