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dc3c" w14:textId="6b8d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шаруашылығы және (немесе) кәріз жүйелері саласында реттеліп көрсетілетін) қызметтерге (тауарларға, жұмыстарға) қол жеткізуге тең жағдайлар беру ережесін) бекіту туралы" Қазақстан Республикасы Табиғи монополияларды реттеу агенттігі төрағасының 2005 жылғы 23 наурыздағы N 95-НҚ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2009 жылғы 26 ақпандағы N 66-НҚ Бұйрығы. Қазақстан Республикасының Әділет министрлігінде 2009 жылғы 11 наурызда Нормативтік құқықтық кесімдерді мемлекеттік тіркеудің тізіліміне N 5586 болып енгізілді. Күші жойылды - Қазақстан Республикасы Табиғи монополияларды реттеу агенттігі төрағасының 2012 жылғы 27 наурыздағы № 53-НҚ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Табиғи монополияларды реттеу агенттігі төрағасының 2012.03.27 </w:t>
      </w:r>
      <w:r>
        <w:rPr>
          <w:rFonts w:ascii="Times New Roman"/>
          <w:b w:val="false"/>
          <w:i w:val="false"/>
          <w:color w:val="ff0000"/>
          <w:sz w:val="28"/>
        </w:rPr>
        <w:t>№ 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және реттелетін нарықтар туралы"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"Су шаруашылығы және (немесе) кәріз жүйелері саласында реттеліп көрсетілетін қызметтерге (тауарларға, жұмыстарға) қол жеткізуге тең жағдайлар беру ережесін бекіту туралы" (Нормативтік құқықтық актілерді мемлекеттік тіркеу тізілімінде 2005 жылғы 29 наурызда N 3523 нөмірмен тіркелген, "Ресми газеттің" 2005 жылғы 16 сәуірдегі N 16 (225), "Заң газетінің" 2006 жылғы 20 қаңтардағы N 8-9 (988-989) нөмірлерінде жарияланған) Қазақстан Республикасы Табиғи монополияларды реттеу агенттігі төрағасының 2005 жылғы 23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95-НҚ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"монополиялар" деген сөзден кейін "және реттелетін нарықтар"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 шаруашылығы және (немесе) кәріз жүйелері саласында реттеліп көрсетілетін қызметтерге (тауарларға, жұмыстарға) қол жеткізуге тең жағдайлар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"монополиялар" деген сөзден кейін "және реттелетін нарықтар"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тұтынушы - табиғи монополия субъектілерінің және реттелетін нарықтың реттеліп көрсетілетін қызметтерін (тауарларын, жұмыстарын) пайдаланушы немесе пайдалануға ниеттенуші жеке немесе заңды тұлға;".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Құбыржолдары және кәріз жүйелері саласындағы реттеу департаменті (А.Г. Асқарова) осы бұйрықты заңнамада белгіленген тәртіппен Қазақстан Республикасының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Республикасының Әділет министрлігінде мемлекеттік тіркелгеннен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заңнамада белгіленген тәртіппен бұқаралық ақпарат құралдарында ресми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Ж.Ә. Жарқынбаевқа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Төраға   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шаруашылығы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Күрішбаев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