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6e42" w14:textId="9726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кейбір бұйрықтарына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2009 жылғы 11 ақпандағы N 12 Бұйрығы. Қазақстан Республикасының Әділет министрлігінде 2009 жылғы 3 наурызда Нормативтік құқықтық кесімдерді мемлекеттік тіркеудің тізіліміне N 5579 болып енгізілді. Күші жойылды - Қазақстан Республикасы Әділет министрінің 2010 жылғы 30 наурыздағы N 91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Әділет министрінің 2010.03.30 </w:t>
      </w:r>
      <w:r>
        <w:rPr>
          <w:rFonts w:ascii="Times New Roman"/>
          <w:b w:val="false"/>
          <w:i w:val="false"/>
          <w:color w:val="ff0000"/>
          <w:sz w:val="28"/>
        </w:rPr>
        <w:t>N 91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"Әділет органдары туралы" Қазақстан Республикасы Заңының 7-бабының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Қазақстан Республикасы Әділет министрінің кейбір бұйрықтарына өзгерістер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Қазақстан Республикасы Әділет министрлігінің жауапты хатшысына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ресми жарияланған күннен кейін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  З. Балиева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11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 бұйрығына қосымша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Әділет министрінің кейбір бұйрықтарына енгізілетін өзгерістердің тізбесі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Әділет министрінің бұйрықтарына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"Халыққа қызмет көрсету орталықтары арқылы мемлекеттік қызмет көрсетудің стандарттарын бекіту туралы" Қазақстан Республикасы Әділет министрінің 2007 жылғы 12 қазандағы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(Нормативтік құқықтық кесімдерді мемлекеттік тіркеудің тізіліміне  N 5019 болып енгізілді, Қазақстан Республикасының орталық, атқарушылық және өзге де мемлекеттік органдардың нормативтік құқықтық актілерінің бюллетенінде жарияланған, 2007 ж., N 13, 70-құжат.):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1, 2, 3 қосымшалардың 7-тармағының 2) тармақшаларында: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 минуттан аспайды" деген сөздер "30 минуттан аспайды"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"Халыққа қызмет көрсету орталықтары арқылы мемлекеттік қызмет көрсетудің стандарттарын бекіту туралы" Қазақстан Республикасы Әділет министрінің 2007 жылғы 12 қазандағы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287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(Нормативтік құқықтық кесімдерді мемлекеттік тіркеудің тізіліміне  N 5020 болып енгізілді, Қазақстан Республикасының орталық, атқарушылық және өзге де мемлекеттік органдардың нормативтік құқықтық актілерінің бюллетенінде жарияланған, 2007 жыл, N 13, 83-құжат):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1, 2 қосымшалардың 7-тармағының 2) тармақшаларында: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 минуттан аспайды" деген сөздер "30 минуттан аспайды"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"Халыққа қызмет көрсету орталықтары арқылы мемлекеттік қызмет көрсетудің стандарттарын бекіту туралы" Қазақстан Республикасы Әділет министрінің м.а. 2007 жылғы 12 қазандағы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288 </w:t>
      </w:r>
      <w:r>
        <w:rPr>
          <w:rFonts w:ascii="Times New Roman"/>
          <w:b w:val="false"/>
          <w:i w:val="false"/>
          <w:color w:val="000000"/>
          <w:sz w:val="28"/>
        </w:rPr>
        <w:t>бұйрығына (Нормативтік құқықтық кесімдерді мемлекеттік тіркеудің тізіліміне  N 5021 тіркелген, Қазақстан Республикасы орталық атқарушылық және өзге де мемлекеттік органдардың нормативтік құқықтық актілерінде жарияланған, 2007 жыл, N 13, 92-құжат), "Қазақстан Республикасы Әділет министрінің м.а. "Халыққа қызмет көрсету орталықтары арқылы мемлекеттік қызмет көрсетудің стандарттарын бекіту туралы" 2007 жылғы 12 қазандағы N 288 бұйрығына өзгерістер мен толықтырулар енгізу туралы" Әділет министрінің 2008 жылғы 28 тамыздағы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234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өзгерістер мен толықтырулар енгізілген, (Нормативтік құқықтық кесімдерді мемлекеттік тіркеудің тізіліміне N 5292 тіркелген, 2007 жыл, N 13, 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1, 2, 3, 4, 5, 6, 7, 8, 9, 10, 11, 12, 13, 14, 16 қосымшалардың 7-тармағының 2) тармақшаларында және 15 қосымшаның 7-тармағында: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 минуттан аспайды" деген сөздер "30 минуттан аспайды"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"Халыққа қызмет көрсету орталықтары арқылы мемлекеттік қызмет көрсетудің стандарттарын бекіту туралы" Қазақстан Республикасы Әділет министрінің м.а. 2007 жылғы 12 қазандағы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289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(Нормативтік құқықтық кесімдерді мемлекеттік тіркеудің тізіліміне N 5013 болып енгізілді, Қазақстан Республикасының орталық, атқарушылық және өзге де мемлекеттік органдардың нормативтік құқықтық актілерінің бюллетенінде жарияланған, 2007 жыл, N 13, 92-құжат):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1, 2, 3, 4 қосымшалардың 7-тармағының 3) тармақшаларында: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 минуттан аспайды" деген сөздер "30 минуттан аспайды" деген сөздермен ауыстырылсын.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