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1552" w14:textId="fa71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16 ақпандағы N 68 Бұйрығы. Қазақстан Республикасының Әділет министрлігінде 2009 жылғы 3 наурызда Нормативтік құқықтық кесімдерді мемлекеттік тіркеудің тізіліміне N 5574 болып енгізілді. Күші жойылды - Қазақстан Республикасы Қаржы министрінің 2016 жылғы 30 қарашадағы № 629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30.11.2016 </w:t>
      </w:r>
      <w:r>
        <w:rPr>
          <w:rFonts w:ascii="Times New Roman"/>
          <w:b w:val="false"/>
          <w:i w:val="false"/>
          <w:color w:val="ff0000"/>
          <w:sz w:val="28"/>
        </w:rPr>
        <w:t>№ 629</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Бұйрықтың атауына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112-бабына</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Бюджеттік мониторинг жүргізу Нұсқаумен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бюджеттің атқарылуын талдау және оның әдіснамасы департаменті (Қалиева А.Н.) осы бұйрықтың Қазақстан Республикасының Әділет министрлігінде мемлекеттік тіркелуін қамтамасыз етсін. </w:t>
      </w:r>
    </w:p>
    <w:bookmarkEnd w:id="1"/>
    <w:bookmarkStart w:name="z4" w:id="2"/>
    <w:p>
      <w:pPr>
        <w:spacing w:after="0"/>
        <w:ind w:left="0"/>
        <w:jc w:val="both"/>
      </w:pPr>
      <w:r>
        <w:rPr>
          <w:rFonts w:ascii="Times New Roman"/>
          <w:b w:val="false"/>
          <w:i w:val="false"/>
          <w:color w:val="000000"/>
          <w:sz w:val="28"/>
        </w:rPr>
        <w:t>
      3. Бюджеттік бағдарламалар әкімшілері және жергілікті атқарушы органдар бюджеттік мониторинг жүргізген кезде осы Нұсқауды басшылыққа 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"Бюджеттік бағдарламаларды іске асыру туралы талдамалық есепті жасау және табыс ету жөніндегі нұсқаулықты бекіту туралы" Қазақстан Республикасы Қаржы министрінің 2007 жылғы 24 шілдедегі </w:t>
      </w:r>
      <w:r>
        <w:rPr>
          <w:rFonts w:ascii="Times New Roman"/>
          <w:b w:val="false"/>
          <w:i w:val="false"/>
          <w:color w:val="000000"/>
          <w:sz w:val="28"/>
        </w:rPr>
        <w:t xml:space="preserve">N 263 </w:t>
      </w:r>
      <w:r>
        <w:rPr>
          <w:rFonts w:ascii="Times New Roman"/>
          <w:b w:val="false"/>
          <w:i w:val="false"/>
          <w:color w:val="000000"/>
          <w:sz w:val="28"/>
        </w:rPr>
        <w:t xml:space="preserve">бұйрығының (Нормативтік құқықтық актілерді мемлекеттік тіркеу тізілімінде 2007 жылғы 17 тамыздағы N 4881 болып тіркелген) күші жойылды деп танылсын. </w:t>
      </w:r>
    </w:p>
    <w:bookmarkEnd w:id="3"/>
    <w:bookmarkStart w:name="z6" w:id="4"/>
    <w:p>
      <w:pPr>
        <w:spacing w:after="0"/>
        <w:ind w:left="0"/>
        <w:jc w:val="both"/>
      </w:pPr>
      <w:r>
        <w:rPr>
          <w:rFonts w:ascii="Times New Roman"/>
          <w:b w:val="false"/>
          <w:i w:val="false"/>
          <w:color w:val="000000"/>
          <w:sz w:val="28"/>
        </w:rPr>
        <w:t>
      5. Қазақстан Республикасы Қаржы министрлігінің Ақпараттық технологиялар департаменті (Күнтубаев Д.Ж.) 2009 жылғы 17 сәуірдегі мерзімге дейін осы Нұсқаудың қосымшаларын ескере отырып, "Бюджеттік процесс мониторингі" бағдарламалық қамтамасыз етуін пысықтасын және оның бюджеттік мониторинг жүргізу үшін республикалық және жергілікті бюджеттік бағдарламалардың әкімшілерінде орнатылуын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16 ақпандағы</w:t>
            </w:r>
            <w:r>
              <w:br/>
            </w:r>
            <w:r>
              <w:rPr>
                <w:rFonts w:ascii="Times New Roman"/>
                <w:b w:val="false"/>
                <w:i w:val="false"/>
                <w:color w:val="000000"/>
                <w:sz w:val="20"/>
              </w:rPr>
              <w:t>N 68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Бюджеттік мониторинг жүргізу нұсқауы</w:t>
      </w:r>
    </w:p>
    <w:bookmarkEnd w:id="6"/>
    <w:p>
      <w:pPr>
        <w:spacing w:after="0"/>
        <w:ind w:left="0"/>
        <w:jc w:val="both"/>
      </w:pPr>
      <w:r>
        <w:rPr>
          <w:rFonts w:ascii="Times New Roman"/>
          <w:b w:val="false"/>
          <w:i w:val="false"/>
          <w:color w:val="ff0000"/>
          <w:sz w:val="28"/>
        </w:rPr>
        <w:t xml:space="preserve">
      Ескерту. Ереженің атауына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ff0000"/>
          <w:sz w:val="28"/>
        </w:rPr>
        <w:t xml:space="preserve">
      Нұсқаудың барлық мәтіні бойынша "Астана" деген сөз "Астананың" деген сөзбен ауыстырылды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bookmarkStart w:name="z9" w:id="7"/>
    <w:p>
      <w:pPr>
        <w:spacing w:after="0"/>
        <w:ind w:left="0"/>
        <w:jc w:val="both"/>
      </w:pPr>
      <w:r>
        <w:rPr>
          <w:rFonts w:ascii="Times New Roman"/>
          <w:b w:val="false"/>
          <w:i w:val="false"/>
          <w:color w:val="000000"/>
          <w:sz w:val="28"/>
        </w:rPr>
        <w:t xml:space="preserve">
      1. Бюджеттік мониторинг жүргізу туралы осы Нұсқау (бұдан әрі – Нұсқау) Бюджеттік кодекстің </w:t>
      </w:r>
      <w:r>
        <w:rPr>
          <w:rFonts w:ascii="Times New Roman"/>
          <w:b w:val="false"/>
          <w:i w:val="false"/>
          <w:color w:val="000000"/>
          <w:sz w:val="28"/>
        </w:rPr>
        <w:t>112-бабына</w:t>
      </w:r>
      <w:r>
        <w:rPr>
          <w:rFonts w:ascii="Times New Roman"/>
          <w:b w:val="false"/>
          <w:i w:val="false"/>
          <w:color w:val="000000"/>
          <w:sz w:val="28"/>
        </w:rPr>
        <w:t xml:space="preserve"> сәйкес әзірленген. </w:t>
      </w:r>
    </w:p>
    <w:bookmarkEnd w:id="7"/>
    <w:p>
      <w:pPr>
        <w:spacing w:after="0"/>
        <w:ind w:left="0"/>
        <w:jc w:val="both"/>
      </w:pPr>
      <w:r>
        <w:rPr>
          <w:rFonts w:ascii="Times New Roman"/>
          <w:b w:val="false"/>
          <w:i w:val="false"/>
          <w:color w:val="000000"/>
          <w:sz w:val="28"/>
        </w:rPr>
        <w:t xml:space="preserve">
      Бюджеттік мониторинг -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w:t>
      </w:r>
    </w:p>
    <w:p>
      <w:pPr>
        <w:spacing w:after="0"/>
        <w:ind w:left="0"/>
        <w:jc w:val="both"/>
      </w:pPr>
      <w:r>
        <w:rPr>
          <w:rFonts w:ascii="Times New Roman"/>
          <w:b w:val="false"/>
          <w:i w:val="false"/>
          <w:color w:val="000000"/>
          <w:sz w:val="28"/>
        </w:rPr>
        <w:t>
      Бюджеттік мониторингті бюджеттік бағдарламалар әкімшілері, бюджетті атқару жөніндегі орталық және жергілікті уәкілетті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Мақсаты мен міндеттері</w:t>
      </w:r>
    </w:p>
    <w:bookmarkEnd w:id="8"/>
    <w:bookmarkStart w:name="z11" w:id="9"/>
    <w:p>
      <w:pPr>
        <w:spacing w:after="0"/>
        <w:ind w:left="0"/>
        <w:jc w:val="both"/>
      </w:pPr>
      <w:r>
        <w:rPr>
          <w:rFonts w:ascii="Times New Roman"/>
          <w:b w:val="false"/>
          <w:i w:val="false"/>
          <w:color w:val="000000"/>
          <w:sz w:val="28"/>
        </w:rPr>
        <w:t>
      2. Осы Нұсқаудың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Түсімдердің атқарылуы кезінде және бюджеттік бағдарламаларды (кіші бағдарламаларды) іске асыру кезінде бюджеттік мониторинг міндеттері:</w:t>
      </w:r>
    </w:p>
    <w:bookmarkEnd w:id="10"/>
    <w:p>
      <w:pPr>
        <w:spacing w:after="0"/>
        <w:ind w:left="0"/>
        <w:jc w:val="both"/>
      </w:pPr>
      <w:r>
        <w:rPr>
          <w:rFonts w:ascii="Times New Roman"/>
          <w:b w:val="false"/>
          <w:i w:val="false"/>
          <w:color w:val="000000"/>
          <w:sz w:val="28"/>
        </w:rPr>
        <w:t>
      түсімдердің атқарылуын талдау;</w:t>
      </w:r>
    </w:p>
    <w:p>
      <w:pPr>
        <w:spacing w:after="0"/>
        <w:ind w:left="0"/>
        <w:jc w:val="both"/>
      </w:pPr>
      <w:r>
        <w:rPr>
          <w:rFonts w:ascii="Times New Roman"/>
          <w:b w:val="false"/>
          <w:i w:val="false"/>
          <w:color w:val="000000"/>
          <w:sz w:val="28"/>
        </w:rPr>
        <w:t>
      төлемдері бойынша қаржыландыру жоспарын және төленген міндеттемелерді салыстыру жолымен бюджеттік бағдарламалар әкімшілерінің бюджет қаражатын игеруін талдау;</w:t>
      </w:r>
    </w:p>
    <w:p>
      <w:pPr>
        <w:spacing w:after="0"/>
        <w:ind w:left="0"/>
        <w:jc w:val="both"/>
      </w:pPr>
      <w:r>
        <w:rPr>
          <w:rFonts w:ascii="Times New Roman"/>
          <w:b w:val="false"/>
          <w:i w:val="false"/>
          <w:color w:val="000000"/>
          <w:sz w:val="28"/>
        </w:rPr>
        <w:t>
      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 міндеттемелер бойынша жоспар) сәйкес міндеттемелердің уақтылы қабылданбау себептерін анықтау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3. Бюджеттің атқарылуын талдау</w:t>
      </w:r>
      <w:r>
        <w:br/>
      </w:r>
      <w:r>
        <w:rPr>
          <w:rFonts w:ascii="Times New Roman"/>
          <w:b/>
          <w:i w:val="false"/>
          <w:color w:val="000000"/>
        </w:rPr>
        <w:t>$ 1 Бюджеттің түсімдерінің атқарылуын талдау</w:t>
      </w:r>
    </w:p>
    <w:bookmarkEnd w:id="11"/>
    <w:p>
      <w:pPr>
        <w:spacing w:after="0"/>
        <w:ind w:left="0"/>
        <w:jc w:val="both"/>
      </w:pPr>
      <w:r>
        <w:rPr>
          <w:rFonts w:ascii="Times New Roman"/>
          <w:b w:val="false"/>
          <w:i w:val="false"/>
          <w:color w:val="ff0000"/>
          <w:sz w:val="28"/>
        </w:rPr>
        <w:t xml:space="preserve">
      Ескерту. 1 параграфтың атауына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 </w:t>
      </w:r>
    </w:p>
    <w:bookmarkStart w:name="z14" w:id="12"/>
    <w:p>
      <w:pPr>
        <w:spacing w:after="0"/>
        <w:ind w:left="0"/>
        <w:jc w:val="both"/>
      </w:pPr>
      <w:r>
        <w:rPr>
          <w:rFonts w:ascii="Times New Roman"/>
          <w:b w:val="false"/>
          <w:i w:val="false"/>
          <w:color w:val="000000"/>
          <w:sz w:val="28"/>
        </w:rPr>
        <w:t>
      4. Бюджет кірістерінің атқарылуын талдау объектілері: салықтық түсімдер; салықтық емес түсімдер; негізгі капиталды сатудан түсетін түсімдер; тиісті қаржы жылына арналған бюджет түсімдерінде көзделген ресми трансферттер түсімдері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5. Бюджет кірістерінің атқарылуын талдау субъектілері бюджетті атқару жөніндегі уәкілетті орган, өндіріп алуға жауапты және олардың түсуіне бақылауды жүзеге асыратын уәкілетті мемлекеттік органдар болып табылады. </w:t>
      </w:r>
    </w:p>
    <w:bookmarkEnd w:id="13"/>
    <w:p>
      <w:pPr>
        <w:spacing w:after="0"/>
        <w:ind w:left="0"/>
        <w:jc w:val="both"/>
      </w:pPr>
      <w:r>
        <w:rPr>
          <w:rFonts w:ascii="Times New Roman"/>
          <w:b w:val="false"/>
          <w:i w:val="false"/>
          <w:color w:val="000000"/>
          <w:sz w:val="28"/>
        </w:rPr>
        <w:t xml:space="preserve">
      Бюджетті атқару жөніндегі орталық уәкілетті орган мемлекеттік, республикалық және жергілікті бюджеттердің атқарылуы бойынша талдау жүргізеді. </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органдар облыстың, атап айтқанда облыстық бюджеттің, республикалық маңызы бар қала, астана бюджетінің, аудандар (облыстық маңызы бар қалалар) бюджеттерінің атқарылуы бойынша талдауды, сондай-ақ бюджеттің төмен тұрған деңгейіне бөлінген нысаналы трансферттердің талдауын жүзеге асырады. </w:t>
      </w:r>
    </w:p>
    <w:p>
      <w:pPr>
        <w:spacing w:after="0"/>
        <w:ind w:left="0"/>
        <w:jc w:val="both"/>
      </w:pPr>
      <w:r>
        <w:rPr>
          <w:rFonts w:ascii="Times New Roman"/>
          <w:b w:val="false"/>
          <w:i w:val="false"/>
          <w:color w:val="000000"/>
          <w:sz w:val="28"/>
        </w:rPr>
        <w:t>
      Бюджеттік мониторинг бюджеттің атқарылуына талдау жүргізу функциясына кіретін бюджетті атқару жөніндегі орталық және жергілікті уәкілетті органдардың құрылымдық бөлімшелері алған ақпараттың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Бюджеттің кіріс бөлігін талдау кезінде пайдаланылатын негізгі құраушы база бюджетті атқару жөніндегі уәкілетті орган қалыптастыратын есепті деректердің айлық көлемі және Қазақстан Республикасының салықтық және кедендік заңнамаларға сәйкес салық және бюджетке төленетін басқа да төлемдердің толық және уақтылы түсуін қамтамасыз ететін мемлекеттік органдар және салықтық емес түсімдерді, негізгі капиталды сатып алудан түсетін түсімдерді, трансферттерді қосымшаларға сәйкес нысандар бойынша есептіден кейінгі айдың 12-не дейінгі мерзімде өндіріп алуға жауапты уәкілетті органдар ұсынатын түсімдердің тиісті түрлерін орындамау немесе асыра орындау себептері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7. Алдыңғы аймен салыстырғанда ағымдағы айдағы жергілікті (облыстық бюджеттердің (республикалық маңызы бар қала, астана) бюджеттер түсімдерінің санаттары бойынша кірістер түсімдерінің өсу немесе төмендеу себептерін талдау осы Нұсқаудың </w:t>
      </w:r>
      <w:r>
        <w:rPr>
          <w:rFonts w:ascii="Times New Roman"/>
          <w:b w:val="false"/>
          <w:i w:val="false"/>
          <w:color w:val="000000"/>
          <w:sz w:val="28"/>
        </w:rPr>
        <w:t>1-қосымшасына</w:t>
      </w:r>
      <w:r>
        <w:rPr>
          <w:rFonts w:ascii="Times New Roman"/>
          <w:b w:val="false"/>
          <w:i w:val="false"/>
          <w:color w:val="000000"/>
          <w:sz w:val="28"/>
        </w:rPr>
        <w:t xml:space="preserve"> сәйкес І, ІІ нысандар бойынша жасалады. </w:t>
      </w:r>
    </w:p>
    <w:bookmarkEnd w:id="15"/>
    <w:bookmarkStart w:name="z45" w:id="16"/>
    <w:p>
      <w:pPr>
        <w:spacing w:after="0"/>
        <w:ind w:left="0"/>
        <w:jc w:val="both"/>
      </w:pPr>
      <w:r>
        <w:rPr>
          <w:rFonts w:ascii="Times New Roman"/>
          <w:b w:val="false"/>
          <w:i w:val="false"/>
          <w:color w:val="000000"/>
          <w:sz w:val="28"/>
        </w:rPr>
        <w:t>
      Көрсетілген қосымшаның І нысанында жергілікті (облыстық бюджеттердің (республикалық маңызы бар қала, астана) бюджеттердің салық және төлемдерінің негізгі түрлері бойынша, өткен аймен салыстырғанда есепті айдағы түсімдердің өсу немесе төмендеуі байқалатын ерекшеліктер көрсетіледі. Салықтар мен төлемдердің өсу немесе төмендеу себептерінің түсіндірмелерде көрсетілген кезеңдер бойынша түсімдердің құлдырауына немесе өсуіне әсер еткен факторлар көрсетіледі.</w:t>
      </w:r>
    </w:p>
    <w:bookmarkEnd w:id="16"/>
    <w:bookmarkStart w:name="z46" w:id="17"/>
    <w:p>
      <w:pPr>
        <w:spacing w:after="0"/>
        <w:ind w:left="0"/>
        <w:jc w:val="both"/>
      </w:pPr>
      <w:r>
        <w:rPr>
          <w:rFonts w:ascii="Times New Roman"/>
          <w:b w:val="false"/>
          <w:i w:val="false"/>
          <w:color w:val="000000"/>
          <w:sz w:val="28"/>
        </w:rPr>
        <w:t>
      ІІ нысанда олар бойынша есепті айда жоспарланбаған сипаттағы біржолғы түсімдер байқалған ерекшеліктер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8. Бюджетті атқару жөніндегі орталық уәкілетті органның салықтық, салықтық емес түсімдерді, негізгі капиталды сатудан түсетін түсімдер мен трансферттер түсімдерін өндiрiп алуға жауапты құрылымдық бөлімшелері, ведомстволары тоқсан сайын есепті тоқсаннан кейінгі айдың 12-сі күнінен кешіктірмей, жылдың басынан бастап республикалық бюджетке түсетін түсімдердің түрлері бойынша жоспарды асыра орындау немесе орындамау себептерін талдауды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бюджетті атқару жөніндегі орталық уәкілетті органның кірістерді талдау функцияларын жүзеге асыратын құрылымдық бөлімшесіне ұсынады.</w:t>
      </w:r>
    </w:p>
    <w:bookmarkEnd w:id="18"/>
    <w:bookmarkStart w:name="z48" w:id="19"/>
    <w:p>
      <w:pPr>
        <w:spacing w:after="0"/>
        <w:ind w:left="0"/>
        <w:jc w:val="both"/>
      </w:pPr>
      <w:r>
        <w:rPr>
          <w:rFonts w:ascii="Times New Roman"/>
          <w:b w:val="false"/>
          <w:i w:val="false"/>
          <w:color w:val="000000"/>
          <w:sz w:val="28"/>
        </w:rPr>
        <w:t xml:space="preserve">
      Бюджетті атқару жөніндегі орталық уәкілетті органның кірістерді талдау функцияларын жүзеге асыратын құрылымдық бөлімшесі есепті тоқсаннан кейінгі айдың 17-сі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бюджеттің атқарылуын талдау жүргізу жөніндегі функцияларды жүзеге асыратын құрылымдық бөлімшеге ұсынады.</w:t>
      </w:r>
    </w:p>
    <w:bookmarkEnd w:id="19"/>
    <w:bookmarkStart w:name="z73" w:id="20"/>
    <w:p>
      <w:pPr>
        <w:spacing w:after="0"/>
        <w:ind w:left="0"/>
        <w:jc w:val="both"/>
      </w:pPr>
      <w:r>
        <w:rPr>
          <w:rFonts w:ascii="Times New Roman"/>
          <w:b w:val="false"/>
          <w:i w:val="false"/>
          <w:color w:val="000000"/>
          <w:sz w:val="28"/>
        </w:rPr>
        <w:t xml:space="preserve">
      Республикалық және жергілікті (облыс бюджеті (республикалық маңызы бар қала, астана), аудан бюджеті (облыстық маңызы бар қала)) бюджеттерге түсетін түсімдердің түрлері бойынша жыл басынан жоспарды асыра орындау немесе орындамау себептерін талдау осы Нұсқаудың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жасалады.</w:t>
      </w:r>
    </w:p>
    <w:bookmarkEnd w:id="20"/>
    <w:bookmarkStart w:name="z75" w:id="21"/>
    <w:p>
      <w:pPr>
        <w:spacing w:after="0"/>
        <w:ind w:left="0"/>
        <w:jc w:val="both"/>
      </w:pPr>
      <w:r>
        <w:rPr>
          <w:rFonts w:ascii="Times New Roman"/>
          <w:b w:val="false"/>
          <w:i w:val="false"/>
          <w:color w:val="000000"/>
          <w:sz w:val="28"/>
        </w:rPr>
        <w:t>
      Бюджетті атқару жөніндегі жергілікті уәкілетті органдар тоқсан сайын есептіден кейінгі айдың 25-і күніне дейін жергілікті бюджет кіріс бөлігінің артығымен атқарылу немесе атқарылмау себептерін талдауды бюджетті атқару жөніндегі орталық уәкілетті органға және жергілікті атқарушы органдарға ұсынады.</w:t>
      </w:r>
    </w:p>
    <w:bookmarkEnd w:id="21"/>
    <w:bookmarkStart w:name="z77" w:id="22"/>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есептіден кейінгі айдың 25-і күніне дейін республикалық бюджет жоспарының асыра орындалу немесе орындалмау себептерін талдауды Қазақстан Республикасының Үкіметіне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 w:id="23"/>
    <w:p>
      <w:pPr>
        <w:spacing w:after="0"/>
        <w:ind w:left="0"/>
        <w:jc w:val="both"/>
      </w:pPr>
      <w:r>
        <w:rPr>
          <w:rFonts w:ascii="Times New Roman"/>
          <w:b w:val="false"/>
          <w:i w:val="false"/>
          <w:color w:val="000000"/>
          <w:sz w:val="28"/>
        </w:rPr>
        <w:t>
       8-1. Бюджеттік кредиттерінің өтеуін талдау объектілері бюджетке түсетін түсімдердің түрлері: республикалық және жергілікті (облыс бюджеті (республикалық маңызы бар қала, астана), аудан бюджеті (облыстық маңызы бар қала)) бюджеттен берілген кредиттерді өтеуден, төленген мемлекеттік кепілдіктер бойынша талаптарды қайтару болып табылады.</w:t>
      </w:r>
    </w:p>
    <w:bookmarkEnd w:id="23"/>
    <w:p>
      <w:pPr>
        <w:spacing w:after="0"/>
        <w:ind w:left="0"/>
        <w:jc w:val="both"/>
      </w:pPr>
      <w:r>
        <w:rPr>
          <w:rFonts w:ascii="Times New Roman"/>
          <w:b w:val="false"/>
          <w:i w:val="false"/>
          <w:color w:val="000000"/>
          <w:sz w:val="28"/>
        </w:rPr>
        <w:t>
      Республикалық және жергілікті (облыс бюджеті (республикалық маңызы бар қала, астана) бюджеті), аудан бюджеті (облыстық маңызы бар қала)) бюджеттеріне бюджеттік кредиттерінің өтеуін бойынша жыл басынан бастап жоспарын асыра орындалу немесе орындалмау себептерін талдау тоқсан сайын осы Нұсқаудың 2-қосымшасына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24"/>
    <w:p>
      <w:pPr>
        <w:spacing w:after="0"/>
        <w:ind w:left="0"/>
        <w:jc w:val="both"/>
      </w:pPr>
      <w:r>
        <w:rPr>
          <w:rFonts w:ascii="Times New Roman"/>
          <w:b w:val="false"/>
          <w:i w:val="false"/>
          <w:color w:val="000000"/>
          <w:sz w:val="28"/>
        </w:rPr>
        <w:t>
       8-2. Мемлекеттің қаржы активтерін сатудан түскен түсімдердің атқарылуын талдау объектілері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bookmarkEnd w:id="24"/>
    <w:p>
      <w:pPr>
        <w:spacing w:after="0"/>
        <w:ind w:left="0"/>
        <w:jc w:val="both"/>
      </w:pPr>
      <w:r>
        <w:rPr>
          <w:rFonts w:ascii="Times New Roman"/>
          <w:b w:val="false"/>
          <w:i w:val="false"/>
          <w:color w:val="000000"/>
          <w:sz w:val="28"/>
        </w:rPr>
        <w:t>
      Республикалық және жергілікті (облыс бюджеті (республикалық маңызы бар қала, астана) бюджеті), аудан бюджеті (облыстық маңызы бар қала)) бюджеттеріне мемлекеттің қаржы активтерін сатудан түскен түсімдер бойынша жыл басынан бастап жоспар орындалу талдау мемлекеттік меншіктегі заңды тұлғалардың қатысу үлестерін, акциялардың және түсімдердің жоспар мемлекеттік пакеттеріне дивидендтер жоспар асыра орындалу немесе орындалмау себептерін талдау көрсетіле отырып, тоқсан сайын осы Нұсқаудың 2-қосымшасына сәйкес нысан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 w:id="25"/>
    <w:p>
      <w:pPr>
        <w:spacing w:after="0"/>
        <w:ind w:left="0"/>
        <w:jc w:val="both"/>
      </w:pPr>
      <w:r>
        <w:rPr>
          <w:rFonts w:ascii="Times New Roman"/>
          <w:b w:val="false"/>
          <w:i w:val="false"/>
          <w:color w:val="000000"/>
          <w:sz w:val="28"/>
        </w:rPr>
        <w:t xml:space="preserve">
       8-3. Қарыздар түсімі атқарылуын талдау объектілері қарыздар мемлекеттік эмиссиялық бағалы қағаздардың шығаруымен және (немесе) қарыздар шарт жасасулармен байланысты бюджетке түсетін қаражаттар. </w:t>
      </w:r>
    </w:p>
    <w:bookmarkEnd w:id="25"/>
    <w:p>
      <w:pPr>
        <w:spacing w:after="0"/>
        <w:ind w:left="0"/>
        <w:jc w:val="both"/>
      </w:pPr>
      <w:r>
        <w:rPr>
          <w:rFonts w:ascii="Times New Roman"/>
          <w:b w:val="false"/>
          <w:i w:val="false"/>
          <w:color w:val="000000"/>
          <w:sz w:val="28"/>
        </w:rPr>
        <w:t>
      Республикалық бюджетіне қарыздар түсімі бойынша жыл басынан бастап жоспарын асыра орындалу немесе орындалмау себептерін талдау тоқсан сайын осы Нұсқаудың 2-қосымшасына сәйкес нысан бойынша жасалады.</w:t>
      </w:r>
    </w:p>
    <w:p>
      <w:pPr>
        <w:spacing w:after="0"/>
        <w:ind w:left="0"/>
        <w:jc w:val="both"/>
      </w:pPr>
      <w:r>
        <w:rPr>
          <w:rFonts w:ascii="Times New Roman"/>
          <w:b w:val="false"/>
          <w:i w:val="false"/>
          <w:color w:val="000000"/>
          <w:sz w:val="28"/>
        </w:rPr>
        <w:t>
      Қарыздар түсімдерінің жоспарын орындау талдауында жылдың басынан бастап ерекшеліктер бөлігінде қарыздар түсімдерінің жоспарын артығымен орындау немесе орындамау себептерін көрсете отырып жоспарланған және іс жүзіндегі түсімдердің сомасының салыстырмалы талдауы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9. Республика бойынша және аумақтар шеңберінде есептік мерзімде мемлекеттік, республикалық және жергілікті бюджеттерге (облыс бюджеті (республикалық маңызы бар қала, астана), аудан бюджеті (облыстық маңызы бар қала)) салықтардың және төлемдердің түсімі жоспарларының асыра орындалуы немесе орындалмауы салдарына талдау жүргізу барысында төлемдермен салықтардың түсуіне ықпал еткен факторлар анықталады (сыртқы сауда айналымының мөлшерінің өзгеруі, минералдық шикізатқа әлемдік баға, салық салу базасының өзгеруі, салықтық және кедендік заңнамадағы өзгерістер, жүйелік сипаттағы бер реттік төлемдер және басқа да факторлар).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жазылды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10. Республика бойынша және аумақтар шеңберінде ағымдағы жылдың есептік мерзімінде былтырғы жылдың осындай мерзімін салыстырмасы мемлекеттік, республикалық және жергілікті бюджеттерге (облыстық бюджет, (республикалық маңызы бар қала, астана)) түсімдерді талдау Нұсқаудың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құрастырылады, және бюджеттің атқарылуы бойынша орталық уәкілетті органмен (жергілікті атқару органдарымен) тоқсан сайын 25 күнге дейін Қазақстан Республикасының Үкіметіне табыс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 w:id="28"/>
    <w:p>
      <w:pPr>
        <w:spacing w:after="0"/>
        <w:ind w:left="0"/>
        <w:jc w:val="both"/>
      </w:pPr>
      <w:r>
        <w:rPr>
          <w:rFonts w:ascii="Times New Roman"/>
          <w:b w:val="false"/>
          <w:i w:val="false"/>
          <w:color w:val="000000"/>
          <w:sz w:val="28"/>
        </w:rPr>
        <w:t xml:space="preserve">
       10-1. Өткен жылдың ұқсас кезеңімен салыстырғанда ағымдағы жылдың есепті кезеңінде республикалық және жергілікті (облыстық бюджет (республикалық маңызы бар қала, астана), аудан бюджеті (облыстық маңызы бар қала)) бюджеттерге мемлекеттің қаржы активтерін сатудан түскен түсімдердің талдау бойынша кірістер түсімдерін талдау осы Нұсқаудың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жасалады.</w:t>
      </w:r>
    </w:p>
    <w:bookmarkEnd w:id="28"/>
    <w:p>
      <w:pPr>
        <w:spacing w:after="0"/>
        <w:ind w:left="0"/>
        <w:jc w:val="both"/>
      </w:pPr>
      <w:r>
        <w:rPr>
          <w:rFonts w:ascii="Times New Roman"/>
          <w:b w:val="false"/>
          <w:i w:val="false"/>
          <w:color w:val="000000"/>
          <w:sz w:val="28"/>
        </w:rPr>
        <w:t>
      Өткен жылдың ұқсас кезеңімен салыстырғанда ағымдағы жылдың қаржы активтерін сатудан түскен түсімдер талдауда түсімдерінің өсу немесе төмендеу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 w:id="29"/>
    <w:p>
      <w:pPr>
        <w:spacing w:after="0"/>
        <w:ind w:left="0"/>
        <w:jc w:val="both"/>
      </w:pPr>
      <w:r>
        <w:rPr>
          <w:rFonts w:ascii="Times New Roman"/>
          <w:b w:val="false"/>
          <w:i w:val="false"/>
          <w:color w:val="000000"/>
          <w:sz w:val="28"/>
        </w:rPr>
        <w:t xml:space="preserve">
       10-2. Өткен жылдың ұқсас кезеңімен салыстырғанда ағымдағы жылғы есепті кезеңге республикалық бюджетке түскен қарыздар түсімдерін талдау осы Нұсқаудың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тоқсан сайын жүзеге асырылады.</w:t>
      </w:r>
    </w:p>
    <w:bookmarkEnd w:id="29"/>
    <w:p>
      <w:pPr>
        <w:spacing w:after="0"/>
        <w:ind w:left="0"/>
        <w:jc w:val="both"/>
      </w:pPr>
      <w:r>
        <w:rPr>
          <w:rFonts w:ascii="Times New Roman"/>
          <w:b w:val="false"/>
          <w:i w:val="false"/>
          <w:color w:val="000000"/>
          <w:sz w:val="28"/>
        </w:rPr>
        <w:t>
      Өткен жылдың ұқсас кезеңімен салыстырғанда ағымдағы жылғы есепті кезеңде түскен қарыздар түсімдерінің талдауында ерекшеліктер бөлінісінде өткен жылдың ұқсас кезеңімен салыстырғанда есепті жылдың басынан түскен түсімдерінің төмендеу немесе арту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xml:space="preserve">
       11. Алынып тасталды - Қазақстан Республикасының Қаржы министрінің 2010.07.28 </w:t>
      </w:r>
      <w:r>
        <w:rPr>
          <w:rFonts w:ascii="Times New Roman"/>
          <w:b w:val="false"/>
          <w:i w:val="false"/>
          <w:color w:val="000000"/>
          <w:sz w:val="28"/>
        </w:rPr>
        <w:t>N 376</w:t>
      </w:r>
      <w:r>
        <w:rPr>
          <w:rFonts w:ascii="Times New Roman"/>
          <w:b w:val="false"/>
          <w:i w:val="false"/>
          <w:color w:val="000000"/>
          <w:sz w:val="28"/>
        </w:rPr>
        <w:t xml:space="preserve"> Бұйрығымен.</w:t>
      </w:r>
    </w:p>
    <w:bookmarkEnd w:id="30"/>
    <w:bookmarkStart w:name="z24" w:id="31"/>
    <w:p>
      <w:pPr>
        <w:spacing w:after="0"/>
        <w:ind w:left="0"/>
        <w:jc w:val="both"/>
      </w:pPr>
      <w:r>
        <w:rPr>
          <w:rFonts w:ascii="Times New Roman"/>
          <w:b w:val="false"/>
          <w:i w:val="false"/>
          <w:color w:val="000000"/>
          <w:sz w:val="28"/>
        </w:rPr>
        <w:t xml:space="preserve">
      12. Өңірлер бөлінісінде жыл басынан республикалық және жергілікті (облыс (республикалық маңызы бар қала, астана) бюджеті) бюджеттер кірістерінің жоспарлы көрсеткіштерінің орындалмау себептерін талдау осы Нұсқаудың </w:t>
      </w:r>
      <w:r>
        <w:rPr>
          <w:rFonts w:ascii="Times New Roman"/>
          <w:b w:val="false"/>
          <w:i w:val="false"/>
          <w:color w:val="000000"/>
          <w:sz w:val="28"/>
        </w:rPr>
        <w:t xml:space="preserve">4-қосымшасына </w:t>
      </w:r>
      <w:r>
        <w:rPr>
          <w:rFonts w:ascii="Times New Roman"/>
          <w:b w:val="false"/>
          <w:i w:val="false"/>
          <w:color w:val="000000"/>
          <w:sz w:val="28"/>
        </w:rPr>
        <w:t>сәйкес нысан бойынша жасалады.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13. Салықтар мен төлемдер бөлінісінде мемлекеттік бюджетке түсетін түсімдер бойынша кемалым сомасын талдау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14. Салықтар мен төлемдер бөлінісінде мемлекеттік бюджет бюджеттерге түсетін түсімдер бойынша кемалым сомасын талдауда есепті кезеңдерге арналған салық түрлері бойынша кемалымның ахуалына талдау, сондай-ақ ұйымдар бөлінісінде кемалымның кемуіне немесе артуына ықпал еткен факторларды көрсете отырып, алдыңғы кезеңмен салыстырғанда есепті айдағы кемалымның салыстырмалы талдауы көрсетіледі.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15. Мемлекеттік, республикалық және жергілікті бюджеттерге (облыс бюджеті (республикалық маңызы бар қала, астана), аудан бюджеті (облыстық маңызы бар қала)) кірістерінің жоспарлық көрсеткіштерінің орындалмауы салдарын талдауында жыл басынан аумақтар шеңберінде бюджеттер деңгейі бойынша кірістердің жалпы орындалуы көрсетіледі. Кірістер жоспары орындалмаған аймақтар бойынша салықтардың негізігі түрлері бойынша орындалмау салдары көрсетіледі.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16. Талдау нәтижелері осы Нұсқаудың қосымшаларына сәйкес нысан бойынша есепті айдан кейінгі 25-ші күнге дейін ай сайын бюджетті атқару жөніндегі тиісті уәкілетті органның басшылығының мәліметіне жеткізіледі.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36"/>
    <w:p>
      <w:pPr>
        <w:spacing w:after="0"/>
        <w:ind w:left="0"/>
        <w:jc w:val="both"/>
      </w:pPr>
      <w:r>
        <w:rPr>
          <w:rFonts w:ascii="Times New Roman"/>
          <w:b w:val="false"/>
          <w:i w:val="false"/>
          <w:color w:val="000000"/>
          <w:sz w:val="28"/>
        </w:rPr>
        <w:t xml:space="preserve">
       17. Бюджетті атқару жөніндегі орталық уәкілетті органның кірістерді талдау және салық және кеден заңнамасы мәселелерін үйлестіру функцияларын жүзеге асыратын құрылымдық бөлімшесі осы Нұсқаудың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ай сайынғы талдамалы ақпаратты дайындау және бюджетті атқару жөніндегі орталық уәкілетті органның сайтында орналастыру мақсатында мемлекеттік бюджет кірістерінің атқарылу деректерін қалыптастырады.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24.06.2013 </w:t>
      </w:r>
      <w:r>
        <w:rPr>
          <w:rFonts w:ascii="Times New Roman"/>
          <w:b w:val="false"/>
          <w:i w:val="false"/>
          <w:color w:val="ff0000"/>
          <w:sz w:val="28"/>
        </w:rPr>
        <w:t>№ 294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 w:id="37"/>
    <w:p>
      <w:pPr>
        <w:spacing w:after="0"/>
        <w:ind w:left="0"/>
        <w:jc w:val="both"/>
      </w:pPr>
      <w:r>
        <w:rPr>
          <w:rFonts w:ascii="Times New Roman"/>
          <w:b w:val="false"/>
          <w:i w:val="false"/>
          <w:color w:val="000000"/>
          <w:sz w:val="28"/>
        </w:rPr>
        <w:t xml:space="preserve">
      18. Алынып тасталды - Қазақстан Республикасының Қаржы министрінің 2010.07.28 </w:t>
      </w:r>
      <w:r>
        <w:rPr>
          <w:rFonts w:ascii="Times New Roman"/>
          <w:b w:val="false"/>
          <w:i w:val="false"/>
          <w:color w:val="000000"/>
          <w:sz w:val="28"/>
        </w:rPr>
        <w:t>N 376</w:t>
      </w:r>
      <w:r>
        <w:rPr>
          <w:rFonts w:ascii="Times New Roman"/>
          <w:b w:val="false"/>
          <w:i w:val="false"/>
          <w:color w:val="000000"/>
          <w:sz w:val="28"/>
        </w:rPr>
        <w:t xml:space="preserve"> Бұйрығымен.</w:t>
      </w:r>
    </w:p>
    <w:bookmarkEnd w:id="37"/>
    <w:bookmarkStart w:name="z31" w:id="38"/>
    <w:p>
      <w:pPr>
        <w:spacing w:after="0"/>
        <w:ind w:left="0"/>
        <w:jc w:val="both"/>
      </w:pPr>
      <w:r>
        <w:rPr>
          <w:rFonts w:ascii="Times New Roman"/>
          <w:b w:val="false"/>
          <w:i w:val="false"/>
          <w:color w:val="000000"/>
          <w:sz w:val="28"/>
        </w:rPr>
        <w:t>
      19. Жоспарды асыра орындау немесе орындамау себептерін көрсете отырып, мұнай секторы ұйымдарынан Қазақстан Республикасының Ұлттық қорына түсетін тікелей салықтардың түсімдерін талдауды бюджетті атқару жөніндегі орталық уәкілетті органның салық және бюджетке төленетін басқа да міндетті төлемдердің түсуін қамтамасыз ету саласындағы басшылықты жүзеге асыратын құрылымдық бөлімшесі жүргізеді және ай сайын есепті айдан кейінгі айдың 20-сы күніне дейін бюджетті атқару жөніндегі орталық уәкілетті органның Қазақстан Республикасының Ұлттық қоры бойынша есепке алу мен есептілік саласындағы салааралық үйлестіру мен әдіснамалық жетекшілік ету функцияларын жүзеге асыратын құрылымдық бөлімшесіне ұсынады.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24.06.2013 </w:t>
      </w:r>
      <w:r>
        <w:rPr>
          <w:rFonts w:ascii="Times New Roman"/>
          <w:b w:val="false"/>
          <w:i w:val="false"/>
          <w:color w:val="ff0000"/>
          <w:sz w:val="28"/>
        </w:rPr>
        <w:t>№ 294</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 Бюджетті атқару жөніндегі орталық және жергілікті уәкілетті органдар тиісті қаржы жылындағы республикалық және жергілікті бюджеттердің атқарылуы туралы талдамалық есепті дайындау кезінде мынадай құрылымдық бөлімшелер ұсынған деректерді пайдаланады:</w:t>
      </w:r>
    </w:p>
    <w:p>
      <w:pPr>
        <w:spacing w:after="0"/>
        <w:ind w:left="0"/>
        <w:jc w:val="both"/>
      </w:pPr>
      <w:r>
        <w:rPr>
          <w:rFonts w:ascii="Times New Roman"/>
          <w:b w:val="false"/>
          <w:i w:val="false"/>
          <w:color w:val="000000"/>
          <w:sz w:val="28"/>
        </w:rPr>
        <w:t>
      есепті жылдан кейінгі жылдың 20 қаңтарына дейін:</w:t>
      </w:r>
    </w:p>
    <w:p>
      <w:pPr>
        <w:spacing w:after="0"/>
        <w:ind w:left="0"/>
        <w:jc w:val="both"/>
      </w:pPr>
      <w:r>
        <w:rPr>
          <w:rFonts w:ascii="Times New Roman"/>
          <w:b w:val="false"/>
          <w:i w:val="false"/>
          <w:color w:val="000000"/>
          <w:sz w:val="28"/>
        </w:rPr>
        <w:t>
      мемлекеттік мүлікті басқару жөніндегі функцияларды жүзеге асыратын бөлімше – жоспарларды асыра орындау немесе орындамау себептерін талдаумен төлеушілер бөлінісінде дивидендтер төлеу жоспарын орындау бойынша талдамалық ақпаратты;</w:t>
      </w:r>
    </w:p>
    <w:p>
      <w:pPr>
        <w:spacing w:after="0"/>
        <w:ind w:left="0"/>
        <w:jc w:val="both"/>
      </w:pPr>
      <w:r>
        <w:rPr>
          <w:rFonts w:ascii="Times New Roman"/>
          <w:b w:val="false"/>
          <w:i w:val="false"/>
          <w:color w:val="000000"/>
          <w:sz w:val="28"/>
        </w:rPr>
        <w:t>
      бюджетті атқару жөніндегі орталық уәкілетті органның кірістерді талдау функцияларын жүзеге асыратын бөлімшесі - есепті жылда республикалық бюджетке түсетін салықтар мен төлемдердің түсім жоспарларының асыра орындалуы немесе орындалмауы себептеріне факторлық талдауды (сыртқы сауда айналымы көлемінің өзгеруі, минералдық шикізатқа әлемдік бағаның өзгеруі, салық салу базасының өзгеруі, жүйелік сипаттағы салықтық және кедендік заңнамадағы өзгерістер және басқа да факторлар).</w:t>
      </w:r>
    </w:p>
    <w:p>
      <w:pPr>
        <w:spacing w:after="0"/>
        <w:ind w:left="0"/>
        <w:jc w:val="both"/>
      </w:pPr>
      <w:r>
        <w:rPr>
          <w:rFonts w:ascii="Times New Roman"/>
          <w:b w:val="false"/>
          <w:i w:val="false"/>
          <w:color w:val="000000"/>
          <w:sz w:val="28"/>
        </w:rPr>
        <w:t>
      бюджетті атқару жөніндегі жергілікті уәкілетті органның бөлімшесі – есепті жылда жергілікті бюджетке түсетін салықтар мен төлемдердің түсім жоспарларының асыра орындалуы немесе орындалмауы себептеріне факторлық талдауды;</w:t>
      </w:r>
    </w:p>
    <w:p>
      <w:pPr>
        <w:spacing w:after="0"/>
        <w:ind w:left="0"/>
        <w:jc w:val="both"/>
      </w:pPr>
      <w:r>
        <w:rPr>
          <w:rFonts w:ascii="Times New Roman"/>
          <w:b w:val="false"/>
          <w:i w:val="false"/>
          <w:color w:val="000000"/>
          <w:sz w:val="28"/>
        </w:rPr>
        <w:t>
      есепті жылдан кейінгі жылдың 1 ақпанына дейін:</w:t>
      </w:r>
    </w:p>
    <w:p>
      <w:pPr>
        <w:spacing w:after="0"/>
        <w:ind w:left="0"/>
        <w:jc w:val="both"/>
      </w:pPr>
      <w:r>
        <w:rPr>
          <w:rFonts w:ascii="Times New Roman"/>
          <w:b w:val="false"/>
          <w:i w:val="false"/>
          <w:color w:val="000000"/>
          <w:sz w:val="28"/>
        </w:rPr>
        <w:t>
      салық, кеден және бюджетке төленетін басқа да төлемдердің толық және уақтылы түсуін қамтамасыз ету жөніндегі функцияларды жүзеге асыратын бөлімше:</w:t>
      </w:r>
    </w:p>
    <w:p>
      <w:pPr>
        <w:spacing w:after="0"/>
        <w:ind w:left="0"/>
        <w:jc w:val="both"/>
      </w:pPr>
      <w:r>
        <w:rPr>
          <w:rFonts w:ascii="Times New Roman"/>
          <w:b w:val="false"/>
          <w:i w:val="false"/>
          <w:color w:val="000000"/>
          <w:sz w:val="28"/>
        </w:rPr>
        <w:t>
      ұйымдар бөлінісінде бересінің төмендеу немесе ұлғаюына әсер еткен факторлар мен бересіні төмендету және кірістерді әкімшілендіруді жақсарту бойынша қабылданған шаралар туралы салықтар мен төлемдер бөлінісінде республикалық және жергілікті бюджеттерге түсетін түсімдер бойынша бересі сомасының өзгерістерін алдыңғы жылмен салыстырма талдауды;</w:t>
      </w:r>
    </w:p>
    <w:p>
      <w:pPr>
        <w:spacing w:after="0"/>
        <w:ind w:left="0"/>
        <w:jc w:val="both"/>
      </w:pPr>
      <w:r>
        <w:rPr>
          <w:rFonts w:ascii="Times New Roman"/>
          <w:b w:val="false"/>
          <w:i w:val="false"/>
          <w:color w:val="000000"/>
          <w:sz w:val="28"/>
        </w:rPr>
        <w:t>
      кірістерді әкімшілендіруді жақсарту бойынша қабылданған шаралар тұралы ақпаратты пайдаланады.</w:t>
      </w:r>
    </w:p>
    <w:p>
      <w:pPr>
        <w:spacing w:after="0"/>
        <w:ind w:left="0"/>
        <w:jc w:val="both"/>
      </w:pPr>
      <w:r>
        <w:rPr>
          <w:rFonts w:ascii="Times New Roman"/>
          <w:b w:val="false"/>
          <w:i w:val="false"/>
          <w:color w:val="000000"/>
          <w:sz w:val="28"/>
        </w:rPr>
        <w:t>
      Республикалық бюджеттік бағдарламалар әкімшілері салықтардың, кедендік және бюджетке басқа да міндетті төлемдердің түсуін қамтамасыз ету саласында басшылықты жүзеге асыратын уәкілетті органға есепті жылдан кейінгі жылдың 1 ақпанынан кешікпейтін мерзімде жеке сәйкестендiру нөмiрдерін (бизнес-сәйкестендiру нөмiрдерін) көрсете отырып, мемлекеттік қолдау алған кәсіпкерлік субъектілерінің тізбесін жібереді.</w:t>
      </w:r>
    </w:p>
    <w:p>
      <w:pPr>
        <w:spacing w:after="0"/>
        <w:ind w:left="0"/>
        <w:jc w:val="both"/>
      </w:pPr>
      <w:r>
        <w:rPr>
          <w:rFonts w:ascii="Times New Roman"/>
          <w:b w:val="false"/>
          <w:i w:val="false"/>
          <w:color w:val="000000"/>
          <w:sz w:val="28"/>
        </w:rPr>
        <w:t>
      Бюджетті атқару жөніндегі орталық уәкілетті органның салықтық, салықтық емес түсімдерді, өндiрiп алуға жауапты ведомстволары олардан алынған тізімдердің негізінде 5 ақпаннан кешіктірмей көрсетілген кәсіпкерлік субъектілерінен бюджет түскен түсімдер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19-1-тармақпен толықтырылды - ҚР Қаржы министрінің 26.10.2016 </w:t>
      </w:r>
      <w:r>
        <w:rPr>
          <w:rFonts w:ascii="Times New Roman"/>
          <w:b w:val="false"/>
          <w:i w:val="false"/>
          <w:color w:val="ff0000"/>
          <w:sz w:val="28"/>
        </w:rPr>
        <w:t>№ 567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 w:id="39"/>
    <w:p>
      <w:pPr>
        <w:spacing w:after="0"/>
        <w:ind w:left="0"/>
        <w:jc w:val="left"/>
      </w:pPr>
      <w:r>
        <w:rPr>
          <w:rFonts w:ascii="Times New Roman"/>
          <w:b/>
          <w:i w:val="false"/>
          <w:color w:val="000000"/>
        </w:rPr>
        <w:t xml:space="preserve">  $ 2 Бюджеттің шығыс бөлігінің атқарылуын талдау</w:t>
      </w:r>
    </w:p>
    <w:bookmarkEnd w:id="39"/>
    <w:bookmarkStart w:name="z33" w:id="40"/>
    <w:p>
      <w:pPr>
        <w:spacing w:after="0"/>
        <w:ind w:left="0"/>
        <w:jc w:val="both"/>
      </w:pPr>
      <w:r>
        <w:rPr>
          <w:rFonts w:ascii="Times New Roman"/>
          <w:b w:val="false"/>
          <w:i w:val="false"/>
          <w:color w:val="000000"/>
          <w:sz w:val="28"/>
        </w:rPr>
        <w:t>
      20.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жүзеге асырады.</w:t>
      </w:r>
    </w:p>
    <w:bookmarkEnd w:id="40"/>
    <w:bookmarkStart w:name="z78" w:id="41"/>
    <w:p>
      <w:pPr>
        <w:spacing w:after="0"/>
        <w:ind w:left="0"/>
        <w:jc w:val="both"/>
      </w:pPr>
      <w:r>
        <w:rPr>
          <w:rFonts w:ascii="Times New Roman"/>
          <w:b w:val="false"/>
          <w:i w:val="false"/>
          <w:color w:val="000000"/>
          <w:sz w:val="28"/>
        </w:rPr>
        <w:t>
      Есептi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Республикасының Үкіметі немесе жергілікті атқарушы орган резервтерінің және шартты түрде қаржыландырылатын шығыстардың бөлінбеген қалдықтары арасындағы айырма ретінде айқындалады.</w:t>
      </w:r>
    </w:p>
    <w:bookmarkEnd w:id="41"/>
    <w:bookmarkStart w:name="z79" w:id="42"/>
    <w:p>
      <w:pPr>
        <w:spacing w:after="0"/>
        <w:ind w:left="0"/>
        <w:jc w:val="both"/>
      </w:pPr>
      <w:r>
        <w:rPr>
          <w:rFonts w:ascii="Times New Roman"/>
          <w:b w:val="false"/>
          <w:i w:val="false"/>
          <w:color w:val="000000"/>
          <w:sz w:val="28"/>
        </w:rPr>
        <w:t>
      Бюджет қаражатының үнемделуіне:</w:t>
      </w:r>
    </w:p>
    <w:bookmarkEnd w:id="42"/>
    <w:bookmarkStart w:name="z80" w:id="43"/>
    <w:p>
      <w:pPr>
        <w:spacing w:after="0"/>
        <w:ind w:left="0"/>
        <w:jc w:val="both"/>
      </w:pPr>
      <w:r>
        <w:rPr>
          <w:rFonts w:ascii="Times New Roman"/>
          <w:b w:val="false"/>
          <w:i w:val="false"/>
          <w:color w:val="000000"/>
          <w:sz w:val="28"/>
        </w:rPr>
        <w:t>
      мемлекеттік сатып алу нәтижелері бойынша қаражатты үнемдеу;</w:t>
      </w:r>
    </w:p>
    <w:bookmarkEnd w:id="43"/>
    <w:bookmarkStart w:name="z107" w:id="44"/>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bookmarkEnd w:id="44"/>
    <w:bookmarkStart w:name="z108" w:id="45"/>
    <w:p>
      <w:pPr>
        <w:spacing w:after="0"/>
        <w:ind w:left="0"/>
        <w:jc w:val="both"/>
      </w:pPr>
      <w:r>
        <w:rPr>
          <w:rFonts w:ascii="Times New Roman"/>
          <w:b w:val="false"/>
          <w:i w:val="false"/>
          <w:color w:val="000000"/>
          <w:sz w:val="28"/>
        </w:rPr>
        <w:t>
      бюджет қаражатын өзге де үнемдеу: бағамдық айырма,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көлемінің азаюы, кредиттер, қарыздар бойынша сыйақы (мүдде) мөлшерлемесінің өзгеруі,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w:t>
      </w:r>
    </w:p>
    <w:bookmarkEnd w:id="45"/>
    <w:bookmarkStart w:name="z122" w:id="46"/>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bookmarkEnd w:id="46"/>
    <w:bookmarkStart w:name="z123" w:id="47"/>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bookmarkEnd w:id="47"/>
    <w:bookmarkStart w:name="z124" w:id="48"/>
    <w:p>
      <w:pPr>
        <w:spacing w:after="0"/>
        <w:ind w:left="0"/>
        <w:jc w:val="both"/>
      </w:pPr>
      <w:r>
        <w:rPr>
          <w:rFonts w:ascii="Times New Roman"/>
          <w:b w:val="false"/>
          <w:i w:val="false"/>
          <w:color w:val="000000"/>
          <w:sz w:val="28"/>
        </w:rPr>
        <w:t xml:space="preserve">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әкімшілеріне бюджеттік бағдарламалар (кіші бағдарламалар) бөлінісінде қабылданбаған міндеттемелер мен төлемдер бойынша қаржыландыру жоспарының уақтылы орындалмағаны туралы еске салатын ақпаратты жібереді.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21. Бюджетті атқару жөніндегі орталық уәкілетті органның республикалық бюджеттің атқарылуы және жергілікті бюджеттердің атқарылуына, Қазақстан Республикасының Ұлттық қорына қызмет көрсету саласында іске асыру және бақылау функцияларын жүзеге асыратын құрылымдық бөлімшесі есепті айдан кейінгі айдың 12-сі күніне кешіктірмей, бюджеттік бағдарламалардың іске асырылуын талдау жүргізу үшін бюджетті атқару жөніндегі орталық уәкілетті органның бюджеттің атқарылуы талдау функцияларын жүзеге асыратын құрылымдық бөлімшесіне бюджеттің шығыс бөлігінің атқарылуы жөніндегі ақпаратты ұсынады.</w:t>
      </w:r>
    </w:p>
    <w:bookmarkEnd w:id="49"/>
    <w:bookmarkStart w:name="z125" w:id="50"/>
    <w:p>
      <w:pPr>
        <w:spacing w:after="0"/>
        <w:ind w:left="0"/>
        <w:jc w:val="both"/>
      </w:pPr>
      <w:r>
        <w:rPr>
          <w:rFonts w:ascii="Times New Roman"/>
          <w:b w:val="false"/>
          <w:i w:val="false"/>
          <w:color w:val="000000"/>
          <w:sz w:val="28"/>
        </w:rPr>
        <w:t xml:space="preserve">
      Бюджетті атқару жөніндегі орталық уәкілетті органның бюджеттің атқарылуын талдау жүргізу жөніндегі функцияларды жүзеге асыратын құрылымдық бөлімшесі ақпараттық жүйеде (бұдан әрі - АЖ) төлемдер мен міндеттемелер бойынша қаржыландыру жоспарларының орындалмау себептері жөнінде түзетулерді жүзеге асырады және есепті айдан кейінгі айдың 20-сы күнінен кешіктірмей осы Нұсқаудың </w:t>
      </w:r>
      <w:r>
        <w:rPr>
          <w:rFonts w:ascii="Times New Roman"/>
          <w:b w:val="false"/>
          <w:i w:val="false"/>
          <w:color w:val="000000"/>
          <w:sz w:val="28"/>
        </w:rPr>
        <w:t>9-қосымшасына</w:t>
      </w:r>
      <w:r>
        <w:rPr>
          <w:rFonts w:ascii="Times New Roman"/>
          <w:b w:val="false"/>
          <w:i w:val="false"/>
          <w:color w:val="000000"/>
          <w:sz w:val="28"/>
        </w:rPr>
        <w:t xml:space="preserve"> сәйкес республикалық бюджеттің атқарылуы туралы талдамалы есепті жасайды.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 w:id="51"/>
    <w:p>
      <w:pPr>
        <w:spacing w:after="0"/>
        <w:ind w:left="0"/>
        <w:jc w:val="both"/>
      </w:pPr>
      <w:r>
        <w:rPr>
          <w:rFonts w:ascii="Times New Roman"/>
          <w:b w:val="false"/>
          <w:i w:val="false"/>
          <w:color w:val="000000"/>
          <w:sz w:val="28"/>
        </w:rPr>
        <w:t xml:space="preserve">
       22. Республикалық және жергілікті бюджеттік бағдарламалардың әкімшілері осы Нұсқаудың </w:t>
      </w:r>
      <w:r>
        <w:rPr>
          <w:rFonts w:ascii="Times New Roman"/>
          <w:b w:val="false"/>
          <w:i w:val="false"/>
          <w:color w:val="000000"/>
          <w:sz w:val="28"/>
        </w:rPr>
        <w:t xml:space="preserve">8-қосымшасына </w:t>
      </w:r>
      <w:r>
        <w:rPr>
          <w:rFonts w:ascii="Times New Roman"/>
          <w:b w:val="false"/>
          <w:i w:val="false"/>
          <w:color w:val="000000"/>
          <w:sz w:val="28"/>
        </w:rPr>
        <w:t>сәйкес бюджеттік бағдарламаларды (кіші бағдарламаларды) іске асыру мониторингінің нәтижелері туралы есептерді есептіден кейінгі айдың алғашқы жеті күнінен кешіктірмей бюджетті атқару жөніндегі орталық және жергілікті уәкілетті органдарға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 w:id="52"/>
    <w:p>
      <w:pPr>
        <w:spacing w:after="0"/>
        <w:ind w:left="0"/>
        <w:jc w:val="both"/>
      </w:pPr>
      <w:r>
        <w:rPr>
          <w:rFonts w:ascii="Times New Roman"/>
          <w:b w:val="false"/>
          <w:i w:val="false"/>
          <w:color w:val="000000"/>
          <w:sz w:val="28"/>
        </w:rPr>
        <w:t xml:space="preserve">
       23. Бюджетті атқару жөніндегі орталық және жергілікті уәкілетті органдар тоқсан сайын (І тоқсанның қорытындыларынан бастап) есептіден кейінгі 25-сі күніне дейін және қаржы жылының қорытындылары бойынша Қазақстан Республикасының Үкіметіне немесе тиісті жергілікті атқарушы органдарға осы Нұсқаудың </w:t>
      </w:r>
      <w:r>
        <w:rPr>
          <w:rFonts w:ascii="Times New Roman"/>
          <w:b w:val="false"/>
          <w:i w:val="false"/>
          <w:color w:val="000000"/>
          <w:sz w:val="28"/>
        </w:rPr>
        <w:t xml:space="preserve">9-қосымшасына </w:t>
      </w:r>
      <w:r>
        <w:rPr>
          <w:rFonts w:ascii="Times New Roman"/>
          <w:b w:val="false"/>
          <w:i w:val="false"/>
          <w:color w:val="000000"/>
          <w:sz w:val="28"/>
        </w:rPr>
        <w:t xml:space="preserve">сәйкес республикалық және жергілікті бюджеттердің шығыс бөлігінің атқарылуы туралы талдамалы есепті ұсынады. </w:t>
      </w:r>
    </w:p>
    <w:bookmarkEnd w:id="52"/>
    <w:p>
      <w:pPr>
        <w:spacing w:after="0"/>
        <w:ind w:left="0"/>
        <w:jc w:val="both"/>
      </w:pPr>
      <w:r>
        <w:rPr>
          <w:rFonts w:ascii="Times New Roman"/>
          <w:b w:val="false"/>
          <w:i w:val="false"/>
          <w:color w:val="000000"/>
          <w:sz w:val="28"/>
        </w:rPr>
        <w:t>
      Қазақстан Республикасының Үкіметіне немесе тиісті жергілікті атқарушы органдарға ұсынуға арналған республикалық және жергілікті бюджеттердің атқарылуы туралы есепті кезеңдегі талдамалы есеп төлемдер бойынша жоспарлардың орындалмау себептері және міндеттемелер бойынша жоспарға сәйкес міндеттемелерді уақтылы қабылдамау себептері көрсетіле отырып, жүргізілген бюджеттік мониторинг нәтижелеріне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 w:id="53"/>
    <w:p>
      <w:pPr>
        <w:spacing w:after="0"/>
        <w:ind w:left="0"/>
        <w:jc w:val="both"/>
      </w:pPr>
      <w:r>
        <w:rPr>
          <w:rFonts w:ascii="Times New Roman"/>
          <w:b w:val="false"/>
          <w:i w:val="false"/>
          <w:color w:val="000000"/>
          <w:sz w:val="28"/>
        </w:rPr>
        <w:t>
       24. Талдамалы есепті жасау үшін бюджетті атқару жөніндегі уәкілетті органдар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АЖ-ға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54"/>
    <w:p>
      <w:pPr>
        <w:spacing w:after="0"/>
        <w:ind w:left="0"/>
        <w:jc w:val="both"/>
      </w:pPr>
      <w:r>
        <w:rPr>
          <w:rFonts w:ascii="Times New Roman"/>
          <w:b w:val="false"/>
          <w:i w:val="false"/>
          <w:color w:val="000000"/>
          <w:sz w:val="28"/>
        </w:rPr>
        <w:t>
       25. Бюджеттік бағдарламалардың әкімшілері есепті айдан кейінгі айдың алғашқы жеті күнінен кешіктірмей бюджетті атқару жөніндегі уәкілетті органдарға АЖ-да қалыптастырылған бюджеттік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54"/>
    <w:bookmarkStart w:name="z126" w:id="55"/>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15-і күнінен кешіктірмей бюджетті атқару жөніндегі орталық уәкілетті органға осы Нұсқауға 9-қосымшаға сәйкес жергілікті бюджеттің атқарылуы туралы талдамалы есепті ұсынады.</w:t>
      </w:r>
    </w:p>
    <w:bookmarkEnd w:id="55"/>
    <w:bookmarkStart w:name="z170" w:id="56"/>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10-ы күнінен кешіктірмей облыстың бюджетті атқару жөніндегі жергілікті уәкілетті органына осы Нұсқауға 9-қосымшаға сәйкес ауданның (облыстық маңызы бар қаланың) бюджетінің атқарылуы туралы талдамалы есепті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 w:id="57"/>
    <w:p>
      <w:pPr>
        <w:spacing w:after="0"/>
        <w:ind w:left="0"/>
        <w:jc w:val="both"/>
      </w:pPr>
      <w:r>
        <w:rPr>
          <w:rFonts w:ascii="Times New Roman"/>
          <w:b w:val="false"/>
          <w:i w:val="false"/>
          <w:color w:val="000000"/>
          <w:sz w:val="28"/>
        </w:rPr>
        <w:t>
       26. Игерілмеу себептеріне мыналар:</w:t>
      </w:r>
    </w:p>
    <w:bookmarkEnd w:id="57"/>
    <w:bookmarkStart w:name="z171" w:id="58"/>
    <w:p>
      <w:pPr>
        <w:spacing w:after="0"/>
        <w:ind w:left="0"/>
        <w:jc w:val="both"/>
      </w:pP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 төлемнің негізділігін растайтын құжаттардың болмауы немесе ұсынылмауы;</w:t>
      </w:r>
    </w:p>
    <w:bookmarkEnd w:id="58"/>
    <w:bookmarkStart w:name="z172" w:id="59"/>
    <w:p>
      <w:pPr>
        <w:spacing w:after="0"/>
        <w:ind w:left="0"/>
        <w:jc w:val="both"/>
      </w:pPr>
      <w:r>
        <w:rPr>
          <w:rFonts w:ascii="Times New Roman"/>
          <w:b w:val="false"/>
          <w:i w:val="false"/>
          <w:color w:val="000000"/>
          <w:sz w:val="28"/>
        </w:rPr>
        <w:t>
      мемлекеттік сатып алу бойынша өтпеген конкурстар;</w:t>
      </w:r>
    </w:p>
    <w:bookmarkEnd w:id="59"/>
    <w:bookmarkStart w:name="z173" w:id="60"/>
    <w:p>
      <w:pPr>
        <w:spacing w:after="0"/>
        <w:ind w:left="0"/>
        <w:jc w:val="both"/>
      </w:pPr>
      <w:r>
        <w:rPr>
          <w:rFonts w:ascii="Times New Roman"/>
          <w:b w:val="false"/>
          <w:i w:val="false"/>
          <w:color w:val="000000"/>
          <w:sz w:val="28"/>
        </w:rPr>
        <w:t>
      бюджеттік бағдарламалар әкімшілерінің бюджеттік бағдарламаны (кіші бағдарламаны) басқаруы: конкурстық рәсімдерді уақтылы өткізбеу (өткізбеу), конкурстық рәсімдерді өткізу мерзімдерін ауыстыру,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конкурстық рәсімдердің ұзақ өткізілуі, техникалық-экономикалық негіздемелерді, қаржы-экономикалық негіздемелерді, жобалау-сметалық құжаттамаларды түзету жатады;</w:t>
      </w:r>
    </w:p>
    <w:bookmarkEnd w:id="60"/>
    <w:bookmarkStart w:name="z174" w:id="61"/>
    <w:p>
      <w:pPr>
        <w:spacing w:after="0"/>
        <w:ind w:left="0"/>
        <w:jc w:val="both"/>
      </w:pPr>
      <w:r>
        <w:rPr>
          <w:rFonts w:ascii="Times New Roman"/>
          <w:b w:val="false"/>
          <w:i w:val="false"/>
          <w:color w:val="000000"/>
          <w:sz w:val="28"/>
        </w:rPr>
        <w:t xml:space="preserve">
      өзге де себептер: </w:t>
      </w:r>
    </w:p>
    <w:bookmarkEnd w:id="61"/>
    <w:bookmarkStart w:name="z175" w:id="62"/>
    <w:p>
      <w:pPr>
        <w:spacing w:after="0"/>
        <w:ind w:left="0"/>
        <w:jc w:val="both"/>
      </w:pPr>
      <w:r>
        <w:rPr>
          <w:rFonts w:ascii="Times New Roman"/>
          <w:b w:val="false"/>
          <w:i w:val="false"/>
          <w:color w:val="000000"/>
          <w:sz w:val="28"/>
        </w:rPr>
        <w:t>
      бой бермейтiн күш жағдайлар (осы жағдайлар кезiндегi төтенше және тойтаруға болмайтын мән-жайлары (мысалы, дүлей құбылыстар, соғыс қимылдары), сот талқылаулары, сот шешімдері бойынша төлемдерді жүргізу, сотта мемлекеттің мүддесін қорғау жөніндегі талап-арыз жұмыстарын жүргізу, бюджеттік бағдарламаларды (кіші бағдарламаларды) іске асыру бойынша нормативтік құқықтық актілерді уақтылы қабылдамау, баптар бойынша ерекше шығындар, көрсетілген қызметтердің іс жүзіндегі көлеміне төлем, сот шешімдерінің болмауы, сот қаулыларына ұзақ қол қою, есепті айда қаражатты жұмсауға қажеттіліктің болмауы, бақылау органдарының тексеру актілері бойынша бюджет қаражатын қайтару, мемлекеттік қабылдау комиссияларының объектілерді қабылдауы туралы актіге қол қоймауы, шарт талаптары бойынша 5% ұстап қалу, қадағалаушы органдардың нұсқамаларына сәйкес шығыстарды тоқтата тұру, бюджетті нақтылау кезінде шығыстарды оңтайландыру, мердігердің көрсетілген қызметтерді түпкілікті төлеуге берген хабарламасына қол қоймау, тиісті бюджеттің қолма-қол ақшаны бақылау шотында қаражаттың жеткiлiксiздiгiне байланысты бюджеттен қаражатты толық қаржыландырмау.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xml:space="preserve">
      27. Алып тасталды - ҚР Қаржы министрінің 28.07.2016 </w:t>
      </w:r>
      <w:r>
        <w:rPr>
          <w:rFonts w:ascii="Times New Roman"/>
          <w:b w:val="false"/>
          <w:i w:val="false"/>
          <w:color w:val="000000"/>
          <w:sz w:val="28"/>
        </w:rPr>
        <w:t>№ 411</w:t>
      </w:r>
      <w:r>
        <w:rPr>
          <w:rFonts w:ascii="Times New Roman"/>
          <w:b w:val="false"/>
          <w:i w:val="false"/>
          <w:color w:val="000000"/>
          <w:sz w:val="28"/>
        </w:rPr>
        <w:t xml:space="preserve"> бұйрығымен.</w:t>
      </w:r>
    </w:p>
    <w:bookmarkEnd w:id="63"/>
    <w:bookmarkStart w:name="z41" w:id="64"/>
    <w:p>
      <w:pPr>
        <w:spacing w:after="0"/>
        <w:ind w:left="0"/>
        <w:jc w:val="both"/>
      </w:pPr>
      <w:r>
        <w:rPr>
          <w:rFonts w:ascii="Times New Roman"/>
          <w:b w:val="false"/>
          <w:i w:val="false"/>
          <w:color w:val="000000"/>
          <w:sz w:val="28"/>
        </w:rPr>
        <w:t xml:space="preserve">
      28. Алып тасталды - ҚР Қаржы министрінің 28.07.2016 </w:t>
      </w:r>
      <w:r>
        <w:rPr>
          <w:rFonts w:ascii="Times New Roman"/>
          <w:b w:val="false"/>
          <w:i w:val="false"/>
          <w:color w:val="000000"/>
          <w:sz w:val="28"/>
        </w:rPr>
        <w:t>№ 411</w:t>
      </w:r>
      <w:r>
        <w:rPr>
          <w:rFonts w:ascii="Times New Roman"/>
          <w:b w:val="false"/>
          <w:i w:val="false"/>
          <w:color w:val="000000"/>
          <w:sz w:val="28"/>
        </w:rPr>
        <w:t xml:space="preserve"> бұйрығымен.</w:t>
      </w:r>
    </w:p>
    <w:bookmarkEnd w:id="64"/>
    <w:bookmarkStart w:name="z42" w:id="65"/>
    <w:p>
      <w:pPr>
        <w:spacing w:after="0"/>
        <w:ind w:left="0"/>
        <w:jc w:val="both"/>
      </w:pPr>
      <w:r>
        <w:rPr>
          <w:rFonts w:ascii="Times New Roman"/>
          <w:b w:val="false"/>
          <w:i w:val="false"/>
          <w:color w:val="000000"/>
          <w:sz w:val="28"/>
        </w:rPr>
        <w:t xml:space="preserve">
      29. Осы Нұсқаудың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бюджеттік бағдарламаларды (кіші бағдарламаларды) іске асыру мониторингінің нәтижелері туралы есеп АЖ қолдана отырып жасалады және мынадай түрде толтырылады:</w:t>
      </w:r>
    </w:p>
    <w:bookmarkEnd w:id="65"/>
    <w:bookmarkStart w:name="z64" w:id="66"/>
    <w:p>
      <w:pPr>
        <w:spacing w:after="0"/>
        <w:ind w:left="0"/>
        <w:jc w:val="both"/>
      </w:pPr>
      <w:r>
        <w:rPr>
          <w:rFonts w:ascii="Times New Roman"/>
          <w:b w:val="false"/>
          <w:i w:val="false"/>
          <w:color w:val="000000"/>
          <w:sz w:val="28"/>
        </w:rPr>
        <w:t>
      1) 1-11, 13, 14-бағандарды бюджеттік бағдарламалардың әкімшілері толтырмайды (осы бағандардың мазмұны АЖ-ған автоматты түрде алынатын болады) және түзету құқығынсыз оқу режимінде пайдаланылатын болады;</w:t>
      </w:r>
    </w:p>
    <w:bookmarkEnd w:id="66"/>
    <w:bookmarkStart w:name="z65" w:id="67"/>
    <w:p>
      <w:pPr>
        <w:spacing w:after="0"/>
        <w:ind w:left="0"/>
        <w:jc w:val="both"/>
      </w:pPr>
      <w:r>
        <w:rPr>
          <w:rFonts w:ascii="Times New Roman"/>
          <w:b w:val="false"/>
          <w:i w:val="false"/>
          <w:color w:val="000000"/>
          <w:sz w:val="28"/>
        </w:rPr>
        <w:t>
      2) 12-бағанда бюджеттік бағдарламалардың әкімшілері бюджет шығыстары жөніндегі бір жылдағы күтілетін атқарылуды әрбір бюджеттік бағдарлама (кіші бағдарлама) бойынша 1 қазандағы жағдай бойынша және ағымдағы жылдың соңына дейін бюджеттік бағдарламаларды іске асыру туралы есептен бастап көрсетеді;</w:t>
      </w:r>
    </w:p>
    <w:bookmarkEnd w:id="67"/>
    <w:bookmarkStart w:name="z66" w:id="68"/>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bookmarkEnd w:id="68"/>
    <w:bookmarkStart w:name="z67" w:id="69"/>
    <w:p>
      <w:pPr>
        <w:spacing w:after="0"/>
        <w:ind w:left="0"/>
        <w:jc w:val="both"/>
      </w:pPr>
      <w:r>
        <w:rPr>
          <w:rFonts w:ascii="Times New Roman"/>
          <w:b w:val="false"/>
          <w:i w:val="false"/>
          <w:color w:val="000000"/>
          <w:sz w:val="28"/>
        </w:rPr>
        <w:t>
      4) 17-19-бағандарда қалыптасқан бюджет қаражатын үнемдеу сомасы 16-бағанда көрсетіледі;</w:t>
      </w:r>
    </w:p>
    <w:bookmarkEnd w:id="69"/>
    <w:bookmarkStart w:name="z81" w:id="70"/>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bookmarkEnd w:id="70"/>
    <w:bookmarkStart w:name="z100" w:id="71"/>
    <w:p>
      <w:pPr>
        <w:spacing w:after="0"/>
        <w:ind w:left="0"/>
        <w:jc w:val="both"/>
      </w:pPr>
      <w:r>
        <w:rPr>
          <w:rFonts w:ascii="Times New Roman"/>
          <w:b w:val="false"/>
          <w:i w:val="false"/>
          <w:color w:val="000000"/>
          <w:sz w:val="28"/>
        </w:rPr>
        <w:t>
      6) 18-бағанда еңбекақы төлеу қоры бойынша үнемдеу көрсетіледі;</w:t>
      </w:r>
    </w:p>
    <w:bookmarkEnd w:id="71"/>
    <w:bookmarkStart w:name="z101" w:id="72"/>
    <w:p>
      <w:pPr>
        <w:spacing w:after="0"/>
        <w:ind w:left="0"/>
        <w:jc w:val="both"/>
      </w:pPr>
      <w:r>
        <w:rPr>
          <w:rFonts w:ascii="Times New Roman"/>
          <w:b w:val="false"/>
          <w:i w:val="false"/>
          <w:color w:val="000000"/>
          <w:sz w:val="28"/>
        </w:rPr>
        <w:t>
      7) 19-бағанда өзге де бюджет қаражатын үнемдеу көрсетіледі;</w:t>
      </w:r>
    </w:p>
    <w:bookmarkEnd w:id="72"/>
    <w:bookmarkStart w:name="z102" w:id="73"/>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bookmarkEnd w:id="73"/>
    <w:bookmarkStart w:name="z103" w:id="74"/>
    <w:p>
      <w:pPr>
        <w:spacing w:after="0"/>
        <w:ind w:left="0"/>
        <w:jc w:val="both"/>
      </w:pPr>
      <w:r>
        <w:rPr>
          <w:rFonts w:ascii="Times New Roman"/>
          <w:b w:val="false"/>
          <w:i w:val="false"/>
          <w:color w:val="000000"/>
          <w:sz w:val="28"/>
        </w:rPr>
        <w:t>
      9) 21-бағанда есепті кезеңде бюджет қаражатының игерілмеу көлемі көрсетіледі;</w:t>
      </w:r>
    </w:p>
    <w:bookmarkEnd w:id="74"/>
    <w:bookmarkStart w:name="z105" w:id="75"/>
    <w:p>
      <w:pPr>
        <w:spacing w:after="0"/>
        <w:ind w:left="0"/>
        <w:jc w:val="both"/>
      </w:pPr>
      <w:r>
        <w:rPr>
          <w:rFonts w:ascii="Times New Roman"/>
          <w:b w:val="false"/>
          <w:i w:val="false"/>
          <w:color w:val="000000"/>
          <w:sz w:val="28"/>
        </w:rPr>
        <w:t>
      10) 22-25-бағандарда бюджеттік бағдарламалардың әкімшілері Нұсқаудың 26-тармағында жазылған жеке, себептер бойынша қалыптасқан сомалар көрсетіледі;</w:t>
      </w:r>
    </w:p>
    <w:bookmarkEnd w:id="75"/>
    <w:bookmarkStart w:name="z106" w:id="76"/>
    <w:p>
      <w:pPr>
        <w:spacing w:after="0"/>
        <w:ind w:left="0"/>
        <w:jc w:val="both"/>
      </w:pPr>
      <w:r>
        <w:rPr>
          <w:rFonts w:ascii="Times New Roman"/>
          <w:b w:val="false"/>
          <w:i w:val="false"/>
          <w:color w:val="000000"/>
          <w:sz w:val="28"/>
        </w:rPr>
        <w:t>
      11) 26-27-бағандарда бюджеттік бағдарламалардың әкімшілері ай сайын есепті кезеңде игерілмеу және есепті кезеңде міндеттемелердің уақтылы қабылданбау не қабылданбау себептерінің негіздемелерін көрсетеді.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77"/>
    <w:p>
      <w:pPr>
        <w:spacing w:after="0"/>
        <w:ind w:left="0"/>
        <w:jc w:val="both"/>
      </w:pPr>
      <w:r>
        <w:rPr>
          <w:rFonts w:ascii="Times New Roman"/>
          <w:b w:val="false"/>
          <w:i w:val="false"/>
          <w:color w:val="000000"/>
          <w:sz w:val="28"/>
        </w:rPr>
        <w:t>
       30. Бюджеттік бағдарламалардың әкімшілері нысанды осы бағдарламалық қамтыммен қалыптастырылатын форматта қалыптастырылатын АЖ-да толтырылуы тиіс.</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 w:id="78"/>
    <w:p>
      <w:pPr>
        <w:spacing w:after="0"/>
        <w:ind w:left="0"/>
        <w:jc w:val="both"/>
      </w:pPr>
      <w:r>
        <w:rPr>
          <w:rFonts w:ascii="Times New Roman"/>
          <w:b w:val="false"/>
          <w:i w:val="false"/>
          <w:color w:val="000000"/>
          <w:sz w:val="28"/>
        </w:rPr>
        <w:t xml:space="preserve">
       31. Бюджеттік бағдарламаларды (кіші бағдарламаларды) іске асыру туралы есепке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немесе мемлекеттік мекеменің басшысы қол қояды, қойылған қолдар таратылып (тегі және аты-жөні) жазылған болуы тиіс. </w:t>
      </w:r>
    </w:p>
    <w:bookmarkEnd w:id="78"/>
    <w:p>
      <w:pPr>
        <w:spacing w:after="0"/>
        <w:ind w:left="0"/>
        <w:jc w:val="both"/>
      </w:pPr>
      <w:r>
        <w:rPr>
          <w:rFonts w:ascii="Times New Roman"/>
          <w:b w:val="false"/>
          <w:i w:val="false"/>
          <w:color w:val="000000"/>
          <w:sz w:val="28"/>
        </w:rPr>
        <w:t xml:space="preserve">
      Бюджеттік бағдарламаларды (кіші бағдарламаларды) іске асыру мониторингінің нәтижелері туралы есепті бюджеттік бағдарламалардың әкімшілері қағаз және электрондық тасығыштарда береді. </w:t>
      </w:r>
    </w:p>
    <w:bookmarkStart w:name="z52" w:id="79"/>
    <w:p>
      <w:pPr>
        <w:spacing w:after="0"/>
        <w:ind w:left="0"/>
        <w:jc w:val="both"/>
      </w:pPr>
      <w:r>
        <w:rPr>
          <w:rFonts w:ascii="Times New Roman"/>
          <w:b w:val="false"/>
          <w:i w:val="false"/>
          <w:color w:val="000000"/>
          <w:sz w:val="28"/>
        </w:rPr>
        <w:t xml:space="preserve">
      32. Бюджеттік бағдарламаларды (кіші бағдарламаларды) іске асыру мониторингінің нәтижелері туралы есептегі барлық құн көрсеткіштері бір ондық мәнімен мың теңгеде ұсынылады. </w:t>
      </w:r>
    </w:p>
    <w:bookmarkEnd w:id="79"/>
    <w:bookmarkStart w:name="z53" w:id="80"/>
    <w:p>
      <w:pPr>
        <w:spacing w:after="0"/>
        <w:ind w:left="0"/>
        <w:jc w:val="both"/>
      </w:pPr>
      <w:r>
        <w:rPr>
          <w:rFonts w:ascii="Times New Roman"/>
          <w:b w:val="false"/>
          <w:i w:val="false"/>
          <w:color w:val="000000"/>
          <w:sz w:val="28"/>
        </w:rPr>
        <w:t>
      33. Талдау нәтижелері бюджеттерді атқару жөніндегі тиісті уәкілетті органның басшылығының қаперіне ай сайын есепті айдан кейінгі айдың 25-күніне жеткізіледі.</w:t>
      </w:r>
    </w:p>
    <w:bookmarkEnd w:id="80"/>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тиісті жылға республикалық және жергілікті бюджеттердің атқарылуы туралы талдамалық есепті дайындау кезінде мынадай деректерді пайдаланады:</w:t>
      </w:r>
    </w:p>
    <w:p>
      <w:pPr>
        <w:spacing w:after="0"/>
        <w:ind w:left="0"/>
        <w:jc w:val="both"/>
      </w:pPr>
      <w:r>
        <w:rPr>
          <w:rFonts w:ascii="Times New Roman"/>
          <w:b w:val="false"/>
          <w:i w:val="false"/>
          <w:color w:val="000000"/>
          <w:sz w:val="28"/>
        </w:rPr>
        <w:t>
      Облыстардың, Астана және Алматы қалаларының бюджеттеріне өткен қаржы жылында республикалық бюджеттен бөлінген және Қазақстан Республикасы Үкіметінің немесе жергілікті атқарушы органдардың шешімі бойынша түгел пайдалануға рұқсат етілген нысаналы даму трансферттерін түгел пайдалану туралы талдамалық есеп осы Нұсқауға 19-қосымшаға сәйкес;</w:t>
      </w:r>
    </w:p>
    <w:p>
      <w:pPr>
        <w:spacing w:after="0"/>
        <w:ind w:left="0"/>
        <w:jc w:val="both"/>
      </w:pPr>
      <w:r>
        <w:rPr>
          <w:rFonts w:ascii="Times New Roman"/>
          <w:b w:val="false"/>
          <w:i w:val="false"/>
          <w:color w:val="000000"/>
          <w:sz w:val="28"/>
        </w:rPr>
        <w:t>
      республикалық бюджеттен бөлінген бюджет қаражатының игерілмеуі жөнінде осы Нұсқауға 20-қосымшаға сәйкес;</w:t>
      </w:r>
    </w:p>
    <w:p>
      <w:pPr>
        <w:spacing w:after="0"/>
        <w:ind w:left="0"/>
        <w:jc w:val="both"/>
      </w:pPr>
      <w:r>
        <w:rPr>
          <w:rFonts w:ascii="Times New Roman"/>
          <w:b w:val="false"/>
          <w:i w:val="false"/>
          <w:color w:val="000000"/>
          <w:sz w:val="28"/>
        </w:rPr>
        <w:t>
      республикалық бюджет қаражатының тиімсіз жұмсалуы туралы осы Нұсқауға 21-қосымшаға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81"/>
    <w:p>
      <w:pPr>
        <w:spacing w:after="0"/>
        <w:ind w:left="0"/>
        <w:jc w:val="both"/>
      </w:pPr>
      <w:r>
        <w:rPr>
          <w:rFonts w:ascii="Times New Roman"/>
          <w:b w:val="false"/>
          <w:i w:val="false"/>
          <w:color w:val="000000"/>
          <w:sz w:val="28"/>
        </w:rPr>
        <w:t xml:space="preserve">
       33-1. Республикалық бюджеттік бағдарламалардың әкімшілері ағымдағы айдың жиырмасы күнінен кешіктірмей бюджетті атқару жөніндегі орталық уәкілетті органға осы Нұсқаудың </w:t>
      </w:r>
      <w:r>
        <w:rPr>
          <w:rFonts w:ascii="Times New Roman"/>
          <w:b w:val="false"/>
          <w:i w:val="false"/>
          <w:color w:val="000000"/>
          <w:sz w:val="28"/>
        </w:rPr>
        <w:t>15-қосымшасына</w:t>
      </w:r>
      <w:r>
        <w:rPr>
          <w:rFonts w:ascii="Times New Roman"/>
          <w:b w:val="false"/>
          <w:i w:val="false"/>
          <w:color w:val="000000"/>
          <w:sz w:val="28"/>
        </w:rPr>
        <w:t xml:space="preserve"> сәйкес төлемдер бойынша қаржыландыру жоспарының күтілетін орындалуы туралы ақпаратты ұсынады;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 33-1-тармақпен толықтырылды - ҚР Қаржы министрінің 24.06.2013 </w:t>
      </w:r>
      <w:r>
        <w:rPr>
          <w:rFonts w:ascii="Times New Roman"/>
          <w:b w:val="false"/>
          <w:i w:val="false"/>
          <w:color w:val="ff0000"/>
          <w:sz w:val="28"/>
        </w:rPr>
        <w:t>№ 294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 w:id="82"/>
    <w:p>
      <w:pPr>
        <w:spacing w:after="0"/>
        <w:ind w:left="0"/>
        <w:jc w:val="both"/>
      </w:pPr>
      <w:r>
        <w:rPr>
          <w:rFonts w:ascii="Times New Roman"/>
          <w:b w:val="false"/>
          <w:i w:val="false"/>
          <w:color w:val="000000"/>
          <w:sz w:val="28"/>
        </w:rPr>
        <w:t xml:space="preserve">
      33-2. Осы Нұсқаудың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төлемдер бойынша қаржыландыру жоспарының күтілетін орындалуы туралы ақпарат былайша толтырылады:</w:t>
      </w:r>
    </w:p>
    <w:bookmarkEnd w:id="82"/>
    <w:bookmarkStart w:name="z110" w:id="83"/>
    <w:p>
      <w:pPr>
        <w:spacing w:after="0"/>
        <w:ind w:left="0"/>
        <w:jc w:val="both"/>
      </w:pPr>
      <w:r>
        <w:rPr>
          <w:rFonts w:ascii="Times New Roman"/>
          <w:b w:val="false"/>
          <w:i w:val="false"/>
          <w:color w:val="000000"/>
          <w:sz w:val="28"/>
        </w:rPr>
        <w:t>
      1) 1–4-бағандарда бірыңғай бюджеттік сыныптаманың функционалдық сыныптамасына сәйкес бюджеттік бағдарламалар әкімшісінің кодтары мен атаулары, бағдарлама мен кіші бағдарлама көрсетіледі;</w:t>
      </w:r>
    </w:p>
    <w:bookmarkEnd w:id="83"/>
    <w:bookmarkStart w:name="z111" w:id="84"/>
    <w:p>
      <w:pPr>
        <w:spacing w:after="0"/>
        <w:ind w:left="0"/>
        <w:jc w:val="both"/>
      </w:pPr>
      <w:r>
        <w:rPr>
          <w:rFonts w:ascii="Times New Roman"/>
          <w:b w:val="false"/>
          <w:i w:val="false"/>
          <w:color w:val="000000"/>
          <w:sz w:val="28"/>
        </w:rPr>
        <w:t>
      2) 5–6-бағандарда әрбір бюджеттік бағдарлама (кіші бағдарлама) бойынша қаржы жылының басынан өсу қорытындысымен, сондай-ақ алдағы айға арналған төлемдер бойынша қаржыландыру жоспарының сомасы көрсетіледі;</w:t>
      </w:r>
    </w:p>
    <w:bookmarkEnd w:id="84"/>
    <w:bookmarkStart w:name="z130" w:id="85"/>
    <w:p>
      <w:pPr>
        <w:spacing w:after="0"/>
        <w:ind w:left="0"/>
        <w:jc w:val="both"/>
      </w:pPr>
      <w:r>
        <w:rPr>
          <w:rFonts w:ascii="Times New Roman"/>
          <w:b w:val="false"/>
          <w:i w:val="false"/>
          <w:color w:val="000000"/>
          <w:sz w:val="28"/>
        </w:rPr>
        <w:t>
      3) 7–8-бағандарда әрбір бюджеттік бағдарлама (кіші бағдарлама) бойынша қаржы жылының басынан өсу қорытындысымен, сондай-ақ алдағы айға арналған бюджет шығыстары бойынша күтілетін атқарылу сомасы көрсетіледі;</w:t>
      </w:r>
    </w:p>
    <w:bookmarkEnd w:id="85"/>
    <w:bookmarkStart w:name="z131" w:id="86"/>
    <w:p>
      <w:pPr>
        <w:spacing w:after="0"/>
        <w:ind w:left="0"/>
        <w:jc w:val="both"/>
      </w:pPr>
      <w:r>
        <w:rPr>
          <w:rFonts w:ascii="Times New Roman"/>
          <w:b w:val="false"/>
          <w:i w:val="false"/>
          <w:color w:val="000000"/>
          <w:sz w:val="28"/>
        </w:rPr>
        <w:t>
      4) 9-10-бағандарда әрбір бюджеттік бағдарлама (кіші бағдарлама) бойынша шығыстар жөнінде күтілетін атқарылудың пайызы көрсетіледі;</w:t>
      </w:r>
    </w:p>
    <w:bookmarkEnd w:id="86"/>
    <w:bookmarkStart w:name="z132" w:id="87"/>
    <w:p>
      <w:pPr>
        <w:spacing w:after="0"/>
        <w:ind w:left="0"/>
        <w:jc w:val="both"/>
      </w:pPr>
      <w:r>
        <w:rPr>
          <w:rFonts w:ascii="Times New Roman"/>
          <w:b w:val="false"/>
          <w:i w:val="false"/>
          <w:color w:val="000000"/>
          <w:sz w:val="28"/>
        </w:rPr>
        <w:t>
      5) 11-12-бағандарда әрбір бюджеттік бағдарлама (кіші бағдарлама) бойынша қаржы жылының басынан өсу қорытындысымен, сондай-ақ алдағы айға арналған жоспардың болжамдалатын атқарылу сомасы көрсетіледі.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 33-2-тармақпен толықтырылды - ҚР Қаржы министрінің 24.06.2013 </w:t>
      </w:r>
      <w:r>
        <w:rPr>
          <w:rFonts w:ascii="Times New Roman"/>
          <w:b w:val="false"/>
          <w:i w:val="false"/>
          <w:color w:val="ff0000"/>
          <w:sz w:val="28"/>
        </w:rPr>
        <w:t>№ 294</w:t>
      </w:r>
      <w:r>
        <w:rPr>
          <w:rFonts w:ascii="Times New Roman"/>
          <w:b w:val="false"/>
          <w:i w:val="false"/>
          <w:color w:val="ff0000"/>
          <w:sz w:val="28"/>
        </w:rPr>
        <w:t xml:space="preserve">; өзгеріс енгізілді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4" w:id="88"/>
    <w:p>
      <w:pPr>
        <w:spacing w:after="0"/>
        <w:ind w:left="0"/>
        <w:jc w:val="left"/>
      </w:pPr>
      <w:r>
        <w:rPr>
          <w:rFonts w:ascii="Times New Roman"/>
          <w:b/>
          <w:i w:val="false"/>
          <w:color w:val="000000"/>
        </w:rPr>
        <w:t xml:space="preserve"> $ 3 Облыстық бюджеттерге, Алматы және Астананың қалаларының бюджеттеріне республикалық бюджеттен бөлінген нысаналы трансферттер мен кредиттердің атқарылуын талдау</w:t>
      </w:r>
    </w:p>
    <w:bookmarkEnd w:id="88"/>
    <w:bookmarkStart w:name="z55" w:id="89"/>
    <w:p>
      <w:pPr>
        <w:spacing w:after="0"/>
        <w:ind w:left="0"/>
        <w:jc w:val="both"/>
      </w:pPr>
      <w:r>
        <w:rPr>
          <w:rFonts w:ascii="Times New Roman"/>
          <w:b w:val="false"/>
          <w:i w:val="false"/>
          <w:color w:val="000000"/>
          <w:sz w:val="28"/>
        </w:rPr>
        <w:t xml:space="preserve">
      34. Облыстық бюджеттерге, Алматы және Астананың қалаларының бюджеттеріне республикалық бюджеттен бөлінген нысаналы трансферттер мен кредиттердің атқарылуын талдауды республикалық және жергілікті бюджеттердің атқарылуы жөніндегі есептілік және бюджеттік бағдарламалардың әкімшілері берген ақпараттар негізінде бюджетті атқару жөніндегі уәкілетті органдар жүзеге асырады. </w:t>
      </w:r>
    </w:p>
    <w:bookmarkEnd w:id="89"/>
    <w:bookmarkStart w:name="z56" w:id="90"/>
    <w:p>
      <w:pPr>
        <w:spacing w:after="0"/>
        <w:ind w:left="0"/>
        <w:jc w:val="both"/>
      </w:pPr>
      <w:r>
        <w:rPr>
          <w:rFonts w:ascii="Times New Roman"/>
          <w:b w:val="false"/>
          <w:i w:val="false"/>
          <w:color w:val="000000"/>
          <w:sz w:val="28"/>
        </w:rPr>
        <w:t>
      35. Жергілікті бюджеттік бағдарламалардың әкімшілері бюджетті атқару жөніндегі жергілікті уәкілетті органға:</w:t>
      </w:r>
    </w:p>
    <w:bookmarkEnd w:id="90"/>
    <w:bookmarkStart w:name="z112" w:id="91"/>
    <w:p>
      <w:pPr>
        <w:spacing w:after="0"/>
        <w:ind w:left="0"/>
        <w:jc w:val="both"/>
      </w:pPr>
      <w:r>
        <w:rPr>
          <w:rFonts w:ascii="Times New Roman"/>
          <w:b w:val="false"/>
          <w:i w:val="false"/>
          <w:color w:val="000000"/>
          <w:sz w:val="28"/>
        </w:rPr>
        <w:t>
      1)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91"/>
    <w:bookmarkStart w:name="z113" w:id="92"/>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bookmarkEnd w:id="92"/>
    <w:bookmarkStart w:name="z114" w:id="93"/>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Нұсқаудың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93"/>
    <w:bookmarkStart w:name="z115" w:id="94"/>
    <w:p>
      <w:pPr>
        <w:spacing w:after="0"/>
        <w:ind w:left="0"/>
        <w:jc w:val="both"/>
      </w:pPr>
      <w:r>
        <w:rPr>
          <w:rFonts w:ascii="Times New Roman"/>
          <w:b w:val="false"/>
          <w:i w:val="false"/>
          <w:color w:val="000000"/>
          <w:sz w:val="28"/>
        </w:rPr>
        <w:t>
      2) ББӘ-нің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есепті;</w:t>
      </w:r>
    </w:p>
    <w:bookmarkEnd w:id="94"/>
    <w:bookmarkStart w:name="z116" w:id="95"/>
    <w:p>
      <w:pPr>
        <w:spacing w:after="0"/>
        <w:ind w:left="0"/>
        <w:jc w:val="both"/>
      </w:pPr>
      <w:r>
        <w:rPr>
          <w:rFonts w:ascii="Times New Roman"/>
          <w:b w:val="false"/>
          <w:i w:val="false"/>
          <w:color w:val="000000"/>
          <w:sz w:val="28"/>
        </w:rPr>
        <w:t xml:space="preserve">
      есепті жылға – есепті қаржы жылынан кейінгі жылдың 15 қаңтарынан кешіктірмей осы Нұсқаудың </w:t>
      </w:r>
      <w:r>
        <w:rPr>
          <w:rFonts w:ascii="Times New Roman"/>
          <w:b w:val="false"/>
          <w:i w:val="false"/>
          <w:color w:val="000000"/>
          <w:sz w:val="28"/>
        </w:rPr>
        <w:t>16-қосымшасына</w:t>
      </w:r>
      <w:r>
        <w:rPr>
          <w:rFonts w:ascii="Times New Roman"/>
          <w:b w:val="false"/>
          <w:i w:val="false"/>
          <w:color w:val="000000"/>
          <w:sz w:val="28"/>
        </w:rPr>
        <w:t xml:space="preserve"> сәйкес ұсынады.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96"/>
    <w:p>
      <w:pPr>
        <w:spacing w:after="0"/>
        <w:ind w:left="0"/>
        <w:jc w:val="both"/>
      </w:pPr>
      <w:r>
        <w:rPr>
          <w:rFonts w:ascii="Times New Roman"/>
          <w:b w:val="false"/>
          <w:i w:val="false"/>
          <w:color w:val="000000"/>
          <w:sz w:val="28"/>
        </w:rPr>
        <w:t>
       36. Ауданның, облыстық маңызы бар қаланың бюджетті атқару жөніндегі уәкілетті органдары облыстың бюджетті атқару жөніндегі уәкілетті органына:</w:t>
      </w:r>
    </w:p>
    <w:bookmarkEnd w:id="96"/>
    <w:bookmarkStart w:name="z117" w:id="97"/>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w:t>
      </w:r>
    </w:p>
    <w:bookmarkEnd w:id="97"/>
    <w:bookmarkStart w:name="z127" w:id="98"/>
    <w:p>
      <w:pPr>
        <w:spacing w:after="0"/>
        <w:ind w:left="0"/>
        <w:jc w:val="both"/>
      </w:pPr>
      <w:r>
        <w:rPr>
          <w:rFonts w:ascii="Times New Roman"/>
          <w:b w:val="false"/>
          <w:i w:val="false"/>
          <w:color w:val="000000"/>
          <w:sz w:val="28"/>
        </w:rPr>
        <w:t>
      есепті айға - есептіден кейінгі айдың 7-і күнінен кешіктірмей;</w:t>
      </w:r>
    </w:p>
    <w:bookmarkEnd w:id="98"/>
    <w:bookmarkStart w:name="z176" w:id="99"/>
    <w:p>
      <w:pPr>
        <w:spacing w:after="0"/>
        <w:ind w:left="0"/>
        <w:jc w:val="both"/>
      </w:pPr>
      <w:r>
        <w:rPr>
          <w:rFonts w:ascii="Times New Roman"/>
          <w:b w:val="false"/>
          <w:i w:val="false"/>
          <w:color w:val="000000"/>
          <w:sz w:val="28"/>
        </w:rPr>
        <w:t xml:space="preserve">
      есепті жылға – есепті қаржы жылынан кейінгі жылдың 28 қаңтарынан кешіктірмей осы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 ұсынады.</w:t>
      </w:r>
    </w:p>
    <w:bookmarkEnd w:id="99"/>
    <w:bookmarkStart w:name="z177" w:id="100"/>
    <w:p>
      <w:pPr>
        <w:spacing w:after="0"/>
        <w:ind w:left="0"/>
        <w:jc w:val="both"/>
      </w:pPr>
      <w:r>
        <w:rPr>
          <w:rFonts w:ascii="Times New Roman"/>
          <w:b w:val="false"/>
          <w:i w:val="false"/>
          <w:color w:val="000000"/>
          <w:sz w:val="28"/>
        </w:rPr>
        <w:t>
      2)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мониторингінің нәтижелері туралы аудандардың, облыстық маңызы бар қалалардың бюджетті атқару жөніндегі уәкілетті органының есебін:</w:t>
      </w:r>
    </w:p>
    <w:bookmarkEnd w:id="100"/>
    <w:bookmarkStart w:name="z178" w:id="101"/>
    <w:p>
      <w:pPr>
        <w:spacing w:after="0"/>
        <w:ind w:left="0"/>
        <w:jc w:val="both"/>
      </w:pPr>
      <w:r>
        <w:rPr>
          <w:rFonts w:ascii="Times New Roman"/>
          <w:b w:val="false"/>
          <w:i w:val="false"/>
          <w:color w:val="000000"/>
          <w:sz w:val="28"/>
        </w:rPr>
        <w:t xml:space="preserve">
      есепті жылға – есепті қаржы жылынан кейінгі жылдың 20 қаңтарынан кешіктірмей осы Нұсқаудың </w:t>
      </w:r>
      <w:r>
        <w:rPr>
          <w:rFonts w:ascii="Times New Roman"/>
          <w:b w:val="false"/>
          <w:i w:val="false"/>
          <w:color w:val="000000"/>
          <w:sz w:val="28"/>
        </w:rPr>
        <w:t>17-қосымшасына</w:t>
      </w:r>
      <w:r>
        <w:rPr>
          <w:rFonts w:ascii="Times New Roman"/>
          <w:b w:val="false"/>
          <w:i w:val="false"/>
          <w:color w:val="000000"/>
          <w:sz w:val="28"/>
        </w:rPr>
        <w:t xml:space="preserve"> сәйкес ұсынады.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 w:id="102"/>
    <w:p>
      <w:pPr>
        <w:spacing w:after="0"/>
        <w:ind w:left="0"/>
        <w:jc w:val="both"/>
      </w:pPr>
      <w:r>
        <w:rPr>
          <w:rFonts w:ascii="Times New Roman"/>
          <w:b w:val="false"/>
          <w:i w:val="false"/>
          <w:color w:val="000000"/>
          <w:sz w:val="28"/>
        </w:rPr>
        <w:t>
       37.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102"/>
    <w:bookmarkStart w:name="z128" w:id="103"/>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103"/>
    <w:bookmarkStart w:name="z129" w:id="104"/>
    <w:p>
      <w:pPr>
        <w:spacing w:after="0"/>
        <w:ind w:left="0"/>
        <w:jc w:val="both"/>
      </w:pPr>
      <w:r>
        <w:rPr>
          <w:rFonts w:ascii="Times New Roman"/>
          <w:b w:val="false"/>
          <w:i w:val="false"/>
          <w:color w:val="000000"/>
          <w:sz w:val="28"/>
        </w:rPr>
        <w:t>
      есепті айға - есептіден кейінгі айдың 10-ы күнінен кешіктірмей;</w:t>
      </w:r>
    </w:p>
    <w:bookmarkEnd w:id="104"/>
    <w:bookmarkStart w:name="z179" w:id="105"/>
    <w:p>
      <w:pPr>
        <w:spacing w:after="0"/>
        <w:ind w:left="0"/>
        <w:jc w:val="both"/>
      </w:pPr>
      <w:r>
        <w:rPr>
          <w:rFonts w:ascii="Times New Roman"/>
          <w:b w:val="false"/>
          <w:i w:val="false"/>
          <w:color w:val="000000"/>
          <w:sz w:val="28"/>
        </w:rPr>
        <w:t xml:space="preserve">
      есепті жылға – есепті қаржы жылынан кейінгі жылдың 1 ақпанынан кешіктірмей осы Нұсқаудың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05"/>
    <w:bookmarkStart w:name="z180" w:id="106"/>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w:t>
      </w:r>
    </w:p>
    <w:bookmarkEnd w:id="106"/>
    <w:bookmarkStart w:name="z181" w:id="107"/>
    <w:p>
      <w:pPr>
        <w:spacing w:after="0"/>
        <w:ind w:left="0"/>
        <w:jc w:val="both"/>
      </w:pPr>
      <w:r>
        <w:rPr>
          <w:rFonts w:ascii="Times New Roman"/>
          <w:b w:val="false"/>
          <w:i w:val="false"/>
          <w:color w:val="000000"/>
          <w:sz w:val="28"/>
        </w:rPr>
        <w:t xml:space="preserve">
      есепті жылға – есепті қаржы жылынан кейінгі жылдың 25 қаңтарынан кешіктірмей осы Нұсқаудың </w:t>
      </w:r>
      <w:r>
        <w:rPr>
          <w:rFonts w:ascii="Times New Roman"/>
          <w:b w:val="false"/>
          <w:i w:val="false"/>
          <w:color w:val="000000"/>
          <w:sz w:val="28"/>
        </w:rPr>
        <w:t>18-қосымшасына</w:t>
      </w:r>
      <w:r>
        <w:rPr>
          <w:rFonts w:ascii="Times New Roman"/>
          <w:b w:val="false"/>
          <w:i w:val="false"/>
          <w:color w:val="000000"/>
          <w:sz w:val="28"/>
        </w:rPr>
        <w:t xml:space="preserve"> сәйкес ұсынады.</w:t>
      </w:r>
    </w:p>
    <w:bookmarkEnd w:id="107"/>
    <w:bookmarkStart w:name="z182" w:id="108"/>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109"/>
    <w:p>
      <w:pPr>
        <w:spacing w:after="0"/>
        <w:ind w:left="0"/>
        <w:jc w:val="both"/>
      </w:pPr>
      <w:r>
        <w:rPr>
          <w:rFonts w:ascii="Times New Roman"/>
          <w:b w:val="false"/>
          <w:i w:val="false"/>
          <w:color w:val="000000"/>
          <w:sz w:val="28"/>
        </w:rPr>
        <w:t xml:space="preserve">
       38. Бюджетті атқару жөніндегі орталық және жергілікті уәкілетті органдар облыстық бюджеттерге, Алматы және Астананың қалаларының бюджеттеріне республикалық бюджеттен бөлінген нысаналы трансферттердің іске асырылуы туралы талдамалық есепті Қазақстан Республикасының Үкіметіне, тиісті жергілікті атқарушы органдарға тоқсан сайын есепті тоқсаннан кейінгі айдың 25-і күніне және қаржы жылының қорытындылары бойынша есепті қаржы жылынан кейінгі екінші айдың 25-і күніне осы Нұсқаудың </w:t>
      </w:r>
      <w:r>
        <w:rPr>
          <w:rFonts w:ascii="Times New Roman"/>
          <w:b w:val="false"/>
          <w:i w:val="false"/>
          <w:color w:val="000000"/>
          <w:sz w:val="28"/>
        </w:rPr>
        <w:t>13-қосымшасына</w:t>
      </w:r>
      <w:r>
        <w:rPr>
          <w:rFonts w:ascii="Times New Roman"/>
          <w:b w:val="false"/>
          <w:i w:val="false"/>
          <w:color w:val="000000"/>
          <w:sz w:val="28"/>
        </w:rPr>
        <w:t xml:space="preserve"> сәйкес ұсынады.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жазылды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 w:id="110"/>
    <w:p>
      <w:pPr>
        <w:spacing w:after="0"/>
        <w:ind w:left="0"/>
        <w:jc w:val="both"/>
      </w:pPr>
      <w:r>
        <w:rPr>
          <w:rFonts w:ascii="Times New Roman"/>
          <w:b w:val="false"/>
          <w:i w:val="false"/>
          <w:color w:val="000000"/>
          <w:sz w:val="28"/>
        </w:rPr>
        <w:t xml:space="preserve">
       39. Осы Нұсқаудың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облыстық бюджеттерге, Алматы және Астананың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Нұсқаудың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мынадай түрде толтырылады:</w:t>
      </w:r>
    </w:p>
    <w:bookmarkStart w:name="z137" w:id="111"/>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bookmarkEnd w:id="111"/>
    <w:bookmarkStart w:name="z138" w:id="112"/>
    <w:p>
      <w:pPr>
        <w:spacing w:after="0"/>
        <w:ind w:left="0"/>
        <w:jc w:val="both"/>
      </w:pPr>
      <w:r>
        <w:rPr>
          <w:rFonts w:ascii="Times New Roman"/>
          <w:b w:val="false"/>
          <w:i w:val="false"/>
          <w:color w:val="000000"/>
          <w:sz w:val="28"/>
        </w:rPr>
        <w:t>
      2) 2-бағанда бюджет бағдарламаның коды көрсетіледі;</w:t>
      </w:r>
    </w:p>
    <w:bookmarkEnd w:id="112"/>
    <w:bookmarkStart w:name="z139" w:id="113"/>
    <w:p>
      <w:pPr>
        <w:spacing w:after="0"/>
        <w:ind w:left="0"/>
        <w:jc w:val="both"/>
      </w:pPr>
      <w:r>
        <w:rPr>
          <w:rFonts w:ascii="Times New Roman"/>
          <w:b w:val="false"/>
          <w:i w:val="false"/>
          <w:color w:val="000000"/>
          <w:sz w:val="28"/>
        </w:rPr>
        <w:t>
      3) 3-бағанда инвестициялық жобалардың атауы көрсетіледі;</w:t>
      </w:r>
    </w:p>
    <w:bookmarkEnd w:id="113"/>
    <w:bookmarkStart w:name="z140" w:id="114"/>
    <w:p>
      <w:pPr>
        <w:spacing w:after="0"/>
        <w:ind w:left="0"/>
        <w:jc w:val="both"/>
      </w:pPr>
      <w:r>
        <w:rPr>
          <w:rFonts w:ascii="Times New Roman"/>
          <w:b w:val="false"/>
          <w:i w:val="false"/>
          <w:color w:val="000000"/>
          <w:sz w:val="28"/>
        </w:rPr>
        <w:t>
      4) 4-бағанда 1-2-бағандардағы кодтарына сәйкес келетін бірыңғай бюджеттік сыныптамасына сәйкес бюджет шығыстары кодтарының атауы көрсетіледі;</w:t>
      </w:r>
    </w:p>
    <w:bookmarkEnd w:id="114"/>
    <w:bookmarkStart w:name="z141" w:id="115"/>
    <w:p>
      <w:pPr>
        <w:spacing w:after="0"/>
        <w:ind w:left="0"/>
        <w:jc w:val="both"/>
      </w:pPr>
      <w:r>
        <w:rPr>
          <w:rFonts w:ascii="Times New Roman"/>
          <w:b w:val="false"/>
          <w:i w:val="false"/>
          <w:color w:val="000000"/>
          <w:sz w:val="28"/>
        </w:rPr>
        <w:t>
      5) 5-7-бағандарда бекітілген, нақтыланған және түзетілген республикалық бюджеттің сомалары көрсетіледі;</w:t>
      </w:r>
    </w:p>
    <w:bookmarkEnd w:id="115"/>
    <w:bookmarkStart w:name="z142" w:id="116"/>
    <w:p>
      <w:pPr>
        <w:spacing w:after="0"/>
        <w:ind w:left="0"/>
        <w:jc w:val="both"/>
      </w:pPr>
      <w:r>
        <w:rPr>
          <w:rFonts w:ascii="Times New Roman"/>
          <w:b w:val="false"/>
          <w:i w:val="false"/>
          <w:color w:val="000000"/>
          <w:sz w:val="28"/>
        </w:rPr>
        <w:t>
      6) 8-бағанда Республикалық бюджеттен есепті кезеңде бөлінген нысаналы трансфертер мен кредиттердің сомасы көрсетіледі;</w:t>
      </w:r>
    </w:p>
    <w:bookmarkEnd w:id="116"/>
    <w:bookmarkStart w:name="z143" w:id="117"/>
    <w:p>
      <w:pPr>
        <w:spacing w:after="0"/>
        <w:ind w:left="0"/>
        <w:jc w:val="both"/>
      </w:pPr>
      <w:r>
        <w:rPr>
          <w:rFonts w:ascii="Times New Roman"/>
          <w:b w:val="false"/>
          <w:i w:val="false"/>
          <w:color w:val="000000"/>
          <w:sz w:val="28"/>
        </w:rPr>
        <w:t>
      7) 9-бағанда жергілікті бюджеттің есепті кезеңдегі төлемдер бойынша қаржыландыру жоспары көрсетіледі;</w:t>
      </w:r>
    </w:p>
    <w:bookmarkEnd w:id="117"/>
    <w:bookmarkStart w:name="z144" w:id="118"/>
    <w:p>
      <w:pPr>
        <w:spacing w:after="0"/>
        <w:ind w:left="0"/>
        <w:jc w:val="both"/>
      </w:pPr>
      <w:r>
        <w:rPr>
          <w:rFonts w:ascii="Times New Roman"/>
          <w:b w:val="false"/>
          <w:i w:val="false"/>
          <w:color w:val="000000"/>
          <w:sz w:val="28"/>
        </w:rPr>
        <w:t>
      8) 10-бағанда қазынашылық органдарында қабылданған міндеттемелер көрсетіледі;</w:t>
      </w:r>
    </w:p>
    <w:bookmarkEnd w:id="118"/>
    <w:bookmarkStart w:name="z145" w:id="119"/>
    <w:p>
      <w:pPr>
        <w:spacing w:after="0"/>
        <w:ind w:left="0"/>
        <w:jc w:val="both"/>
      </w:pPr>
      <w:r>
        <w:rPr>
          <w:rFonts w:ascii="Times New Roman"/>
          <w:b w:val="false"/>
          <w:i w:val="false"/>
          <w:color w:val="000000"/>
          <w:sz w:val="28"/>
        </w:rPr>
        <w:t>
      9) 11-бағанда төленген міндеттемелердің сомасы көрсетіледі;</w:t>
      </w:r>
    </w:p>
    <w:bookmarkEnd w:id="119"/>
    <w:bookmarkStart w:name="z146" w:id="120"/>
    <w:p>
      <w:pPr>
        <w:spacing w:after="0"/>
        <w:ind w:left="0"/>
        <w:jc w:val="both"/>
      </w:pPr>
      <w:r>
        <w:rPr>
          <w:rFonts w:ascii="Times New Roman"/>
          <w:b w:val="false"/>
          <w:i w:val="false"/>
          <w:color w:val="000000"/>
          <w:sz w:val="28"/>
        </w:rPr>
        <w:t>
      10) 12-бағанда республикалық бюджеттен есепті кезеңде бөлінген соманың атқарылу пайызы көрсетіледі;</w:t>
      </w:r>
    </w:p>
    <w:bookmarkEnd w:id="120"/>
    <w:bookmarkStart w:name="z156" w:id="121"/>
    <w:p>
      <w:pPr>
        <w:spacing w:after="0"/>
        <w:ind w:left="0"/>
        <w:jc w:val="both"/>
      </w:pPr>
      <w:r>
        <w:rPr>
          <w:rFonts w:ascii="Times New Roman"/>
          <w:b w:val="false"/>
          <w:i w:val="false"/>
          <w:color w:val="000000"/>
          <w:sz w:val="28"/>
        </w:rPr>
        <w:t>
      11) 13-бағанда 9-айдың қорытындыларынан бастап және қаржы жылының аяғына дейін бір жылдық қаржыландыру жоспарының күтілетін орындалуы көрсетіледі;</w:t>
      </w:r>
    </w:p>
    <w:bookmarkEnd w:id="121"/>
    <w:bookmarkStart w:name="z157" w:id="122"/>
    <w:p>
      <w:pPr>
        <w:spacing w:after="0"/>
        <w:ind w:left="0"/>
        <w:jc w:val="both"/>
      </w:pPr>
      <w:r>
        <w:rPr>
          <w:rFonts w:ascii="Times New Roman"/>
          <w:b w:val="false"/>
          <w:i w:val="false"/>
          <w:color w:val="000000"/>
          <w:sz w:val="28"/>
        </w:rPr>
        <w:t>
      12) 14-бағанда 9-айдың қорытындыларынан бастап және қаржы жылының аяғына дейін бір жылдық қаржыландыру жоспарының күтілетін орындалмауы көрсетіледі;</w:t>
      </w:r>
    </w:p>
    <w:bookmarkEnd w:id="122"/>
    <w:bookmarkStart w:name="z158" w:id="123"/>
    <w:p>
      <w:pPr>
        <w:spacing w:after="0"/>
        <w:ind w:left="0"/>
        <w:jc w:val="both"/>
      </w:pPr>
      <w:r>
        <w:rPr>
          <w:rFonts w:ascii="Times New Roman"/>
          <w:b w:val="false"/>
          <w:i w:val="false"/>
          <w:color w:val="000000"/>
          <w:sz w:val="28"/>
        </w:rPr>
        <w:t>
      13) 15-бағанда төленген міндеттемелер мен республикалық бюджеттен есепті кезеңде бөлінген сомалардың арасындағы айырма ретінде жылдың аяғында РБ-дан бөлінген қаражаттың қалдығы көрсетіледі;</w:t>
      </w:r>
    </w:p>
    <w:bookmarkEnd w:id="123"/>
    <w:bookmarkStart w:name="z159" w:id="124"/>
    <w:p>
      <w:pPr>
        <w:spacing w:after="0"/>
        <w:ind w:left="0"/>
        <w:jc w:val="both"/>
      </w:pPr>
      <w:r>
        <w:rPr>
          <w:rFonts w:ascii="Times New Roman"/>
          <w:b w:val="false"/>
          <w:i w:val="false"/>
          <w:color w:val="000000"/>
          <w:sz w:val="28"/>
        </w:rPr>
        <w:t>
      14) 16-бағанда есепті кезеңдегі бюджет қаражатын үнемдеудің жалпы сомасы көрсетіледі;</w:t>
      </w:r>
    </w:p>
    <w:bookmarkEnd w:id="124"/>
    <w:bookmarkStart w:name="z160" w:id="125"/>
    <w:p>
      <w:pPr>
        <w:spacing w:after="0"/>
        <w:ind w:left="0"/>
        <w:jc w:val="both"/>
      </w:pPr>
      <w:r>
        <w:rPr>
          <w:rFonts w:ascii="Times New Roman"/>
          <w:b w:val="false"/>
          <w:i w:val="false"/>
          <w:color w:val="000000"/>
          <w:sz w:val="28"/>
        </w:rPr>
        <w:t>
      15) 17-бағанда мемлекеттік сатып алу нәтижелері бойынша қалыптасқан қаражаттың үнемделген сомасы көрсетіледі;</w:t>
      </w:r>
    </w:p>
    <w:bookmarkEnd w:id="125"/>
    <w:bookmarkStart w:name="z161" w:id="126"/>
    <w:p>
      <w:pPr>
        <w:spacing w:after="0"/>
        <w:ind w:left="0"/>
        <w:jc w:val="both"/>
      </w:pPr>
      <w:r>
        <w:rPr>
          <w:rFonts w:ascii="Times New Roman"/>
          <w:b w:val="false"/>
          <w:i w:val="false"/>
          <w:color w:val="000000"/>
          <w:sz w:val="28"/>
        </w:rPr>
        <w:t>
      16) 18-бағанда ЕТҚ бойынша үнемдеу сомасы көрсетіледі;</w:t>
      </w:r>
    </w:p>
    <w:bookmarkEnd w:id="126"/>
    <w:bookmarkStart w:name="z162" w:id="127"/>
    <w:p>
      <w:pPr>
        <w:spacing w:after="0"/>
        <w:ind w:left="0"/>
        <w:jc w:val="both"/>
      </w:pPr>
      <w:r>
        <w:rPr>
          <w:rFonts w:ascii="Times New Roman"/>
          <w:b w:val="false"/>
          <w:i w:val="false"/>
          <w:color w:val="000000"/>
          <w:sz w:val="28"/>
        </w:rPr>
        <w:t>
      17) 19-бағанда бюджет қаражатын басқа да үнемдеу көрсетіледі;</w:t>
      </w:r>
    </w:p>
    <w:bookmarkEnd w:id="127"/>
    <w:bookmarkStart w:name="z163" w:id="128"/>
    <w:p>
      <w:pPr>
        <w:spacing w:after="0"/>
        <w:ind w:left="0"/>
        <w:jc w:val="both"/>
      </w:pPr>
      <w:r>
        <w:rPr>
          <w:rFonts w:ascii="Times New Roman"/>
          <w:b w:val="false"/>
          <w:i w:val="false"/>
          <w:color w:val="000000"/>
          <w:sz w:val="28"/>
        </w:rPr>
        <w:t>
      18) 20-бағанда есепті кезеңдегі бюджет қаражатының игерілмеу көлемі;</w:t>
      </w:r>
    </w:p>
    <w:bookmarkEnd w:id="128"/>
    <w:bookmarkStart w:name="z164" w:id="129"/>
    <w:p>
      <w:pPr>
        <w:spacing w:after="0"/>
        <w:ind w:left="0"/>
        <w:jc w:val="both"/>
      </w:pPr>
      <w:r>
        <w:rPr>
          <w:rFonts w:ascii="Times New Roman"/>
          <w:b w:val="false"/>
          <w:i w:val="false"/>
          <w:color w:val="000000"/>
          <w:sz w:val="28"/>
        </w:rPr>
        <w:t>
      19) 21-24-бағандарда Нұсқаудың 26-тармағында жазылған жеке, себептер бойынша қалыптасқан сомалар көрсетіледі;</w:t>
      </w:r>
    </w:p>
    <w:bookmarkEnd w:id="129"/>
    <w:bookmarkStart w:name="z165" w:id="130"/>
    <w:p>
      <w:pPr>
        <w:spacing w:after="0"/>
        <w:ind w:left="0"/>
        <w:jc w:val="both"/>
      </w:pPr>
      <w:r>
        <w:rPr>
          <w:rFonts w:ascii="Times New Roman"/>
          <w:b w:val="false"/>
          <w:i w:val="false"/>
          <w:color w:val="000000"/>
          <w:sz w:val="28"/>
        </w:rPr>
        <w:t>
      20) 25-бағанда есепті кезеңде республикалық бюджеттен бөлінген сомалардың игерілмеу себептері толық сипатталады;</w:t>
      </w:r>
    </w:p>
    <w:bookmarkEnd w:id="130"/>
    <w:bookmarkStart w:name="z166" w:id="131"/>
    <w:p>
      <w:pPr>
        <w:spacing w:after="0"/>
        <w:ind w:left="0"/>
        <w:jc w:val="both"/>
      </w:pPr>
      <w:r>
        <w:rPr>
          <w:rFonts w:ascii="Times New Roman"/>
          <w:b w:val="false"/>
          <w:i w:val="false"/>
          <w:color w:val="000000"/>
          <w:sz w:val="28"/>
        </w:rPr>
        <w:t>
      21) 26-бағанда бір жылға арналған қаржыландыру жоспарының күтілетін орындалмауының себептері сипатталады.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 w:id="132"/>
    <w:p>
      <w:pPr>
        <w:spacing w:after="0"/>
        <w:ind w:left="0"/>
        <w:jc w:val="both"/>
      </w:pPr>
      <w:r>
        <w:rPr>
          <w:rFonts w:ascii="Times New Roman"/>
          <w:b w:val="false"/>
          <w:i w:val="false"/>
          <w:color w:val="000000"/>
          <w:sz w:val="28"/>
        </w:rPr>
        <w:t xml:space="preserve">
       40. Облыстық бюджеттерге, Алматы және Астананың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 мен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талдамалық есептердің шығу нысандары қағаз тасығыштарда ұсынылады және оларға негізінде бюджетті атқару жөніндегі уәкілетті органдардың басшылары қол қояды, қойылған қолдар (тегі және аты-жөні) таратылып жазылады. </w:t>
      </w:r>
    </w:p>
    <w:bookmarkEnd w:id="132"/>
    <w:bookmarkStart w:name="z69" w:id="133"/>
    <w:p>
      <w:pPr>
        <w:spacing w:after="0"/>
        <w:ind w:left="0"/>
        <w:jc w:val="both"/>
      </w:pPr>
      <w:r>
        <w:rPr>
          <w:rFonts w:ascii="Times New Roman"/>
          <w:b w:val="false"/>
          <w:i w:val="false"/>
          <w:color w:val="000000"/>
          <w:sz w:val="28"/>
        </w:rPr>
        <w:t>
      41. Облыстық бюджеттерге, Алматы және Астананың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есептеріндегі және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талдамалық есептердегі барлық құн көрсеткіштері теңгеде толтырылып, сонымен қатар шығыс нысандарында бір ондық белгімен мың теңгеде көрсетіледі.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 w:id="134"/>
    <w:p>
      <w:pPr>
        <w:spacing w:after="0"/>
        <w:ind w:left="0"/>
        <w:jc w:val="both"/>
      </w:pPr>
      <w:r>
        <w:rPr>
          <w:rFonts w:ascii="Times New Roman"/>
          <w:b w:val="false"/>
          <w:i w:val="false"/>
          <w:color w:val="000000"/>
          <w:sz w:val="28"/>
        </w:rPr>
        <w:t xml:space="preserve">
       42. Облыстық бюджеттерге, Алматы және Астананың қалаларының бюджеттеріне республикалық бюджеттен бөлінген нысаналы трансферттер мен кредиттердің атқарылуын талдау нәтижелері бюджетті атқару жөніндегі тиісті уәкілетті орган басшылығының қаперіне жеткізіліп отырады. </w:t>
      </w:r>
    </w:p>
    <w:bookmarkEnd w:id="134"/>
    <w:p>
      <w:pPr>
        <w:spacing w:after="0"/>
        <w:ind w:left="0"/>
        <w:jc w:val="both"/>
      </w:pPr>
      <w:r>
        <w:rPr>
          <w:rFonts w:ascii="Times New Roman"/>
          <w:b w:val="false"/>
          <w:i w:val="false"/>
          <w:color w:val="000000"/>
          <w:sz w:val="28"/>
        </w:rPr>
        <w:t>
      42-1. Нысаналы трансферттердің атқарылуына талдау жүргізу үшін бюджетті атқару жөніндегі орталық уәкілетті орган бюджетті атқару жөніндегі жергілікті уәкілетті органдардың есепті деректерінің негізінде республикалық бюджеттен бөлінген нысаналы трансферттер бойынша осы Нұсқаудың 13-қосымшасына сәйкес нысан бойынша бір жылдық жоспардың күтілетін орындалуына болжамдауды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 w:id="135"/>
    <w:p>
      <w:pPr>
        <w:spacing w:after="0"/>
        <w:ind w:left="0"/>
        <w:jc w:val="left"/>
      </w:pPr>
      <w:r>
        <w:rPr>
          <w:rFonts w:ascii="Times New Roman"/>
          <w:b/>
          <w:i w:val="false"/>
          <w:color w:val="000000"/>
        </w:rPr>
        <w:t xml:space="preserve">  4. Бюджеттік бағдарламалардың (кіші бағдарламалардың) іске асырылуын талдау</w:t>
      </w:r>
    </w:p>
    <w:bookmarkEnd w:id="135"/>
    <w:p>
      <w:pPr>
        <w:spacing w:after="0"/>
        <w:ind w:left="0"/>
        <w:jc w:val="both"/>
      </w:pPr>
      <w:r>
        <w:rPr>
          <w:rFonts w:ascii="Times New Roman"/>
          <w:b w:val="false"/>
          <w:i w:val="false"/>
          <w:color w:val="ff0000"/>
          <w:sz w:val="28"/>
        </w:rPr>
        <w:t xml:space="preserve">
      Ескерту. 4-бөлім жаңа редакцияда - ҚР Қаржы министрінің 26.10.2016 </w:t>
      </w:r>
      <w:r>
        <w:rPr>
          <w:rFonts w:ascii="Times New Roman"/>
          <w:b w:val="false"/>
          <w:i w:val="false"/>
          <w:color w:val="ff0000"/>
          <w:sz w:val="28"/>
        </w:rPr>
        <w:t>№ 567</w:t>
      </w:r>
      <w:r>
        <w:rPr>
          <w:rFonts w:ascii="Times New Roman"/>
          <w:b w:val="false"/>
          <w:i w:val="false"/>
          <w:color w:val="ff0000"/>
          <w:sz w:val="28"/>
        </w:rPr>
        <w:t xml:space="preserve"> бұйрығымен.</w:t>
      </w:r>
    </w:p>
    <w:bookmarkStart w:name="z22" w:id="136"/>
    <w:p>
      <w:pPr>
        <w:spacing w:after="0"/>
        <w:ind w:left="0"/>
        <w:jc w:val="both"/>
      </w:pPr>
      <w:r>
        <w:rPr>
          <w:rFonts w:ascii="Times New Roman"/>
          <w:b w:val="false"/>
          <w:i w:val="false"/>
          <w:color w:val="000000"/>
          <w:sz w:val="28"/>
        </w:rPr>
        <w:t xml:space="preserve">
       43.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Нұсқаудың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жасайды. </w:t>
      </w:r>
    </w:p>
    <w:bookmarkEnd w:id="136"/>
    <w:p>
      <w:pPr>
        <w:spacing w:after="0"/>
        <w:ind w:left="0"/>
        <w:jc w:val="both"/>
      </w:pPr>
      <w:r>
        <w:rPr>
          <w:rFonts w:ascii="Times New Roman"/>
          <w:b w:val="false"/>
          <w:i w:val="false"/>
          <w:color w:val="000000"/>
          <w:sz w:val="28"/>
        </w:rPr>
        <w:t xml:space="preserve">
      Бюджеттік бағдарламалардың (кіші бағдарламалардың) іске асырылуы туралы есеп ағымдағы қаржы жылының 15 ақпанына дейінгі мерзімде әрбір бюджеттік бағдарламаның (кіші бағдарламаның) бөлінісінде оған түсіндірме жазба мен қағаз және магнитті (электрондық) тасығыштарда бюджетті атқару жөніндегі орталық уәкілетті органға немесе бюджетті атқару жөніндегі тиісті жергілікті уәкілетті органға беріледі. </w:t>
      </w:r>
    </w:p>
    <w:bookmarkStart w:name="z72" w:id="137"/>
    <w:p>
      <w:pPr>
        <w:spacing w:after="0"/>
        <w:ind w:left="0"/>
        <w:jc w:val="both"/>
      </w:pPr>
      <w:r>
        <w:rPr>
          <w:rFonts w:ascii="Times New Roman"/>
          <w:b w:val="false"/>
          <w:i w:val="false"/>
          <w:color w:val="000000"/>
          <w:sz w:val="28"/>
        </w:rPr>
        <w:t xml:space="preserve">
      44. Осы Нұсқауға </w:t>
      </w:r>
      <w:r>
        <w:rPr>
          <w:rFonts w:ascii="Times New Roman"/>
          <w:b w:val="false"/>
          <w:i w:val="false"/>
          <w:color w:val="000000"/>
          <w:sz w:val="28"/>
        </w:rPr>
        <w:t>14-қосымшада</w:t>
      </w:r>
      <w:r>
        <w:rPr>
          <w:rFonts w:ascii="Times New Roman"/>
          <w:b w:val="false"/>
          <w:i w:val="false"/>
          <w:color w:val="000000"/>
          <w:sz w:val="28"/>
        </w:rPr>
        <w:t xml:space="preserve"> көрсетілген өткен қаржы жылындағы бюджеттік бағдарламаларды (кіші бағдарламаларды) іске асыру туралы есеп былайша толтырылады:</w:t>
      </w:r>
    </w:p>
    <w:bookmarkEnd w:id="137"/>
    <w:p>
      <w:pPr>
        <w:spacing w:after="0"/>
        <w:ind w:left="0"/>
        <w:jc w:val="both"/>
      </w:pPr>
      <w:r>
        <w:rPr>
          <w:rFonts w:ascii="Times New Roman"/>
          <w:b w:val="false"/>
          <w:i w:val="false"/>
          <w:color w:val="000000"/>
          <w:sz w:val="28"/>
        </w:rPr>
        <w:t>
      "Бюджеттiк бағдарлама әкiмшiсiнiң коды мен атауы" деген жолда бірыңғай бюджетттік сыныптамаға сәйкес бюджеттiк бағдарлама әкiмшiсiнiң толық атауы және оның коды көрсетіледі;</w:t>
      </w:r>
    </w:p>
    <w:p>
      <w:pPr>
        <w:spacing w:after="0"/>
        <w:ind w:left="0"/>
        <w:jc w:val="both"/>
      </w:pPr>
      <w:r>
        <w:rPr>
          <w:rFonts w:ascii="Times New Roman"/>
          <w:b w:val="false"/>
          <w:i w:val="false"/>
          <w:color w:val="000000"/>
          <w:sz w:val="28"/>
        </w:rPr>
        <w:t>
      "Бюджеттiк бағдарламаның коды мен атауы" деген жолда бірыңғай бюджеттік сыныптамаға сәйкес бюджеттік бағдарламаның коды және атауы көрсетіледі;</w:t>
      </w:r>
    </w:p>
    <w:p>
      <w:pPr>
        <w:spacing w:after="0"/>
        <w:ind w:left="0"/>
        <w:jc w:val="both"/>
      </w:pPr>
      <w:r>
        <w:rPr>
          <w:rFonts w:ascii="Times New Roman"/>
          <w:b w:val="false"/>
          <w:i w:val="false"/>
          <w:color w:val="000000"/>
          <w:sz w:val="28"/>
        </w:rPr>
        <w:t xml:space="preserve">
      "Бюджеттiк бағдарламаның түрi" деген жолда "мемлекеттiк басқару деңгейiне қарай", "мазмұнына қарай", "iске асыру тәсiлiне қарай" "ағымдағы/даму" деген жолдар бойынша Қазақстан Республикасы Ұлттық экономика министрінің 2014 жылғы 30 желтоқсандағы № 195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10176 болып тіркелген) бекітілген Бюджеттік бағдарламаларды (кіші бағдарламаларды) әзірлеу және бекіту (қайта бекіту) қағидалары және олардың мазмұнына қойылатын талаптарына сәйкес әзірленген бекітілген (қайта бекітілген) бюджеттік бағдарламадан (бұдан әрі – бекітілген (қайта бекітілген) бюджеттік бағдарлама) деректер көрсетіледі;</w:t>
      </w:r>
    </w:p>
    <w:p>
      <w:pPr>
        <w:spacing w:after="0"/>
        <w:ind w:left="0"/>
        <w:jc w:val="both"/>
      </w:pPr>
      <w:r>
        <w:rPr>
          <w:rFonts w:ascii="Times New Roman"/>
          <w:b w:val="false"/>
          <w:i w:val="false"/>
          <w:color w:val="000000"/>
          <w:sz w:val="28"/>
        </w:rPr>
        <w:t>
      "Бюджеттiк бағдарламаның мақсаты" деген жолда бюджеттiк бағдарламаны орындау кезiнде қол жеткiзу болжанатын мемлекеттік органның стратегиялық жоспарының стратегиялық мақсаттарымен, аумақтарды дамыту бағдарламасының мақсаттарымен, мемлекеттік органдардың ережелерінде және басқа да нормативтік құқықтық актілерде айқындалған өкілеттіктермен байланыстырылған белгiлi бiр нәтиже келтіріледі (бекітілген (қайта бекітілген) бюджеттік бағдарламаға (кіші бағдарламаға) сәйкес);</w:t>
      </w:r>
    </w:p>
    <w:p>
      <w:pPr>
        <w:spacing w:after="0"/>
        <w:ind w:left="0"/>
        <w:jc w:val="both"/>
      </w:pPr>
      <w:r>
        <w:rPr>
          <w:rFonts w:ascii="Times New Roman"/>
          <w:b w:val="false"/>
          <w:i w:val="false"/>
          <w:color w:val="000000"/>
          <w:sz w:val="28"/>
        </w:rPr>
        <w:t xml:space="preserve">
      "Бюджеттік бағдарламаның сипаттамасы (негіздемесі)" деген жол бекітілген (қайта бекітілген) бюджеттік бағдарламаға (кіші бағдарламаға) сәйкес толтырылады; </w:t>
      </w:r>
    </w:p>
    <w:p>
      <w:pPr>
        <w:spacing w:after="0"/>
        <w:ind w:left="0"/>
        <w:jc w:val="both"/>
      </w:pPr>
      <w:r>
        <w:rPr>
          <w:rFonts w:ascii="Times New Roman"/>
          <w:b w:val="false"/>
          <w:i w:val="false"/>
          <w:color w:val="000000"/>
          <w:sz w:val="28"/>
        </w:rPr>
        <w:t>
      "Бюджеттік бағдарлама бойынша шығыстарының жиыны" деген жолда есепті қаржы жылындағы жоспарлы және нақты бюджеттік бағдарлама бойынша шығыстардың қорытынды сомасы мың теңгеде көрсетіледі;</w:t>
      </w:r>
    </w:p>
    <w:p>
      <w:pPr>
        <w:spacing w:after="0"/>
        <w:ind w:left="0"/>
        <w:jc w:val="both"/>
      </w:pPr>
      <w:r>
        <w:rPr>
          <w:rFonts w:ascii="Times New Roman"/>
          <w:b w:val="false"/>
          <w:i w:val="false"/>
          <w:color w:val="000000"/>
          <w:sz w:val="28"/>
        </w:rPr>
        <w:t>
      "Бюджеттiк бағдарламаның түпкілікті нәтижелері" деген жолда мемлекеттік орган қызметінің тікелей нәтижелеріне қол жеткізумен негізделген стратегиялық жоспардың, аумақтарды дамыту бағдарламасының және (немесе) бюджеттік бағдарламаның мақсаттарына қол жеткізуді сандық өлшейтін бюджеттік бағдарлама көрсеткіштері көрсетіледі. Жоспарлы көрсеткіштер бекітілген (қайта бекітілген) бюджеттік бағдарламаға (кіші бағдарламаға) сәйкес толтырылады.</w:t>
      </w:r>
    </w:p>
    <w:p>
      <w:pPr>
        <w:spacing w:after="0"/>
        <w:ind w:left="0"/>
        <w:jc w:val="both"/>
      </w:pPr>
      <w:r>
        <w:rPr>
          <w:rFonts w:ascii="Times New Roman"/>
          <w:b w:val="false"/>
          <w:i w:val="false"/>
          <w:color w:val="000000"/>
          <w:sz w:val="28"/>
        </w:rPr>
        <w:t>
      "Бюджеттiк кіші бағдарламаның коды мен атауы" деген жолда бірыңғай бюджеттік сыныптамаға сәйкес бюджеттiк кіші бағдарламаның коды және атауы көрсетіледі.</w:t>
      </w:r>
    </w:p>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жол көрсетілмейді;</w:t>
      </w:r>
    </w:p>
    <w:p>
      <w:pPr>
        <w:spacing w:after="0"/>
        <w:ind w:left="0"/>
        <w:jc w:val="both"/>
      </w:pPr>
      <w:r>
        <w:rPr>
          <w:rFonts w:ascii="Times New Roman"/>
          <w:b w:val="false"/>
          <w:i w:val="false"/>
          <w:color w:val="000000"/>
          <w:sz w:val="28"/>
        </w:rPr>
        <w:t>
      "Бюджеттік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p>
    <w:p>
      <w:pPr>
        <w:spacing w:after="0"/>
        <w:ind w:left="0"/>
        <w:jc w:val="both"/>
      </w:pPr>
      <w:r>
        <w:rPr>
          <w:rFonts w:ascii="Times New Roman"/>
          <w:b w:val="false"/>
          <w:i w:val="false"/>
          <w:color w:val="000000"/>
          <w:sz w:val="28"/>
        </w:rPr>
        <w:t>
      "Бюджеттік кіші бағдарламаның сипаттамасы (негіздемесі)" деген жолда кіші бағдарламаның қысқаша сипаттамасы және кіші бағдарламаны іске асырудың бюджеттік бағдарламаның мақсаты мен түпкілікті нәтижелеріне қол жеткізуге ықпалын бағалау келтіріледі.</w:t>
      </w:r>
    </w:p>
    <w:p>
      <w:pPr>
        <w:spacing w:after="0"/>
        <w:ind w:left="0"/>
        <w:jc w:val="both"/>
      </w:pPr>
      <w:r>
        <w:rPr>
          <w:rFonts w:ascii="Times New Roman"/>
          <w:b w:val="false"/>
          <w:i w:val="false"/>
          <w:color w:val="000000"/>
          <w:sz w:val="28"/>
        </w:rPr>
        <w:t>
      Бюджеттiк кіші бағдарламаның сипаттамасы (негiздемесі) бюджеттік бағдарламаның сипаттамасын (негiздемесін) қайталамауы тиіс.</w:t>
      </w:r>
    </w:p>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жол көрсетілмейді;</w:t>
      </w:r>
    </w:p>
    <w:p>
      <w:pPr>
        <w:spacing w:after="0"/>
        <w:ind w:left="0"/>
        <w:jc w:val="both"/>
      </w:pPr>
      <w:r>
        <w:rPr>
          <w:rFonts w:ascii="Times New Roman"/>
          <w:b w:val="false"/>
          <w:i w:val="false"/>
          <w:color w:val="000000"/>
          <w:sz w:val="28"/>
        </w:rPr>
        <w:t>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мемлекеттік көрсетілетін қызметтер көлемінің санмен өлшенетін сипаттамасы көрсетіледі. Жоспарлы көрсеткіштер бекітілген (қайта бекітілген) бюджеттік бағдарламаға (кіші бағдарламаға) сәйкес толтырылады.</w:t>
      </w:r>
    </w:p>
    <w:p>
      <w:pPr>
        <w:spacing w:after="0"/>
        <w:ind w:left="0"/>
        <w:jc w:val="both"/>
      </w:pPr>
      <w:r>
        <w:rPr>
          <w:rFonts w:ascii="Times New Roman"/>
          <w:b w:val="false"/>
          <w:i w:val="false"/>
          <w:color w:val="000000"/>
          <w:sz w:val="28"/>
        </w:rPr>
        <w:t>
      Бюджеттік бағдарламада кіші бағдарламалар болған жағдайда, бұл кесте бекітілген (қайта бекітілген) бюджеттік бағдарламаға (кіші бағдарламаға) сәйкес әрбір кіші бағдарлама бойынша толтырылады.</w:t>
      </w:r>
    </w:p>
    <w:p>
      <w:pPr>
        <w:spacing w:after="0"/>
        <w:ind w:left="0"/>
        <w:jc w:val="both"/>
      </w:pPr>
      <w:r>
        <w:rPr>
          <w:rFonts w:ascii="Times New Roman"/>
          <w:b w:val="false"/>
          <w:i w:val="false"/>
          <w:color w:val="000000"/>
          <w:sz w:val="28"/>
        </w:rPr>
        <w:t>
      Жоғары тұрған бюджеттен нысаналы даму трансферттері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p>
      <w:pPr>
        <w:spacing w:after="0"/>
        <w:ind w:left="0"/>
        <w:jc w:val="both"/>
      </w:pPr>
      <w:r>
        <w:rPr>
          <w:rFonts w:ascii="Times New Roman"/>
          <w:b w:val="false"/>
          <w:i w:val="false"/>
          <w:color w:val="000000"/>
          <w:sz w:val="28"/>
        </w:rPr>
        <w:t>
      "Бюджеттік кіші бағдарлама бойынша шығыстар жиыны" деген жолда бюджеттік кіші бағдарлама бойынша есепті қаржы жылындағы жоспарлы және нақты шығыстардың қорытынды сомасы мың теңгеде көрсетіледі;</w:t>
      </w:r>
    </w:p>
    <w:p>
      <w:pPr>
        <w:spacing w:after="0"/>
        <w:ind w:left="0"/>
        <w:jc w:val="both"/>
      </w:pPr>
      <w:r>
        <w:rPr>
          <w:rFonts w:ascii="Times New Roman"/>
          <w:b w:val="false"/>
          <w:i w:val="false"/>
          <w:color w:val="000000"/>
          <w:sz w:val="28"/>
        </w:rPr>
        <w:t>
      Қажет болған кезде бюджеттік кіші бағдарлама бойынша шығыстар бекітілген (қайта бекітілген) бюджеттік бағдарламаға (кіші бағдарламаға) сәйкес бағыттар бөлінісінде көрсетілуі мүмкін.</w:t>
      </w:r>
    </w:p>
    <w:bookmarkStart w:name="z134" w:id="138"/>
    <w:p>
      <w:pPr>
        <w:spacing w:after="0"/>
        <w:ind w:left="0"/>
        <w:jc w:val="both"/>
      </w:pPr>
      <w:r>
        <w:rPr>
          <w:rFonts w:ascii="Times New Roman"/>
          <w:b w:val="false"/>
          <w:i w:val="false"/>
          <w:color w:val="000000"/>
          <w:sz w:val="28"/>
        </w:rPr>
        <w:t>
      45. Бюджеттік бағдарламаларды (кіші бағдарламаларды) іске асыру туралы есеппен бір уақытта ұсынылатын түсіндірме жазба мыналарды қамтиды:</w:t>
      </w:r>
    </w:p>
    <w:bookmarkEnd w:id="138"/>
    <w:bookmarkStart w:name="z135" w:id="139"/>
    <w:p>
      <w:pPr>
        <w:spacing w:after="0"/>
        <w:ind w:left="0"/>
        <w:jc w:val="both"/>
      </w:pPr>
      <w:r>
        <w:rPr>
          <w:rFonts w:ascii="Times New Roman"/>
          <w:b w:val="false"/>
          <w:i w:val="false"/>
          <w:color w:val="000000"/>
          <w:sz w:val="28"/>
        </w:rPr>
        <w:t>
      1) бюджеттік бағдарламаның атауы;</w:t>
      </w:r>
    </w:p>
    <w:bookmarkEnd w:id="139"/>
    <w:bookmarkStart w:name="z147" w:id="140"/>
    <w:p>
      <w:pPr>
        <w:spacing w:after="0"/>
        <w:ind w:left="0"/>
        <w:jc w:val="both"/>
      </w:pPr>
      <w:r>
        <w:rPr>
          <w:rFonts w:ascii="Times New Roman"/>
          <w:b w:val="false"/>
          <w:i w:val="false"/>
          <w:color w:val="000000"/>
          <w:sz w:val="28"/>
        </w:rPr>
        <w:t>
      2) бюджеттік бағдарлама бойынша есепті жылдағы төлемдері бойынша қаржыландыру жоспарының атқарылуы, төлемдер бойынша қаржыландыру жоспарынан міндеттемелердің ауытқуы; бюджет қаражатын үнемдеу сомасы, игерілмеу себептері көрсетілген игерілмеу сомасы;</w:t>
      </w:r>
    </w:p>
    <w:bookmarkEnd w:id="140"/>
    <w:bookmarkStart w:name="z148" w:id="141"/>
    <w:p>
      <w:pPr>
        <w:spacing w:after="0"/>
        <w:ind w:left="0"/>
        <w:jc w:val="both"/>
      </w:pPr>
      <w:r>
        <w:rPr>
          <w:rFonts w:ascii="Times New Roman"/>
          <w:b w:val="false"/>
          <w:i w:val="false"/>
          <w:color w:val="000000"/>
          <w:sz w:val="28"/>
        </w:rPr>
        <w:t>
      3) бюджеттік бағдарламаның нәтиже көрсеткіштері:</w:t>
      </w:r>
    </w:p>
    <w:bookmarkEnd w:id="141"/>
    <w:p>
      <w:pPr>
        <w:spacing w:after="0"/>
        <w:ind w:left="0"/>
        <w:jc w:val="both"/>
      </w:pPr>
      <w:r>
        <w:rPr>
          <w:rFonts w:ascii="Times New Roman"/>
          <w:b w:val="false"/>
          <w:i w:val="false"/>
          <w:color w:val="000000"/>
          <w:sz w:val="28"/>
        </w:rPr>
        <w:t>
      бюджеттік даму бағдарламалары бойынша бюджеттік инвестициялық жобалар (бұдан әрі - БИЖ) бөлінісіндегі ағымды бюджеттік бағдарламалар бойынша көздеген қаражаттар пайдаланылған іс шаралар;</w:t>
      </w:r>
    </w:p>
    <w:p>
      <w:pPr>
        <w:spacing w:after="0"/>
        <w:ind w:left="0"/>
        <w:jc w:val="both"/>
      </w:pPr>
      <w:r>
        <w:rPr>
          <w:rFonts w:ascii="Times New Roman"/>
          <w:b w:val="false"/>
          <w:i w:val="false"/>
          <w:color w:val="000000"/>
          <w:sz w:val="28"/>
        </w:rPr>
        <w:t>
      қол жеткізілген тікелей, түпкiлiктi нәтиже көрсеткiштерiн сипаттай отырып, сондай-ақ қол жеткізілмеген немесе асыра орындалған көрсеткiштерi себептерін көрсете отырып,қол жеткізілмеген немесе асыра орындалған көрсеткіштердің бюджеттік бағдарламасының нәтиже көрсеткіштеріне қол жеткізуді талдау;</w:t>
      </w:r>
    </w:p>
    <w:p>
      <w:pPr>
        <w:spacing w:after="0"/>
        <w:ind w:left="0"/>
        <w:jc w:val="both"/>
      </w:pPr>
      <w:r>
        <w:rPr>
          <w:rFonts w:ascii="Times New Roman"/>
          <w:b w:val="false"/>
          <w:i w:val="false"/>
          <w:color w:val="000000"/>
          <w:sz w:val="28"/>
        </w:rPr>
        <w:t>
      бюджеттік бағдарлама бойынша бюджет қаражатының игерілу пайызына қатысты нәтиже көрсеткіштеріне қол жеткізуді талдау, нәтижелер мен бюджет қаражатының игерілу пайызында алшақтық болған жағдайда себептерiне түсініктеме беру және тиісті ұйғарым жасау;</w:t>
      </w:r>
    </w:p>
    <w:p>
      <w:pPr>
        <w:spacing w:after="0"/>
        <w:ind w:left="0"/>
        <w:jc w:val="both"/>
      </w:pPr>
      <w:r>
        <w:rPr>
          <w:rFonts w:ascii="Times New Roman"/>
          <w:b w:val="false"/>
          <w:i w:val="false"/>
          <w:color w:val="000000"/>
          <w:sz w:val="28"/>
        </w:rPr>
        <w:t>
      болған жағдайда бюджеттік бағдарламаны тиімсіз басқару туралы ақпаратты келтіру.</w:t>
      </w:r>
    </w:p>
    <w:p>
      <w:pPr>
        <w:spacing w:after="0"/>
        <w:ind w:left="0"/>
        <w:jc w:val="both"/>
      </w:pPr>
      <w:r>
        <w:rPr>
          <w:rFonts w:ascii="Times New Roman"/>
          <w:b w:val="false"/>
          <w:i w:val="false"/>
          <w:color w:val="000000"/>
          <w:sz w:val="28"/>
        </w:rPr>
        <w:t>
      Республикалық бюджеттiк бағдарлама әкiмшiлері, өткен жылмен салыстырғанда өзгерістер серпінін ескере отырып ел, өңір, сала дамуына, экономикалық-әлеуметтік саласына, халықтың тұрмыс деңгейiне бюджеттік бағдарлама шеңберінде орындалған іс-шаралардың ыкпал етуі туралы ақпарат қосымша ұсынылады, атап айтқанда:</w:t>
      </w:r>
    </w:p>
    <w:p>
      <w:pPr>
        <w:spacing w:after="0"/>
        <w:ind w:left="0"/>
        <w:jc w:val="both"/>
      </w:pPr>
      <w:r>
        <w:rPr>
          <w:rFonts w:ascii="Times New Roman"/>
          <w:b w:val="false"/>
          <w:i w:val="false"/>
          <w:color w:val="000000"/>
          <w:sz w:val="28"/>
        </w:rPr>
        <w:t>
      субсидия беруге бағытталған бюджеттік бағдарламалар бойынша:</w:t>
      </w:r>
    </w:p>
    <w:p>
      <w:pPr>
        <w:spacing w:after="0"/>
        <w:ind w:left="0"/>
        <w:jc w:val="both"/>
      </w:pPr>
      <w:r>
        <w:rPr>
          <w:rFonts w:ascii="Times New Roman"/>
          <w:b w:val="false"/>
          <w:i w:val="false"/>
          <w:color w:val="000000"/>
          <w:sz w:val="28"/>
        </w:rPr>
        <w:t>
      есепті жылы субсидия алған кәсiпорындар бөлінісінде төленген салықтардың жалпы сомасы;</w:t>
      </w:r>
    </w:p>
    <w:p>
      <w:pPr>
        <w:spacing w:after="0"/>
        <w:ind w:left="0"/>
        <w:jc w:val="both"/>
      </w:pPr>
      <w:r>
        <w:rPr>
          <w:rFonts w:ascii="Times New Roman"/>
          <w:b w:val="false"/>
          <w:i w:val="false"/>
          <w:color w:val="000000"/>
          <w:sz w:val="28"/>
        </w:rPr>
        <w:t>
      құрылған жұмыс орнының саны, оның ішінде тұрақты;</w:t>
      </w:r>
    </w:p>
    <w:p>
      <w:pPr>
        <w:spacing w:after="0"/>
        <w:ind w:left="0"/>
        <w:jc w:val="both"/>
      </w:pPr>
      <w:r>
        <w:rPr>
          <w:rFonts w:ascii="Times New Roman"/>
          <w:b w:val="false"/>
          <w:i w:val="false"/>
          <w:color w:val="000000"/>
          <w:sz w:val="28"/>
        </w:rPr>
        <w:t>
      оңалту рәсімінен өткен кәсіпорындар саны;</w:t>
      </w:r>
    </w:p>
    <w:p>
      <w:pPr>
        <w:spacing w:after="0"/>
        <w:ind w:left="0"/>
        <w:jc w:val="both"/>
      </w:pPr>
      <w:r>
        <w:rPr>
          <w:rFonts w:ascii="Times New Roman"/>
          <w:b w:val="false"/>
          <w:i w:val="false"/>
          <w:color w:val="000000"/>
          <w:sz w:val="28"/>
        </w:rPr>
        <w:t>
      өз қаржылық-экономикалық көрсеткіштерін жақсартқан кәсіпорындар саны;</w:t>
      </w:r>
    </w:p>
    <w:p>
      <w:pPr>
        <w:spacing w:after="0"/>
        <w:ind w:left="0"/>
        <w:jc w:val="both"/>
      </w:pPr>
      <w:r>
        <w:rPr>
          <w:rFonts w:ascii="Times New Roman"/>
          <w:b w:val="false"/>
          <w:i w:val="false"/>
          <w:color w:val="000000"/>
          <w:sz w:val="28"/>
        </w:rPr>
        <w:t>
      субсидияланатын қызметтермен қамтылған халықтың саны;</w:t>
      </w:r>
    </w:p>
    <w:p>
      <w:pPr>
        <w:spacing w:after="0"/>
        <w:ind w:left="0"/>
        <w:jc w:val="both"/>
      </w:pPr>
      <w:r>
        <w:rPr>
          <w:rFonts w:ascii="Times New Roman"/>
          <w:b w:val="false"/>
          <w:i w:val="false"/>
          <w:color w:val="000000"/>
          <w:sz w:val="28"/>
        </w:rPr>
        <w:t xml:space="preserve">
      субсидиялаумен қамтылған өндірілген өнімінің көлемі (алдыңғы жылмен салыстырғанда төмендеу немесе ұлғайу); </w:t>
      </w:r>
    </w:p>
    <w:p>
      <w:pPr>
        <w:spacing w:after="0"/>
        <w:ind w:left="0"/>
        <w:jc w:val="both"/>
      </w:pPr>
      <w:r>
        <w:rPr>
          <w:rFonts w:ascii="Times New Roman"/>
          <w:b w:val="false"/>
          <w:i w:val="false"/>
          <w:color w:val="000000"/>
          <w:sz w:val="28"/>
        </w:rPr>
        <w:t xml:space="preserve">
      қолданбалы және іргелі ғылымның дамуына бағытталған бюджеттік бағдарламалар бойынша: </w:t>
      </w:r>
    </w:p>
    <w:p>
      <w:pPr>
        <w:spacing w:after="0"/>
        <w:ind w:left="0"/>
        <w:jc w:val="both"/>
      </w:pPr>
      <w:r>
        <w:rPr>
          <w:rFonts w:ascii="Times New Roman"/>
          <w:b w:val="false"/>
          <w:i w:val="false"/>
          <w:color w:val="000000"/>
          <w:sz w:val="28"/>
        </w:rPr>
        <w:t>
      ғылыми әзірлемелерді коммерцияландыру (ғылыми зерттеулер нәтижелерінің практикалық тұрғыдан жүзеге асырылуы, өнеркәсіп арасындағы байланыс);</w:t>
      </w:r>
    </w:p>
    <w:p>
      <w:pPr>
        <w:spacing w:after="0"/>
        <w:ind w:left="0"/>
        <w:jc w:val="both"/>
      </w:pPr>
      <w:r>
        <w:rPr>
          <w:rFonts w:ascii="Times New Roman"/>
          <w:b w:val="false"/>
          <w:i w:val="false"/>
          <w:color w:val="000000"/>
          <w:sz w:val="28"/>
        </w:rPr>
        <w:t>
      басқа дамыған елдерімен салыстырғанда ғылыми нәтижелердің деңгейі (рейтингтік ғылыми журналдардағы жарияланымдар бойынша);</w:t>
      </w:r>
    </w:p>
    <w:p>
      <w:pPr>
        <w:spacing w:after="0"/>
        <w:ind w:left="0"/>
        <w:jc w:val="both"/>
      </w:pPr>
      <w:r>
        <w:rPr>
          <w:rFonts w:ascii="Times New Roman"/>
          <w:b w:val="false"/>
          <w:i w:val="false"/>
          <w:color w:val="000000"/>
          <w:sz w:val="28"/>
        </w:rPr>
        <w:t>
      жоғары оқу орындары мен ғылыми-зерттеу институттарының белсене қатысуы арқылы экономиканы инновациялық дамыта отырып, ғылымды синхрондау;</w:t>
      </w:r>
    </w:p>
    <w:p>
      <w:pPr>
        <w:spacing w:after="0"/>
        <w:ind w:left="0"/>
        <w:jc w:val="both"/>
      </w:pPr>
      <w:r>
        <w:rPr>
          <w:rFonts w:ascii="Times New Roman"/>
          <w:b w:val="false"/>
          <w:i w:val="false"/>
          <w:color w:val="000000"/>
          <w:sz w:val="28"/>
        </w:rPr>
        <w:t>
      зертханаларды жарақтандыру шеңберінде сатып алынған құрал-жабдықтардың тиімділігі;</w:t>
      </w:r>
    </w:p>
    <w:p>
      <w:pPr>
        <w:spacing w:after="0"/>
        <w:ind w:left="0"/>
        <w:jc w:val="both"/>
      </w:pPr>
      <w:r>
        <w:rPr>
          <w:rFonts w:ascii="Times New Roman"/>
          <w:b w:val="false"/>
          <w:i w:val="false"/>
          <w:color w:val="000000"/>
          <w:sz w:val="28"/>
        </w:rPr>
        <w:t>
      БИЖ іске асыруға бағытталған бюджеттік бағдарламалар бойынша:</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xml:space="preserve">
      құрылған жұмыс орнының саны (БИЖ іске асыру кезінде және /немесе объектіні пайдалануға енгізгеннен кейін); </w:t>
      </w:r>
    </w:p>
    <w:p>
      <w:pPr>
        <w:spacing w:after="0"/>
        <w:ind w:left="0"/>
        <w:jc w:val="both"/>
      </w:pPr>
      <w:r>
        <w:rPr>
          <w:rFonts w:ascii="Times New Roman"/>
          <w:b w:val="false"/>
          <w:i w:val="false"/>
          <w:color w:val="000000"/>
          <w:sz w:val="28"/>
        </w:rPr>
        <w:t>
      БИЖ-ді іске асырудан негізгі пайда алушыларды көрсете отырып, ел, өңір, саланың негізгі әлеуметтік-экономикалық көрсеткіштеріне есепті кезеңде іске асырылатын БИЖ-дің ықпал етуі.</w:t>
      </w:r>
    </w:p>
    <w:p>
      <w:pPr>
        <w:spacing w:after="0"/>
        <w:ind w:left="0"/>
        <w:jc w:val="both"/>
      </w:pPr>
      <w:r>
        <w:rPr>
          <w:rFonts w:ascii="Times New Roman"/>
          <w:b w:val="false"/>
          <w:i w:val="false"/>
          <w:color w:val="000000"/>
          <w:sz w:val="28"/>
        </w:rPr>
        <w:t>
      жарғылық капиталын ұлғайтуға бағытталған бюджеттік бағдарламалар бойынша:</w:t>
      </w:r>
    </w:p>
    <w:p>
      <w:pPr>
        <w:spacing w:after="0"/>
        <w:ind w:left="0"/>
        <w:jc w:val="both"/>
      </w:pPr>
      <w:r>
        <w:rPr>
          <w:rFonts w:ascii="Times New Roman"/>
          <w:b w:val="false"/>
          <w:i w:val="false"/>
          <w:color w:val="000000"/>
          <w:sz w:val="28"/>
        </w:rPr>
        <w:t>
      жұмсаудың басым бағыттары, яғни инвестициялық жобалар (іс-шаралар) бөлінісінде;</w:t>
      </w:r>
    </w:p>
    <w:p>
      <w:pPr>
        <w:spacing w:after="0"/>
        <w:ind w:left="0"/>
        <w:jc w:val="both"/>
      </w:pPr>
      <w:r>
        <w:rPr>
          <w:rFonts w:ascii="Times New Roman"/>
          <w:b w:val="false"/>
          <w:i w:val="false"/>
          <w:color w:val="000000"/>
          <w:sz w:val="28"/>
        </w:rPr>
        <w:t xml:space="preserve">
      квазимемлекеттік сектор субъектілермен жобаларды (іс-шараларды) іске асырудан әлеуметтік-экономикалық нәтиже, ел, өңір, саланың дамуына ықпал етуі (төленген салықтардың жалпы сомасы, құрылған жұмыс орнының саны, нәтижеде қандай өңірлік (ғаламдық) мәселелер шешілді); </w:t>
      </w:r>
    </w:p>
    <w:p>
      <w:pPr>
        <w:spacing w:after="0"/>
        <w:ind w:left="0"/>
        <w:jc w:val="both"/>
      </w:pPr>
      <w:r>
        <w:rPr>
          <w:rFonts w:ascii="Times New Roman"/>
          <w:b w:val="false"/>
          <w:i w:val="false"/>
          <w:color w:val="000000"/>
          <w:sz w:val="28"/>
        </w:rPr>
        <w:t>
      олардың пайдаланылмау себептерін көрсете отырып, ағымдағы жыл мен өткен жылдардың қалдықтарына бөле отырып квазимемлекеттік сектор субъектілерінің қолма-қол ақшаны бақылау шоттарындағы (бұдан әрі – ҚҚАБШ) қаражат қалдықтары;</w:t>
      </w:r>
    </w:p>
    <w:p>
      <w:pPr>
        <w:spacing w:after="0"/>
        <w:ind w:left="0"/>
        <w:jc w:val="both"/>
      </w:pPr>
      <w:r>
        <w:rPr>
          <w:rFonts w:ascii="Times New Roman"/>
          <w:b w:val="false"/>
          <w:i w:val="false"/>
          <w:color w:val="000000"/>
          <w:sz w:val="28"/>
        </w:rPr>
        <w:t>
      квазимемлекеттік сектор субъектілерінің екiншi деңгейдегі банктердегі депозиттерге орналастырған республикалық бюджеттен бөлінген қаражаты туралы ақпарат;</w:t>
      </w:r>
    </w:p>
    <w:p>
      <w:pPr>
        <w:spacing w:after="0"/>
        <w:ind w:left="0"/>
        <w:jc w:val="both"/>
      </w:pPr>
      <w:r>
        <w:rPr>
          <w:rFonts w:ascii="Times New Roman"/>
          <w:b w:val="false"/>
          <w:i w:val="false"/>
          <w:color w:val="000000"/>
          <w:sz w:val="28"/>
        </w:rPr>
        <w:t>
      квазимемлекеттік сектор субъектілерінің борышы, оның ішінде сыртқы борышы туралы ақпарат;</w:t>
      </w:r>
    </w:p>
    <w:p>
      <w:pPr>
        <w:spacing w:after="0"/>
        <w:ind w:left="0"/>
        <w:jc w:val="both"/>
      </w:pPr>
      <w:r>
        <w:rPr>
          <w:rFonts w:ascii="Times New Roman"/>
          <w:b w:val="false"/>
          <w:i w:val="false"/>
          <w:color w:val="000000"/>
          <w:sz w:val="28"/>
        </w:rPr>
        <w:t xml:space="preserve">
      квазимемлекеттік сектор субъектілерінің соңғы үш жылдағы бюджеттен бөлiнген қаражатты пайдалану бойынша серпіні; </w:t>
      </w:r>
    </w:p>
    <w:p>
      <w:pPr>
        <w:spacing w:after="0"/>
        <w:ind w:left="0"/>
        <w:jc w:val="both"/>
      </w:pPr>
      <w:r>
        <w:rPr>
          <w:rFonts w:ascii="Times New Roman"/>
          <w:b w:val="false"/>
          <w:i w:val="false"/>
          <w:color w:val="000000"/>
          <w:sz w:val="28"/>
        </w:rPr>
        <w:t>
      бюджеттік кредиттеуге бағытталған бюджеттік бағдарламалар бойынша:</w:t>
      </w:r>
    </w:p>
    <w:p>
      <w:pPr>
        <w:spacing w:after="0"/>
        <w:ind w:left="0"/>
        <w:jc w:val="both"/>
      </w:pPr>
      <w:r>
        <w:rPr>
          <w:rFonts w:ascii="Times New Roman"/>
          <w:b w:val="false"/>
          <w:i w:val="false"/>
          <w:color w:val="000000"/>
          <w:sz w:val="28"/>
        </w:rPr>
        <w:t xml:space="preserve">
      квазимемлекеттік сектор субъектілеріне бюджеттік кредит беру арқылы іс- шараларды іске асырудын экономикалық және әлеуметтік тиімділігі; </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xml:space="preserve">
      облыстық бюджеттерге, Астана және Алматы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 </w:t>
      </w:r>
    </w:p>
    <w:p>
      <w:pPr>
        <w:spacing w:after="0"/>
        <w:ind w:left="0"/>
        <w:jc w:val="both"/>
      </w:pPr>
      <w:r>
        <w:rPr>
          <w:rFonts w:ascii="Times New Roman"/>
          <w:b w:val="false"/>
          <w:i w:val="false"/>
          <w:color w:val="000000"/>
          <w:sz w:val="28"/>
        </w:rPr>
        <w:t>
      іске асырылған БИЖ-дердің, оның ішінде есепті жылда пайдалануға берілген объектілердің саны;</w:t>
      </w:r>
    </w:p>
    <w:p>
      <w:pPr>
        <w:spacing w:after="0"/>
        <w:ind w:left="0"/>
        <w:jc w:val="both"/>
      </w:pPr>
      <w:r>
        <w:rPr>
          <w:rFonts w:ascii="Times New Roman"/>
          <w:b w:val="false"/>
          <w:i w:val="false"/>
          <w:color w:val="000000"/>
          <w:sz w:val="28"/>
        </w:rPr>
        <w:t xml:space="preserve">
      құрылған жұмыс орнының саны (БИЖ іске асыру кезінде және /немесе объектіні пайдалануға енгізгеннен кейін); </w:t>
      </w:r>
    </w:p>
    <w:p>
      <w:pPr>
        <w:spacing w:after="0"/>
        <w:ind w:left="0"/>
        <w:jc w:val="both"/>
      </w:pPr>
      <w:r>
        <w:rPr>
          <w:rFonts w:ascii="Times New Roman"/>
          <w:b w:val="false"/>
          <w:i w:val="false"/>
          <w:color w:val="000000"/>
          <w:sz w:val="28"/>
        </w:rPr>
        <w:t xml:space="preserve">
      өңірдің негізгі әлеуметтік-экономикалық көрсеткіштеріне әсер. </w:t>
      </w:r>
    </w:p>
    <w:bookmarkStart w:name="z149" w:id="142"/>
    <w:p>
      <w:pPr>
        <w:spacing w:after="0"/>
        <w:ind w:left="0"/>
        <w:jc w:val="both"/>
      </w:pPr>
      <w:r>
        <w:rPr>
          <w:rFonts w:ascii="Times New Roman"/>
          <w:b w:val="false"/>
          <w:i w:val="false"/>
          <w:color w:val="000000"/>
          <w:sz w:val="28"/>
        </w:rPr>
        <w:t>
      4) соңғы үш жылда бюджеттік бағдарламалар бойынша бюджет қаражатын игеру серпіні;</w:t>
      </w:r>
    </w:p>
    <w:bookmarkEnd w:id="142"/>
    <w:bookmarkStart w:name="z150" w:id="143"/>
    <w:p>
      <w:pPr>
        <w:spacing w:after="0"/>
        <w:ind w:left="0"/>
        <w:jc w:val="both"/>
      </w:pPr>
      <w:r>
        <w:rPr>
          <w:rFonts w:ascii="Times New Roman"/>
          <w:b w:val="false"/>
          <w:i w:val="false"/>
          <w:color w:val="000000"/>
          <w:sz w:val="28"/>
        </w:rPr>
        <w:t xml:space="preserve">
      5) бюджет тәртібінің жағдайы туралы (жылдың басымен салыстырғанда дебиторлық және кредиторлық берешектердің болуы туралы (пайда болған берешектердің себептерін көрсете отырып, ұлғаюын немесе төмендеуін, оның ішінде өткен жылдар берешегі және дебиторлық және кредиторлық берешектерді өтеу бойынша бюджеттік бағдарламалар әкімшілерінің қабылдайтын шаралары); </w:t>
      </w:r>
    </w:p>
    <w:bookmarkEnd w:id="143"/>
    <w:bookmarkStart w:name="z151" w:id="144"/>
    <w:p>
      <w:pPr>
        <w:spacing w:after="0"/>
        <w:ind w:left="0"/>
        <w:jc w:val="both"/>
      </w:pPr>
      <w:r>
        <w:rPr>
          <w:rFonts w:ascii="Times New Roman"/>
          <w:b w:val="false"/>
          <w:i w:val="false"/>
          <w:color w:val="000000"/>
          <w:sz w:val="28"/>
        </w:rPr>
        <w:t>
      6) бақылау органдары жүргізген (тексерулер бөлінісінде) бюджет қаражатын пайдаланудың атаулылығы мен нысаналы сипаттығы, Қазақстан Республикасы заңнамасының сақталуы, бұзушылықтарды жою жөнінде қабылданған шараларды баяндай отырып, бюджеттік бағдарламаларды іске асыру тиімділігі тұрғысынан) тексерулер бойынша ақпарат;</w:t>
      </w:r>
    </w:p>
    <w:bookmarkEnd w:id="144"/>
    <w:bookmarkStart w:name="z152" w:id="145"/>
    <w:p>
      <w:pPr>
        <w:spacing w:after="0"/>
        <w:ind w:left="0"/>
        <w:jc w:val="both"/>
      </w:pPr>
      <w:r>
        <w:rPr>
          <w:rFonts w:ascii="Times New Roman"/>
          <w:b w:val="false"/>
          <w:i w:val="false"/>
          <w:color w:val="000000"/>
          <w:sz w:val="28"/>
        </w:rPr>
        <w:t>
      46. Бюджетті атқару жөніндегі уәкілетті орган бюджеттік бағдарламалардың әкімшілері ұсынған ақпараты, ішкі бақылау қызметтерінің материалдары, сондай-ақ ішкі және сыртқы факторлардың әсерін анықтау негізінде негізінде бюджеттік бағдарламаның нәтиже көрсеткіштеріне қол жеткізу жөнінде талдау жүргізеді;</w:t>
      </w:r>
    </w:p>
    <w:bookmarkEnd w:id="145"/>
    <w:bookmarkStart w:name="z153" w:id="146"/>
    <w:p>
      <w:pPr>
        <w:spacing w:after="0"/>
        <w:ind w:left="0"/>
        <w:jc w:val="both"/>
      </w:pPr>
      <w:r>
        <w:rPr>
          <w:rFonts w:ascii="Times New Roman"/>
          <w:b w:val="false"/>
          <w:i w:val="false"/>
          <w:color w:val="000000"/>
          <w:sz w:val="28"/>
        </w:rPr>
        <w:t>
      47. Бюджетті атқару жөніндегі уәкілетті орган оның негізінде алынған ақпаратты тиісті бюджеттің атқарылуы туралы талдамалық есепке енгізу үшін бюджеттік бағдарламалардың (кіші бағдарламалардың) нәтиже көрсеткіштеріне қол жеткізуге талдауды жүзеге асырады.</w:t>
      </w:r>
    </w:p>
    <w:bookmarkEnd w:id="146"/>
    <w:bookmarkStart w:name="z167" w:id="147"/>
    <w:p>
      <w:pPr>
        <w:spacing w:after="0"/>
        <w:ind w:left="0"/>
        <w:jc w:val="left"/>
      </w:pPr>
      <w:r>
        <w:rPr>
          <w:rFonts w:ascii="Times New Roman"/>
          <w:b/>
          <w:i w:val="false"/>
          <w:color w:val="000000"/>
        </w:rPr>
        <w:t xml:space="preserve"> 5. Ағымдағы нысаналы трансферттерді пайдалану есебінен қол</w:t>
      </w:r>
      <w:r>
        <w:br/>
      </w:r>
      <w:r>
        <w:rPr>
          <w:rFonts w:ascii="Times New Roman"/>
          <w:b/>
          <w:i w:val="false"/>
          <w:color w:val="000000"/>
        </w:rPr>
        <w:t>жеткізілген тікелей және түпкілікті нәтижелер туралы есепті</w:t>
      </w:r>
      <w:r>
        <w:br/>
      </w:r>
      <w:r>
        <w:rPr>
          <w:rFonts w:ascii="Times New Roman"/>
          <w:b/>
          <w:i w:val="false"/>
          <w:color w:val="000000"/>
        </w:rPr>
        <w:t>жасау және ұсыну тәртібі</w:t>
      </w:r>
    </w:p>
    <w:bookmarkEnd w:id="147"/>
    <w:p>
      <w:pPr>
        <w:spacing w:after="0"/>
        <w:ind w:left="0"/>
        <w:jc w:val="both"/>
      </w:pPr>
      <w:r>
        <w:rPr>
          <w:rFonts w:ascii="Times New Roman"/>
          <w:b w:val="false"/>
          <w:i w:val="false"/>
          <w:color w:val="ff0000"/>
          <w:sz w:val="28"/>
        </w:rPr>
        <w:t xml:space="preserve">
      Ескерту. Нұсқаулық 5-тараумен толықтырылды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bookmarkStart w:name="z168" w:id="148"/>
    <w:p>
      <w:pPr>
        <w:spacing w:after="0"/>
        <w:ind w:left="0"/>
        <w:jc w:val="both"/>
      </w:pPr>
      <w:r>
        <w:rPr>
          <w:rFonts w:ascii="Times New Roman"/>
          <w:b w:val="false"/>
          <w:i w:val="false"/>
          <w:color w:val="000000"/>
          <w:sz w:val="28"/>
        </w:rPr>
        <w:t xml:space="preserve">
       48. Жергілікті атқарушы органдар осы Нұсқауға </w:t>
      </w:r>
      <w:r>
        <w:rPr>
          <w:rFonts w:ascii="Times New Roman"/>
          <w:b w:val="false"/>
          <w:i w:val="false"/>
          <w:color w:val="000000"/>
          <w:sz w:val="28"/>
        </w:rPr>
        <w:t>22-қосымшаға</w:t>
      </w:r>
      <w:r>
        <w:rPr>
          <w:rFonts w:ascii="Times New Roman"/>
          <w:b w:val="false"/>
          <w:i w:val="false"/>
          <w:color w:val="000000"/>
          <w:sz w:val="28"/>
        </w:rPr>
        <w:t xml:space="preserve"> сәйкес нысаны бойынша бөлінген ағымдағы нысаналы трансферттерді пайдалану есебінен қол жеткізілген тікелей және түпкілікті нәтижелер туралы есеп жасайды.</w:t>
      </w:r>
    </w:p>
    <w:bookmarkEnd w:id="148"/>
    <w:bookmarkStart w:name="z169" w:id="149"/>
    <w:p>
      <w:pPr>
        <w:spacing w:after="0"/>
        <w:ind w:left="0"/>
        <w:jc w:val="both"/>
      </w:pPr>
      <w:r>
        <w:rPr>
          <w:rFonts w:ascii="Times New Roman"/>
          <w:b w:val="false"/>
          <w:i w:val="false"/>
          <w:color w:val="000000"/>
          <w:sz w:val="28"/>
        </w:rPr>
        <w:t>
      Ауданның (облыстық маңызы бар қаланың) жергілікті атқарушы органы жылдың қорытындылары бойынша бөлінген ағымдағы нысаналы трансферттерді пайдалану есебінен қол жеткізілген тікелей және түпкілікті нәтижелер туралы есепті есептiден кейiнгi жылдың 28 қаңтарына дейін облыстың тиісті жергілікті атқарушы органына ұсынады.</w:t>
      </w:r>
    </w:p>
    <w:bookmarkEnd w:id="149"/>
    <w:bookmarkStart w:name="z183" w:id="15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жылдың қорытындылары бойынша бөлінген ағымдағы нысаналы трансферттерді пайдалану есебінен қол жеткізілген тікелей және түпкілікті нәтижелер туралы есепті есептiден кейiнгi жылдың 1 ақпанына дейін республикалық бюджеттік бағдарламалардың тиісті әкімшісіне ұсынады.</w:t>
      </w:r>
    </w:p>
    <w:bookmarkEnd w:id="150"/>
    <w:bookmarkStart w:name="z184" w:id="151"/>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10 ақпанына дейін бюджетті атқару жөніндегі орталық уәкілетті органға бөлінген ағымдағы нысаналы трансферттерді пайдалану есебінен қол жеткізілген тікелей және түпкілікті нәтижелер туралы жиынтық есепті ұсынады.</w:t>
      </w:r>
    </w:p>
    <w:bookmarkEnd w:id="151"/>
    <w:bookmarkStart w:name="z185" w:id="152"/>
    <w:p>
      <w:pPr>
        <w:spacing w:after="0"/>
        <w:ind w:left="0"/>
        <w:jc w:val="both"/>
      </w:pPr>
      <w:r>
        <w:rPr>
          <w:rFonts w:ascii="Times New Roman"/>
          <w:b w:val="false"/>
          <w:i w:val="false"/>
          <w:color w:val="000000"/>
          <w:sz w:val="28"/>
        </w:rPr>
        <w:t>
      49. Бөлінген ағымдағы нысаналы трансферттерді пайдалану есебінен қол жеткізілген тікелей және түпкілікті нәтижелер туралы есеп мынадай тәртіппен жасалады:</w:t>
      </w:r>
    </w:p>
    <w:bookmarkEnd w:id="152"/>
    <w:bookmarkStart w:name="z186" w:id="153"/>
    <w:p>
      <w:pPr>
        <w:spacing w:after="0"/>
        <w:ind w:left="0"/>
        <w:jc w:val="both"/>
      </w:pPr>
      <w:r>
        <w:rPr>
          <w:rFonts w:ascii="Times New Roman"/>
          <w:b w:val="false"/>
          <w:i w:val="false"/>
          <w:color w:val="000000"/>
          <w:sz w:val="28"/>
        </w:rPr>
        <w:t>
      "Мемлекеттік органның атауы" деген жолда төмен тұрған бюджеттің жергілікті атқарушы органы көрсетіледі;</w:t>
      </w:r>
    </w:p>
    <w:bookmarkEnd w:id="153"/>
    <w:bookmarkStart w:name="z187" w:id="154"/>
    <w:p>
      <w:pPr>
        <w:spacing w:after="0"/>
        <w:ind w:left="0"/>
        <w:jc w:val="both"/>
      </w:pPr>
      <w:r>
        <w:rPr>
          <w:rFonts w:ascii="Times New Roman"/>
          <w:b w:val="false"/>
          <w:i w:val="false"/>
          <w:color w:val="000000"/>
          <w:sz w:val="28"/>
        </w:rPr>
        <w:t>
      "Ағымдағы нысаналы трансферттің атауы" деген жолда жоғары тұрған бюджеттің бюджеттік бағдарламасының атауы көрсетіледі;</w:t>
      </w:r>
    </w:p>
    <w:bookmarkEnd w:id="154"/>
    <w:bookmarkStart w:name="z188" w:id="155"/>
    <w:p>
      <w:pPr>
        <w:spacing w:after="0"/>
        <w:ind w:left="0"/>
        <w:jc w:val="both"/>
      </w:pPr>
      <w:r>
        <w:rPr>
          <w:rFonts w:ascii="Times New Roman"/>
          <w:b w:val="false"/>
          <w:i w:val="false"/>
          <w:color w:val="000000"/>
          <w:sz w:val="28"/>
        </w:rPr>
        <w:t>
      "Есеп кезеңі" деген жолда есепті қаржы жылы көрсетіледі;</w:t>
      </w:r>
    </w:p>
    <w:bookmarkEnd w:id="155"/>
    <w:bookmarkStart w:name="z189" w:id="156"/>
    <w:p>
      <w:pPr>
        <w:spacing w:after="0"/>
        <w:ind w:left="0"/>
        <w:jc w:val="both"/>
      </w:pPr>
      <w:r>
        <w:rPr>
          <w:rFonts w:ascii="Times New Roman"/>
          <w:b w:val="false"/>
          <w:i w:val="false"/>
          <w:color w:val="000000"/>
          <w:sz w:val="28"/>
        </w:rPr>
        <w:t>
      "Жоғары тұрған бюджеттен алынған қаражат сомасы" деген жолда ағымдағы қаржы жылының 1 қаңтарындағы жағдай бойынша жоғары тұрған бюджеттен алынған ағымдағы нысаналы трансферттердің сомасы көрсетіледі;</w:t>
      </w:r>
    </w:p>
    <w:bookmarkEnd w:id="156"/>
    <w:bookmarkStart w:name="z190" w:id="157"/>
    <w:p>
      <w:pPr>
        <w:spacing w:after="0"/>
        <w:ind w:left="0"/>
        <w:jc w:val="both"/>
      </w:pPr>
      <w:r>
        <w:rPr>
          <w:rFonts w:ascii="Times New Roman"/>
          <w:b w:val="false"/>
          <w:i w:val="false"/>
          <w:color w:val="000000"/>
          <w:sz w:val="28"/>
        </w:rPr>
        <w:t>
      "(бюджеттік бағдарламаның атауы)" және "(бюджеттік бағдарламаның (кіші бағдарламаның) коды)" деген жолдарда жоғары тұрған бюджеттен бөлінген ағымдағы нысаналы трансферттер іске асырылатын төмен тұрған бюджеттің бюджеттік бағдарламасының (кіші бағдарламасының) атаулары мен коды толтырылады;</w:t>
      </w:r>
    </w:p>
    <w:bookmarkEnd w:id="157"/>
    <w:bookmarkStart w:name="z191" w:id="158"/>
    <w:p>
      <w:pPr>
        <w:spacing w:after="0"/>
        <w:ind w:left="0"/>
        <w:jc w:val="both"/>
      </w:pPr>
      <w:r>
        <w:rPr>
          <w:rFonts w:ascii="Times New Roman"/>
          <w:b w:val="false"/>
          <w:i w:val="false"/>
          <w:color w:val="000000"/>
          <w:sz w:val="28"/>
        </w:rPr>
        <w:t>
      "Тікелей нәтиже" деген жол бойынша:</w:t>
      </w:r>
    </w:p>
    <w:bookmarkEnd w:id="158"/>
    <w:bookmarkStart w:name="z192" w:id="159"/>
    <w:p>
      <w:pPr>
        <w:spacing w:after="0"/>
        <w:ind w:left="0"/>
        <w:jc w:val="both"/>
      </w:pPr>
      <w:r>
        <w:rPr>
          <w:rFonts w:ascii="Times New Roman"/>
          <w:b w:val="false"/>
          <w:i w:val="false"/>
          <w:color w:val="000000"/>
          <w:sz w:val="28"/>
        </w:rPr>
        <w:t>
      "Көрсеткіштер атауы (жоспарланатын іс-шаралар)" деген бағанда жоғары тұрған бюджеттен бөлінген ағымдағы нысаналы трансферттерді пайдалану есебінен қол жеткізілуі тиіс бюджеттік бағдарламаларда (кіші бағдарламаларда) көзделген жоспарланатын (орындалатын) іс-шаралар көрсетіледі;</w:t>
      </w:r>
    </w:p>
    <w:bookmarkEnd w:id="159"/>
    <w:bookmarkStart w:name="z193" w:id="160"/>
    <w:p>
      <w:pPr>
        <w:spacing w:after="0"/>
        <w:ind w:left="0"/>
        <w:jc w:val="both"/>
      </w:pPr>
      <w:r>
        <w:rPr>
          <w:rFonts w:ascii="Times New Roman"/>
          <w:b w:val="false"/>
          <w:i w:val="false"/>
          <w:color w:val="000000"/>
          <w:sz w:val="28"/>
        </w:rPr>
        <w:t>
      "Іс-шаралардың нақты орындалуы, нәтижелерге кол жеткізу сатысы" деген бағанда іс-шаралардың нақты орындалуы, яғни жыл қорытындылары бойынша қанша пайызға жұмыстардың орындалғаны және қызметтердің ұсынылғаны көрсетіледі, жұмыстар мен қызметтердің орындалу сатысы көрсетіледі, есепті жылдағы жұмыстар мен қызметтердің орындалу (тауарларды сатып алу) сатысы сипатталады;</w:t>
      </w:r>
    </w:p>
    <w:bookmarkEnd w:id="160"/>
    <w:bookmarkStart w:name="z194" w:id="161"/>
    <w:p>
      <w:pPr>
        <w:spacing w:after="0"/>
        <w:ind w:left="0"/>
        <w:jc w:val="both"/>
      </w:pPr>
      <w:r>
        <w:rPr>
          <w:rFonts w:ascii="Times New Roman"/>
          <w:b w:val="false"/>
          <w:i w:val="false"/>
          <w:color w:val="000000"/>
          <w:sz w:val="28"/>
        </w:rPr>
        <w:t>
      "Нәтижелерге қол жеткізбеу себептері" деген бағанда игерілмеу сомасына байланысты ағымдағы нысаналы трансферттер бойынша тікелей нәтижелердің жоспарланған көрсеткіштеріне қол жеткізбеу себептері толық сипатталады. Жоспарланған іс-шаралар кестеден қалып қойған жағдайда қалып қою себептері көрсетіледі;</w:t>
      </w:r>
    </w:p>
    <w:bookmarkEnd w:id="161"/>
    <w:bookmarkStart w:name="z195" w:id="162"/>
    <w:p>
      <w:pPr>
        <w:spacing w:after="0"/>
        <w:ind w:left="0"/>
        <w:jc w:val="both"/>
      </w:pPr>
      <w:r>
        <w:rPr>
          <w:rFonts w:ascii="Times New Roman"/>
          <w:b w:val="false"/>
          <w:i w:val="false"/>
          <w:color w:val="000000"/>
          <w:sz w:val="28"/>
        </w:rPr>
        <w:t>
      "Жоспар, мың теңгемен" және "Факті, мың теңгемен" деген бағандарда ағымдағы қаржы жылының 1 қаңтарындағы жоғары тұрған бюджеттен бөлінген ағымдағы нысаналы трансферттердің сомасы, және ағымдағы қаржы жылының 1 қаңтарындағы жағдай бойынша олардың нақты атқарылуы көрсетіледі;</w:t>
      </w:r>
    </w:p>
    <w:bookmarkEnd w:id="162"/>
    <w:bookmarkStart w:name="z196" w:id="163"/>
    <w:p>
      <w:pPr>
        <w:spacing w:after="0"/>
        <w:ind w:left="0"/>
        <w:jc w:val="both"/>
      </w:pPr>
      <w:r>
        <w:rPr>
          <w:rFonts w:ascii="Times New Roman"/>
          <w:b w:val="false"/>
          <w:i w:val="false"/>
          <w:color w:val="000000"/>
          <w:sz w:val="28"/>
        </w:rPr>
        <w:t>
      "Атқарылмауы, мың теңгемен" деген бағанда жоғары тұрған бюджеттен бөлінген ағымдағы нысаналы трансферттердің сомалары мен олардың ағымдағы қаржы жылының 1 қаңтарындағы жағдай бойынша нақты атқарылу сомалары арасындағы айырма көрсетіледі;</w:t>
      </w:r>
    </w:p>
    <w:bookmarkEnd w:id="163"/>
    <w:bookmarkStart w:name="z197" w:id="164"/>
    <w:p>
      <w:pPr>
        <w:spacing w:after="0"/>
        <w:ind w:left="0"/>
        <w:jc w:val="both"/>
      </w:pPr>
      <w:r>
        <w:rPr>
          <w:rFonts w:ascii="Times New Roman"/>
          <w:b w:val="false"/>
          <w:i w:val="false"/>
          <w:color w:val="000000"/>
          <w:sz w:val="28"/>
        </w:rPr>
        <w:t>
      "Игерілмеу, мың теңгемен" деген бағанда бюджет қаражатын үнемдеуді қоспағанда, ағымдағы қаржы жылының 1 қаңтарындағы жағдай бойынша атқарылмау сомасы ретінде айқындалатын игерілмеу сомасы көрсетіледі;</w:t>
      </w:r>
    </w:p>
    <w:bookmarkEnd w:id="164"/>
    <w:bookmarkStart w:name="z198" w:id="165"/>
    <w:p>
      <w:pPr>
        <w:spacing w:after="0"/>
        <w:ind w:left="0"/>
        <w:jc w:val="both"/>
      </w:pPr>
      <w:r>
        <w:rPr>
          <w:rFonts w:ascii="Times New Roman"/>
          <w:b w:val="false"/>
          <w:i w:val="false"/>
          <w:color w:val="000000"/>
          <w:sz w:val="28"/>
        </w:rPr>
        <w:t>
      "Түпкілікті нәтиже" деген жол бойынша:</w:t>
      </w:r>
    </w:p>
    <w:bookmarkEnd w:id="165"/>
    <w:bookmarkStart w:name="z199" w:id="166"/>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яғни қол жеткізілген тікелей нәтиженің мақсаттарға қол жеткізуге күтілетін әсері көрсетіледі;</w:t>
      </w:r>
    </w:p>
    <w:bookmarkEnd w:id="166"/>
    <w:bookmarkStart w:name="z200" w:id="167"/>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яғни қол жеткізілген тікелей нәтиженің салаға қандай әсер көрсеткені, ондағы проблеманың қаншалықты шешілгені көрсетіледі;</w:t>
      </w:r>
    </w:p>
    <w:bookmarkEnd w:id="167"/>
    <w:bookmarkStart w:name="z201" w:id="168"/>
    <w:p>
      <w:pPr>
        <w:spacing w:after="0"/>
        <w:ind w:left="0"/>
        <w:jc w:val="both"/>
      </w:pPr>
      <w:r>
        <w:rPr>
          <w:rFonts w:ascii="Times New Roman"/>
          <w:b w:val="false"/>
          <w:i w:val="false"/>
          <w:color w:val="000000"/>
          <w:sz w:val="28"/>
        </w:rPr>
        <w:t>
      "Нәтижелерге қол жеткізбеу себептері" деген бағанда түпкілікті нәтижелердің жоспарланған көрсеткіштеріне қол жеткізбеу себептері толық сипатталады.</w:t>
      </w:r>
    </w:p>
    <w:bookmarkEnd w:id="168"/>
    <w:bookmarkStart w:name="z202" w:id="169"/>
    <w:p>
      <w:pPr>
        <w:spacing w:after="0"/>
        <w:ind w:left="0"/>
        <w:jc w:val="both"/>
      </w:pPr>
      <w:r>
        <w:rPr>
          <w:rFonts w:ascii="Times New Roman"/>
          <w:b w:val="false"/>
          <w:i w:val="false"/>
          <w:color w:val="000000"/>
          <w:sz w:val="28"/>
        </w:rPr>
        <w:t>
      50. Бөлінген ағымдағы нысаналы трансферттерді пайдалану есебінен қол жеткізілген тікелей және түпкілікті нәтижелер туралы есепке еркін нысанда толтырылатын ағымдағы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bookmarkEnd w:id="169"/>
    <w:bookmarkStart w:name="z203" w:id="170"/>
    <w:p>
      <w:pPr>
        <w:spacing w:after="0"/>
        <w:ind w:left="0"/>
        <w:jc w:val="both"/>
      </w:pPr>
      <w:r>
        <w:rPr>
          <w:rFonts w:ascii="Times New Roman"/>
          <w:b w:val="false"/>
          <w:i w:val="false"/>
          <w:color w:val="000000"/>
          <w:sz w:val="28"/>
        </w:rPr>
        <w:t>
      Түсіндірме жазба жергiлiктi бюджеттiк бағдарламалар әкімшілерінің жоғары тұрған бюджеттен бөлінген ағымдағы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ағымдағы нысаналы трансферттер бойынша нәтижелердің жоспарланған көрсеткіштеріне қол жеткізбеу негіздемелерімен және себептерімен бірге ағымдағы нысаналы трансферттердің игерілген және игерілмеген сомаларының сипаттамасы қамтиды.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04" w:id="171"/>
    <w:p>
      <w:pPr>
        <w:spacing w:after="0"/>
        <w:ind w:left="0"/>
        <w:jc w:val="left"/>
      </w:pPr>
      <w:r>
        <w:rPr>
          <w:rFonts w:ascii="Times New Roman"/>
          <w:b/>
          <w:i w:val="false"/>
          <w:color w:val="000000"/>
        </w:rPr>
        <w:t xml:space="preserve"> Алдыңғы аймен салыстырғанда ағымдағы айдағы</w:t>
      </w:r>
      <w:r>
        <w:br/>
      </w:r>
      <w:r>
        <w:rPr>
          <w:rFonts w:ascii="Times New Roman"/>
          <w:b/>
          <w:i w:val="false"/>
          <w:color w:val="000000"/>
        </w:rPr>
        <w:t>жергілікті (облыстық бюджеттердің (республикалық маңызы бар</w:t>
      </w:r>
      <w:r>
        <w:br/>
      </w:r>
      <w:r>
        <w:rPr>
          <w:rFonts w:ascii="Times New Roman"/>
          <w:b/>
          <w:i w:val="false"/>
          <w:color w:val="000000"/>
        </w:rPr>
        <w:t>қала, астана) бюджеттер түсімдерінің санаттары бойынша кірістер</w:t>
      </w:r>
      <w:r>
        <w:br/>
      </w:r>
      <w:r>
        <w:rPr>
          <w:rFonts w:ascii="Times New Roman"/>
          <w:b/>
          <w:i w:val="false"/>
          <w:color w:val="000000"/>
        </w:rPr>
        <w:t>түсімдерінің өсу немесе төмендеу себептерін талдау</w:t>
      </w:r>
    </w:p>
    <w:bookmarkEnd w:id="171"/>
    <w:p>
      <w:pPr>
        <w:spacing w:after="0"/>
        <w:ind w:left="0"/>
        <w:jc w:val="both"/>
      </w:pPr>
      <w:r>
        <w:rPr>
          <w:rFonts w:ascii="Times New Roman"/>
          <w:b w:val="false"/>
          <w:i w:val="false"/>
          <w:color w:val="ff0000"/>
          <w:sz w:val="28"/>
        </w:rPr>
        <w:t xml:space="preserve">
      Ескерту. 1-қосымша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w:t>
      </w:r>
      <w:r>
        <w:rPr>
          <w:rFonts w:ascii="Times New Roman"/>
          <w:b w:val="false"/>
          <w:i w:val="false"/>
          <w:color w:val="000000"/>
          <w:sz w:val="28"/>
        </w:rPr>
        <w:t>Алдыңғы аймен салыстырғанда ағымдағы жылдың есепті айында жергілікті (облыстық бюджеттердің (республикалық маңызы бар қала, астана) бюджеттерінің салық және төлемдері түсімдерінің өсуінің/төмендеуінің негізгі себептерімың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44"/>
        <w:gridCol w:w="661"/>
        <w:gridCol w:w="661"/>
        <w:gridCol w:w="2797"/>
        <w:gridCol w:w="6015"/>
        <w:gridCol w:w="66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айдағы түсімдер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түсімдер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(4-б.-3-б.)</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өрлеу қарқыны/төмендеу, % (4-б./3-б.)*100)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 бойынша жиыны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Жергілікті бюджеттердің (облыстық бюджеттердің </w:t>
      </w:r>
    </w:p>
    <w:p>
      <w:pPr>
        <w:spacing w:after="0"/>
        <w:ind w:left="0"/>
        <w:jc w:val="both"/>
      </w:pPr>
      <w:r>
        <w:rPr>
          <w:rFonts w:ascii="Times New Roman"/>
          <w:b w:val="false"/>
          <w:i w:val="false"/>
          <w:color w:val="000000"/>
          <w:sz w:val="28"/>
        </w:rPr>
        <w:t xml:space="preserve">
      (республикалық маңызы бар қала, астана) ағымдағы жылдың есепті айында республикалық бюджеттің </w:t>
      </w:r>
    </w:p>
    <w:p>
      <w:pPr>
        <w:spacing w:after="0"/>
        <w:ind w:left="0"/>
        <w:jc w:val="both"/>
      </w:pPr>
      <w:r>
        <w:rPr>
          <w:rFonts w:ascii="Times New Roman"/>
          <w:b w:val="false"/>
          <w:i w:val="false"/>
          <w:color w:val="000000"/>
          <w:sz w:val="28"/>
        </w:rPr>
        <w:t xml:space="preserve">
      салықтары және төлемдері бойынша біржолғы түсімдер мен олардың </w:t>
      </w:r>
    </w:p>
    <w:p>
      <w:pPr>
        <w:spacing w:after="0"/>
        <w:ind w:left="0"/>
        <w:jc w:val="both"/>
      </w:pPr>
      <w:r>
        <w:rPr>
          <w:rFonts w:ascii="Times New Roman"/>
          <w:b w:val="false"/>
          <w:i w:val="false"/>
          <w:color w:val="000000"/>
          <w:sz w:val="28"/>
        </w:rPr>
        <w:t>
      пайда болу себептері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329"/>
        <w:gridCol w:w="1156"/>
        <w:gridCol w:w="3330"/>
        <w:gridCol w:w="1157"/>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біржолғы түсімдер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Көрсетілгендер бойынша жиыны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облыстық бюджеттің өзі, республикалық маңызы бар қала, астана бюджеті бөлігінде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Республикалық және жергілікті (облыс бюджеті</w:t>
      </w:r>
      <w:r>
        <w:br/>
      </w:r>
      <w:r>
        <w:rPr>
          <w:rFonts w:ascii="Times New Roman"/>
          <w:b/>
          <w:i w:val="false"/>
          <w:color w:val="000000"/>
        </w:rPr>
        <w:t>(республикалық маңызы бар қала, астана) аудан бюджеті (облыстық маңызы бар қала) бюджеттерге түсімдер түрлері бойынша жыл басынан жоспарды асыра орындау немесе орындамау себептерін талдау</w:t>
      </w:r>
    </w:p>
    <w:p>
      <w:pPr>
        <w:spacing w:after="0"/>
        <w:ind w:left="0"/>
        <w:jc w:val="both"/>
      </w:pPr>
      <w:r>
        <w:rPr>
          <w:rFonts w:ascii="Times New Roman"/>
          <w:b w:val="false"/>
          <w:i w:val="false"/>
          <w:color w:val="ff0000"/>
          <w:sz w:val="28"/>
        </w:rPr>
        <w:t xml:space="preserve">
      Ескерту. 2-қосымшаға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 </w:t>
      </w:r>
    </w:p>
    <w:p>
      <w:pPr>
        <w:spacing w:after="0"/>
        <w:ind w:left="0"/>
        <w:jc w:val="left"/>
      </w:pPr>
      <w:r>
        <w:rPr>
          <w:rFonts w:ascii="Times New Roman"/>
          <w:b/>
          <w:i w:val="false"/>
          <w:color w:val="000000"/>
        </w:rPr>
        <w:t xml:space="preserve"> Ағымдағы жылдың есепті кезеңінде түсімдер</w:t>
      </w:r>
      <w:r>
        <w:br/>
      </w:r>
      <w:r>
        <w:rPr>
          <w:rFonts w:ascii="Times New Roman"/>
          <w:b/>
          <w:i w:val="false"/>
          <w:color w:val="000000"/>
        </w:rPr>
        <w:t>бөлінісінде (бюджет атауы) түсімдер жоспарларының асыра орындалу себептері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968"/>
        <w:gridCol w:w="821"/>
        <w:gridCol w:w="675"/>
        <w:gridCol w:w="2825"/>
        <w:gridCol w:w="5135"/>
        <w:gridCol w:w="52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коды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Түсімдердің атауы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арналған түсімдер жоспары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түсу фактісі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(5- б .-4- б .)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 орындау %- ы (5-б ./4- б ) *100)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себептері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 б .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Ағымдағы жылдың есепті кезеңінде түсімдер бөлінісінде (бюджет атауы) түсімдер жоспарларының асыра орындалу себептері</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957"/>
        <w:gridCol w:w="812"/>
        <w:gridCol w:w="667"/>
        <w:gridCol w:w="2791"/>
        <w:gridCol w:w="5220"/>
        <w:gridCol w:w="523"/>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коды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Түсімдердің атауы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арналған түсімдер жоспары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түсу фактісі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(5- б .-4- б .)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жоспарды орындау %- ы (5- б ./4- б .)*100)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себептері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 б .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Өткен жылдың ұқсас кезеңімен салыстырғанда ағымдағы жылдың</w:t>
      </w:r>
      <w:r>
        <w:br/>
      </w:r>
      <w:r>
        <w:rPr>
          <w:rFonts w:ascii="Times New Roman"/>
          <w:b/>
          <w:i w:val="false"/>
          <w:color w:val="000000"/>
        </w:rPr>
        <w:t>есепті кезеңінде бюджетке төленетін түсімдерін талдау</w:t>
      </w:r>
    </w:p>
    <w:p>
      <w:pPr>
        <w:spacing w:after="0"/>
        <w:ind w:left="0"/>
        <w:jc w:val="both"/>
      </w:pPr>
      <w:r>
        <w:rPr>
          <w:rFonts w:ascii="Times New Roman"/>
          <w:b w:val="false"/>
          <w:i w:val="false"/>
          <w:color w:val="ff0000"/>
          <w:sz w:val="28"/>
        </w:rPr>
        <w:t xml:space="preserve">
      Ескерту. 3-қосымшаға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803"/>
        <w:gridCol w:w="803"/>
        <w:gridCol w:w="1474"/>
        <w:gridCol w:w="1474"/>
        <w:gridCol w:w="3402"/>
        <w:gridCol w:w="2292"/>
        <w:gridCol w:w="805"/>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коды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Түсімдердің атауы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есепті кезеңінде түсу фактісі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ұқсас кезеңінде түсу фактісі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(4-б.-5-б.)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өсу қарқынының, төмендеудің %-ы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себептері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Өңірлер бөлінісінде жыл басынан республикалық және жергілікті бюджеттер кірістерінің жоспарлы көрсеткіштерінің орындалмау себептерін талдау</w:t>
      </w:r>
    </w:p>
    <w:p>
      <w:pPr>
        <w:spacing w:after="0"/>
        <w:ind w:left="0"/>
        <w:jc w:val="both"/>
      </w:pPr>
      <w:r>
        <w:rPr>
          <w:rFonts w:ascii="Times New Roman"/>
          <w:b w:val="false"/>
          <w:i w:val="false"/>
          <w:color w:val="ff0000"/>
          <w:sz w:val="28"/>
        </w:rPr>
        <w:t xml:space="preserve">
      Ескерту. 4-қосымшаға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644"/>
        <w:gridCol w:w="823"/>
        <w:gridCol w:w="3446"/>
        <w:gridCol w:w="5848"/>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 аймақтардың , аудандардың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арналған </w:t>
            </w:r>
            <w:r>
              <w:br/>
            </w:r>
            <w:r>
              <w:rPr>
                <w:rFonts w:ascii="Times New Roman"/>
                <w:b w:val="false"/>
                <w:i w:val="false"/>
                <w:color w:val="000000"/>
                <w:sz w:val="20"/>
              </w:rPr>
              <w:t xml:space="preserve">
түсімдер жоспары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күнгі түсу фактісі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(3- б .-2- б .)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атқарылу % (3-б ./2- б .) *100)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3450"/>
        <w:gridCol w:w="3450"/>
        <w:gridCol w:w="27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орындалмаған негізгі салықтар </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атқарылмау сомасы </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Себептер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 коды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төлемдердің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5-қосымша</w:t>
            </w:r>
          </w:p>
        </w:tc>
      </w:tr>
    </w:tbl>
    <w:bookmarkStart w:name="z118" w:id="172"/>
    <w:p>
      <w:pPr>
        <w:spacing w:after="0"/>
        <w:ind w:left="0"/>
        <w:jc w:val="left"/>
      </w:pPr>
      <w:r>
        <w:rPr>
          <w:rFonts w:ascii="Times New Roman"/>
          <w:b/>
          <w:i w:val="false"/>
          <w:color w:val="000000"/>
        </w:rPr>
        <w:t xml:space="preserve"> Салықтар мен төлемдер бөлінісінде мемлекеттік бюджетке</w:t>
      </w:r>
      <w:r>
        <w:br/>
      </w:r>
      <w:r>
        <w:rPr>
          <w:rFonts w:ascii="Times New Roman"/>
          <w:b/>
          <w:i w:val="false"/>
          <w:color w:val="000000"/>
        </w:rPr>
        <w:t>түсетін түсімдер бойынша бересі сомасын талдау</w:t>
      </w:r>
    </w:p>
    <w:bookmarkEnd w:id="172"/>
    <w:p>
      <w:pPr>
        <w:spacing w:after="0"/>
        <w:ind w:left="0"/>
        <w:jc w:val="both"/>
      </w:pPr>
      <w:r>
        <w:rPr>
          <w:rFonts w:ascii="Times New Roman"/>
          <w:b w:val="false"/>
          <w:i w:val="false"/>
          <w:color w:val="ff0000"/>
          <w:sz w:val="28"/>
        </w:rPr>
        <w:t xml:space="preserve">
      Ескерту. 5-қосымша жаңа редакцияда - ҚР Қаржы министрінің 2012.10.04 </w:t>
      </w:r>
      <w:r>
        <w:rPr>
          <w:rFonts w:ascii="Times New Roman"/>
          <w:b w:val="false"/>
          <w:i w:val="false"/>
          <w:color w:val="ff0000"/>
          <w:sz w:val="28"/>
        </w:rPr>
        <w:t>N 453</w:t>
      </w:r>
      <w:r>
        <w:rPr>
          <w:rFonts w:ascii="Times New Roman"/>
          <w:b w:val="false"/>
          <w:i w:val="false"/>
          <w:color w:val="ff0000"/>
          <w:sz w:val="28"/>
        </w:rPr>
        <w:t xml:space="preserve"> Бұйрығымен.</w:t>
      </w:r>
    </w:p>
    <w:bookmarkStart w:name="z119" w:id="173"/>
    <w:p>
      <w:pPr>
        <w:spacing w:after="0"/>
        <w:ind w:left="0"/>
        <w:jc w:val="left"/>
      </w:pPr>
      <w:r>
        <w:rPr>
          <w:rFonts w:ascii="Times New Roman"/>
          <w:b/>
          <w:i w:val="false"/>
          <w:color w:val="000000"/>
        </w:rPr>
        <w:t xml:space="preserve">  Ағымдағы жылдың басынан "__" ________ жағдай бойынша бересіні талдау</w:t>
      </w:r>
    </w:p>
    <w:bookmarkEnd w:id="17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084"/>
        <w:gridCol w:w="1385"/>
        <w:gridCol w:w="1385"/>
        <w:gridCol w:w="1687"/>
        <w:gridCol w:w="4289"/>
        <w:gridCol w:w="1085"/>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 бересі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күніне бересі</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r>
              <w:br/>
            </w:r>
            <w:r>
              <w:rPr>
                <w:rFonts w:ascii="Times New Roman"/>
                <w:b w:val="false"/>
                <w:i w:val="false"/>
                <w:color w:val="000000"/>
                <w:sz w:val="20"/>
              </w:rPr>
              <w:t>
(5-бағ.-4-бағ.)</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74"/>
    <w:p>
      <w:pPr>
        <w:spacing w:after="0"/>
        <w:ind w:left="0"/>
        <w:jc w:val="left"/>
      </w:pPr>
      <w:r>
        <w:rPr>
          <w:rFonts w:ascii="Times New Roman"/>
          <w:b/>
          <w:i w:val="false"/>
          <w:color w:val="000000"/>
        </w:rPr>
        <w:t xml:space="preserve"> Ағымдағы жылдың есепті айындағы бересіні талдау</w:t>
      </w:r>
    </w:p>
    <w:bookmarkEnd w:id="17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010"/>
        <w:gridCol w:w="1290"/>
        <w:gridCol w:w="1852"/>
        <w:gridCol w:w="1852"/>
        <w:gridCol w:w="3995"/>
        <w:gridCol w:w="1011"/>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төлемдердің атауы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айының басына бересі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айының аяғына бересі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r>
              <w:br/>
            </w:r>
            <w:r>
              <w:rPr>
                <w:rFonts w:ascii="Times New Roman"/>
                <w:b w:val="false"/>
                <w:i w:val="false"/>
                <w:color w:val="000000"/>
                <w:sz w:val="20"/>
              </w:rPr>
              <w:t>
(5-бағ.-4-бағ.)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75"/>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аудандар (облыстық маңызы бар қала) бюджеттері бөлігінде толтырады.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"__" ____________ 200___ ж. мемлекеттік бюджет</w:t>
      </w:r>
      <w:r>
        <w:br/>
      </w:r>
      <w:r>
        <w:rPr>
          <w:rFonts w:ascii="Times New Roman"/>
          <w:b/>
          <w:i w:val="false"/>
          <w:color w:val="000000"/>
        </w:rPr>
        <w:t>кірістерінің орындалуы</w:t>
      </w:r>
    </w:p>
    <w:p>
      <w:pPr>
        <w:spacing w:after="0"/>
        <w:ind w:left="0"/>
        <w:jc w:val="both"/>
      </w:pPr>
      <w:r>
        <w:rPr>
          <w:rFonts w:ascii="Times New Roman"/>
          <w:b w:val="false"/>
          <w:i w:val="false"/>
          <w:color w:val="ff0000"/>
          <w:sz w:val="28"/>
        </w:rPr>
        <w:t xml:space="preserve">
      Ескерту. 6-қосымшаға өзгерту енгізілді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754"/>
        <w:gridCol w:w="754"/>
        <w:gridCol w:w="3478"/>
        <w:gridCol w:w="4409"/>
        <w:gridCol w:w="755"/>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атауы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жоспары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фактісі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 Гр .3- Гр .2)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%-ы (Гр .3/ Гр .2)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жоспары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салық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салық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ІТӨ - не ҚҚС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импортқа ҚҚС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ІТӨ акциздер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Импортқа акциздер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пайдаланудағы түсімдер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ішкі операцияларға салықтар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түсімдер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 және салықтар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820"/>
        <w:gridCol w:w="1003"/>
        <w:gridCol w:w="808"/>
        <w:gridCol w:w="808"/>
        <w:gridCol w:w="2399"/>
        <w:gridCol w:w="2994"/>
        <w:gridCol w:w="809"/>
        <w:gridCol w:w="1138"/>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фактісі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(Гр.7-Гр.6)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 ережесіне 6-қосымша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жоспары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фактісі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 (Гр.11-Гр.10)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 (Гр.11/Гр.10)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қорға түсімдер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 Ұлттық қорға түсімдер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_____________ 200___ жылғы бюджеттік бағдарлама (кіші</w:t>
      </w:r>
      <w:r>
        <w:br/>
      </w:r>
      <w:r>
        <w:rPr>
          <w:rFonts w:ascii="Times New Roman"/>
          <w:b/>
          <w:i w:val="false"/>
          <w:color w:val="000000"/>
        </w:rPr>
        <w:t>бағдарлама) кесіндісінде қабылданбаған міндеттемелер мен</w:t>
      </w:r>
      <w:r>
        <w:br/>
      </w:r>
      <w:r>
        <w:rPr>
          <w:rFonts w:ascii="Times New Roman"/>
          <w:b/>
          <w:i w:val="false"/>
          <w:color w:val="000000"/>
        </w:rPr>
        <w:t>төлемдер бойынша қаржыландыру жоспарының уақтылы орындалмауы</w:t>
      </w:r>
      <w:r>
        <w:br/>
      </w:r>
      <w:r>
        <w:rPr>
          <w:rFonts w:ascii="Times New Roman"/>
          <w:b/>
          <w:i w:val="false"/>
          <w:color w:val="000000"/>
        </w:rPr>
        <w:t>туралы ақпарат - ескерту</w:t>
      </w:r>
    </w:p>
    <w:p>
      <w:pPr>
        <w:spacing w:after="0"/>
        <w:ind w:left="0"/>
        <w:jc w:val="both"/>
      </w:pPr>
      <w:r>
        <w:rPr>
          <w:rFonts w:ascii="Times New Roman"/>
          <w:b w:val="false"/>
          <w:i w:val="false"/>
          <w:color w:val="ff0000"/>
          <w:sz w:val="28"/>
        </w:rPr>
        <w:t xml:space="preserve">
      Ескерту. 7-қосымшаға өзгерту енгізілді - Қазақстан Республикасының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сыныптама коды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қаржы жылына түзетілген бюджет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ББӘ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5127"/>
        <w:gridCol w:w="3050"/>
        <w:gridCol w:w="1049"/>
        <w:gridCol w:w="10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жиынтық жоспар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міндеттемелер </w:t>
            </w:r>
          </w:p>
        </w:tc>
        <w:tc>
          <w:tcPr>
            <w:tcW w:w="5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 (8-б./6-б.*100) </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Орындалмау сомасы (8-топ - 6-топ)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міндеттемелер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Қабылданбаған міндеттемелер сомасы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205" w:id="176"/>
    <w:p>
      <w:pPr>
        <w:spacing w:after="0"/>
        <w:ind w:left="0"/>
        <w:jc w:val="left"/>
      </w:pPr>
      <w:r>
        <w:rPr>
          <w:rFonts w:ascii="Times New Roman"/>
          <w:b/>
          <w:i w:val="false"/>
          <w:color w:val="000000"/>
        </w:rPr>
        <w:t xml:space="preserve"> 200 ___ жылғы ________________ жағдай бойынша</w:t>
      </w:r>
      <w:r>
        <w:br/>
      </w:r>
      <w:r>
        <w:rPr>
          <w:rFonts w:ascii="Times New Roman"/>
          <w:b/>
          <w:i w:val="false"/>
          <w:color w:val="000000"/>
        </w:rPr>
        <w:t>бюджеттік бағдарламаларды (кiшi бағдарламаларды)</w:t>
      </w:r>
      <w:r>
        <w:br/>
      </w:r>
      <w:r>
        <w:rPr>
          <w:rFonts w:ascii="Times New Roman"/>
          <w:b/>
          <w:i w:val="false"/>
          <w:color w:val="000000"/>
        </w:rPr>
        <w:t>іске асыру мониторингiнiң нәтижелерi туралы есеп</w:t>
      </w:r>
    </w:p>
    <w:bookmarkEnd w:id="176"/>
    <w:p>
      <w:pPr>
        <w:spacing w:after="0"/>
        <w:ind w:left="0"/>
        <w:jc w:val="both"/>
      </w:pPr>
      <w:r>
        <w:rPr>
          <w:rFonts w:ascii="Times New Roman"/>
          <w:b w:val="false"/>
          <w:i w:val="false"/>
          <w:color w:val="ff0000"/>
          <w:sz w:val="28"/>
        </w:rPr>
        <w:t xml:space="preserve">
      Ескерту. 8-қосымша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Бюджеттiк бағдарлама әкiмшiсi</w:t>
      </w:r>
    </w:p>
    <w:p>
      <w:pPr>
        <w:spacing w:after="0"/>
        <w:ind w:left="0"/>
        <w:jc w:val="both"/>
      </w:pPr>
      <w:r>
        <w:rPr>
          <w:rFonts w:ascii="Times New Roman"/>
          <w:b w:val="false"/>
          <w:i w:val="false"/>
          <w:color w:val="000000"/>
          <w:sz w:val="28"/>
        </w:rPr>
        <w:t>
      Бюджеттiң түрi</w:t>
      </w:r>
    </w:p>
    <w:p>
      <w:pPr>
        <w:spacing w:after="0"/>
        <w:ind w:left="0"/>
        <w:jc w:val="both"/>
      </w:pPr>
      <w:r>
        <w:rPr>
          <w:rFonts w:ascii="Times New Roman"/>
          <w:b w:val="false"/>
          <w:i w:val="false"/>
          <w:color w:val="000000"/>
          <w:sz w:val="28"/>
        </w:rPr>
        <w:t>
      Есептi кезең</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08"/>
        <w:gridCol w:w="261"/>
        <w:gridCol w:w="241"/>
        <w:gridCol w:w="241"/>
        <w:gridCol w:w="241"/>
        <w:gridCol w:w="878"/>
        <w:gridCol w:w="374"/>
        <w:gridCol w:w="1365"/>
        <w:gridCol w:w="374"/>
        <w:gridCol w:w="1435"/>
        <w:gridCol w:w="1072"/>
        <w:gridCol w:w="743"/>
        <w:gridCol w:w="1558"/>
        <w:gridCol w:w="431"/>
        <w:gridCol w:w="374"/>
        <w:gridCol w:w="374"/>
        <w:gridCol w:w="374"/>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(10 -ба./7-бағ.*100)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жыла арналған күтіле тін атқары лу</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бағ./5 - бағ.*100)</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 - 5-бағ.)</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r>
              <w:br/>
            </w:r>
            <w:r>
              <w:rPr>
                <w:rFonts w:ascii="Times New Roman"/>
                <w:b w:val="false"/>
                <w:i w:val="false"/>
                <w:color w:val="000000"/>
                <w:sz w:val="20"/>
              </w:rPr>
              <w:t>
(10 бағ. -7 бағ.)</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 +18 бағ.+19 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ЖАО резервтерінің бөлінбеген қалдығы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 бағ.)</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еттік сатып алу нәтиж лері бойынша қаражатты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1394"/>
        <w:gridCol w:w="1956"/>
        <w:gridCol w:w="1179"/>
        <w:gridCol w:w="2167"/>
        <w:gridCol w:w="28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(ББӘ есепті кезеңге игерілмеу себептерін негіздеуі)</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қабылдамауы себептерінің негіздемесі)</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12-бағанды бюджеттік бағдарламалардың әкімшілері</w:t>
      </w:r>
    </w:p>
    <w:p>
      <w:pPr>
        <w:spacing w:after="0"/>
        <w:ind w:left="0"/>
        <w:jc w:val="both"/>
      </w:pPr>
      <w:r>
        <w:rPr>
          <w:rFonts w:ascii="Times New Roman"/>
          <w:b w:val="false"/>
          <w:i w:val="false"/>
          <w:color w:val="000000"/>
          <w:sz w:val="28"/>
        </w:rPr>
        <w:t>
      ағымдағы жылғы 9 айдың қорытындысынан бастап</w:t>
      </w:r>
    </w:p>
    <w:p>
      <w:pPr>
        <w:spacing w:after="0"/>
        <w:ind w:left="0"/>
        <w:jc w:val="both"/>
      </w:pPr>
      <w:r>
        <w:rPr>
          <w:rFonts w:ascii="Times New Roman"/>
          <w:b w:val="false"/>
          <w:i w:val="false"/>
          <w:color w:val="000000"/>
          <w:sz w:val="28"/>
        </w:rPr>
        <w:t>
      ағымдағы жылдың соңына дейін толтырады.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w:t>
      </w:r>
    </w:p>
    <w:p>
      <w:pPr>
        <w:spacing w:after="0"/>
        <w:ind w:left="0"/>
        <w:jc w:val="both"/>
      </w:pPr>
      <w:r>
        <w:rPr>
          <w:rFonts w:ascii="Times New Roman"/>
          <w:b w:val="false"/>
          <w:i w:val="false"/>
          <w:color w:val="000000"/>
          <w:sz w:val="28"/>
        </w:rPr>
        <w:t>
      орталық атқарушы орган жауапты</w:t>
      </w:r>
    </w:p>
    <w:p>
      <w:pPr>
        <w:spacing w:after="0"/>
        <w:ind w:left="0"/>
        <w:jc w:val="both"/>
      </w:pPr>
      <w:r>
        <w:rPr>
          <w:rFonts w:ascii="Times New Roman"/>
          <w:b w:val="false"/>
          <w:i w:val="false"/>
          <w:color w:val="000000"/>
          <w:sz w:val="28"/>
        </w:rPr>
        <w:t xml:space="preserve">
      хатшысының өкілеттіктері жүктелген </w:t>
      </w:r>
    </w:p>
    <w:p>
      <w:pPr>
        <w:spacing w:after="0"/>
        <w:ind w:left="0"/>
        <w:jc w:val="both"/>
      </w:pPr>
      <w:r>
        <w:rPr>
          <w:rFonts w:ascii="Times New Roman"/>
          <w:b w:val="false"/>
          <w:i w:val="false"/>
          <w:color w:val="000000"/>
          <w:sz w:val="28"/>
        </w:rPr>
        <w:t xml:space="preserve">
      лауазымды тұлға)/мемлекеттік мекеме </w:t>
      </w:r>
    </w:p>
    <w:p>
      <w:pPr>
        <w:spacing w:after="0"/>
        <w:ind w:left="0"/>
        <w:jc w:val="both"/>
      </w:pPr>
      <w:r>
        <w:rPr>
          <w:rFonts w:ascii="Times New Roman"/>
          <w:b w:val="false"/>
          <w:i w:val="false"/>
          <w:color w:val="000000"/>
          <w:sz w:val="28"/>
        </w:rPr>
        <w:t>
      басшысы _________ 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Қаржы қызметі басшысы _________ 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206" w:id="177"/>
    <w:p>
      <w:pPr>
        <w:spacing w:after="0"/>
        <w:ind w:left="0"/>
        <w:jc w:val="left"/>
      </w:pPr>
      <w:r>
        <w:rPr>
          <w:rFonts w:ascii="Times New Roman"/>
          <w:b/>
          <w:i w:val="false"/>
          <w:color w:val="000000"/>
        </w:rPr>
        <w:t xml:space="preserve"> 200 ____ жылғы _________________ жағдай бойынша</w:t>
      </w:r>
      <w:r>
        <w:br/>
      </w:r>
      <w:r>
        <w:rPr>
          <w:rFonts w:ascii="Times New Roman"/>
          <w:b/>
          <w:i w:val="false"/>
          <w:color w:val="000000"/>
        </w:rPr>
        <w:t>_______________ бюджеттің атқарылуы туралы талдамалық есеп</w:t>
      </w:r>
    </w:p>
    <w:bookmarkEnd w:id="177"/>
    <w:p>
      <w:pPr>
        <w:spacing w:after="0"/>
        <w:ind w:left="0"/>
        <w:jc w:val="both"/>
      </w:pPr>
      <w:r>
        <w:rPr>
          <w:rFonts w:ascii="Times New Roman"/>
          <w:b w:val="false"/>
          <w:i w:val="false"/>
          <w:color w:val="ff0000"/>
          <w:sz w:val="28"/>
        </w:rPr>
        <w:t xml:space="preserve">
      Ескерту. 9-қосымша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Мерзімділігі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308"/>
        <w:gridCol w:w="261"/>
        <w:gridCol w:w="241"/>
        <w:gridCol w:w="241"/>
        <w:gridCol w:w="241"/>
        <w:gridCol w:w="878"/>
        <w:gridCol w:w="374"/>
        <w:gridCol w:w="1365"/>
        <w:gridCol w:w="374"/>
        <w:gridCol w:w="1435"/>
        <w:gridCol w:w="1072"/>
        <w:gridCol w:w="743"/>
        <w:gridCol w:w="1558"/>
        <w:gridCol w:w="431"/>
        <w:gridCol w:w="374"/>
        <w:gridCol w:w="374"/>
        <w:gridCol w:w="374"/>
        <w:gridCol w:w="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(10 -ба./7-бағ.*100)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жыла арналған күтіле тін атқары лу</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бағ./5 - бағ.*100)</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 - 5-бағ.)</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r>
              <w:br/>
            </w:r>
            <w:r>
              <w:rPr>
                <w:rFonts w:ascii="Times New Roman"/>
                <w:b w:val="false"/>
                <w:i w:val="false"/>
                <w:color w:val="000000"/>
                <w:sz w:val="20"/>
              </w:rPr>
              <w:t>
(10 бағ. -7 бағ.)</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 +18 бағ.+19 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ЖАО резервтерінің бөлінбеген қалдығы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 бағ.)</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еттік сатып алу нәтиж лері бойынша қаражатты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1007"/>
        <w:gridCol w:w="1413"/>
        <w:gridCol w:w="2025"/>
        <w:gridCol w:w="2483"/>
        <w:gridCol w:w="3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(ББӘ есепті кезеңге игерілмеу себептерін негіздеуі) мемлекеттік сатып алу бойынша өтпеген конкурстар</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қабылдамауы себептерінің негіздемесі) ББӘ бюджеттік бағдарламаны (кіші бағдарламаны) басқару</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(кіші бағдарламаны) басқару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12-баған ағымдағы жылдың 9 айдың қорытындысынан</w:t>
      </w:r>
    </w:p>
    <w:p>
      <w:pPr>
        <w:spacing w:after="0"/>
        <w:ind w:left="0"/>
        <w:jc w:val="both"/>
      </w:pPr>
      <w:r>
        <w:rPr>
          <w:rFonts w:ascii="Times New Roman"/>
          <w:b w:val="false"/>
          <w:i w:val="false"/>
          <w:color w:val="000000"/>
          <w:sz w:val="28"/>
        </w:rPr>
        <w:t>
      бастап және ағымдағы жылдың соңына дейін толтырылады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207" w:id="178"/>
    <w:p>
      <w:pPr>
        <w:spacing w:after="0"/>
        <w:ind w:left="0"/>
        <w:jc w:val="left"/>
      </w:pPr>
      <w:r>
        <w:rPr>
          <w:rFonts w:ascii="Times New Roman"/>
          <w:b/>
          <w:i w:val="false"/>
          <w:color w:val="000000"/>
        </w:rPr>
        <w:t xml:space="preserve"> ___________ жылғы жағдай бойынша жергілікті бюджеттен</w:t>
      </w:r>
      <w:r>
        <w:br/>
      </w:r>
      <w:r>
        <w:rPr>
          <w:rFonts w:ascii="Times New Roman"/>
          <w:b/>
          <w:i w:val="false"/>
          <w:color w:val="000000"/>
        </w:rPr>
        <w:t>бөлінген және республикалық бюджеттен трансферттер</w:t>
      </w:r>
      <w:r>
        <w:br/>
      </w:r>
      <w:r>
        <w:rPr>
          <w:rFonts w:ascii="Times New Roman"/>
          <w:b/>
          <w:i w:val="false"/>
          <w:color w:val="000000"/>
        </w:rPr>
        <w:t>есебінен іске асырылатын нысаналы ағымды трансферттерді,</w:t>
      </w:r>
      <w:r>
        <w:br/>
      </w:r>
      <w:r>
        <w:rPr>
          <w:rFonts w:ascii="Times New Roman"/>
          <w:b/>
          <w:i w:val="false"/>
          <w:color w:val="000000"/>
        </w:rPr>
        <w:t>нысаналы даму трансферттерін және кредиттерді іске асыру</w:t>
      </w:r>
      <w:r>
        <w:br/>
      </w:r>
      <w:r>
        <w:rPr>
          <w:rFonts w:ascii="Times New Roman"/>
          <w:b/>
          <w:i w:val="false"/>
          <w:color w:val="000000"/>
        </w:rPr>
        <w:t>мониторингінің нәтижелері туралы жергілікті бюджеттік</w:t>
      </w:r>
      <w:r>
        <w:br/>
      </w:r>
      <w:r>
        <w:rPr>
          <w:rFonts w:ascii="Times New Roman"/>
          <w:b/>
          <w:i w:val="false"/>
          <w:color w:val="000000"/>
        </w:rPr>
        <w:t>бағдарлама әкімшісінің есебі</w:t>
      </w:r>
    </w:p>
    <w:bookmarkEnd w:id="178"/>
    <w:p>
      <w:pPr>
        <w:spacing w:after="0"/>
        <w:ind w:left="0"/>
        <w:jc w:val="both"/>
      </w:pPr>
      <w:r>
        <w:rPr>
          <w:rFonts w:ascii="Times New Roman"/>
          <w:b w:val="false"/>
          <w:i w:val="false"/>
          <w:color w:val="ff0000"/>
          <w:sz w:val="28"/>
        </w:rPr>
        <w:t xml:space="preserve">
      Ескерту. 10-қосымша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Бюджеттің түрі: 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301"/>
        <w:gridCol w:w="301"/>
        <w:gridCol w:w="385"/>
        <w:gridCol w:w="1222"/>
        <w:gridCol w:w="1223"/>
        <w:gridCol w:w="1223"/>
        <w:gridCol w:w="889"/>
        <w:gridCol w:w="637"/>
        <w:gridCol w:w="468"/>
        <w:gridCol w:w="468"/>
        <w:gridCol w:w="2545"/>
        <w:gridCol w:w="554"/>
        <w:gridCol w:w="1783"/>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 ________________ ________________________</w:t>
      </w:r>
    </w:p>
    <w:p>
      <w:pPr>
        <w:spacing w:after="0"/>
        <w:ind w:left="0"/>
        <w:jc w:val="both"/>
      </w:pPr>
      <w:r>
        <w:rPr>
          <w:rFonts w:ascii="Times New Roman"/>
          <w:b w:val="false"/>
          <w:i w:val="false"/>
          <w:color w:val="000000"/>
          <w:sz w:val="28"/>
        </w:rPr>
        <w:t>
       (қолы) (Т.А.Ә. қолды таратып жазу)</w:t>
      </w:r>
    </w:p>
    <w:p>
      <w:pPr>
        <w:spacing w:after="0"/>
        <w:ind w:left="0"/>
        <w:jc w:val="both"/>
      </w:pPr>
      <w:r>
        <w:rPr>
          <w:rFonts w:ascii="Times New Roman"/>
          <w:b w:val="false"/>
          <w:i w:val="false"/>
          <w:color w:val="000000"/>
          <w:sz w:val="28"/>
        </w:rPr>
        <w:t>
      Қаржы қызметінің басшысы ________________ 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208" w:id="179"/>
    <w:p>
      <w:pPr>
        <w:spacing w:after="0"/>
        <w:ind w:left="0"/>
        <w:jc w:val="left"/>
      </w:pPr>
      <w:r>
        <w:rPr>
          <w:rFonts w:ascii="Times New Roman"/>
          <w:b/>
          <w:i w:val="false"/>
          <w:color w:val="000000"/>
        </w:rPr>
        <w:t xml:space="preserve"> ____________ жылғы жағдай бойынша облыстық бюджеттен бөлінген</w:t>
      </w:r>
      <w:r>
        <w:br/>
      </w:r>
      <w:r>
        <w:rPr>
          <w:rFonts w:ascii="Times New Roman"/>
          <w:b/>
          <w:i w:val="false"/>
          <w:color w:val="000000"/>
        </w:rPr>
        <w:t>және республикалық бюджеттен берілетін трансферттер есебінен</w:t>
      </w:r>
      <w:r>
        <w:br/>
      </w:r>
      <w:r>
        <w:rPr>
          <w:rFonts w:ascii="Times New Roman"/>
          <w:b/>
          <w:i w:val="false"/>
          <w:color w:val="000000"/>
        </w:rPr>
        <w:t>іске асырылатын нысаналы ағымды трансферттерді, нысаналы даму</w:t>
      </w:r>
      <w:r>
        <w:br/>
      </w:r>
      <w:r>
        <w:rPr>
          <w:rFonts w:ascii="Times New Roman"/>
          <w:b/>
          <w:i w:val="false"/>
          <w:color w:val="000000"/>
        </w:rPr>
        <w:t>трансферттерін және кредиттерді іске асыру мониторингінің</w:t>
      </w:r>
      <w:r>
        <w:br/>
      </w:r>
      <w:r>
        <w:rPr>
          <w:rFonts w:ascii="Times New Roman"/>
          <w:b/>
          <w:i w:val="false"/>
          <w:color w:val="000000"/>
        </w:rPr>
        <w:t>нәтижелері туралы аудандардың, облыстық маңызы бар</w:t>
      </w:r>
      <w:r>
        <w:br/>
      </w:r>
      <w:r>
        <w:rPr>
          <w:rFonts w:ascii="Times New Roman"/>
          <w:b/>
          <w:i w:val="false"/>
          <w:color w:val="000000"/>
        </w:rPr>
        <w:t>қалалардың бюджетті атқару жөніндегі уәкілетті органының есебі</w:t>
      </w:r>
    </w:p>
    <w:bookmarkEnd w:id="179"/>
    <w:p>
      <w:pPr>
        <w:spacing w:after="0"/>
        <w:ind w:left="0"/>
        <w:jc w:val="both"/>
      </w:pPr>
      <w:r>
        <w:rPr>
          <w:rFonts w:ascii="Times New Roman"/>
          <w:b w:val="false"/>
          <w:i w:val="false"/>
          <w:color w:val="ff0000"/>
          <w:sz w:val="28"/>
        </w:rPr>
        <w:t xml:space="preserve">
      Ескерту. 11-қосымша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Аудан (облыстық маңызы бар қала) атауы: ___________________________</w:t>
      </w:r>
    </w:p>
    <w:p>
      <w:pPr>
        <w:spacing w:after="0"/>
        <w:ind w:left="0"/>
        <w:jc w:val="both"/>
      </w:pPr>
      <w:r>
        <w:rPr>
          <w:rFonts w:ascii="Times New Roman"/>
          <w:b w:val="false"/>
          <w:i w:val="false"/>
          <w:color w:val="000000"/>
          <w:sz w:val="28"/>
        </w:rPr>
        <w:t>
      Бюджеттің түрі: ___________________________________________________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304"/>
        <w:gridCol w:w="388"/>
        <w:gridCol w:w="1231"/>
        <w:gridCol w:w="1231"/>
        <w:gridCol w:w="1146"/>
        <w:gridCol w:w="895"/>
        <w:gridCol w:w="642"/>
        <w:gridCol w:w="471"/>
        <w:gridCol w:w="472"/>
        <w:gridCol w:w="2562"/>
        <w:gridCol w:w="558"/>
        <w:gridCol w:w="1794"/>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органының басшысы ___________ _______________________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209" w:id="180"/>
    <w:p>
      <w:pPr>
        <w:spacing w:after="0"/>
        <w:ind w:left="0"/>
        <w:jc w:val="left"/>
      </w:pPr>
      <w:r>
        <w:rPr>
          <w:rFonts w:ascii="Times New Roman"/>
          <w:b/>
          <w:i w:val="false"/>
          <w:color w:val="000000"/>
        </w:rPr>
        <w:t xml:space="preserve"> ____________ жылғы жағдай бойынша республикалық бюджеттен</w:t>
      </w:r>
      <w:r>
        <w:br/>
      </w:r>
      <w:r>
        <w:rPr>
          <w:rFonts w:ascii="Times New Roman"/>
          <w:b/>
          <w:i w:val="false"/>
          <w:color w:val="000000"/>
        </w:rPr>
        <w:t>бөлінген нысаналы ағымды трансферттерді, нысаналы даму</w:t>
      </w:r>
      <w:r>
        <w:br/>
      </w:r>
      <w:r>
        <w:rPr>
          <w:rFonts w:ascii="Times New Roman"/>
          <w:b/>
          <w:i w:val="false"/>
          <w:color w:val="000000"/>
        </w:rPr>
        <w:t>трансферттерін және кредиттерді іске асыру</w:t>
      </w:r>
      <w:r>
        <w:br/>
      </w:r>
      <w:r>
        <w:rPr>
          <w:rFonts w:ascii="Times New Roman"/>
          <w:b/>
          <w:i w:val="false"/>
          <w:color w:val="000000"/>
        </w:rPr>
        <w:t>мониторингінің нәтижелері туралы облыстың, республикалық маңызы</w:t>
      </w:r>
      <w:r>
        <w:br/>
      </w:r>
      <w:r>
        <w:rPr>
          <w:rFonts w:ascii="Times New Roman"/>
          <w:b/>
          <w:i w:val="false"/>
          <w:color w:val="000000"/>
        </w:rPr>
        <w:t>бар қаланың және астананың бюджетті</w:t>
      </w:r>
      <w:r>
        <w:br/>
      </w:r>
      <w:r>
        <w:rPr>
          <w:rFonts w:ascii="Times New Roman"/>
          <w:b/>
          <w:i w:val="false"/>
          <w:color w:val="000000"/>
        </w:rPr>
        <w:t>атқару жөніндегі уәкілетті органының есебі</w:t>
      </w:r>
    </w:p>
    <w:bookmarkEnd w:id="180"/>
    <w:p>
      <w:pPr>
        <w:spacing w:after="0"/>
        <w:ind w:left="0"/>
        <w:jc w:val="both"/>
      </w:pPr>
      <w:r>
        <w:rPr>
          <w:rFonts w:ascii="Times New Roman"/>
          <w:b w:val="false"/>
          <w:i w:val="false"/>
          <w:color w:val="ff0000"/>
          <w:sz w:val="28"/>
        </w:rPr>
        <w:t xml:space="preserve">
      Ескерту. 12-қосымша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және астананың атауы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301"/>
        <w:gridCol w:w="301"/>
        <w:gridCol w:w="385"/>
        <w:gridCol w:w="1222"/>
        <w:gridCol w:w="1223"/>
        <w:gridCol w:w="1223"/>
        <w:gridCol w:w="889"/>
        <w:gridCol w:w="637"/>
        <w:gridCol w:w="468"/>
        <w:gridCol w:w="468"/>
        <w:gridCol w:w="2545"/>
        <w:gridCol w:w="554"/>
        <w:gridCol w:w="1783"/>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түзетілген бюджет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w:t>
            </w:r>
            <w:r>
              <w:br/>
            </w:r>
            <w:r>
              <w:rPr>
                <w:rFonts w:ascii="Times New Roman"/>
                <w:b w:val="false"/>
                <w:i w:val="false"/>
                <w:color w:val="000000"/>
                <w:sz w:val="20"/>
              </w:rPr>
              <w:t>
лар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w:t>
            </w:r>
            <w:r>
              <w:br/>
            </w:r>
            <w:r>
              <w:rPr>
                <w:rFonts w:ascii="Times New Roman"/>
                <w:b w:val="false"/>
                <w:i w:val="false"/>
                <w:color w:val="000000"/>
                <w:sz w:val="20"/>
              </w:rPr>
              <w:t>
лары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және астананың бюджетті атқару</w:t>
      </w:r>
    </w:p>
    <w:p>
      <w:pPr>
        <w:spacing w:after="0"/>
        <w:ind w:left="0"/>
        <w:jc w:val="both"/>
      </w:pPr>
      <w:r>
        <w:rPr>
          <w:rFonts w:ascii="Times New Roman"/>
          <w:b w:val="false"/>
          <w:i w:val="false"/>
          <w:color w:val="000000"/>
          <w:sz w:val="28"/>
        </w:rPr>
        <w:t>
      жөніндегі уәкілетті органының басшысы _____________ 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210" w:id="181"/>
    <w:p>
      <w:pPr>
        <w:spacing w:after="0"/>
        <w:ind w:left="0"/>
        <w:jc w:val="left"/>
      </w:pPr>
      <w:r>
        <w:rPr>
          <w:rFonts w:ascii="Times New Roman"/>
          <w:b/>
          <w:i w:val="false"/>
          <w:color w:val="000000"/>
        </w:rPr>
        <w:t xml:space="preserve"> ___________________ жылдағы жағдай бойынша облыстардың, Алматы</w:t>
      </w:r>
      <w:r>
        <w:br/>
      </w:r>
      <w:r>
        <w:rPr>
          <w:rFonts w:ascii="Times New Roman"/>
          <w:b/>
          <w:i w:val="false"/>
          <w:color w:val="000000"/>
        </w:rPr>
        <w:t>және Астана қалаларының бюджеттеріне республикалық бюджеттен</w:t>
      </w:r>
      <w:r>
        <w:br/>
      </w:r>
      <w:r>
        <w:rPr>
          <w:rFonts w:ascii="Times New Roman"/>
          <w:b/>
          <w:i w:val="false"/>
          <w:color w:val="000000"/>
        </w:rPr>
        <w:t>бөлінген нысаналы ағымдағы трансферттердің, нысаналы</w:t>
      </w:r>
      <w:r>
        <w:br/>
      </w:r>
      <w:r>
        <w:rPr>
          <w:rFonts w:ascii="Times New Roman"/>
          <w:b/>
          <w:i w:val="false"/>
          <w:color w:val="000000"/>
        </w:rPr>
        <w:t>даму трансферттерінің іске асырылуы туралы талдамалы есеп</w:t>
      </w:r>
    </w:p>
    <w:bookmarkEnd w:id="181"/>
    <w:p>
      <w:pPr>
        <w:spacing w:after="0"/>
        <w:ind w:left="0"/>
        <w:jc w:val="both"/>
      </w:pPr>
      <w:r>
        <w:rPr>
          <w:rFonts w:ascii="Times New Roman"/>
          <w:b w:val="false"/>
          <w:i w:val="false"/>
          <w:color w:val="ff0000"/>
          <w:sz w:val="28"/>
        </w:rPr>
        <w:t xml:space="preserve">
      Ескерту. 13-қосымша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303"/>
        <w:gridCol w:w="304"/>
        <w:gridCol w:w="388"/>
        <w:gridCol w:w="1231"/>
        <w:gridCol w:w="1231"/>
        <w:gridCol w:w="1146"/>
        <w:gridCol w:w="895"/>
        <w:gridCol w:w="642"/>
        <w:gridCol w:w="471"/>
        <w:gridCol w:w="472"/>
        <w:gridCol w:w="2562"/>
        <w:gridCol w:w="558"/>
        <w:gridCol w:w="1794"/>
      </w:tblGrid>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(13-бағ.-7-бағ.)</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92"/>
        <w:gridCol w:w="737"/>
        <w:gridCol w:w="542"/>
        <w:gridCol w:w="542"/>
        <w:gridCol w:w="1607"/>
        <w:gridCol w:w="1287"/>
        <w:gridCol w:w="641"/>
        <w:gridCol w:w="1115"/>
        <w:gridCol w:w="542"/>
        <w:gridCol w:w="542"/>
        <w:gridCol w:w="545"/>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(кiшi бағдарламаны) басқаруы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 ______________________________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61" w:id="182"/>
    <w:p>
      <w:pPr>
        <w:spacing w:after="0"/>
        <w:ind w:left="0"/>
        <w:jc w:val="left"/>
      </w:pPr>
      <w:r>
        <w:rPr>
          <w:rFonts w:ascii="Times New Roman"/>
          <w:b/>
          <w:i w:val="false"/>
          <w:color w:val="000000"/>
        </w:rPr>
        <w:t xml:space="preserve"> _____ қаржы жылында бюджеттік бағдарламалардың іске асырылуы туралы есеп</w:t>
      </w:r>
    </w:p>
    <w:bookmarkEnd w:id="182"/>
    <w:p>
      <w:pPr>
        <w:spacing w:after="0"/>
        <w:ind w:left="0"/>
        <w:jc w:val="both"/>
      </w:pPr>
      <w:r>
        <w:rPr>
          <w:rFonts w:ascii="Times New Roman"/>
          <w:b w:val="false"/>
          <w:i w:val="false"/>
          <w:color w:val="ff0000"/>
          <w:sz w:val="28"/>
        </w:rPr>
        <w:t xml:space="preserve">
      Ескерту. Нұсқау 14-қосымшамен толықтырылды - ҚР Қаржы министрінің 2010.07.28 </w:t>
      </w:r>
      <w:r>
        <w:rPr>
          <w:rFonts w:ascii="Times New Roman"/>
          <w:b w:val="false"/>
          <w:i w:val="false"/>
          <w:color w:val="ff0000"/>
          <w:sz w:val="28"/>
        </w:rPr>
        <w:t>N 376</w:t>
      </w:r>
      <w:r>
        <w:rPr>
          <w:rFonts w:ascii="Times New Roman"/>
          <w:b w:val="false"/>
          <w:i w:val="false"/>
          <w:color w:val="ff0000"/>
          <w:sz w:val="28"/>
        </w:rPr>
        <w:t xml:space="preserve">; жаңа редакцияда - ҚР Қаржы министрінің 26.10.2016 </w:t>
      </w:r>
      <w:r>
        <w:rPr>
          <w:rFonts w:ascii="Times New Roman"/>
          <w:b w:val="false"/>
          <w:i w:val="false"/>
          <w:color w:val="ff0000"/>
          <w:sz w:val="28"/>
        </w:rPr>
        <w:t>№ 567</w:t>
      </w:r>
      <w:r>
        <w:rPr>
          <w:rFonts w:ascii="Times New Roman"/>
          <w:b w:val="false"/>
          <w:i w:val="false"/>
          <w:color w:val="ff0000"/>
          <w:sz w:val="28"/>
        </w:rPr>
        <w:t xml:space="preserve"> бұйрықтарымен.</w:t>
      </w:r>
      <w:r>
        <w:br/>
      </w:r>
      <w:r>
        <w:rPr>
          <w:rFonts w:ascii="Times New Roman"/>
          <w:b w:val="false"/>
          <w:i w:val="false"/>
          <w:color w:val="ff0000"/>
          <w:sz w:val="28"/>
        </w:rPr>
        <w:t>
       Бюджеттiк бағдарлама әкiмшiсiнiң коды мен атауы ____________________________________________________________________</w:t>
      </w:r>
      <w:r>
        <w:br/>
      </w:r>
      <w:r>
        <w:rPr>
          <w:rFonts w:ascii="Times New Roman"/>
          <w:b w:val="false"/>
          <w:i w:val="false"/>
          <w:color w:val="ff0000"/>
          <w:sz w:val="28"/>
        </w:rPr>
        <w:t>
       Бюджеттiк бағдарламаның коды мен атауы ____________________________________________________________________</w:t>
      </w:r>
      <w:r>
        <w:br/>
      </w:r>
      <w:r>
        <w:rPr>
          <w:rFonts w:ascii="Times New Roman"/>
          <w:b w:val="false"/>
          <w:i w:val="false"/>
          <w:color w:val="ff0000"/>
          <w:sz w:val="28"/>
        </w:rPr>
        <w:t>
       Бюджеттiк бағдарламаның түрi: мемлекеттiк басқару деңгейiне қарай________________________________________________________________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w:t>
      </w:r>
    </w:p>
    <w:p>
      <w:pPr>
        <w:spacing w:after="0"/>
        <w:ind w:left="0"/>
        <w:jc w:val="both"/>
      </w:pPr>
      <w:r>
        <w:rPr>
          <w:rFonts w:ascii="Times New Roman"/>
          <w:b w:val="false"/>
          <w:i w:val="false"/>
          <w:color w:val="000000"/>
          <w:sz w:val="28"/>
        </w:rPr>
        <w:t>
      ағымдағы/даму _____________________ ____________________________</w:t>
      </w:r>
    </w:p>
    <w:p>
      <w:pPr>
        <w:spacing w:after="0"/>
        <w:ind w:left="0"/>
        <w:jc w:val="both"/>
      </w:pPr>
      <w:r>
        <w:rPr>
          <w:rFonts w:ascii="Times New Roman"/>
          <w:b w:val="false"/>
          <w:i w:val="false"/>
          <w:color w:val="000000"/>
          <w:sz w:val="28"/>
        </w:rPr>
        <w:t>
      Бюджеттiк бағдарламаның мақсаты______________________________________</w:t>
      </w:r>
    </w:p>
    <w:p>
      <w:pPr>
        <w:spacing w:after="0"/>
        <w:ind w:left="0"/>
        <w:jc w:val="both"/>
      </w:pPr>
      <w:r>
        <w:rPr>
          <w:rFonts w:ascii="Times New Roman"/>
          <w:b w:val="false"/>
          <w:i w:val="false"/>
          <w:color w:val="000000"/>
          <w:sz w:val="28"/>
        </w:rPr>
        <w:t>
      Бюджеттiк бағдарламаның сипаттамасы (негiздемесі)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654"/>
        <w:gridCol w:w="654"/>
        <w:gridCol w:w="676"/>
        <w:gridCol w:w="2653"/>
        <w:gridCol w:w="3922"/>
        <w:gridCol w:w="2701"/>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шығыстары</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 шегеру)</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3баған*100)</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шығыстары, жиыны</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түпкілікті нәтижесі</w:t>
            </w: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кіші бағдарламаның коды мен атауы ____________________________________________________________________</w:t>
      </w:r>
    </w:p>
    <w:p>
      <w:pPr>
        <w:spacing w:after="0"/>
        <w:ind w:left="0"/>
        <w:jc w:val="both"/>
      </w:pPr>
      <w:r>
        <w:rPr>
          <w:rFonts w:ascii="Times New Roman"/>
          <w:b w:val="false"/>
          <w:i w:val="false"/>
          <w:color w:val="000000"/>
          <w:sz w:val="28"/>
        </w:rPr>
        <w:t>
      Бюджеттік кіші бағдарламаның түрі:</w:t>
      </w:r>
    </w:p>
    <w:p>
      <w:pPr>
        <w:spacing w:after="0"/>
        <w:ind w:left="0"/>
        <w:jc w:val="both"/>
      </w:pPr>
      <w:r>
        <w:rPr>
          <w:rFonts w:ascii="Times New Roman"/>
          <w:b w:val="false"/>
          <w:i w:val="false"/>
          <w:color w:val="000000"/>
          <w:sz w:val="28"/>
        </w:rPr>
        <w:t>
      мазмұнына қарай : 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w:t>
      </w:r>
    </w:p>
    <w:p>
      <w:pPr>
        <w:spacing w:after="0"/>
        <w:ind w:left="0"/>
        <w:jc w:val="both"/>
      </w:pPr>
      <w:r>
        <w:rPr>
          <w:rFonts w:ascii="Times New Roman"/>
          <w:b w:val="false"/>
          <w:i w:val="false"/>
          <w:color w:val="000000"/>
          <w:sz w:val="28"/>
        </w:rPr>
        <w:t>
       Бюджеттік кіші бағдарламаның сипаттамасы (негіздеме)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642"/>
        <w:gridCol w:w="642"/>
        <w:gridCol w:w="664"/>
        <w:gridCol w:w="2606"/>
        <w:gridCol w:w="3853"/>
        <w:gridCol w:w="2653"/>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 көрсеткiштерi</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 шегеру)</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3баған*100)</w:t>
            </w:r>
            <w:r>
              <w:br/>
            </w: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кіші бағдарламаның шығыстары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 шегеру)</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3баған*100)</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бағдарламаның шығыстары, жиыны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кіші бағдарламаның коды мен атауы ____________________________________________________________________</w:t>
      </w:r>
    </w:p>
    <w:p>
      <w:pPr>
        <w:spacing w:after="0"/>
        <w:ind w:left="0"/>
        <w:jc w:val="both"/>
      </w:pPr>
      <w:r>
        <w:rPr>
          <w:rFonts w:ascii="Times New Roman"/>
          <w:b w:val="false"/>
          <w:i w:val="false"/>
          <w:color w:val="000000"/>
          <w:sz w:val="28"/>
        </w:rPr>
        <w:t>
      Бюджеттік кіші бағдарламаның түрі:</w:t>
      </w:r>
    </w:p>
    <w:p>
      <w:pPr>
        <w:spacing w:after="0"/>
        <w:ind w:left="0"/>
        <w:jc w:val="both"/>
      </w:pPr>
      <w:r>
        <w:rPr>
          <w:rFonts w:ascii="Times New Roman"/>
          <w:b w:val="false"/>
          <w:i w:val="false"/>
          <w:color w:val="000000"/>
          <w:sz w:val="28"/>
        </w:rPr>
        <w:t>
      мазмұнына қарай : 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w:t>
      </w:r>
    </w:p>
    <w:p>
      <w:pPr>
        <w:spacing w:after="0"/>
        <w:ind w:left="0"/>
        <w:jc w:val="both"/>
      </w:pPr>
      <w:r>
        <w:rPr>
          <w:rFonts w:ascii="Times New Roman"/>
          <w:b w:val="false"/>
          <w:i w:val="false"/>
          <w:color w:val="000000"/>
          <w:sz w:val="28"/>
        </w:rPr>
        <w:t>
       Бюджеттік кіші бағдарламаның сипаттамасы (негіздеме)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642"/>
        <w:gridCol w:w="642"/>
        <w:gridCol w:w="664"/>
        <w:gridCol w:w="2606"/>
        <w:gridCol w:w="3853"/>
        <w:gridCol w:w="2653"/>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 көрсеткiштерi</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 шегеру)</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3баған*100)</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кіші бағдарламаның шығыстары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 шегеру)</w:t>
            </w: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3баған*100)</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бағдарламаның шығыстары, жиыны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xml:space="preserve">
      әкімшісінің басшысы/ </w:t>
      </w:r>
    </w:p>
    <w:p>
      <w:pPr>
        <w:spacing w:after="0"/>
        <w:ind w:left="0"/>
        <w:jc w:val="both"/>
      </w:pPr>
      <w:r>
        <w:rPr>
          <w:rFonts w:ascii="Times New Roman"/>
          <w:b w:val="false"/>
          <w:i w:val="false"/>
          <w:color w:val="000000"/>
          <w:sz w:val="28"/>
        </w:rPr>
        <w:t xml:space="preserve">
      Мәслихат хатшысы/ </w:t>
      </w:r>
    </w:p>
    <w:p>
      <w:pPr>
        <w:spacing w:after="0"/>
        <w:ind w:left="0"/>
        <w:jc w:val="both"/>
      </w:pPr>
      <w:r>
        <w:rPr>
          <w:rFonts w:ascii="Times New Roman"/>
          <w:b w:val="false"/>
          <w:i w:val="false"/>
          <w:color w:val="000000"/>
          <w:sz w:val="28"/>
        </w:rPr>
        <w:t>
      тексеру комиссиясының төрағасы 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__________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Төлемдер бойынша қаржыландыру жоспарының күтілетін орындалысы</w:t>
      </w:r>
      <w:r>
        <w:br/>
      </w:r>
      <w:r>
        <w:rPr>
          <w:rFonts w:ascii="Times New Roman"/>
          <w:b/>
          <w:i w:val="false"/>
          <w:color w:val="000000"/>
        </w:rPr>
        <w:t>туралы 20 _______ жылғы _______________ жағдай бойынша</w:t>
      </w:r>
      <w:r>
        <w:br/>
      </w:r>
      <w:r>
        <w:rPr>
          <w:rFonts w:ascii="Times New Roman"/>
          <w:b/>
          <w:i w:val="false"/>
          <w:color w:val="000000"/>
        </w:rPr>
        <w:t>Ақпарат</w:t>
      </w:r>
    </w:p>
    <w:p>
      <w:pPr>
        <w:spacing w:after="0"/>
        <w:ind w:left="0"/>
        <w:jc w:val="both"/>
      </w:pPr>
      <w:r>
        <w:rPr>
          <w:rFonts w:ascii="Times New Roman"/>
          <w:b w:val="false"/>
          <w:i w:val="false"/>
          <w:color w:val="ff0000"/>
          <w:sz w:val="28"/>
        </w:rPr>
        <w:t xml:space="preserve">
      Ескерту. Нұсқау 15-қосымшамен толықтырылды - ҚР Қаржы министрінің 24.06.2013 </w:t>
      </w:r>
      <w:r>
        <w:rPr>
          <w:rFonts w:ascii="Times New Roman"/>
          <w:b w:val="false"/>
          <w:i w:val="false"/>
          <w:color w:val="ff0000"/>
          <w:sz w:val="28"/>
        </w:rPr>
        <w:t>№ 294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Бюджеттік бағдарлама әкімшісі</w:t>
      </w:r>
    </w:p>
    <w:p>
      <w:pPr>
        <w:spacing w:after="0"/>
        <w:ind w:left="0"/>
        <w:jc w:val="both"/>
      </w:pPr>
      <w:r>
        <w:rPr>
          <w:rFonts w:ascii="Times New Roman"/>
          <w:b w:val="false"/>
          <w:i w:val="false"/>
          <w:color w:val="000000"/>
          <w:sz w:val="28"/>
        </w:rPr>
        <w:t>
      Бюджет түрі (республикалық)</w:t>
      </w:r>
    </w:p>
    <w:p>
      <w:pPr>
        <w:spacing w:after="0"/>
        <w:ind w:left="0"/>
        <w:jc w:val="both"/>
      </w:pPr>
      <w:r>
        <w:rPr>
          <w:rFonts w:ascii="Times New Roman"/>
          <w:b w:val="false"/>
          <w:i w:val="false"/>
          <w:color w:val="000000"/>
          <w:sz w:val="28"/>
        </w:rPr>
        <w:t>
      Есептік кезең (ай сайын)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382"/>
        <w:gridCol w:w="382"/>
        <w:gridCol w:w="382"/>
        <w:gridCol w:w="595"/>
        <w:gridCol w:w="701"/>
        <w:gridCol w:w="595"/>
        <w:gridCol w:w="595"/>
        <w:gridCol w:w="2982"/>
        <w:gridCol w:w="2982"/>
        <w:gridCol w:w="1161"/>
        <w:gridCol w:w="1161"/>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Орындалысы, %. гр.7 / гр.5 * 100</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Орындалысы, %. гр.8 / гр.6 * 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гр.7-гр.5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гр.8-гр.6</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(орталық атқарушы органы</w:t>
      </w:r>
    </w:p>
    <w:p>
      <w:pPr>
        <w:spacing w:after="0"/>
        <w:ind w:left="0"/>
        <w:jc w:val="both"/>
      </w:pPr>
      <w:r>
        <w:rPr>
          <w:rFonts w:ascii="Times New Roman"/>
          <w:b w:val="false"/>
          <w:i w:val="false"/>
          <w:color w:val="000000"/>
          <w:sz w:val="28"/>
        </w:rPr>
        <w:t>
      Жауапты хатшысының уәкілеттілігі</w:t>
      </w:r>
    </w:p>
    <w:p>
      <w:pPr>
        <w:spacing w:after="0"/>
        <w:ind w:left="0"/>
        <w:jc w:val="both"/>
      </w:pPr>
      <w:r>
        <w:rPr>
          <w:rFonts w:ascii="Times New Roman"/>
          <w:b w:val="false"/>
          <w:i w:val="false"/>
          <w:color w:val="000000"/>
          <w:sz w:val="28"/>
        </w:rPr>
        <w:t>
      белгіленген тәртіпте жүктелген,</w:t>
      </w:r>
    </w:p>
    <w:p>
      <w:pPr>
        <w:spacing w:after="0"/>
        <w:ind w:left="0"/>
        <w:jc w:val="both"/>
      </w:pPr>
      <w:r>
        <w:rPr>
          <w:rFonts w:ascii="Times New Roman"/>
          <w:b w:val="false"/>
          <w:i w:val="false"/>
          <w:color w:val="000000"/>
          <w:sz w:val="28"/>
        </w:rPr>
        <w:t>
      яғни лауазымдық тұлға)/</w:t>
      </w:r>
    </w:p>
    <w:p>
      <w:pPr>
        <w:spacing w:after="0"/>
        <w:ind w:left="0"/>
        <w:jc w:val="both"/>
      </w:pPr>
      <w:r>
        <w:rPr>
          <w:rFonts w:ascii="Times New Roman"/>
          <w:b w:val="false"/>
          <w:i w:val="false"/>
          <w:color w:val="000000"/>
          <w:sz w:val="28"/>
        </w:rPr>
        <w:t>
      мемлекеттiк мекеме басшысы _______________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Қаржы қызметінің басшысы _______________ 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211" w:id="183"/>
    <w:p>
      <w:pPr>
        <w:spacing w:after="0"/>
        <w:ind w:left="0"/>
        <w:jc w:val="left"/>
      </w:pPr>
      <w:r>
        <w:rPr>
          <w:rFonts w:ascii="Times New Roman"/>
          <w:b/>
          <w:i w:val="false"/>
          <w:color w:val="000000"/>
        </w:rPr>
        <w:t xml:space="preserve"> ____________ жылғы жағдай бойынша өткен қаржы жылында бөлінген</w:t>
      </w:r>
      <w:r>
        <w:br/>
      </w:r>
      <w:r>
        <w:rPr>
          <w:rFonts w:ascii="Times New Roman"/>
          <w:b/>
          <w:i w:val="false"/>
          <w:color w:val="000000"/>
        </w:rPr>
        <w:t>және ағымдағы жылы жергілікті атқарушы органдардың шешімі</w:t>
      </w:r>
      <w:r>
        <w:br/>
      </w:r>
      <w:r>
        <w:rPr>
          <w:rFonts w:ascii="Times New Roman"/>
          <w:b/>
          <w:i w:val="false"/>
          <w:color w:val="000000"/>
        </w:rPr>
        <w:t>бойынша түгел пайдалануға рұқсат етілген нысаналы даму</w:t>
      </w:r>
      <w:r>
        <w:br/>
      </w:r>
      <w:r>
        <w:rPr>
          <w:rFonts w:ascii="Times New Roman"/>
          <w:b/>
          <w:i w:val="false"/>
          <w:color w:val="000000"/>
        </w:rPr>
        <w:t>трансферттерін ББӘ-нің түгел пайдалану мониторингінің</w:t>
      </w:r>
      <w:r>
        <w:br/>
      </w:r>
      <w:r>
        <w:rPr>
          <w:rFonts w:ascii="Times New Roman"/>
          <w:b/>
          <w:i w:val="false"/>
          <w:color w:val="000000"/>
        </w:rPr>
        <w:t>нәтижелері туралы есеп</w:t>
      </w:r>
    </w:p>
    <w:bookmarkEnd w:id="183"/>
    <w:p>
      <w:pPr>
        <w:spacing w:after="0"/>
        <w:ind w:left="0"/>
        <w:jc w:val="both"/>
      </w:pPr>
      <w:r>
        <w:rPr>
          <w:rFonts w:ascii="Times New Roman"/>
          <w:b w:val="false"/>
          <w:i w:val="false"/>
          <w:color w:val="ff0000"/>
          <w:sz w:val="28"/>
        </w:rPr>
        <w:t xml:space="preserve">
      Ескерту. Нұсқау 16-қосымшамен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Бюджеттің түрі: 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7"/>
        <w:gridCol w:w="567"/>
        <w:gridCol w:w="725"/>
        <w:gridCol w:w="568"/>
        <w:gridCol w:w="3457"/>
        <w:gridCol w:w="568"/>
        <w:gridCol w:w="568"/>
        <w:gridCol w:w="2303"/>
        <w:gridCol w:w="2410"/>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ЖАО-ның шешімі бойынша түгел пайдалануға рұқсат етілген</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 ________________ ________________________________</w:t>
      </w:r>
    </w:p>
    <w:p>
      <w:pPr>
        <w:spacing w:after="0"/>
        <w:ind w:left="0"/>
        <w:jc w:val="both"/>
      </w:pPr>
      <w:r>
        <w:rPr>
          <w:rFonts w:ascii="Times New Roman"/>
          <w:b w:val="false"/>
          <w:i w:val="false"/>
          <w:color w:val="000000"/>
          <w:sz w:val="28"/>
        </w:rPr>
        <w:t>
       (қолы) (аты-жөні, қолды таратып жазу)</w:t>
      </w:r>
    </w:p>
    <w:p>
      <w:pPr>
        <w:spacing w:after="0"/>
        <w:ind w:left="0"/>
        <w:jc w:val="both"/>
      </w:pPr>
      <w:r>
        <w:rPr>
          <w:rFonts w:ascii="Times New Roman"/>
          <w:b w:val="false"/>
          <w:i w:val="false"/>
          <w:color w:val="000000"/>
          <w:sz w:val="28"/>
        </w:rPr>
        <w:t>
      Қаржы қызметінің басшысы ______________ 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212" w:id="184"/>
    <w:p>
      <w:pPr>
        <w:spacing w:after="0"/>
        <w:ind w:left="0"/>
        <w:jc w:val="left"/>
      </w:pPr>
      <w:r>
        <w:rPr>
          <w:rFonts w:ascii="Times New Roman"/>
          <w:b/>
          <w:i w:val="false"/>
          <w:color w:val="000000"/>
        </w:rPr>
        <w:t xml:space="preserve"> ____________ жылғы жағдай бойынша өткен қаржы жылына бөлінген</w:t>
      </w:r>
      <w:r>
        <w:br/>
      </w:r>
      <w:r>
        <w:rPr>
          <w:rFonts w:ascii="Times New Roman"/>
          <w:b/>
          <w:i w:val="false"/>
          <w:color w:val="000000"/>
        </w:rPr>
        <w:t>және ағымдағы жылы жергілікті атқарушы органдардың шешімі</w:t>
      </w:r>
      <w:r>
        <w:br/>
      </w:r>
      <w:r>
        <w:rPr>
          <w:rFonts w:ascii="Times New Roman"/>
          <w:b/>
          <w:i w:val="false"/>
          <w:color w:val="000000"/>
        </w:rPr>
        <w:t>бойынша түгел пайдалануға рұқсат етілген нысаналы даму</w:t>
      </w:r>
      <w:r>
        <w:br/>
      </w:r>
      <w:r>
        <w:rPr>
          <w:rFonts w:ascii="Times New Roman"/>
          <w:b/>
          <w:i w:val="false"/>
          <w:color w:val="000000"/>
        </w:rPr>
        <w:t>трансферттерін түгел пайдалану мониторингінің нәтижелері туралы</w:t>
      </w:r>
      <w:r>
        <w:br/>
      </w:r>
      <w:r>
        <w:rPr>
          <w:rFonts w:ascii="Times New Roman"/>
          <w:b/>
          <w:i w:val="false"/>
          <w:color w:val="000000"/>
        </w:rPr>
        <w:t>аудандардың (облыстық маңызы бар қалалардың) бюджетті атқару</w:t>
      </w:r>
      <w:r>
        <w:br/>
      </w:r>
      <w:r>
        <w:rPr>
          <w:rFonts w:ascii="Times New Roman"/>
          <w:b/>
          <w:i w:val="false"/>
          <w:color w:val="000000"/>
        </w:rPr>
        <w:t>жөніндегі уәкілетті органының есебі</w:t>
      </w:r>
    </w:p>
    <w:bookmarkEnd w:id="184"/>
    <w:p>
      <w:pPr>
        <w:spacing w:after="0"/>
        <w:ind w:left="0"/>
        <w:jc w:val="both"/>
      </w:pPr>
      <w:r>
        <w:rPr>
          <w:rFonts w:ascii="Times New Roman"/>
          <w:b w:val="false"/>
          <w:i w:val="false"/>
          <w:color w:val="ff0000"/>
          <w:sz w:val="28"/>
        </w:rPr>
        <w:t xml:space="preserve">
      Ескерту. 17-қосымшамен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Аудан (облыстық маңызы бар қала) атауы: _____________________________</w:t>
      </w:r>
    </w:p>
    <w:p>
      <w:pPr>
        <w:spacing w:after="0"/>
        <w:ind w:left="0"/>
        <w:jc w:val="both"/>
      </w:pPr>
      <w:r>
        <w:rPr>
          <w:rFonts w:ascii="Times New Roman"/>
          <w:b w:val="false"/>
          <w:i w:val="false"/>
          <w:color w:val="000000"/>
          <w:sz w:val="28"/>
        </w:rPr>
        <w:t>
      Бюджет түрі: ________________________________________________________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560"/>
        <w:gridCol w:w="716"/>
        <w:gridCol w:w="560"/>
        <w:gridCol w:w="3570"/>
        <w:gridCol w:w="560"/>
        <w:gridCol w:w="560"/>
        <w:gridCol w:w="2274"/>
        <w:gridCol w:w="2380"/>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ЖАО-ның шешімі бойынша түгел пайдалануға рұқсат етілген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 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213" w:id="185"/>
    <w:p>
      <w:pPr>
        <w:spacing w:after="0"/>
        <w:ind w:left="0"/>
        <w:jc w:val="left"/>
      </w:pPr>
      <w:r>
        <w:rPr>
          <w:rFonts w:ascii="Times New Roman"/>
          <w:b/>
          <w:i w:val="false"/>
          <w:color w:val="000000"/>
        </w:rPr>
        <w:t xml:space="preserve"> ____________ жылғы жағдай бойынша өткен қаржы жылына бөлінген</w:t>
      </w:r>
      <w:r>
        <w:br/>
      </w:r>
      <w:r>
        <w:rPr>
          <w:rFonts w:ascii="Times New Roman"/>
          <w:b/>
          <w:i w:val="false"/>
          <w:color w:val="000000"/>
        </w:rPr>
        <w:t>және ағымдағы жылы Қазақстан Республикасы Үкіметінің шешімі</w:t>
      </w:r>
      <w:r>
        <w:br/>
      </w:r>
      <w:r>
        <w:rPr>
          <w:rFonts w:ascii="Times New Roman"/>
          <w:b/>
          <w:i w:val="false"/>
          <w:color w:val="000000"/>
        </w:rPr>
        <w:t>бойынша түгел пайдалануға рұқсат етілген нысаналы даму</w:t>
      </w:r>
      <w:r>
        <w:br/>
      </w:r>
      <w:r>
        <w:rPr>
          <w:rFonts w:ascii="Times New Roman"/>
          <w:b/>
          <w:i w:val="false"/>
          <w:color w:val="000000"/>
        </w:rPr>
        <w:t>трансферттерін түгел пайдалану мониторингінің нәтижелері туралы</w:t>
      </w:r>
      <w:r>
        <w:br/>
      </w:r>
      <w:r>
        <w:rPr>
          <w:rFonts w:ascii="Times New Roman"/>
          <w:b/>
          <w:i w:val="false"/>
          <w:color w:val="000000"/>
        </w:rPr>
        <w:t>облыстардың (республикалық маңызы бар қалалардың және</w:t>
      </w:r>
      <w:r>
        <w:br/>
      </w:r>
      <w:r>
        <w:rPr>
          <w:rFonts w:ascii="Times New Roman"/>
          <w:b/>
          <w:i w:val="false"/>
          <w:color w:val="000000"/>
        </w:rPr>
        <w:t>астананың) бюджетті атқару жөніндегі уәкілетті органының есебі</w:t>
      </w:r>
    </w:p>
    <w:bookmarkEnd w:id="185"/>
    <w:p>
      <w:pPr>
        <w:spacing w:after="0"/>
        <w:ind w:left="0"/>
        <w:jc w:val="both"/>
      </w:pPr>
      <w:r>
        <w:rPr>
          <w:rFonts w:ascii="Times New Roman"/>
          <w:b w:val="false"/>
          <w:i w:val="false"/>
          <w:color w:val="ff0000"/>
          <w:sz w:val="28"/>
        </w:rPr>
        <w:t xml:space="preserve">
      Ескерту. 18-қосымшамен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6"/>
        <w:gridCol w:w="710"/>
        <w:gridCol w:w="556"/>
        <w:gridCol w:w="3334"/>
        <w:gridCol w:w="556"/>
        <w:gridCol w:w="556"/>
        <w:gridCol w:w="2563"/>
        <w:gridCol w:w="235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Үкіметінің шешімі бойынша түгел пайдалануға рұқсат етілген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w:t>
      </w:r>
    </w:p>
    <w:p>
      <w:pPr>
        <w:spacing w:after="0"/>
        <w:ind w:left="0"/>
        <w:jc w:val="both"/>
      </w:pPr>
      <w:r>
        <w:rPr>
          <w:rFonts w:ascii="Times New Roman"/>
          <w:b w:val="false"/>
          <w:i w:val="false"/>
          <w:color w:val="000000"/>
          <w:sz w:val="28"/>
        </w:rPr>
        <w:t>
      ___________ 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bookmarkStart w:name="z214" w:id="186"/>
    <w:p>
      <w:pPr>
        <w:spacing w:after="0"/>
        <w:ind w:left="0"/>
        <w:jc w:val="left"/>
      </w:pPr>
      <w:r>
        <w:rPr>
          <w:rFonts w:ascii="Times New Roman"/>
          <w:b/>
          <w:i w:val="false"/>
          <w:color w:val="000000"/>
        </w:rPr>
        <w:t xml:space="preserve"> ____________ жылғы жағдай бойынша өткен қаржы жылына бөлінген</w:t>
      </w:r>
      <w:r>
        <w:br/>
      </w:r>
      <w:r>
        <w:rPr>
          <w:rFonts w:ascii="Times New Roman"/>
          <w:b/>
          <w:i w:val="false"/>
          <w:color w:val="000000"/>
        </w:rPr>
        <w:t>және ағымдағы жылы Қазақстан Республикасы Үкіметінің немесе</w:t>
      </w:r>
      <w:r>
        <w:br/>
      </w:r>
      <w:r>
        <w:rPr>
          <w:rFonts w:ascii="Times New Roman"/>
          <w:b/>
          <w:i w:val="false"/>
          <w:color w:val="000000"/>
        </w:rPr>
        <w:t>жергілікті атқарушы органдардың шешімі бойынша түгел</w:t>
      </w:r>
      <w:r>
        <w:br/>
      </w:r>
      <w:r>
        <w:rPr>
          <w:rFonts w:ascii="Times New Roman"/>
          <w:b/>
          <w:i w:val="false"/>
          <w:color w:val="000000"/>
        </w:rPr>
        <w:t>пайдалануға рұқсат етілген нысаналы даму трансферттерінің түгел</w:t>
      </w:r>
      <w:r>
        <w:br/>
      </w:r>
      <w:r>
        <w:rPr>
          <w:rFonts w:ascii="Times New Roman"/>
          <w:b/>
          <w:i w:val="false"/>
          <w:color w:val="000000"/>
        </w:rPr>
        <w:t>пайдаланылуы туралы талдамалық есеп</w:t>
      </w:r>
    </w:p>
    <w:bookmarkEnd w:id="186"/>
    <w:p>
      <w:pPr>
        <w:spacing w:after="0"/>
        <w:ind w:left="0"/>
        <w:jc w:val="both"/>
      </w:pPr>
      <w:r>
        <w:rPr>
          <w:rFonts w:ascii="Times New Roman"/>
          <w:b w:val="false"/>
          <w:i w:val="false"/>
          <w:color w:val="ff0000"/>
          <w:sz w:val="28"/>
        </w:rPr>
        <w:t xml:space="preserve">
      Ескерту. 19-қосымшамен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жаңа редакцияда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xml:space="preserve">
       Атауы: ___________________________ </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539"/>
        <w:gridCol w:w="689"/>
        <w:gridCol w:w="539"/>
        <w:gridCol w:w="3601"/>
        <w:gridCol w:w="539"/>
        <w:gridCol w:w="539"/>
        <w:gridCol w:w="2487"/>
        <w:gridCol w:w="228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 ЖБ қалдығы есебінен ҚР Үкіметінің/ЖАО-ның шешімі бойынша түгел пайдалануға рұқсат етілген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бағ.-6 бағ.)</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 ______________________________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Республикалық бюджеттен бөлінген бюджет қаражатының игерілмеуі</w:t>
      </w:r>
      <w:r>
        <w:br/>
      </w:r>
      <w:r>
        <w:rPr>
          <w:rFonts w:ascii="Times New Roman"/>
          <w:b/>
          <w:i w:val="false"/>
          <w:color w:val="000000"/>
        </w:rPr>
        <w:t>бойынша ақпарат ______________________жыл</w:t>
      </w:r>
    </w:p>
    <w:p>
      <w:pPr>
        <w:spacing w:after="0"/>
        <w:ind w:left="0"/>
        <w:jc w:val="both"/>
      </w:pPr>
      <w:r>
        <w:rPr>
          <w:rFonts w:ascii="Times New Roman"/>
          <w:b w:val="false"/>
          <w:i w:val="false"/>
          <w:color w:val="ff0000"/>
          <w:sz w:val="28"/>
        </w:rPr>
        <w:t xml:space="preserve">
      Ескерту. 20-қосымшамен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54"/>
        <w:gridCol w:w="590"/>
        <w:gridCol w:w="754"/>
        <w:gridCol w:w="1082"/>
        <w:gridCol w:w="3428"/>
        <w:gridCol w:w="2067"/>
        <w:gridCol w:w="303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резервінің бөлінбеген қалдығы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қаржыландырылатын шығыстардың бөлінбеген қалдығы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(2бағ.-3 бағ.-4 бағ.)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шешімі бойынша түгел пайдалануға рұқсат етілген нысаналы даму трансферттерін игермеу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 қаражатын игермеудің барлығы (6бағ.+7 бағ.)</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орталық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21-қосымша</w:t>
            </w:r>
          </w:p>
        </w:tc>
      </w:tr>
    </w:tbl>
    <w:bookmarkStart w:name="z62" w:id="187"/>
    <w:p>
      <w:pPr>
        <w:spacing w:after="0"/>
        <w:ind w:left="0"/>
        <w:jc w:val="left"/>
      </w:pPr>
      <w:r>
        <w:rPr>
          <w:rFonts w:ascii="Times New Roman"/>
          <w:b/>
          <w:i w:val="false"/>
          <w:color w:val="000000"/>
        </w:rPr>
        <w:t xml:space="preserve"> __________жылы _________________________бюджет қаражатының тиімсіз жұмсалуы туралы деректер</w:t>
      </w:r>
    </w:p>
    <w:bookmarkEnd w:id="187"/>
    <w:p>
      <w:pPr>
        <w:spacing w:after="0"/>
        <w:ind w:left="0"/>
        <w:jc w:val="both"/>
      </w:pPr>
      <w:r>
        <w:rPr>
          <w:rFonts w:ascii="Times New Roman"/>
          <w:b w:val="false"/>
          <w:i w:val="false"/>
          <w:color w:val="ff0000"/>
          <w:sz w:val="28"/>
        </w:rPr>
        <w:t xml:space="preserve">
      Ескерту. 21-қосымшамен толықтырылды - ҚР Қаржы министрінің 23.11.2015 </w:t>
      </w:r>
      <w:r>
        <w:rPr>
          <w:rFonts w:ascii="Times New Roman"/>
          <w:b w:val="false"/>
          <w:i w:val="false"/>
          <w:color w:val="ff0000"/>
          <w:sz w:val="28"/>
        </w:rPr>
        <w:t>№ 583</w:t>
      </w:r>
      <w:r>
        <w:rPr>
          <w:rFonts w:ascii="Times New Roman"/>
          <w:b w:val="false"/>
          <w:i w:val="false"/>
          <w:color w:val="ff0000"/>
          <w:sz w:val="28"/>
        </w:rPr>
        <w:t xml:space="preserve">; жаңа редакцияда - ҚР Қаржы министрінің 26.10.2016 </w:t>
      </w:r>
      <w:r>
        <w:rPr>
          <w:rFonts w:ascii="Times New Roman"/>
          <w:b w:val="false"/>
          <w:i w:val="false"/>
          <w:color w:val="ff0000"/>
          <w:sz w:val="28"/>
        </w:rPr>
        <w:t>№ 567</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5"/>
        <w:gridCol w:w="1655"/>
      </w:tblGrid>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онын ішінде: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облыстардың (республикалық маңызы бар қаланың, астананың) бюджеттерінен пайдаланылмаған бюджеттік кредиттерді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есепті қаржы жылында жарғылық капиталын қалыптастырылуға және ұлғайтуға бөлінген және есепті кезеңде пайдаланылмай қалған квазимемлекеттік сектор субъектілерінің қолма-қол ақшаны бақылау шотындағы қаражат қалдықтары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есепті қаржы жылында мемлекеттік тапсырманы орындауға бөлінген және есепті кезеңде пайдаланылмай қалған квазимемлекеттік сектор субъектілерінің қолма-қол ақшаны бақылау шотындағы қаражат қалдықтары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bookmarkStart w:name="z216" w:id="188"/>
    <w:p>
      <w:pPr>
        <w:spacing w:after="0"/>
        <w:ind w:left="0"/>
        <w:jc w:val="left"/>
      </w:pPr>
      <w:r>
        <w:rPr>
          <w:rFonts w:ascii="Times New Roman"/>
          <w:b/>
          <w:i w:val="false"/>
          <w:color w:val="000000"/>
        </w:rPr>
        <w:t xml:space="preserve"> Бөлінген ағымдағы нысаналы трансферттерді пайдалану есебінен</w:t>
      </w:r>
      <w:r>
        <w:br/>
      </w:r>
      <w:r>
        <w:rPr>
          <w:rFonts w:ascii="Times New Roman"/>
          <w:b/>
          <w:i w:val="false"/>
          <w:color w:val="000000"/>
        </w:rPr>
        <w:t>қол жеткізілген тікелей және түпкілікті нәтижелер туралы есеп</w:t>
      </w:r>
      <w:r>
        <w:br/>
      </w:r>
      <w:r>
        <w:rPr>
          <w:rFonts w:ascii="Times New Roman"/>
          <w:b/>
          <w:i w:val="false"/>
          <w:color w:val="000000"/>
        </w:rPr>
        <w:t>__ жылғы "___" __________</w:t>
      </w:r>
    </w:p>
    <w:bookmarkEnd w:id="188"/>
    <w:p>
      <w:pPr>
        <w:spacing w:after="0"/>
        <w:ind w:left="0"/>
        <w:jc w:val="both"/>
      </w:pPr>
      <w:r>
        <w:rPr>
          <w:rFonts w:ascii="Times New Roman"/>
          <w:b w:val="false"/>
          <w:i w:val="false"/>
          <w:color w:val="ff0000"/>
          <w:sz w:val="28"/>
        </w:rPr>
        <w:t xml:space="preserve">
      Ескерту. 22-қосымшамен толықтырылды - ҚР Қаржы министрінің 28.07.2016 </w:t>
      </w:r>
      <w:r>
        <w:rPr>
          <w:rFonts w:ascii="Times New Roman"/>
          <w:b w:val="false"/>
          <w:i w:val="false"/>
          <w:color w:val="ff0000"/>
          <w:sz w:val="28"/>
        </w:rPr>
        <w:t>№ 411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Мемлекеттік органның атауы ____________________________________</w:t>
      </w:r>
    </w:p>
    <w:p>
      <w:pPr>
        <w:spacing w:after="0"/>
        <w:ind w:left="0"/>
        <w:jc w:val="both"/>
      </w:pPr>
      <w:r>
        <w:rPr>
          <w:rFonts w:ascii="Times New Roman"/>
          <w:b w:val="false"/>
          <w:i w:val="false"/>
          <w:color w:val="000000"/>
          <w:sz w:val="28"/>
        </w:rPr>
        <w:t>
      Нысаналы ағымдағы трансферттің атауы __________________________</w:t>
      </w:r>
    </w:p>
    <w:p>
      <w:pPr>
        <w:spacing w:after="0"/>
        <w:ind w:left="0"/>
        <w:jc w:val="both"/>
      </w:pPr>
      <w:r>
        <w:rPr>
          <w:rFonts w:ascii="Times New Roman"/>
          <w:b w:val="false"/>
          <w:i w:val="false"/>
          <w:color w:val="000000"/>
          <w:sz w:val="28"/>
        </w:rPr>
        <w:t>
      Есептің кезеңі ________________________________________________</w:t>
      </w:r>
    </w:p>
    <w:p>
      <w:pPr>
        <w:spacing w:after="0"/>
        <w:ind w:left="0"/>
        <w:jc w:val="both"/>
      </w:pPr>
      <w:r>
        <w:rPr>
          <w:rFonts w:ascii="Times New Roman"/>
          <w:b w:val="false"/>
          <w:i w:val="false"/>
          <w:color w:val="000000"/>
          <w:sz w:val="28"/>
        </w:rPr>
        <w:t>
      Жоғары тұрған бюджеттен алынған қаражаттар сомасы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2290"/>
        <w:gridCol w:w="2649"/>
        <w:gridCol w:w="1227"/>
        <w:gridCol w:w="960"/>
        <w:gridCol w:w="1760"/>
        <w:gridCol w:w="1227"/>
        <w:gridCol w:w="1228"/>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(жоспардағы іс-шаралар)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4577"/>
        <w:gridCol w:w="2776"/>
        <w:gridCol w:w="2776"/>
      </w:tblGrid>
      <w:tr>
        <w:trPr>
          <w:trHeight w:val="30"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Жергілікті бюджеттік</w:t>
      </w:r>
    </w:p>
    <w:p>
      <w:pPr>
        <w:spacing w:after="0"/>
        <w:ind w:left="0"/>
        <w:jc w:val="both"/>
      </w:pPr>
      <w:r>
        <w:rPr>
          <w:rFonts w:ascii="Times New Roman"/>
          <w:b w:val="false"/>
          <w:i w:val="false"/>
          <w:color w:val="000000"/>
          <w:sz w:val="28"/>
        </w:rPr>
        <w:t>
      бюджеттік бағдарлама</w:t>
      </w:r>
    </w:p>
    <w:p>
      <w:pPr>
        <w:spacing w:after="0"/>
        <w:ind w:left="0"/>
        <w:jc w:val="both"/>
      </w:pPr>
      <w:r>
        <w:rPr>
          <w:rFonts w:ascii="Times New Roman"/>
          <w:b w:val="false"/>
          <w:i w:val="false"/>
          <w:color w:val="000000"/>
          <w:sz w:val="28"/>
        </w:rPr>
        <w:t>
      әкімшісінің басшысы ______________ ____________________________</w:t>
      </w:r>
    </w:p>
    <w:p>
      <w:pPr>
        <w:spacing w:after="0"/>
        <w:ind w:left="0"/>
        <w:jc w:val="both"/>
      </w:pPr>
      <w:r>
        <w:rPr>
          <w:rFonts w:ascii="Times New Roman"/>
          <w:b w:val="false"/>
          <w:i w:val="false"/>
          <w:color w:val="000000"/>
          <w:sz w:val="28"/>
        </w:rPr>
        <w:t>
       (қолы) (аты-жөні,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