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cf460" w14:textId="d4cf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қағаздарды ұстаушылардың тізілімдер жүйесін жүргізуді жүзеге асыратын ұйымның есептерін ұсыну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26 қаңтардағы N 8 Қаулысы. Қазақстан Республикасының Әділет министрлігінде 2009 жылғы 23 ақпанда Нормативтік құқықтық кесімдерді мемлекеттік тіркеудің тізіліміне N 5563 болып енгізілді. Күші жойылды - Қазақстан Республикасы Ұлттық Банкі Басқармасының 2015 жылғы 19 желтоқсандағы № 256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19.12.2015 </w:t>
      </w:r>
      <w:r>
        <w:rPr>
          <w:rFonts w:ascii="Times New Roman"/>
          <w:b w:val="false"/>
          <w:i w:val="false"/>
          <w:color w:val="ff0000"/>
          <w:sz w:val="28"/>
        </w:rPr>
        <w:t>№ 256</w:t>
      </w:r>
      <w:r>
        <w:rPr>
          <w:rFonts w:ascii="Times New Roman"/>
          <w:b w:val="false"/>
          <w:i w:val="false"/>
          <w:color w:val="ff0000"/>
          <w:sz w:val="28"/>
        </w:rPr>
        <w:t xml:space="preserve"> (01.04.2016 бастап қолданысқа енгізіледі) қаулысымен.</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2012.02.24 </w:t>
      </w:r>
      <w:r>
        <w:rPr>
          <w:rFonts w:ascii="Times New Roman"/>
          <w:b w:val="false"/>
          <w:i w:val="false"/>
          <w:color w:val="ff0000"/>
          <w:sz w:val="28"/>
        </w:rPr>
        <w:t>№ 64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w:t>
      </w:r>
    </w:p>
    <w:bookmarkStart w:name="z1" w:id="0"/>
    <w:p>
      <w:pPr>
        <w:spacing w:after="0"/>
        <w:ind w:left="0"/>
        <w:jc w:val="both"/>
      </w:pPr>
      <w:r>
        <w:rPr>
          <w:rFonts w:ascii="Times New Roman"/>
          <w:b w:val="false"/>
          <w:i w:val="false"/>
          <w:color w:val="000000"/>
          <w:sz w:val="28"/>
        </w:rPr>
        <w:t>
      "Бағалы қағаздар рыногы туралы" 2003 жылғы 2 шілдедегі Қазақстан Республикасы Заңының </w:t>
      </w:r>
      <w:r>
        <w:rPr>
          <w:rFonts w:ascii="Times New Roman"/>
          <w:b w:val="false"/>
          <w:i w:val="false"/>
          <w:color w:val="000000"/>
          <w:sz w:val="28"/>
        </w:rPr>
        <w:t>52-бабының</w:t>
      </w:r>
      <w:r>
        <w:rPr>
          <w:rFonts w:ascii="Times New Roman"/>
          <w:b w:val="false"/>
          <w:i w:val="false"/>
          <w:color w:val="ff0000"/>
          <w:sz w:val="28"/>
        </w:rPr>
        <w:t> </w:t>
      </w:r>
      <w:r>
        <w:rPr>
          <w:rFonts w:ascii="Times New Roman"/>
          <w:b w:val="false"/>
          <w:i w:val="false"/>
          <w:color w:val="000000"/>
          <w:sz w:val="28"/>
        </w:rPr>
        <w:t xml:space="preserve">2-тармағына сәйкес Қазақстан Республикасы Қаржы нарығын және қаржы ұйымдарын реттеу мен қадағалау агенттігі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Ұсынылып отырған Бағалы қағаздарды ұстаушылардың тізілімдер жүйесін жүргізуді жүзеге асыратын ұйымның есептерін ұсыну ережесі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Ұлттық Банкі Басқармасының 2012.02.24 </w:t>
      </w:r>
      <w:r>
        <w:rPr>
          <w:rFonts w:ascii="Times New Roman"/>
          <w:b w:val="false"/>
          <w:i w:val="false"/>
          <w:color w:val="000000"/>
          <w:sz w:val="28"/>
        </w:rPr>
        <w:t>№ 64</w:t>
      </w:r>
      <w:r>
        <w:rPr>
          <w:rFonts w:ascii="Times New Roman"/>
          <w:b w:val="false"/>
          <w:i w:val="false"/>
          <w:color w:val="ff0000"/>
          <w:sz w:val="28"/>
        </w:rPr>
        <w:t xml:space="preserve"> (қолданысқа енгізілу тәртібін</w:t>
      </w:r>
      <w:r>
        <w:rPr>
          <w:rFonts w:ascii="Times New Roman"/>
          <w:b w:val="false"/>
          <w:i w:val="false"/>
          <w:color w:val="000000"/>
          <w:sz w:val="28"/>
        </w:rPr>
        <w:t> </w:t>
      </w:r>
      <w:r>
        <w:rPr>
          <w:rFonts w:ascii="Times New Roman"/>
          <w:b w:val="false"/>
          <w:i w:val="false"/>
          <w:color w:val="000000"/>
          <w:sz w:val="28"/>
        </w:rPr>
        <w:t>3-тармақтан</w:t>
      </w:r>
      <w:r>
        <w:rPr>
          <w:rFonts w:ascii="Times New Roman"/>
          <w:b w:val="false"/>
          <w:i w:val="false"/>
          <w:color w:val="ff0000"/>
          <w:sz w:val="28"/>
        </w:rPr>
        <w:t xml:space="preserve"> қараңыз)</w:t>
      </w:r>
      <w:r>
        <w:rPr>
          <w:rFonts w:ascii="Times New Roman"/>
          <w:b w:val="false"/>
          <w:i w:val="false"/>
          <w:color w:val="ff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xml:space="preserve">
      2. Осы қаулының қосымшасына сәйкес Қазақстан Республикасының нормативтік құқықтық актілерінің күші жойылғаны танылсын. </w:t>
      </w:r>
      <w:r>
        <w:br/>
      </w:r>
      <w:r>
        <w:rPr>
          <w:rFonts w:ascii="Times New Roman"/>
          <w:b w:val="false"/>
          <w:i w:val="false"/>
          <w:color w:val="000000"/>
          <w:sz w:val="28"/>
        </w:rPr>
        <w:t>
</w:t>
      </w:r>
      <w:r>
        <w:rPr>
          <w:rFonts w:ascii="Times New Roman"/>
          <w:b w:val="false"/>
          <w:i w:val="false"/>
          <w:color w:val="000000"/>
          <w:sz w:val="28"/>
        </w:rPr>
        <w:t xml:space="preserve">
      3.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4.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w:t>
      </w: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Әдiлет министрлiгiнде мемлекеттiк тiркеуден өткен күннен бастап он күндiк мерзiмде оны Агенттiктiң мүдделi бөлiмшелерiне және "Қазақстан қаржыгерлерiнiң қауымдастығы" заңды тұлғалар бiрлестiгiне жіберсін. </w:t>
      </w:r>
      <w:r>
        <w:br/>
      </w:r>
      <w:r>
        <w:rPr>
          <w:rFonts w:ascii="Times New Roman"/>
          <w:b w:val="false"/>
          <w:i w:val="false"/>
          <w:color w:val="000000"/>
          <w:sz w:val="28"/>
        </w:rPr>
        <w:t>
</w:t>
      </w:r>
      <w:r>
        <w:rPr>
          <w:rFonts w:ascii="Times New Roman"/>
          <w:b w:val="false"/>
          <w:i w:val="false"/>
          <w:color w:val="000000"/>
          <w:sz w:val="28"/>
        </w:rPr>
        <w:t xml:space="preserve">
      5. Агенттік Төрайымының қызметі (А.Ә. Кенже) Қазақстан Республикасының бұқаралық ақпарат құралдарында осы қаулыны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Төрайымының орынбасары А.Ө. Алдамбергенге жүктелсін. </w:t>
      </w:r>
    </w:p>
    <w:bookmarkEnd w:id="0"/>
    <w:p>
      <w:pPr>
        <w:spacing w:after="0"/>
        <w:ind w:left="0"/>
        <w:jc w:val="both"/>
      </w:pPr>
      <w:r>
        <w:rPr>
          <w:rFonts w:ascii="Times New Roman"/>
          <w:b w:val="false"/>
          <w:i/>
          <w:color w:val="000000"/>
          <w:sz w:val="28"/>
        </w:rPr>
        <w:t xml:space="preserve">      Төрайым                                           Е. Бахмутова </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2009 жылғы    </w:t>
      </w:r>
      <w:r>
        <w:br/>
      </w:r>
      <w:r>
        <w:rPr>
          <w:rFonts w:ascii="Times New Roman"/>
          <w:b w:val="false"/>
          <w:i w:val="false"/>
          <w:color w:val="000000"/>
          <w:sz w:val="28"/>
        </w:rPr>
        <w:t xml:space="preserve">
26 қаңтардағы N 8       </w:t>
      </w:r>
      <w:r>
        <w:br/>
      </w:r>
      <w:r>
        <w:rPr>
          <w:rFonts w:ascii="Times New Roman"/>
          <w:b w:val="false"/>
          <w:i w:val="false"/>
          <w:color w:val="000000"/>
          <w:sz w:val="28"/>
        </w:rPr>
        <w:t xml:space="preserve">
қаулысына қосымша       </w:t>
      </w:r>
    </w:p>
    <w:bookmarkStart w:name="z10" w:id="1"/>
    <w:p>
      <w:pPr>
        <w:spacing w:after="0"/>
        <w:ind w:left="0"/>
        <w:jc w:val="left"/>
      </w:pPr>
      <w:r>
        <w:rPr>
          <w:rFonts w:ascii="Times New Roman"/>
          <w:b/>
          <w:i w:val="false"/>
          <w:color w:val="000000"/>
        </w:rPr>
        <w:t xml:space="preserve"> 
Күші жойылды деп танылатын нормативтік құқықтық </w:t>
      </w:r>
      <w:r>
        <w:br/>
      </w:r>
      <w:r>
        <w:rPr>
          <w:rFonts w:ascii="Times New Roman"/>
          <w:b/>
          <w:i w:val="false"/>
          <w:color w:val="000000"/>
        </w:rPr>
        <w:t xml:space="preserve">
актілердің тізбесі </w:t>
      </w:r>
    </w:p>
    <w:bookmarkEnd w:id="1"/>
    <w:bookmarkStart w:name="z11" w:id="2"/>
    <w:p>
      <w:pPr>
        <w:spacing w:after="0"/>
        <w:ind w:left="0"/>
        <w:jc w:val="both"/>
      </w:pPr>
      <w:r>
        <w:rPr>
          <w:rFonts w:ascii="Times New Roman"/>
          <w:b w:val="false"/>
          <w:i w:val="false"/>
          <w:color w:val="000000"/>
          <w:sz w:val="28"/>
        </w:rPr>
        <w:t>
      1. Қазақстан Республикасының Ұлттық Банкі Басқармасының "Бағалы қағаздар ұстаушылардың тізілімдер жүйесін жүргiзу жөнiндегi қызметтi жүзеге асыруға лицензиялары бар ұйымдардың есеп беру ережесiн бекiту туралы" 2002 жылғы 18 желтоқсандағы </w:t>
      </w:r>
      <w:r>
        <w:rPr>
          <w:rFonts w:ascii="Times New Roman"/>
          <w:b w:val="false"/>
          <w:i w:val="false"/>
          <w:color w:val="000000"/>
          <w:sz w:val="28"/>
        </w:rPr>
        <w:t>N 485</w:t>
      </w:r>
      <w:r>
        <w:rPr>
          <w:rFonts w:ascii="Times New Roman"/>
          <w:b w:val="false"/>
          <w:i w:val="false"/>
          <w:color w:val="ff0000"/>
          <w:sz w:val="28"/>
        </w:rPr>
        <w:t> </w:t>
      </w:r>
      <w:r>
        <w:rPr>
          <w:rFonts w:ascii="Times New Roman"/>
          <w:b w:val="false"/>
          <w:i w:val="false"/>
          <w:color w:val="000000"/>
          <w:sz w:val="28"/>
        </w:rPr>
        <w:t xml:space="preserve">қаулысы (Нормативтік құқықтық актілерді мемлекеттік тіркеу тізілімінде N 2133 тіркелген, 2003 жылы Қазақстан Республикасы орталық атқарушы және өзге де мемлекеттік органдарының нормативтік құқықтық актілер бюллетенінде N 13, 825-құжатында жарияланған). </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"Бағалы қағаздар ұстаушылардың тізілім жүйесін жүргізу жөніндегі қызметті жүзеге асыратын ұйымдардың қаржылық есеп беру тізбесі, нысандары және ұсыну мерзімдері туралы Нұсқаулықты бекіту және Қазақстан Республикасының Әділет министрлігінде N 2133 тіркелген Қазақстан Республикасының Ұлттық Банкі Басқармасының "Бағалы қағаздар ұстаушылардың тізілімін жүргізу жөніндегі қызметті жүзеге асыруға лицензиялары бар ұйымдардың есеп беру ережесін бекіту туралы" 2002 жылғы 18 желтоқсандағы N 485 қаулысына өзгерістер енгізу туралы" 2004 жылғы 12 сәуірдегі N 54, Қазақстан Республикасының Қаржы нарығын және қаржы ұйымдарын реттеу мен қадағалау жөніндегі агенттігінің 2004 жылғы 12 сәуірдегі </w:t>
      </w:r>
      <w:r>
        <w:rPr>
          <w:rFonts w:ascii="Times New Roman"/>
          <w:b w:val="false"/>
          <w:i w:val="false"/>
          <w:color w:val="000000"/>
          <w:sz w:val="28"/>
        </w:rPr>
        <w:t>N 111</w:t>
      </w:r>
      <w:r>
        <w:rPr>
          <w:rFonts w:ascii="Times New Roman"/>
          <w:b w:val="false"/>
          <w:i w:val="false"/>
          <w:color w:val="ff0000"/>
          <w:sz w:val="28"/>
        </w:rPr>
        <w:t> </w:t>
      </w:r>
      <w:r>
        <w:rPr>
          <w:rFonts w:ascii="Times New Roman"/>
          <w:b w:val="false"/>
          <w:i w:val="false"/>
          <w:color w:val="000000"/>
          <w:sz w:val="28"/>
        </w:rPr>
        <w:t xml:space="preserve">бірлескен қаулысы (Нормативтік құқықтық актілерді мемлекеттік тіркеу тізілімінде N 2862 тіркелген, 2004 жылғы 29 мамырда "Егемен Қазақстан" газетінде N 139 (23775), 2005 жылғы қарашада Қазақстан Республикасы орталық атқарушы және өзге де мемлекеттік органдарының нормативтік құқықтық актілер бюллетенінде N 20, 187-құжатында жарияланған).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"Бағалы қағаздар нарығы кәсіби қатысушыларының есеп беруін реттейтін кейбір нормативтік құқықтық актілерге өзгерістер мен толықтырулар енгізу туралы" 2005 жылғы 28 мамырдағы N 164 қаулысының 1-тармағының 2) тармақшасы (Нормативтік құқықтық актілерді мемлекеттік тіркеу тізілімінде N 3706 тіркелген). </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нарығын және қаржы ұйымдарын реттеу мен қадағалау агенттігі Басқармасының "Бағалы қағаздар рыногы кәсіби қатысушыларының есеп беруін реттейтін кейбір нормативтік құқықтық актілерге өзгерістер мен толықтырулар енгізу туралы" 2005 жылғы 26 қарашадағы N 415 </w:t>
      </w:r>
      <w:r>
        <w:rPr>
          <w:rFonts w:ascii="Times New Roman"/>
          <w:b w:val="false"/>
          <w:i w:val="false"/>
          <w:color w:val="000000"/>
          <w:sz w:val="28"/>
        </w:rPr>
        <w:t>қаулысының</w:t>
      </w:r>
      <w:r>
        <w:rPr>
          <w:rFonts w:ascii="Times New Roman"/>
          <w:b w:val="false"/>
          <w:i w:val="false"/>
          <w:color w:val="ff0000"/>
          <w:sz w:val="28"/>
        </w:rPr>
        <w:t> </w:t>
      </w:r>
      <w:r>
        <w:rPr>
          <w:rFonts w:ascii="Times New Roman"/>
          <w:b w:val="false"/>
          <w:i w:val="false"/>
          <w:color w:val="000000"/>
          <w:sz w:val="28"/>
        </w:rPr>
        <w:t xml:space="preserve">1-тармағының 1) тармақшасы (Нормативтік құқықтық актілерді мемлекеттік тіркеу тізілімінде N 3988 тіркелген). </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құқтық актілеріне қаржы рыногы мен қаржылық ұйымдарды мемлекеттік реттеу мен қадағалау мәселелері бойынша өзгерістер мен толықтырулар енгізу туралы" 2007 жылғы 25 маусымдағы N 173 </w:t>
      </w:r>
      <w:r>
        <w:rPr>
          <w:rFonts w:ascii="Times New Roman"/>
          <w:b w:val="false"/>
          <w:i w:val="false"/>
          <w:color w:val="000000"/>
          <w:sz w:val="28"/>
        </w:rPr>
        <w:t>қаулысының</w:t>
      </w:r>
      <w:r>
        <w:rPr>
          <w:rFonts w:ascii="Times New Roman"/>
          <w:b w:val="false"/>
          <w:i w:val="false"/>
          <w:color w:val="ff0000"/>
          <w:sz w:val="28"/>
        </w:rPr>
        <w:t> </w:t>
      </w:r>
      <w:r>
        <w:rPr>
          <w:rFonts w:ascii="Times New Roman"/>
          <w:b w:val="false"/>
          <w:i w:val="false"/>
          <w:color w:val="000000"/>
          <w:sz w:val="28"/>
        </w:rPr>
        <w:t xml:space="preserve">(Нормативтік құқықтық актілерді мемлекеттік тіркеу тізілімінде N 4848 тіркелген, "Заң газеті" газетінде 2007 жылғы 5 қыркүйекте N 135 (1338) жарияланған), Қазақстан Республикасының кейбір нормативтік құқықтық актілеріне қаржы рыногы мен қаржылық ұйымдарды реттеу мен қадағалау мәселелері бойынша енгізілетін өзгерістер мен толықтырулар тізбесінің 1) тармақшасы.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26 қаңтардағы    </w:t>
      </w:r>
      <w:r>
        <w:br/>
      </w:r>
      <w:r>
        <w:rPr>
          <w:rFonts w:ascii="Times New Roman"/>
          <w:b w:val="false"/>
          <w:i w:val="false"/>
          <w:color w:val="000000"/>
          <w:sz w:val="28"/>
        </w:rPr>
        <w:t xml:space="preserve">
N 8 қаулысымен бекітілді   </w:t>
      </w:r>
    </w:p>
    <w:p>
      <w:pPr>
        <w:spacing w:after="0"/>
        <w:ind w:left="0"/>
        <w:jc w:val="left"/>
      </w:pPr>
      <w:r>
        <w:rPr>
          <w:rFonts w:ascii="Times New Roman"/>
          <w:b/>
          <w:i w:val="false"/>
          <w:color w:val="000000"/>
        </w:rPr>
        <w:t xml:space="preserve"> Бағалы қағаздарды ұстаушылардың тізілімдер жүйесін жүргізуді жүзеге асыратын ұйымның есептерін ұсыну ережесі</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2012.02.24 </w:t>
      </w:r>
      <w:r>
        <w:rPr>
          <w:rFonts w:ascii="Times New Roman"/>
          <w:b w:val="false"/>
          <w:i w:val="false"/>
          <w:color w:val="ff0000"/>
          <w:sz w:val="28"/>
        </w:rPr>
        <w:t>№ 64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w:t>
      </w:r>
    </w:p>
    <w:bookmarkStart w:name="z17" w:id="3"/>
    <w:p>
      <w:pPr>
        <w:spacing w:after="0"/>
        <w:ind w:left="0"/>
        <w:jc w:val="both"/>
      </w:pPr>
      <w:r>
        <w:rPr>
          <w:rFonts w:ascii="Times New Roman"/>
          <w:b w:val="false"/>
          <w:i w:val="false"/>
          <w:color w:val="000000"/>
          <w:sz w:val="28"/>
        </w:rPr>
        <w:t>
      1. Осы Ережеде пайдаланылатын ұғымдар мыналарды білдіреді:</w:t>
      </w:r>
      <w:r>
        <w:br/>
      </w:r>
      <w:r>
        <w:rPr>
          <w:rFonts w:ascii="Times New Roman"/>
          <w:b w:val="false"/>
          <w:i w:val="false"/>
          <w:color w:val="000000"/>
          <w:sz w:val="28"/>
        </w:rPr>
        <w:t>
</w:t>
      </w:r>
      <w:r>
        <w:rPr>
          <w:rFonts w:ascii="Times New Roman"/>
          <w:b w:val="false"/>
          <w:i w:val="false"/>
          <w:color w:val="000000"/>
          <w:sz w:val="28"/>
        </w:rPr>
        <w:t>
      1) тiркеушi - бағалы қағаздар ұстаушылардың </w:t>
      </w:r>
      <w:r>
        <w:rPr>
          <w:rFonts w:ascii="Times New Roman"/>
          <w:b w:val="false"/>
          <w:i w:val="false"/>
          <w:color w:val="000000"/>
          <w:sz w:val="28"/>
        </w:rPr>
        <w:t>тізілімдер жүйесін жүргiзу</w:t>
      </w:r>
      <w:r>
        <w:rPr>
          <w:rFonts w:ascii="Times New Roman"/>
          <w:b w:val="false"/>
          <w:i w:val="false"/>
          <w:color w:val="000000"/>
          <w:sz w:val="28"/>
        </w:rPr>
        <w:t xml:space="preserve"> жөнiндегi кәсiби қызметтi жүзеге асыратын заңды тұлға, оның ішінде бірыңғай тіркеуші;</w:t>
      </w:r>
      <w:r>
        <w:br/>
      </w:r>
      <w:r>
        <w:rPr>
          <w:rFonts w:ascii="Times New Roman"/>
          <w:b w:val="false"/>
          <w:i w:val="false"/>
          <w:color w:val="000000"/>
          <w:sz w:val="28"/>
        </w:rPr>
        <w:t>
</w:t>
      </w:r>
      <w:r>
        <w:rPr>
          <w:rFonts w:ascii="Times New Roman"/>
          <w:b w:val="false"/>
          <w:i w:val="false"/>
          <w:color w:val="000000"/>
          <w:sz w:val="28"/>
        </w:rPr>
        <w:t>
      2) басшы - тiркеушiнiң алқалы атқарушы органының басшысы болып табылатын тұлға немесе тiркеушiнiң атқарушы органының функцияларын жеке дара орындайтын тұлға немесе тiркеушiнiң алқалы атқарушы органы басшысының орынбасары болып табылатын және тiркеушiнiң iшкi ережелерiне сәйкес бағалы қағаздар ұстаушылардың тізілімдер жүйесін жүргiзу жөнiндегi қызметтi жүзеге асыруға жетекшiлiк жасау жүктелген тұлға;</w:t>
      </w:r>
      <w:r>
        <w:br/>
      </w:r>
      <w:r>
        <w:rPr>
          <w:rFonts w:ascii="Times New Roman"/>
          <w:b w:val="false"/>
          <w:i w:val="false"/>
          <w:color w:val="000000"/>
          <w:sz w:val="28"/>
        </w:rPr>
        <w:t>
</w:t>
      </w:r>
      <w:r>
        <w:rPr>
          <w:rFonts w:ascii="Times New Roman"/>
          <w:b w:val="false"/>
          <w:i w:val="false"/>
          <w:color w:val="000000"/>
          <w:sz w:val="28"/>
        </w:rPr>
        <w:t>
      3) уәкілетті орган – Қазақстан Республикасы Ұлттық Банкінің Қаржы нарығын және қаржы ұйымдарын бақылау мен қадағалау комитеті.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Ұлттық Банкі Басқармасының 2012.02.24 </w:t>
      </w:r>
      <w:r>
        <w:rPr>
          <w:rFonts w:ascii="Times New Roman"/>
          <w:b w:val="false"/>
          <w:i w:val="false"/>
          <w:color w:val="000000"/>
          <w:sz w:val="28"/>
        </w:rPr>
        <w:t>№ 64</w:t>
      </w:r>
      <w:r>
        <w:rPr>
          <w:rFonts w:ascii="Times New Roman"/>
          <w:b w:val="false"/>
          <w:i w:val="false"/>
          <w:color w:val="ff0000"/>
          <w:sz w:val="28"/>
        </w:rPr>
        <w:t xml:space="preserve"> (қолданысқа енгізілу тәртібін</w:t>
      </w:r>
      <w:r>
        <w:rPr>
          <w:rFonts w:ascii="Times New Roman"/>
          <w:b w:val="false"/>
          <w:i w:val="false"/>
          <w:color w:val="000000"/>
          <w:sz w:val="28"/>
        </w:rPr>
        <w:t> </w:t>
      </w:r>
      <w:r>
        <w:rPr>
          <w:rFonts w:ascii="Times New Roman"/>
          <w:b w:val="false"/>
          <w:i w:val="false"/>
          <w:color w:val="000000"/>
          <w:sz w:val="28"/>
        </w:rPr>
        <w:t>3-тармақтан</w:t>
      </w:r>
      <w:r>
        <w:rPr>
          <w:rFonts w:ascii="Times New Roman"/>
          <w:b w:val="false"/>
          <w:i w:val="false"/>
          <w:color w:val="ff0000"/>
          <w:sz w:val="28"/>
        </w:rPr>
        <w:t xml:space="preserve"> қараңыз)</w:t>
      </w:r>
      <w:r>
        <w:rPr>
          <w:rFonts w:ascii="Times New Roman"/>
          <w:b w:val="false"/>
          <w:i w:val="false"/>
          <w:color w:val="ff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xml:space="preserve">
      2. Тiркеушi есептi уәкiлеттi органға тоқсан сайын, есептi тоқсаннан кейiнгi айдың соңғы күнiнен кешiктiрмейтiн мерзiмде ұсынады. </w:t>
      </w:r>
      <w:r>
        <w:br/>
      </w:r>
      <w:r>
        <w:rPr>
          <w:rFonts w:ascii="Times New Roman"/>
          <w:b w:val="false"/>
          <w:i w:val="false"/>
          <w:color w:val="000000"/>
          <w:sz w:val="28"/>
        </w:rPr>
        <w:t>
</w:t>
      </w:r>
      <w:r>
        <w:rPr>
          <w:rFonts w:ascii="Times New Roman"/>
          <w:b w:val="false"/>
          <w:i w:val="false"/>
          <w:color w:val="000000"/>
          <w:sz w:val="28"/>
        </w:rPr>
        <w:t xml:space="preserve">
      3. Есеп беру уәкілетті органға қағаз және электронды жеткізушіде ұсынылады. </w:t>
      </w:r>
      <w:r>
        <w:br/>
      </w:r>
      <w:r>
        <w:rPr>
          <w:rFonts w:ascii="Times New Roman"/>
          <w:b w:val="false"/>
          <w:i w:val="false"/>
          <w:color w:val="000000"/>
          <w:sz w:val="28"/>
        </w:rPr>
        <w:t xml:space="preserve">
      Электронды нысанда жасалған есеп ұсынылатын деректердің құпиялылығын және түзетілмейтіндігін қамтамасыз ететін криптографикалық қорғау құралдары бар ақпараттың жеткізілуіне кепілдік беретін көлік жүйесін пайдалана отырып, электрондық жеткізушіде ұсынылады. </w:t>
      </w:r>
      <w:r>
        <w:br/>
      </w:r>
      <w:r>
        <w:rPr>
          <w:rFonts w:ascii="Times New Roman"/>
          <w:b w:val="false"/>
          <w:i w:val="false"/>
          <w:color w:val="000000"/>
          <w:sz w:val="28"/>
        </w:rPr>
        <w:t xml:space="preserve">
      Қағаз жеткізушіде жасалған есепке басшы, бас бухгалтер қол қояды, мөрімен куәландырады және еркін түрде жасалған ілеспе хатпен жібереді. </w:t>
      </w:r>
      <w:r>
        <w:br/>
      </w:r>
      <w:r>
        <w:rPr>
          <w:rFonts w:ascii="Times New Roman"/>
          <w:b w:val="false"/>
          <w:i w:val="false"/>
          <w:color w:val="000000"/>
          <w:sz w:val="28"/>
        </w:rPr>
        <w:t xml:space="preserve">
      Есептің барлық парақтары нөмірленеді, олардың жалпы саны есепті уәкілетті органға жіберген кезде ілеспе хатта көрсетіледі. </w:t>
      </w:r>
      <w:r>
        <w:br/>
      </w:r>
      <w:r>
        <w:rPr>
          <w:rFonts w:ascii="Times New Roman"/>
          <w:b w:val="false"/>
          <w:i w:val="false"/>
          <w:color w:val="000000"/>
          <w:sz w:val="28"/>
        </w:rPr>
        <w:t xml:space="preserve">
      Қағаз жеткізушіде ұсынылған есептегі мәліметтер электронды жеткізушіде ұсынылған есептегі мәліметтерге ұқсас болуы тиіс. </w:t>
      </w:r>
      <w:r>
        <w:br/>
      </w:r>
      <w:r>
        <w:rPr>
          <w:rFonts w:ascii="Times New Roman"/>
          <w:b w:val="false"/>
          <w:i w:val="false"/>
          <w:color w:val="000000"/>
          <w:sz w:val="28"/>
        </w:rPr>
        <w:t xml:space="preserve">
      Қағаз жеткізушідегі есеп екі данада жасалады, есептің бір данасы уәкілетті органға ұсынады, екінші данасы тіркеушіде қалады. </w:t>
      </w:r>
      <w:r>
        <w:br/>
      </w:r>
      <w:r>
        <w:rPr>
          <w:rFonts w:ascii="Times New Roman"/>
          <w:b w:val="false"/>
          <w:i w:val="false"/>
          <w:color w:val="000000"/>
          <w:sz w:val="28"/>
        </w:rPr>
        <w:t xml:space="preserve">
      Түзету мен тазартуы бар қағаз жеткізушідегі есеп тіркеушіге қайтарып беріледі. </w:t>
      </w:r>
      <w:r>
        <w:br/>
      </w:r>
      <w:r>
        <w:rPr>
          <w:rFonts w:ascii="Times New Roman"/>
          <w:b w:val="false"/>
          <w:i w:val="false"/>
          <w:color w:val="000000"/>
          <w:sz w:val="28"/>
        </w:rPr>
        <w:t xml:space="preserve">
      Есепке өзгерістер және (немесе) толықтырулар енгізу қажет болған жағдайда, тіркеуші өзгерістер және (немесе) толықтырулар енгізу себептерін түсіндіре отырып, уәкілетті органға жазбаша өтініш ұсынады. </w:t>
      </w:r>
      <w:r>
        <w:br/>
      </w:r>
      <w:r>
        <w:rPr>
          <w:rFonts w:ascii="Times New Roman"/>
          <w:b w:val="false"/>
          <w:i w:val="false"/>
          <w:color w:val="000000"/>
          <w:sz w:val="28"/>
        </w:rPr>
        <w:t>
</w:t>
      </w:r>
      <w:r>
        <w:rPr>
          <w:rFonts w:ascii="Times New Roman"/>
          <w:b w:val="false"/>
          <w:i w:val="false"/>
          <w:color w:val="000000"/>
          <w:sz w:val="28"/>
        </w:rPr>
        <w:t>
      4. Есепте осы Ереженің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6-қосымшаларына</w:t>
      </w:r>
      <w:r>
        <w:rPr>
          <w:rFonts w:ascii="Times New Roman"/>
          <w:b w:val="false"/>
          <w:i w:val="false"/>
          <w:color w:val="000000"/>
          <w:sz w:val="28"/>
        </w:rPr>
        <w:t xml:space="preserve"> сәйкес жасалған нысандар енгізіледі.</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Ұлттық Банкі Басқармасының 2012.02.24 </w:t>
      </w:r>
      <w:r>
        <w:rPr>
          <w:rFonts w:ascii="Times New Roman"/>
          <w:b w:val="false"/>
          <w:i w:val="false"/>
          <w:color w:val="000000"/>
          <w:sz w:val="28"/>
        </w:rPr>
        <w:t>№ 64</w:t>
      </w:r>
      <w:r>
        <w:rPr>
          <w:rFonts w:ascii="Times New Roman"/>
          <w:b w:val="false"/>
          <w:i w:val="false"/>
          <w:color w:val="ff0000"/>
          <w:sz w:val="28"/>
        </w:rPr>
        <w:t xml:space="preserve"> (қолданысқа енгізілу тәртібін</w:t>
      </w:r>
      <w:r>
        <w:rPr>
          <w:rFonts w:ascii="Times New Roman"/>
          <w:b w:val="false"/>
          <w:i w:val="false"/>
          <w:color w:val="000000"/>
          <w:sz w:val="28"/>
        </w:rPr>
        <w:t> </w:t>
      </w:r>
      <w:r>
        <w:rPr>
          <w:rFonts w:ascii="Times New Roman"/>
          <w:b w:val="false"/>
          <w:i w:val="false"/>
          <w:color w:val="000000"/>
          <w:sz w:val="28"/>
        </w:rPr>
        <w:t>3-тармақтан</w:t>
      </w:r>
      <w:r>
        <w:rPr>
          <w:rFonts w:ascii="Times New Roman"/>
          <w:b w:val="false"/>
          <w:i w:val="false"/>
          <w:color w:val="ff0000"/>
          <w:sz w:val="28"/>
        </w:rPr>
        <w:t xml:space="preserve"> қараңыз)</w:t>
      </w:r>
      <w:r>
        <w:rPr>
          <w:rFonts w:ascii="Times New Roman"/>
          <w:b w:val="false"/>
          <w:i w:val="false"/>
          <w:color w:val="ff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5. &lt;*&gt;</w:t>
      </w:r>
      <w:r>
        <w:br/>
      </w:r>
      <w:r>
        <w:rPr>
          <w:rFonts w:ascii="Times New Roman"/>
          <w:b w:val="false"/>
          <w:i w:val="false"/>
          <w:color w:val="000000"/>
          <w:sz w:val="28"/>
        </w:rPr>
        <w:t>
      </w:t>
      </w:r>
      <w:r>
        <w:rPr>
          <w:rFonts w:ascii="Times New Roman"/>
          <w:b w:val="false"/>
          <w:i w:val="false"/>
          <w:color w:val="ff0000"/>
          <w:sz w:val="28"/>
        </w:rPr>
        <w:t xml:space="preserve">Ескерту. 5-тармақ алынып тасталды - ҚР Ұлттық Банкі Басқармасының 2012.02.24 </w:t>
      </w:r>
      <w:r>
        <w:rPr>
          <w:rFonts w:ascii="Times New Roman"/>
          <w:b w:val="false"/>
          <w:i w:val="false"/>
          <w:color w:val="000000"/>
          <w:sz w:val="28"/>
        </w:rPr>
        <w:t>№ 64</w:t>
      </w:r>
      <w:r>
        <w:rPr>
          <w:rFonts w:ascii="Times New Roman"/>
          <w:b w:val="false"/>
          <w:i w:val="false"/>
          <w:color w:val="ff0000"/>
          <w:sz w:val="28"/>
        </w:rPr>
        <w:t xml:space="preserve"> (қолданысқа енгізілу тәртібін</w:t>
      </w:r>
      <w:r>
        <w:rPr>
          <w:rFonts w:ascii="Times New Roman"/>
          <w:b w:val="false"/>
          <w:i w:val="false"/>
          <w:color w:val="000000"/>
          <w:sz w:val="28"/>
        </w:rPr>
        <w:t> </w:t>
      </w:r>
      <w:r>
        <w:rPr>
          <w:rFonts w:ascii="Times New Roman"/>
          <w:b w:val="false"/>
          <w:i w:val="false"/>
          <w:color w:val="000000"/>
          <w:sz w:val="28"/>
        </w:rPr>
        <w:t>3-тармақтан</w:t>
      </w:r>
      <w:r>
        <w:rPr>
          <w:rFonts w:ascii="Times New Roman"/>
          <w:b w:val="false"/>
          <w:i w:val="false"/>
          <w:color w:val="ff0000"/>
          <w:sz w:val="28"/>
        </w:rPr>
        <w:t xml:space="preserve"> қараңыз)</w:t>
      </w:r>
      <w:r>
        <w:rPr>
          <w:rFonts w:ascii="Times New Roman"/>
          <w:b w:val="false"/>
          <w:i w:val="false"/>
          <w:color w:val="ff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xml:space="preserve">
      6. Есеп бойынша ескертулер бар болса, уәкiлеттi орган тiркеушiге олар жөнiнде жазбаша хабарлайды және анықталған кемшiлiктердi жою қажеттiлiгiн және/немесе Қазақстан Республикасының заңнамасына сәйкес еместiгiн көрсетедi. Уәкiлеттi органның ескертулерiн ескере отырып түзетiлген есеп ескертулердiң бар екендiгi туралы хабарламаны алған күннен бастап он күннен кешiктiрiлмеген мерзімде уәкiлеттi органға қайтадан ұсынылады. </w:t>
      </w:r>
      <w:r>
        <w:br/>
      </w:r>
      <w:r>
        <w:rPr>
          <w:rFonts w:ascii="Times New Roman"/>
          <w:b w:val="false"/>
          <w:i w:val="false"/>
          <w:color w:val="000000"/>
          <w:sz w:val="28"/>
        </w:rPr>
        <w:t>
</w:t>
      </w:r>
      <w:r>
        <w:rPr>
          <w:rFonts w:ascii="Times New Roman"/>
          <w:b w:val="false"/>
          <w:i w:val="false"/>
          <w:color w:val="000000"/>
          <w:sz w:val="28"/>
        </w:rPr>
        <w:t xml:space="preserve">
      7. Уәкiлеттi орган есептi қарау барысында есепте көрсетiлген ақпаратты тексеру үшiн тiркеушiден қажеттi мәлiметтер мен құжаттар сұратуға құқылы. </w:t>
      </w:r>
      <w:r>
        <w:br/>
      </w:r>
      <w:r>
        <w:rPr>
          <w:rFonts w:ascii="Times New Roman"/>
          <w:b w:val="false"/>
          <w:i w:val="false"/>
          <w:color w:val="000000"/>
          <w:sz w:val="28"/>
        </w:rPr>
        <w:t>
</w:t>
      </w:r>
      <w:r>
        <w:rPr>
          <w:rFonts w:ascii="Times New Roman"/>
          <w:b w:val="false"/>
          <w:i w:val="false"/>
          <w:color w:val="000000"/>
          <w:sz w:val="28"/>
        </w:rPr>
        <w:t xml:space="preserve">
      8. Осы Ережемен реттелмеген мәселелер Қазақстан Республикасының заңнамасымен белгіленген тәртіппен шешіледі. </w:t>
      </w:r>
    </w:p>
    <w:bookmarkEnd w:id="3"/>
    <w:bookmarkStart w:name="z38" w:id="4"/>
    <w:p>
      <w:pPr>
        <w:spacing w:after="0"/>
        <w:ind w:left="0"/>
        <w:jc w:val="both"/>
      </w:pP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ұстаушылардың тізілімдер  </w:t>
      </w:r>
      <w:r>
        <w:br/>
      </w:r>
      <w:r>
        <w:rPr>
          <w:rFonts w:ascii="Times New Roman"/>
          <w:b w:val="false"/>
          <w:i w:val="false"/>
          <w:color w:val="000000"/>
          <w:sz w:val="28"/>
        </w:rPr>
        <w:t xml:space="preserve">
жүйесін жүргізуді жүзеге  </w:t>
      </w:r>
      <w:r>
        <w:br/>
      </w:r>
      <w:r>
        <w:rPr>
          <w:rFonts w:ascii="Times New Roman"/>
          <w:b w:val="false"/>
          <w:i w:val="false"/>
          <w:color w:val="000000"/>
          <w:sz w:val="28"/>
        </w:rPr>
        <w:t>
асыратын ұйымның есептерін</w:t>
      </w:r>
      <w:r>
        <w:br/>
      </w:r>
      <w:r>
        <w:rPr>
          <w:rFonts w:ascii="Times New Roman"/>
          <w:b w:val="false"/>
          <w:i w:val="false"/>
          <w:color w:val="000000"/>
          <w:sz w:val="28"/>
        </w:rPr>
        <w:t xml:space="preserve">
ұсыну ережесіне 1-қосымша </w:t>
      </w:r>
    </w:p>
    <w:bookmarkEnd w:id="4"/>
    <w:p>
      <w:pPr>
        <w:spacing w:after="0"/>
        <w:ind w:left="0"/>
        <w:jc w:val="both"/>
      </w:pPr>
      <w:r>
        <w:rPr>
          <w:rFonts w:ascii="Times New Roman"/>
          <w:b w:val="false"/>
          <w:i w:val="false"/>
          <w:color w:val="ff0000"/>
          <w:sz w:val="28"/>
        </w:rPr>
        <w:t xml:space="preserve">      Ескерту. 1-қосымшаға өзгерту енгізілді - ҚР Қаржы нарығын және қаржы ұйымдарын реттеу мен қадағалау агенттігі Басқармасының 2010.03.29 </w:t>
      </w:r>
      <w:r>
        <w:rPr>
          <w:rFonts w:ascii="Times New Roman"/>
          <w:b w:val="false"/>
          <w:i w:val="false"/>
          <w:color w:val="ff0000"/>
          <w:sz w:val="28"/>
        </w:rPr>
        <w:t>№ 50</w:t>
      </w:r>
      <w:r>
        <w:rPr>
          <w:rFonts w:ascii="Times New Roman"/>
          <w:b w:val="false"/>
          <w:i w:val="false"/>
          <w:color w:val="ff0000"/>
          <w:sz w:val="28"/>
        </w:rPr>
        <w:t> (қолданысқа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қараңыз), ҚР Ұлттық Банкі Басқармасының 2012.02.24 </w:t>
      </w:r>
      <w:r>
        <w:rPr>
          <w:rFonts w:ascii="Times New Roman"/>
          <w:b w:val="false"/>
          <w:i w:val="false"/>
          <w:color w:val="ff0000"/>
          <w:sz w:val="28"/>
        </w:rPr>
        <w:t>№ 64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Қаулыларымен.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 жылғы_______ бастап 20__ жылғы________ дейінгі кезеңге </w:t>
      </w:r>
      <w:r>
        <w:br/>
      </w:r>
      <w:r>
        <w:rPr>
          <w:rFonts w:ascii="Times New Roman"/>
          <w:b w:val="false"/>
          <w:i w:val="false"/>
          <w:color w:val="000000"/>
          <w:sz w:val="28"/>
        </w:rPr>
        <w:t>
</w:t>
      </w:r>
      <w:r>
        <w:rPr>
          <w:rFonts w:ascii="Times New Roman"/>
          <w:b/>
          <w:i w:val="false"/>
          <w:color w:val="000000"/>
          <w:sz w:val="28"/>
        </w:rPr>
        <w:t xml:space="preserve">         тіркеуші _______________________ туралы мәліметтер </w:t>
      </w:r>
      <w:r>
        <w:br/>
      </w:r>
      <w:r>
        <w:rPr>
          <w:rFonts w:ascii="Times New Roman"/>
          <w:b w:val="false"/>
          <w:i w:val="false"/>
          <w:color w:val="000000"/>
          <w:sz w:val="28"/>
        </w:rPr>
        <w:t xml:space="preserve">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7943"/>
        <w:gridCol w:w="4337"/>
      </w:tblGrid>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орны (тіркелген):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орны (нақты):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Тіркеушінің байланыс құралдары туралы мәліметтер (телефон, факс, электрондық почта, Интернет желісіндегі сайттағы адрес):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Тіркеушінің акцияларына ие тұлғалар туралы мәліметтер:</w:t>
            </w:r>
            <w:r>
              <w:br/>
            </w:r>
            <w:r>
              <w:rPr>
                <w:rFonts w:ascii="Times New Roman"/>
                <w:b w:val="false"/>
                <w:i w:val="false"/>
                <w:color w:val="000000"/>
                <w:sz w:val="20"/>
              </w:rPr>
              <w:t>
1) резиденттер:</w:t>
            </w:r>
            <w:r>
              <w:br/>
            </w:r>
            <w:r>
              <w:rPr>
                <w:rFonts w:ascii="Times New Roman"/>
                <w:b w:val="false"/>
                <w:i w:val="false"/>
                <w:color w:val="000000"/>
                <w:sz w:val="20"/>
              </w:rPr>
              <w:t>
заңды тұлғалар үшін:</w:t>
            </w:r>
            <w:r>
              <w:br/>
            </w:r>
            <w:r>
              <w:rPr>
                <w:rFonts w:ascii="Times New Roman"/>
                <w:b w:val="false"/>
                <w:i w:val="false"/>
                <w:color w:val="000000"/>
                <w:sz w:val="20"/>
              </w:rPr>
              <w:t>
заңды тұлғаның атауы;</w:t>
            </w:r>
            <w:r>
              <w:br/>
            </w:r>
            <w:r>
              <w:rPr>
                <w:rFonts w:ascii="Times New Roman"/>
                <w:b w:val="false"/>
                <w:i w:val="false"/>
                <w:color w:val="000000"/>
                <w:sz w:val="20"/>
              </w:rPr>
              <w:t>
заңды тұлғаны мемлекеттік (қайта) тіркеу туралы мәліметтер;</w:t>
            </w:r>
            <w:r>
              <w:br/>
            </w:r>
            <w:r>
              <w:rPr>
                <w:rFonts w:ascii="Times New Roman"/>
                <w:b w:val="false"/>
                <w:i w:val="false"/>
                <w:color w:val="000000"/>
                <w:sz w:val="20"/>
              </w:rPr>
              <w:t>
салық төлеушіні тіркеу нөмірі;</w:t>
            </w:r>
            <w:r>
              <w:br/>
            </w:r>
            <w:r>
              <w:rPr>
                <w:rFonts w:ascii="Times New Roman"/>
                <w:b w:val="false"/>
                <w:i w:val="false"/>
                <w:color w:val="000000"/>
                <w:sz w:val="20"/>
              </w:rPr>
              <w:t>
заңды тұлғаға тиесілі акциялар санының тіркеушінің дауыс беруші акцияларының жалпы санына арақатынасы;</w:t>
            </w:r>
            <w:r>
              <w:br/>
            </w:r>
            <w:r>
              <w:rPr>
                <w:rFonts w:ascii="Times New Roman"/>
                <w:b w:val="false"/>
                <w:i w:val="false"/>
                <w:color w:val="000000"/>
                <w:sz w:val="20"/>
              </w:rPr>
              <w:t>
жеке тұлға үшін:</w:t>
            </w:r>
            <w:r>
              <w:br/>
            </w:r>
            <w:r>
              <w:rPr>
                <w:rFonts w:ascii="Times New Roman"/>
                <w:b w:val="false"/>
                <w:i w:val="false"/>
                <w:color w:val="000000"/>
                <w:sz w:val="20"/>
              </w:rPr>
              <w:t>
тегі, аты, бар болса әкесінің аты;</w:t>
            </w:r>
            <w:r>
              <w:br/>
            </w:r>
            <w:r>
              <w:rPr>
                <w:rFonts w:ascii="Times New Roman"/>
                <w:b w:val="false"/>
                <w:i w:val="false"/>
                <w:color w:val="000000"/>
                <w:sz w:val="20"/>
              </w:rPr>
              <w:t>
туған күні;</w:t>
            </w:r>
            <w:r>
              <w:br/>
            </w:r>
            <w:r>
              <w:rPr>
                <w:rFonts w:ascii="Times New Roman"/>
                <w:b w:val="false"/>
                <w:i w:val="false"/>
                <w:color w:val="000000"/>
                <w:sz w:val="20"/>
              </w:rPr>
              <w:t>
жеке тұлғаға тиесілі акциялар санының тіркеушінің дауыс беруші акцияларының жалпы санына арақатынасы;</w:t>
            </w:r>
            <w:r>
              <w:br/>
            </w:r>
            <w:r>
              <w:rPr>
                <w:rFonts w:ascii="Times New Roman"/>
                <w:b w:val="false"/>
                <w:i w:val="false"/>
                <w:color w:val="000000"/>
                <w:sz w:val="20"/>
              </w:rPr>
              <w:t>
2) резидент еместер:</w:t>
            </w:r>
            <w:r>
              <w:br/>
            </w:r>
            <w:r>
              <w:rPr>
                <w:rFonts w:ascii="Times New Roman"/>
                <w:b w:val="false"/>
                <w:i w:val="false"/>
                <w:color w:val="000000"/>
                <w:sz w:val="20"/>
              </w:rPr>
              <w:t>
заңды тұлға үшін:</w:t>
            </w:r>
            <w:r>
              <w:br/>
            </w:r>
            <w:r>
              <w:rPr>
                <w:rFonts w:ascii="Times New Roman"/>
                <w:b w:val="false"/>
                <w:i w:val="false"/>
                <w:color w:val="000000"/>
                <w:sz w:val="20"/>
              </w:rPr>
              <w:t>
заңды тұлғаның атауы;</w:t>
            </w:r>
            <w:r>
              <w:br/>
            </w:r>
            <w:r>
              <w:rPr>
                <w:rFonts w:ascii="Times New Roman"/>
                <w:b w:val="false"/>
                <w:i w:val="false"/>
                <w:color w:val="000000"/>
                <w:sz w:val="20"/>
              </w:rPr>
              <w:t>
заңды тұлғаны тіркеу және орналасқан орны;</w:t>
            </w:r>
            <w:r>
              <w:br/>
            </w:r>
            <w:r>
              <w:rPr>
                <w:rFonts w:ascii="Times New Roman"/>
                <w:b w:val="false"/>
                <w:i w:val="false"/>
                <w:color w:val="000000"/>
                <w:sz w:val="20"/>
              </w:rPr>
              <w:t>
заңды тұлғаға тиесілі акциялар санының тіркеушінің дауыс беруші акцияларының жалпы санына арақатынасы;</w:t>
            </w:r>
            <w:r>
              <w:br/>
            </w:r>
            <w:r>
              <w:rPr>
                <w:rFonts w:ascii="Times New Roman"/>
                <w:b w:val="false"/>
                <w:i w:val="false"/>
                <w:color w:val="000000"/>
                <w:sz w:val="20"/>
              </w:rPr>
              <w:t>
жеке тұлға үшін:</w:t>
            </w:r>
            <w:r>
              <w:br/>
            </w:r>
            <w:r>
              <w:rPr>
                <w:rFonts w:ascii="Times New Roman"/>
                <w:b w:val="false"/>
                <w:i w:val="false"/>
                <w:color w:val="000000"/>
                <w:sz w:val="20"/>
              </w:rPr>
              <w:t>
азаматтығы және тұрғылықты орны (заңды мекен-жайы);</w:t>
            </w:r>
            <w:r>
              <w:br/>
            </w:r>
            <w:r>
              <w:rPr>
                <w:rFonts w:ascii="Times New Roman"/>
                <w:b w:val="false"/>
                <w:i w:val="false"/>
                <w:color w:val="000000"/>
                <w:sz w:val="20"/>
              </w:rPr>
              <w:t>
жеке тұлғаға тиесілі акциялар санының тіркеушінің дауыс беруші акцияларының жалпы санына арақатынасы.</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Тіркеуші акционер (қатысушы) болып табылатын, акциялардың жиырма бес және одан астам пайызын (жарғылық капиталдағы қатысу үлесін) иеленетін заңды тұлғалар туралы мәліметтер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Тіркеушінің басшы қызметкерлері туралы мәліметтер (тегі, аты, бар болса әкесінің аты, атқаратын лауазымы, жұмысқа қабылдау күні, уәкілетті органмен басшы қызметкерді келісу күні)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ұстаушылар тізілімі жүйесін жүргізу жөніндегі қызметті жүзеге асыруға қатысатын қызметкерлер туралы мәліметтер (тегі, аты, бар болса әкесінің аты, атқаратын лауазымы, жұмысқа қабылдау күні)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(қолы)              Тегі, аты, әкесінің аты (бар болса) </w:t>
      </w:r>
      <w:r>
        <w:br/>
      </w:r>
      <w:r>
        <w:rPr>
          <w:rFonts w:ascii="Times New Roman"/>
          <w:b w:val="false"/>
          <w:i w:val="false"/>
          <w:color w:val="000000"/>
          <w:sz w:val="28"/>
        </w:rPr>
        <w:t xml:space="preserve">
Бас бухгалтер (қолы)              Тегі, аты, әкесінің аты (бар болса) </w:t>
      </w:r>
      <w:r>
        <w:br/>
      </w:r>
      <w:r>
        <w:rPr>
          <w:rFonts w:ascii="Times New Roman"/>
          <w:b w:val="false"/>
          <w:i w:val="false"/>
          <w:color w:val="000000"/>
          <w:sz w:val="28"/>
        </w:rPr>
        <w:t xml:space="preserve">
Орындаушы  (қолы, телефон нөмірі) Тегі, аты, әкесінің аты (бар болса) </w:t>
      </w:r>
    </w:p>
    <w:p>
      <w:pPr>
        <w:spacing w:after="0"/>
        <w:ind w:left="0"/>
        <w:jc w:val="both"/>
      </w:pPr>
      <w:r>
        <w:rPr>
          <w:rFonts w:ascii="Times New Roman"/>
          <w:b w:val="false"/>
          <w:i w:val="false"/>
          <w:color w:val="000000"/>
          <w:sz w:val="28"/>
        </w:rPr>
        <w:t xml:space="preserve">      Мөр орны </w:t>
      </w:r>
    </w:p>
    <w:bookmarkStart w:name="z39" w:id="5"/>
    <w:p>
      <w:pPr>
        <w:spacing w:after="0"/>
        <w:ind w:left="0"/>
        <w:jc w:val="both"/>
      </w:pP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ұстаушылардың тізілімдер  </w:t>
      </w:r>
      <w:r>
        <w:br/>
      </w:r>
      <w:r>
        <w:rPr>
          <w:rFonts w:ascii="Times New Roman"/>
          <w:b w:val="false"/>
          <w:i w:val="false"/>
          <w:color w:val="000000"/>
          <w:sz w:val="28"/>
        </w:rPr>
        <w:t xml:space="preserve">
жүйесін жүргізуді жүзеге  </w:t>
      </w:r>
      <w:r>
        <w:br/>
      </w:r>
      <w:r>
        <w:rPr>
          <w:rFonts w:ascii="Times New Roman"/>
          <w:b w:val="false"/>
          <w:i w:val="false"/>
          <w:color w:val="000000"/>
          <w:sz w:val="28"/>
        </w:rPr>
        <w:t>
асыратын ұйымның есептерін</w:t>
      </w:r>
      <w:r>
        <w:br/>
      </w:r>
      <w:r>
        <w:rPr>
          <w:rFonts w:ascii="Times New Roman"/>
          <w:b w:val="false"/>
          <w:i w:val="false"/>
          <w:color w:val="000000"/>
          <w:sz w:val="28"/>
        </w:rPr>
        <w:t xml:space="preserve">
ұсыну ережесіне 2-қосымша </w:t>
      </w:r>
    </w:p>
    <w:bookmarkEnd w:id="5"/>
    <w:p>
      <w:pPr>
        <w:spacing w:after="0"/>
        <w:ind w:left="0"/>
        <w:jc w:val="both"/>
      </w:pPr>
      <w:r>
        <w:rPr>
          <w:rFonts w:ascii="Times New Roman"/>
          <w:b w:val="false"/>
          <w:i w:val="false"/>
          <w:color w:val="ff0000"/>
          <w:sz w:val="28"/>
        </w:rPr>
        <w:t xml:space="preserve">      Ескерту. 2-қосымшаға бастап өзгерту енгізілді - ҚР Ұлттық Банкі Басқармасының 2012.02.24 </w:t>
      </w:r>
      <w:r>
        <w:rPr>
          <w:rFonts w:ascii="Times New Roman"/>
          <w:b w:val="false"/>
          <w:i w:val="false"/>
          <w:color w:val="ff0000"/>
          <w:sz w:val="28"/>
        </w:rPr>
        <w:t>№ 64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w:t>
      </w:r>
    </w:p>
    <w:p>
      <w:pPr>
        <w:spacing w:after="0"/>
        <w:ind w:left="0"/>
        <w:jc w:val="both"/>
      </w:pPr>
      <w:r>
        <w:rPr>
          <w:rFonts w:ascii="Times New Roman"/>
          <w:b/>
          <w:i w:val="false"/>
          <w:color w:val="000000"/>
          <w:sz w:val="28"/>
        </w:rPr>
        <w:t xml:space="preserve">20__ жылғы _______ бастап 20__ жылғы _______ дейінгі кезеңдегі </w:t>
      </w:r>
      <w:r>
        <w:br/>
      </w:r>
      <w:r>
        <w:rPr>
          <w:rFonts w:ascii="Times New Roman"/>
          <w:b w:val="false"/>
          <w:i w:val="false"/>
          <w:color w:val="000000"/>
          <w:sz w:val="28"/>
        </w:rPr>
        <w:t>
</w:t>
      </w:r>
      <w:r>
        <w:rPr>
          <w:rFonts w:ascii="Times New Roman"/>
          <w:b/>
          <w:i w:val="false"/>
          <w:color w:val="000000"/>
          <w:sz w:val="28"/>
        </w:rPr>
        <w:t xml:space="preserve">      бағалы қағаздармен мәмілелерді орындауға қатысатын           тіркеуші __________________ филиалдары және филиалдарының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w:t>
      </w:r>
      <w:r>
        <w:rPr>
          <w:rFonts w:ascii="Times New Roman"/>
          <w:b/>
          <w:i w:val="false"/>
          <w:color w:val="000000"/>
          <w:sz w:val="28"/>
        </w:rPr>
        <w:t xml:space="preserve">қызметкерлері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7"/>
        <w:gridCol w:w="2175"/>
        <w:gridCol w:w="2950"/>
        <w:gridCol w:w="3148"/>
        <w:gridCol w:w="2950"/>
      </w:tblGrid>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Филиалдың атауы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Филиалдың орналасқан орны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Қызметкердің тегі, аты, әкесінің аты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Атқаратын лауазымы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Қызметкерді жұмысқа қабылдау күні </w:t>
            </w:r>
          </w:p>
        </w:tc>
      </w:tr>
      <w:tr>
        <w:trPr>
          <w:trHeight w:val="30" w:hRule="atLeast"/>
        </w:trPr>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(қолы)       Тегі, аты, әкесінің аты (бар болса) </w:t>
      </w:r>
      <w:r>
        <w:br/>
      </w:r>
      <w:r>
        <w:rPr>
          <w:rFonts w:ascii="Times New Roman"/>
          <w:b w:val="false"/>
          <w:i w:val="false"/>
          <w:color w:val="000000"/>
          <w:sz w:val="28"/>
        </w:rPr>
        <w:t xml:space="preserve">
Бас бухгалтер        (қолы)       Тегі, аты, әкесінің аты (бар болса) </w:t>
      </w:r>
      <w:r>
        <w:br/>
      </w:r>
      <w:r>
        <w:rPr>
          <w:rFonts w:ascii="Times New Roman"/>
          <w:b w:val="false"/>
          <w:i w:val="false"/>
          <w:color w:val="000000"/>
          <w:sz w:val="28"/>
        </w:rPr>
        <w:t xml:space="preserve">
Орындаушы  (қолы, телефон нөмірі) Тегі, аты, әкесінің аты (бар болса) </w:t>
      </w:r>
    </w:p>
    <w:p>
      <w:pPr>
        <w:spacing w:after="0"/>
        <w:ind w:left="0"/>
        <w:jc w:val="both"/>
      </w:pPr>
      <w:r>
        <w:rPr>
          <w:rFonts w:ascii="Times New Roman"/>
          <w:b w:val="false"/>
          <w:i w:val="false"/>
          <w:color w:val="000000"/>
          <w:sz w:val="28"/>
        </w:rPr>
        <w:t xml:space="preserve">      Мөр орны </w:t>
      </w:r>
    </w:p>
    <w:bookmarkStart w:name="z40" w:id="6"/>
    <w:p>
      <w:pPr>
        <w:spacing w:after="0"/>
        <w:ind w:left="0"/>
        <w:jc w:val="both"/>
      </w:pP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ұстаушылардың тізілімдер  </w:t>
      </w:r>
      <w:r>
        <w:br/>
      </w:r>
      <w:r>
        <w:rPr>
          <w:rFonts w:ascii="Times New Roman"/>
          <w:b w:val="false"/>
          <w:i w:val="false"/>
          <w:color w:val="000000"/>
          <w:sz w:val="28"/>
        </w:rPr>
        <w:t xml:space="preserve">
жүйесін жүргізуді жүзеге  </w:t>
      </w:r>
      <w:r>
        <w:br/>
      </w:r>
      <w:r>
        <w:rPr>
          <w:rFonts w:ascii="Times New Roman"/>
          <w:b w:val="false"/>
          <w:i w:val="false"/>
          <w:color w:val="000000"/>
          <w:sz w:val="28"/>
        </w:rPr>
        <w:t>
асыратын ұйымның есептерін</w:t>
      </w:r>
      <w:r>
        <w:br/>
      </w:r>
      <w:r>
        <w:rPr>
          <w:rFonts w:ascii="Times New Roman"/>
          <w:b w:val="false"/>
          <w:i w:val="false"/>
          <w:color w:val="000000"/>
          <w:sz w:val="28"/>
        </w:rPr>
        <w:t xml:space="preserve">
ұсыну ережесіне 3-қосымша </w:t>
      </w:r>
    </w:p>
    <w:bookmarkEnd w:id="6"/>
    <w:p>
      <w:pPr>
        <w:spacing w:after="0"/>
        <w:ind w:left="0"/>
        <w:jc w:val="both"/>
      </w:pPr>
      <w:r>
        <w:rPr>
          <w:rFonts w:ascii="Times New Roman"/>
          <w:b w:val="false"/>
          <w:i w:val="false"/>
          <w:color w:val="ff0000"/>
          <w:sz w:val="28"/>
        </w:rPr>
        <w:t xml:space="preserve">      Ескерту. 3-қосымшаға бастап өзгерту енгізілді - ҚР Ұлттық Банкі Басқармасының 2012.02.24 </w:t>
      </w:r>
      <w:r>
        <w:rPr>
          <w:rFonts w:ascii="Times New Roman"/>
          <w:b w:val="false"/>
          <w:i w:val="false"/>
          <w:color w:val="ff0000"/>
          <w:sz w:val="28"/>
        </w:rPr>
        <w:t>№ 64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 жылғы ________ бастап 20__ жылғы _______ дейінгі кезеңде </w:t>
      </w:r>
      <w:r>
        <w:br/>
      </w:r>
      <w:r>
        <w:rPr>
          <w:rFonts w:ascii="Times New Roman"/>
          <w:b w:val="false"/>
          <w:i w:val="false"/>
          <w:color w:val="000000"/>
          <w:sz w:val="28"/>
        </w:rPr>
        <w:t>
</w:t>
      </w:r>
      <w:r>
        <w:rPr>
          <w:rFonts w:ascii="Times New Roman"/>
          <w:b/>
          <w:i w:val="false"/>
          <w:color w:val="000000"/>
          <w:sz w:val="28"/>
        </w:rPr>
        <w:t xml:space="preserve">        бағалы қағаздарды аударым жасау бойынша операциялар </w:t>
      </w:r>
      <w:r>
        <w:br/>
      </w:r>
      <w:r>
        <w:rPr>
          <w:rFonts w:ascii="Times New Roman"/>
          <w:b w:val="false"/>
          <w:i w:val="false"/>
          <w:color w:val="000000"/>
          <w:sz w:val="28"/>
        </w:rPr>
        <w:t>
</w:t>
      </w:r>
      <w:r>
        <w:rPr>
          <w:rFonts w:ascii="Times New Roman"/>
          <w:b/>
          <w:i w:val="false"/>
          <w:color w:val="000000"/>
          <w:sz w:val="28"/>
        </w:rPr>
        <w:t xml:space="preserve">          туралы тіркеуші _________________________ есебі </w:t>
      </w:r>
      <w:r>
        <w:br/>
      </w:r>
      <w:r>
        <w:rPr>
          <w:rFonts w:ascii="Times New Roman"/>
          <w:b w:val="false"/>
          <w:i w:val="false"/>
          <w:color w:val="000000"/>
          <w:sz w:val="28"/>
        </w:rPr>
        <w:t xml:space="preserve">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2162"/>
        <w:gridCol w:w="1926"/>
        <w:gridCol w:w="1926"/>
        <w:gridCol w:w="1926"/>
        <w:gridCol w:w="1926"/>
        <w:gridCol w:w="2374"/>
      </w:tblGrid>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Операцияны тіркеу күні </w:t>
            </w:r>
            <w:r>
              <w:rPr>
                <w:rFonts w:ascii="Times New Roman"/>
                <w:b w:val="false"/>
                <w:i w:val="false"/>
                <w:color w:val="000000"/>
                <w:vertAlign w:val="superscript"/>
              </w:rPr>
              <w:t xml:space="preserve">1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Бұйрықтың нөмірі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Бұйрықтың күні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бұйрықтың нөмірі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бұйрықтың күні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қағаздың ұлттық бірегейлендіру нөмірі </w:t>
            </w:r>
            <w:r>
              <w:rPr>
                <w:rFonts w:ascii="Times New Roman"/>
                <w:b w:val="false"/>
                <w:i w:val="false"/>
                <w:color w:val="000000"/>
                <w:vertAlign w:val="superscript"/>
              </w:rPr>
              <w:t xml:space="preserve">2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2"/>
        <w:gridCol w:w="1885"/>
        <w:gridCol w:w="2059"/>
        <w:gridCol w:w="1972"/>
        <w:gridCol w:w="1602"/>
        <w:gridCol w:w="2212"/>
        <w:gridCol w:w="1778"/>
      </w:tblGrid>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атауы </w:t>
            </w:r>
            <w:r>
              <w:rPr>
                <w:rFonts w:ascii="Times New Roman"/>
                <w:b w:val="false"/>
                <w:i w:val="false"/>
                <w:color w:val="000000"/>
                <w:vertAlign w:val="superscript"/>
              </w:rPr>
              <w:t xml:space="preserve">3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саны (дана) </w:t>
            </w:r>
            <w:r>
              <w:rPr>
                <w:rFonts w:ascii="Times New Roman"/>
                <w:b w:val="false"/>
                <w:i w:val="false"/>
                <w:color w:val="000000"/>
                <w:vertAlign w:val="superscript"/>
              </w:rPr>
              <w:t xml:space="preserve">4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бағалы қағаздың бағасы (теңге) </w:t>
            </w:r>
            <w:r>
              <w:rPr>
                <w:rFonts w:ascii="Times New Roman"/>
                <w:b w:val="false"/>
                <w:i w:val="false"/>
                <w:color w:val="000000"/>
                <w:vertAlign w:val="superscript"/>
              </w:rPr>
              <w:t xml:space="preserve">5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көлемі (теңге) </w:t>
            </w:r>
            <w:r>
              <w:rPr>
                <w:rFonts w:ascii="Times New Roman"/>
                <w:b w:val="false"/>
                <w:i w:val="false"/>
                <w:color w:val="000000"/>
                <w:vertAlign w:val="superscript"/>
              </w:rPr>
              <w:t xml:space="preserve">6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Сатушы </w:t>
            </w:r>
            <w:r>
              <w:rPr>
                <w:rFonts w:ascii="Times New Roman"/>
                <w:b w:val="false"/>
                <w:i w:val="false"/>
                <w:color w:val="000000"/>
                <w:vertAlign w:val="superscript"/>
              </w:rPr>
              <w:t xml:space="preserve">7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Орналастыру </w:t>
            </w:r>
            <w:r>
              <w:rPr>
                <w:rFonts w:ascii="Times New Roman"/>
                <w:b w:val="false"/>
                <w:i w:val="false"/>
                <w:color w:val="000000"/>
                <w:vertAlign w:val="superscript"/>
              </w:rPr>
              <w:t xml:space="preserve">8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Ескерту </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(қолы)        Тегі, аты, әкесінің аты (бар болса) </w:t>
      </w:r>
      <w:r>
        <w:br/>
      </w:r>
      <w:r>
        <w:rPr>
          <w:rFonts w:ascii="Times New Roman"/>
          <w:b w:val="false"/>
          <w:i w:val="false"/>
          <w:color w:val="000000"/>
          <w:sz w:val="28"/>
        </w:rPr>
        <w:t xml:space="preserve">
Бас бухгалтер       (қолы)        Тегі, аты, әкесінің аты (бар болса) </w:t>
      </w:r>
      <w:r>
        <w:br/>
      </w:r>
      <w:r>
        <w:rPr>
          <w:rFonts w:ascii="Times New Roman"/>
          <w:b w:val="false"/>
          <w:i w:val="false"/>
          <w:color w:val="000000"/>
          <w:sz w:val="28"/>
        </w:rPr>
        <w:t xml:space="preserve">
Орындаушы  (қолы, телефон нөмірі) Тегі, аты, әкесінің аты (бар болса)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Осы есепте сатып алу-сату мәмілесі негізінде бағалы қағаздарды аударым жасау бойынша операцияларды көрсету қажет.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Күні/айы/жылы/ форматында тіркеу күні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Бағалы қағазға берілген бірегейлендіру нөмірі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 xml:space="preserve">Бағалы қағаздармен бірге мәміле жасасқан эмитенттің атауы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      4 </w:t>
      </w:r>
      <w:r>
        <w:rPr>
          <w:rFonts w:ascii="Times New Roman"/>
          <w:b w:val="false"/>
          <w:i w:val="false"/>
          <w:color w:val="000000"/>
          <w:sz w:val="28"/>
        </w:rPr>
        <w:t xml:space="preserve">Мәміле жасалған бағалы қағаздардың саны (данамен)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      5 </w:t>
      </w:r>
      <w:r>
        <w:rPr>
          <w:rFonts w:ascii="Times New Roman"/>
          <w:b w:val="false"/>
          <w:i w:val="false"/>
          <w:color w:val="000000"/>
          <w:sz w:val="28"/>
        </w:rPr>
        <w:t xml:space="preserve">Үтірден кейін төрт белгіге дейін мәміле бағасы (теңгеде) көрсетіледі. </w:t>
      </w:r>
      <w:r>
        <w:br/>
      </w:r>
      <w:r>
        <w:rPr>
          <w:rFonts w:ascii="Times New Roman"/>
          <w:b w:val="false"/>
          <w:i w:val="false"/>
          <w:color w:val="000000"/>
          <w:sz w:val="28"/>
        </w:rPr>
        <w:t xml:space="preserve">
      Шетел валютасында мәміле жасалған жағдайда, Қазақстан Республикасының Ұлттық Банкі мәміле жасалған күніне белгілеген теңгеде ресми бағамы көрсетіледі. </w:t>
      </w:r>
      <w:r>
        <w:br/>
      </w:r>
      <w:r>
        <w:rPr>
          <w:rFonts w:ascii="Times New Roman"/>
          <w:b w:val="false"/>
          <w:i w:val="false"/>
          <w:color w:val="000000"/>
          <w:sz w:val="28"/>
        </w:rPr>
        <w:t xml:space="preserve">
      Мәміле бойынша есептесулерді мәміле жасалған күні емес, басқа күні жүзеге асырылған жағдайда, Қазақстан Республикасы Ұлттық Банкінің есептесуді жүзеге асырған күні белгілеген ресми бағамы бойынша теңгемен мәміленің бағасын көрсету қажет. </w:t>
      </w:r>
      <w:r>
        <w:br/>
      </w:r>
      <w:r>
        <w:rPr>
          <w:rFonts w:ascii="Times New Roman"/>
          <w:b w:val="false"/>
          <w:i w:val="false"/>
          <w:color w:val="000000"/>
          <w:sz w:val="28"/>
        </w:rPr>
        <w:t>
</w:t>
      </w:r>
      <w:r>
        <w:rPr>
          <w:rFonts w:ascii="Times New Roman"/>
          <w:b w:val="false"/>
          <w:i w:val="false"/>
          <w:color w:val="000000"/>
          <w:vertAlign w:val="superscript"/>
        </w:rPr>
        <w:t xml:space="preserve">      6 </w:t>
      </w:r>
      <w:r>
        <w:rPr>
          <w:rFonts w:ascii="Times New Roman"/>
          <w:b w:val="false"/>
          <w:i w:val="false"/>
          <w:color w:val="000000"/>
          <w:sz w:val="28"/>
        </w:rPr>
        <w:t xml:space="preserve">Үтірден кейін екі белгіге дейін мәміле көлемі (теңгеде)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      7 </w:t>
      </w:r>
      <w:r>
        <w:rPr>
          <w:rFonts w:ascii="Times New Roman"/>
          <w:b w:val="false"/>
          <w:i w:val="false"/>
          <w:color w:val="000000"/>
          <w:sz w:val="28"/>
        </w:rPr>
        <w:t xml:space="preserve">Мәміле жасалған есебінде және мүддесінде клиенттердің коды көрсетіледі. </w:t>
      </w:r>
      <w:r>
        <w:br/>
      </w:r>
      <w:r>
        <w:rPr>
          <w:rFonts w:ascii="Times New Roman"/>
          <w:b w:val="false"/>
          <w:i w:val="false"/>
          <w:color w:val="000000"/>
          <w:sz w:val="28"/>
        </w:rPr>
        <w:t xml:space="preserve">
      Сатушылардың және бағалы қағаздарды сатып алушылардың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853"/>
        <w:gridCol w:w="571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атауы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 таңбалы код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нарығының кәсіби қатысушысы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Сауда-саттық ұйымдастырушысы берген бес таңбалы код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ISS___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JUR___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FIZ____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қор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INVFD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депозитарийі (номиналды ұстаушы ретінде)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CDS___ </w:t>
            </w:r>
          </w:p>
        </w:tc>
      </w:tr>
      <w:tr>
        <w:trPr>
          <w:trHeight w:val="4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депозитарийі (меншіктенуші ретінде)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CDS___O </w:t>
            </w:r>
          </w:p>
        </w:tc>
      </w:tr>
    </w:tbl>
    <w:p>
      <w:pPr>
        <w:spacing w:after="0"/>
        <w:ind w:left="0"/>
        <w:jc w:val="both"/>
      </w:pPr>
      <w:r>
        <w:rPr>
          <w:rFonts w:ascii="Times New Roman"/>
          <w:b w:val="false"/>
          <w:i w:val="false"/>
          <w:color w:val="000000"/>
          <w:vertAlign w:val="superscript"/>
        </w:rPr>
        <w:t xml:space="preserve">      8 </w:t>
      </w:r>
      <w:r>
        <w:rPr>
          <w:rFonts w:ascii="Times New Roman"/>
          <w:b w:val="false"/>
          <w:i w:val="false"/>
          <w:color w:val="000000"/>
          <w:sz w:val="28"/>
        </w:rPr>
        <w:t xml:space="preserve">Мынадай символдар пайдаланылады: </w:t>
      </w:r>
      <w:r>
        <w:br/>
      </w:r>
      <w:r>
        <w:rPr>
          <w:rFonts w:ascii="Times New Roman"/>
          <w:b w:val="false"/>
          <w:i w:val="false"/>
          <w:color w:val="000000"/>
          <w:sz w:val="28"/>
        </w:rPr>
        <w:t xml:space="preserve">
      "1" - бағалы қағаздардың бастапқы орналастыруы; </w:t>
      </w:r>
      <w:r>
        <w:br/>
      </w:r>
      <w:r>
        <w:rPr>
          <w:rFonts w:ascii="Times New Roman"/>
          <w:b w:val="false"/>
          <w:i w:val="false"/>
          <w:color w:val="000000"/>
          <w:sz w:val="28"/>
        </w:rPr>
        <w:t xml:space="preserve">
      "2" - бағалы қағаздардың қайталама айналысы. </w:t>
      </w:r>
    </w:p>
    <w:bookmarkStart w:name="z41" w:id="7"/>
    <w:p>
      <w:pPr>
        <w:spacing w:after="0"/>
        <w:ind w:left="0"/>
        <w:jc w:val="both"/>
      </w:pP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ұстаушылардың тізілімдер  </w:t>
      </w:r>
      <w:r>
        <w:br/>
      </w:r>
      <w:r>
        <w:rPr>
          <w:rFonts w:ascii="Times New Roman"/>
          <w:b w:val="false"/>
          <w:i w:val="false"/>
          <w:color w:val="000000"/>
          <w:sz w:val="28"/>
        </w:rPr>
        <w:t xml:space="preserve">
жүйесін жүргізуді жүзеге  </w:t>
      </w:r>
      <w:r>
        <w:br/>
      </w:r>
      <w:r>
        <w:rPr>
          <w:rFonts w:ascii="Times New Roman"/>
          <w:b w:val="false"/>
          <w:i w:val="false"/>
          <w:color w:val="000000"/>
          <w:sz w:val="28"/>
        </w:rPr>
        <w:t>
асыратын ұйымның есептерін</w:t>
      </w:r>
      <w:r>
        <w:br/>
      </w:r>
      <w:r>
        <w:rPr>
          <w:rFonts w:ascii="Times New Roman"/>
          <w:b w:val="false"/>
          <w:i w:val="false"/>
          <w:color w:val="000000"/>
          <w:sz w:val="28"/>
        </w:rPr>
        <w:t xml:space="preserve">
ұсыну ережесіне 4-қосымша </w:t>
      </w:r>
    </w:p>
    <w:bookmarkEnd w:id="7"/>
    <w:p>
      <w:pPr>
        <w:spacing w:after="0"/>
        <w:ind w:left="0"/>
        <w:jc w:val="both"/>
      </w:pPr>
      <w:r>
        <w:rPr>
          <w:rFonts w:ascii="Times New Roman"/>
          <w:b w:val="false"/>
          <w:i w:val="false"/>
          <w:color w:val="ff0000"/>
          <w:sz w:val="28"/>
        </w:rPr>
        <w:t xml:space="preserve">      Ескерту. 4-қосымшаға бастап өзгерту енгнізілді - ҚР Ұлттық Банкі Басқармасының 2012.02.24 </w:t>
      </w:r>
      <w:r>
        <w:rPr>
          <w:rFonts w:ascii="Times New Roman"/>
          <w:b w:val="false"/>
          <w:i w:val="false"/>
          <w:color w:val="ff0000"/>
          <w:sz w:val="28"/>
        </w:rPr>
        <w:t>№ 64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 жылғы ________ бастап 20__ жылғы _______ дейінгі кезеңге </w:t>
      </w:r>
      <w:r>
        <w:br/>
      </w:r>
      <w:r>
        <w:rPr>
          <w:rFonts w:ascii="Times New Roman"/>
          <w:b w:val="false"/>
          <w:i w:val="false"/>
          <w:color w:val="000000"/>
          <w:sz w:val="28"/>
        </w:rPr>
        <w:t>
</w:t>
      </w:r>
      <w:r>
        <w:rPr>
          <w:rFonts w:ascii="Times New Roman"/>
          <w:b/>
          <w:i w:val="false"/>
          <w:color w:val="000000"/>
          <w:sz w:val="28"/>
        </w:rPr>
        <w:t xml:space="preserve">   бағалы қағаздар ұстаушылар тізілімі жүйесін жүргізу бойынша </w:t>
      </w:r>
      <w:r>
        <w:br/>
      </w:r>
      <w:r>
        <w:rPr>
          <w:rFonts w:ascii="Times New Roman"/>
          <w:b w:val="false"/>
          <w:i w:val="false"/>
          <w:color w:val="000000"/>
          <w:sz w:val="28"/>
        </w:rPr>
        <w:t>
</w:t>
      </w:r>
      <w:r>
        <w:rPr>
          <w:rFonts w:ascii="Times New Roman"/>
          <w:b/>
          <w:i w:val="false"/>
          <w:color w:val="000000"/>
          <w:sz w:val="28"/>
        </w:rPr>
        <w:t xml:space="preserve">     қызметтің нәтижелері туралы тіркеуші ____________ есебі </w:t>
      </w:r>
      <w:r>
        <w:br/>
      </w:r>
      <w:r>
        <w:rPr>
          <w:rFonts w:ascii="Times New Roman"/>
          <w:b w:val="false"/>
          <w:i w:val="false"/>
          <w:color w:val="000000"/>
          <w:sz w:val="28"/>
        </w:rPr>
        <w:t xml:space="preserve">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2376"/>
        <w:gridCol w:w="3209"/>
        <w:gridCol w:w="1542"/>
        <w:gridCol w:w="1483"/>
        <w:gridCol w:w="3269"/>
      </w:tblGrid>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эмитентінің атауы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қағаздың ұлттық бірегейлендіру нөмірі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жасау күні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бұзу күні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ұстаушыларының жалпы саны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2206"/>
        <w:gridCol w:w="1952"/>
        <w:gridCol w:w="2523"/>
        <w:gridCol w:w="2308"/>
        <w:gridCol w:w="289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ұстаушыларының саны және жеке шоттардағы бағалы қағаздар саны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депозитарий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брокер-дилерлері (банктік емес меншік иелері)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жинақтаушы зейнетақы қорлары (меншік иелері) </w:t>
            </w:r>
          </w:p>
        </w:tc>
      </w:tr>
      <w:tr>
        <w:trPr>
          <w:trHeight w:val="46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(дана)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ұстаушылар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(дана)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ұстаушылар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(дана)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ұстаушылар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7"/>
        <w:gridCol w:w="3708"/>
        <w:gridCol w:w="3907"/>
        <w:gridCol w:w="3648"/>
      </w:tblGrid>
      <w:tr>
        <w:trPr>
          <w:trHeight w:val="11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екінші деңгейдегі банктері (меншік иелері)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сақтандыру қайта сақтандыру) ұйымдары (меншік иелері) </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(дана)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ұстаушылар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(дана)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ұстаушылар </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2"/>
        <w:gridCol w:w="2497"/>
        <w:gridCol w:w="2274"/>
        <w:gridCol w:w="2055"/>
        <w:gridCol w:w="2159"/>
        <w:gridCol w:w="2633"/>
      </w:tblGrid>
      <w:tr>
        <w:trPr>
          <w:trHeight w:val="11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қаржы нарығының басқа лицензиаттары (меншік иелері)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 </w:t>
            </w:r>
          </w:p>
        </w:tc>
      </w:tr>
      <w:tr>
        <w:trPr>
          <w:trHeight w:val="115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 емес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(дана)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ұстаушылар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(дана)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ұстаушылар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(дана)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ұстаушылар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1"/>
        <w:gridCol w:w="1678"/>
        <w:gridCol w:w="1466"/>
        <w:gridCol w:w="1971"/>
        <w:gridCol w:w="2053"/>
        <w:gridCol w:w="1838"/>
        <w:gridCol w:w="1482"/>
        <w:gridCol w:w="19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жарияланған бағалы қағаздарды есепке алу үшін (дана) </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қағаздарды есепке алу үшін (дана) </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ұстаушылар </w:t>
            </w:r>
          </w:p>
        </w:tc>
      </w:tr>
      <w:tr>
        <w:trPr>
          <w:trHeight w:val="46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(дана)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ұстаушылар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(дана)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ұстаушылар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(қолы)    Тегі, аты, әкесінің аты (бар болса) </w:t>
      </w:r>
      <w:r>
        <w:br/>
      </w:r>
      <w:r>
        <w:rPr>
          <w:rFonts w:ascii="Times New Roman"/>
          <w:b w:val="false"/>
          <w:i w:val="false"/>
          <w:color w:val="000000"/>
          <w:sz w:val="28"/>
        </w:rPr>
        <w:t xml:space="preserve">
Бас бухгалтер           (қолы)    Тегі, аты, әкесінің аты (бар болса) </w:t>
      </w:r>
      <w:r>
        <w:br/>
      </w:r>
      <w:r>
        <w:rPr>
          <w:rFonts w:ascii="Times New Roman"/>
          <w:b w:val="false"/>
          <w:i w:val="false"/>
          <w:color w:val="000000"/>
          <w:sz w:val="28"/>
        </w:rPr>
        <w:t xml:space="preserve">
Орындаушы  (қолы, телефон нөмірі) Тегі, аты, әкесінің аты (бар болса) </w:t>
      </w:r>
    </w:p>
    <w:p>
      <w:pPr>
        <w:spacing w:after="0"/>
        <w:ind w:left="0"/>
        <w:jc w:val="both"/>
      </w:pPr>
      <w:r>
        <w:rPr>
          <w:rFonts w:ascii="Times New Roman"/>
          <w:b w:val="false"/>
          <w:i w:val="false"/>
          <w:color w:val="000000"/>
          <w:sz w:val="28"/>
        </w:rPr>
        <w:t xml:space="preserve">      Мөр орны </w:t>
      </w:r>
    </w:p>
    <w:bookmarkStart w:name="z42" w:id="8"/>
    <w:p>
      <w:pPr>
        <w:spacing w:after="0"/>
        <w:ind w:left="0"/>
        <w:jc w:val="both"/>
      </w:pP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ұстаушылардың тізілімдер  </w:t>
      </w:r>
      <w:r>
        <w:br/>
      </w:r>
      <w:r>
        <w:rPr>
          <w:rFonts w:ascii="Times New Roman"/>
          <w:b w:val="false"/>
          <w:i w:val="false"/>
          <w:color w:val="000000"/>
          <w:sz w:val="28"/>
        </w:rPr>
        <w:t xml:space="preserve">
жүйесін жүргізуді жүзеге  </w:t>
      </w:r>
      <w:r>
        <w:br/>
      </w:r>
      <w:r>
        <w:rPr>
          <w:rFonts w:ascii="Times New Roman"/>
          <w:b w:val="false"/>
          <w:i w:val="false"/>
          <w:color w:val="000000"/>
          <w:sz w:val="28"/>
        </w:rPr>
        <w:t>
асыратын ұйымның есептерін</w:t>
      </w:r>
      <w:r>
        <w:br/>
      </w:r>
      <w:r>
        <w:rPr>
          <w:rFonts w:ascii="Times New Roman"/>
          <w:b w:val="false"/>
          <w:i w:val="false"/>
          <w:color w:val="000000"/>
          <w:sz w:val="28"/>
        </w:rPr>
        <w:t xml:space="preserve">
ұсыну ережесіне 5-қосымша </w:t>
      </w:r>
    </w:p>
    <w:bookmarkEnd w:id="8"/>
    <w:p>
      <w:pPr>
        <w:spacing w:after="0"/>
        <w:ind w:left="0"/>
        <w:jc w:val="both"/>
      </w:pPr>
      <w:r>
        <w:rPr>
          <w:rFonts w:ascii="Times New Roman"/>
          <w:b w:val="false"/>
          <w:i w:val="false"/>
          <w:color w:val="ff0000"/>
          <w:sz w:val="28"/>
        </w:rPr>
        <w:t xml:space="preserve">      Ескерту. 5-қосымшаға бастап өзгерту енгнізілді - ҚР Ұлттық Банкі Басқармасының 2012.02.24 </w:t>
      </w:r>
      <w:r>
        <w:rPr>
          <w:rFonts w:ascii="Times New Roman"/>
          <w:b w:val="false"/>
          <w:i w:val="false"/>
          <w:color w:val="ff0000"/>
          <w:sz w:val="28"/>
        </w:rPr>
        <w:t>№ 64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xml:space="preserve">                                                      1-нысан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20___жылғы "___"______________ жағдай бойынша </w:t>
      </w:r>
      <w:r>
        <w:br/>
      </w:r>
      <w:r>
        <w:rPr>
          <w:rFonts w:ascii="Times New Roman"/>
          <w:b w:val="false"/>
          <w:i w:val="false"/>
          <w:color w:val="000000"/>
          <w:sz w:val="28"/>
        </w:rPr>
        <w:t>
</w:t>
      </w:r>
      <w:r>
        <w:rPr>
          <w:rFonts w:ascii="Times New Roman"/>
          <w:b/>
          <w:i w:val="false"/>
          <w:color w:val="000000"/>
          <w:sz w:val="28"/>
        </w:rPr>
        <w:t xml:space="preserve">     тіркеуші _______________________ қызмет көрсететін </w:t>
      </w:r>
      <w:r>
        <w:br/>
      </w:r>
      <w:r>
        <w:rPr>
          <w:rFonts w:ascii="Times New Roman"/>
          <w:b w:val="false"/>
          <w:i w:val="false"/>
          <w:color w:val="000000"/>
          <w:sz w:val="28"/>
        </w:rPr>
        <w:t xml:space="preserve">
                       (атауы) </w:t>
      </w:r>
      <w:r>
        <w:br/>
      </w:r>
      <w:r>
        <w:rPr>
          <w:rFonts w:ascii="Times New Roman"/>
          <w:b w:val="false"/>
          <w:i w:val="false"/>
          <w:color w:val="000000"/>
          <w:sz w:val="28"/>
        </w:rPr>
        <w:t>
</w:t>
      </w:r>
      <w:r>
        <w:rPr>
          <w:rFonts w:ascii="Times New Roman"/>
          <w:b/>
          <w:i w:val="false"/>
          <w:color w:val="000000"/>
          <w:sz w:val="28"/>
        </w:rPr>
        <w:t xml:space="preserve">          инвестициялық қорлардың саны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1057"/>
        <w:gridCol w:w="1586"/>
        <w:gridCol w:w="925"/>
        <w:gridCol w:w="2774"/>
        <w:gridCol w:w="1981"/>
        <w:gridCol w:w="1981"/>
        <w:gridCol w:w="1057"/>
      </w:tblGrid>
      <w:tr>
        <w:trPr>
          <w:trHeight w:val="615" w:hRule="atLeast"/>
        </w:trPr>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пай қорларының жалпы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Акционерлік инвестициялық қорлардың жалпы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қорлардың жалпы саны </w:t>
            </w:r>
          </w:p>
        </w:tc>
      </w:tr>
      <w:tr>
        <w:trPr>
          <w:trHeight w:val="615" w:hRule="atLeast"/>
        </w:trPr>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жабық </w:t>
            </w:r>
          </w:p>
        </w:tc>
        <w:tc>
          <w:tcPr>
            <w:tcW w:w="0" w:type="auto"/>
            <w:vMerge/>
            <w:tcBorders>
              <w:top w:val="nil"/>
              <w:left w:val="single" w:color="cfcfcf" w:sz="5"/>
              <w:bottom w:val="single" w:color="cfcfcf" w:sz="5"/>
              <w:right w:val="single" w:color="cfcfcf" w:sz="5"/>
            </w:tcBorders>
          </w:tc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 қорлары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 инвестициялау қорлары </w:t>
            </w:r>
          </w:p>
        </w:tc>
        <w:tc>
          <w:tcPr>
            <w:tcW w:w="0" w:type="auto"/>
            <w:vMerge/>
            <w:tcBorders>
              <w:top w:val="nil"/>
              <w:left w:val="single" w:color="cfcfcf" w:sz="5"/>
              <w:bottom w:val="single" w:color="cfcfcf" w:sz="5"/>
              <w:right w:val="single" w:color="cfcfcf" w:sz="5"/>
            </w:tcBorders>
          </w:tcP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(қолы)        Тегі, аты, әкесінің аты (бар болса) </w:t>
      </w:r>
      <w:r>
        <w:br/>
      </w:r>
      <w:r>
        <w:rPr>
          <w:rFonts w:ascii="Times New Roman"/>
          <w:b w:val="false"/>
          <w:i w:val="false"/>
          <w:color w:val="000000"/>
          <w:sz w:val="28"/>
        </w:rPr>
        <w:t xml:space="preserve">
Бас бухгалтер       (қолы)        Тегі, аты, әкесінің аты (бар болса) </w:t>
      </w:r>
      <w:r>
        <w:br/>
      </w:r>
      <w:r>
        <w:rPr>
          <w:rFonts w:ascii="Times New Roman"/>
          <w:b w:val="false"/>
          <w:i w:val="false"/>
          <w:color w:val="000000"/>
          <w:sz w:val="28"/>
        </w:rPr>
        <w:t xml:space="preserve">
Орындаушы  (қолы, телефон нөмірі) Тегі, аты, әкесінің аты (бар болса) </w:t>
      </w:r>
    </w:p>
    <w:p>
      <w:pPr>
        <w:spacing w:after="0"/>
        <w:ind w:left="0"/>
        <w:jc w:val="both"/>
      </w:pPr>
      <w:r>
        <w:rPr>
          <w:rFonts w:ascii="Times New Roman"/>
          <w:b w:val="false"/>
          <w:i w:val="false"/>
          <w:color w:val="000000"/>
          <w:sz w:val="28"/>
        </w:rPr>
        <w:t xml:space="preserve">      Мөр орны </w:t>
      </w:r>
    </w:p>
    <w:bookmarkStart w:name="z43" w:id="9"/>
    <w:p>
      <w:pPr>
        <w:spacing w:after="0"/>
        <w:ind w:left="0"/>
        <w:jc w:val="both"/>
      </w:pPr>
      <w:r>
        <w:rPr>
          <w:rFonts w:ascii="Times New Roman"/>
          <w:b w:val="false"/>
          <w:i w:val="false"/>
          <w:color w:val="000000"/>
          <w:sz w:val="28"/>
        </w:rPr>
        <w:t xml:space="preserve">
                                                            2-нысан </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 ___ жылғы "___"______________ жағдай бойынша тіркеуші </w:t>
      </w:r>
      <w:r>
        <w:br/>
      </w:r>
      <w:r>
        <w:rPr>
          <w:rFonts w:ascii="Times New Roman"/>
          <w:b w:val="false"/>
          <w:i w:val="false"/>
          <w:color w:val="000000"/>
          <w:sz w:val="28"/>
        </w:rPr>
        <w:t>
</w:t>
      </w:r>
      <w:r>
        <w:rPr>
          <w:rFonts w:ascii="Times New Roman"/>
          <w:b/>
          <w:i w:val="false"/>
          <w:color w:val="000000"/>
          <w:sz w:val="28"/>
        </w:rPr>
        <w:t xml:space="preserve">      ____________________ қызмет көрсететін инвестициялық </w:t>
      </w:r>
      <w:r>
        <w:br/>
      </w:r>
      <w:r>
        <w:rPr>
          <w:rFonts w:ascii="Times New Roman"/>
          <w:b w:val="false"/>
          <w:i w:val="false"/>
          <w:color w:val="000000"/>
          <w:sz w:val="28"/>
        </w:rPr>
        <w:t xml:space="preserve">
              (атауы) </w:t>
      </w:r>
      <w:r>
        <w:br/>
      </w:r>
      <w:r>
        <w:rPr>
          <w:rFonts w:ascii="Times New Roman"/>
          <w:b w:val="false"/>
          <w:i w:val="false"/>
          <w:color w:val="000000"/>
          <w:sz w:val="28"/>
        </w:rPr>
        <w:t>
</w:t>
      </w:r>
      <w:r>
        <w:rPr>
          <w:rFonts w:ascii="Times New Roman"/>
          <w:b/>
          <w:i w:val="false"/>
          <w:color w:val="000000"/>
          <w:sz w:val="28"/>
        </w:rPr>
        <w:t xml:space="preserve">қорлардың пайларын (акцияларын) ұстаушылардың саны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9"/>
        <w:gridCol w:w="2368"/>
        <w:gridCol w:w="2408"/>
        <w:gridCol w:w="1829"/>
        <w:gridCol w:w="2309"/>
        <w:gridCol w:w="2548"/>
      </w:tblGrid>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қордың атауы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Басқарушы компанияның атауы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Кастодианның атауы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Пайдың (акцияның) ұлттық бірегейлендіру нөмірі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қорлардың пайларын (акцияларының) ұстаушылардың жалпы саны </w:t>
            </w:r>
          </w:p>
        </w:tc>
      </w:tr>
      <w:tr>
        <w:trPr>
          <w:trHeight w:val="315"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9"/>
        <w:gridCol w:w="1835"/>
        <w:gridCol w:w="2594"/>
        <w:gridCol w:w="2073"/>
        <w:gridCol w:w="3397"/>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орталық депозитарийі" АҚ </w:t>
            </w:r>
          </w:p>
        </w:tc>
      </w:tr>
      <w:tr>
        <w:trPr>
          <w:trHeight w:val="735"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резиденттері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еместері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еместері </w:t>
            </w:r>
          </w:p>
        </w:tc>
        <w:tc>
          <w:tcPr>
            <w:tcW w:w="0" w:type="auto"/>
            <w:vMerge/>
            <w:tcBorders>
              <w:top w:val="nil"/>
              <w:left w:val="single" w:color="cfcfcf" w:sz="5"/>
              <w:bottom w:val="single" w:color="cfcfcf" w:sz="5"/>
              <w:right w:val="single" w:color="cfcfcf" w:sz="5"/>
            </w:tcBorders>
          </w:tcPr>
          <w:p/>
        </w:tc>
      </w:tr>
      <w:tr>
        <w:trPr>
          <w:trHeight w:val="315"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(қолы)           Тегі, аты, әкесінің аты (бар болса) </w:t>
      </w:r>
      <w:r>
        <w:br/>
      </w:r>
      <w:r>
        <w:rPr>
          <w:rFonts w:ascii="Times New Roman"/>
          <w:b w:val="false"/>
          <w:i w:val="false"/>
          <w:color w:val="000000"/>
          <w:sz w:val="28"/>
        </w:rPr>
        <w:t xml:space="preserve">
Бас бухгалтер    (қолы)           Тегі, аты, әкесінің аты (бар болса) </w:t>
      </w:r>
      <w:r>
        <w:br/>
      </w:r>
      <w:r>
        <w:rPr>
          <w:rFonts w:ascii="Times New Roman"/>
          <w:b w:val="false"/>
          <w:i w:val="false"/>
          <w:color w:val="000000"/>
          <w:sz w:val="28"/>
        </w:rPr>
        <w:t xml:space="preserve">
Орындаушы  (қолы, телефон нөмірі) Тегі, аты, әкесінің аты (бар болса) </w:t>
      </w:r>
    </w:p>
    <w:p>
      <w:pPr>
        <w:spacing w:after="0"/>
        <w:ind w:left="0"/>
        <w:jc w:val="both"/>
      </w:pPr>
      <w:r>
        <w:rPr>
          <w:rFonts w:ascii="Times New Roman"/>
          <w:b w:val="false"/>
          <w:i w:val="false"/>
          <w:color w:val="000000"/>
          <w:sz w:val="28"/>
        </w:rPr>
        <w:t xml:space="preserve">      Мөр орны </w:t>
      </w:r>
    </w:p>
    <w:bookmarkStart w:name="z44" w:id="10"/>
    <w:p>
      <w:pPr>
        <w:spacing w:after="0"/>
        <w:ind w:left="0"/>
        <w:jc w:val="both"/>
      </w:pP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ұстаушылардың тізілімдер  </w:t>
      </w:r>
      <w:r>
        <w:br/>
      </w:r>
      <w:r>
        <w:rPr>
          <w:rFonts w:ascii="Times New Roman"/>
          <w:b w:val="false"/>
          <w:i w:val="false"/>
          <w:color w:val="000000"/>
          <w:sz w:val="28"/>
        </w:rPr>
        <w:t xml:space="preserve">
жүйесін жүргізуді жүзеге  </w:t>
      </w:r>
      <w:r>
        <w:br/>
      </w:r>
      <w:r>
        <w:rPr>
          <w:rFonts w:ascii="Times New Roman"/>
          <w:b w:val="false"/>
          <w:i w:val="false"/>
          <w:color w:val="000000"/>
          <w:sz w:val="28"/>
        </w:rPr>
        <w:t>
асыратын ұйымның есептерін</w:t>
      </w:r>
      <w:r>
        <w:br/>
      </w:r>
      <w:r>
        <w:rPr>
          <w:rFonts w:ascii="Times New Roman"/>
          <w:b w:val="false"/>
          <w:i w:val="false"/>
          <w:color w:val="000000"/>
          <w:sz w:val="28"/>
        </w:rPr>
        <w:t xml:space="preserve">
ұсыну ережесіне 6-қосымша </w:t>
      </w:r>
    </w:p>
    <w:bookmarkEnd w:id="10"/>
    <w:p>
      <w:pPr>
        <w:spacing w:after="0"/>
        <w:ind w:left="0"/>
        <w:jc w:val="both"/>
      </w:pPr>
      <w:r>
        <w:rPr>
          <w:rFonts w:ascii="Times New Roman"/>
          <w:b w:val="false"/>
          <w:i w:val="false"/>
          <w:color w:val="ff0000"/>
          <w:sz w:val="28"/>
        </w:rPr>
        <w:t xml:space="preserve">      Ескерту. 6-қосымшаға бастап өзгерту енгнізілді - ҚР Ұлттық Банкі Басқармасының 2012.02.24 </w:t>
      </w:r>
      <w:r>
        <w:rPr>
          <w:rFonts w:ascii="Times New Roman"/>
          <w:b w:val="false"/>
          <w:i w:val="false"/>
          <w:color w:val="ff0000"/>
          <w:sz w:val="28"/>
        </w:rPr>
        <w:t>№ 64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20___жылғы "___"______________жағдай бойынша </w:t>
      </w:r>
      <w:r>
        <w:br/>
      </w:r>
      <w:r>
        <w:rPr>
          <w:rFonts w:ascii="Times New Roman"/>
          <w:b w:val="false"/>
          <w:i w:val="false"/>
          <w:color w:val="000000"/>
          <w:sz w:val="28"/>
        </w:rPr>
        <w:t>
</w:t>
      </w:r>
      <w:r>
        <w:rPr>
          <w:rFonts w:ascii="Times New Roman"/>
          <w:b/>
          <w:i w:val="false"/>
          <w:color w:val="000000"/>
          <w:sz w:val="28"/>
        </w:rPr>
        <w:t xml:space="preserve">   тіркеуші _________________ жүргізген операциялардың </w:t>
      </w:r>
      <w:r>
        <w:br/>
      </w:r>
      <w:r>
        <w:rPr>
          <w:rFonts w:ascii="Times New Roman"/>
          <w:b w:val="false"/>
          <w:i w:val="false"/>
          <w:color w:val="000000"/>
          <w:sz w:val="28"/>
        </w:rPr>
        <w:t xml:space="preserve">
                   (атауы) </w:t>
      </w:r>
      <w:r>
        <w:br/>
      </w:r>
      <w:r>
        <w:rPr>
          <w:rFonts w:ascii="Times New Roman"/>
          <w:b w:val="false"/>
          <w:i w:val="false"/>
          <w:color w:val="000000"/>
          <w:sz w:val="28"/>
        </w:rPr>
        <w:t>
</w:t>
      </w:r>
      <w:r>
        <w:rPr>
          <w:rFonts w:ascii="Times New Roman"/>
          <w:b/>
          <w:i w:val="false"/>
          <w:color w:val="000000"/>
          <w:sz w:val="28"/>
        </w:rPr>
        <w:t xml:space="preserve">              саны және көлемдері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3"/>
        <w:gridCol w:w="2171"/>
        <w:gridCol w:w="2171"/>
        <w:gridCol w:w="2488"/>
        <w:gridCol w:w="2152"/>
        <w:gridCol w:w="2195"/>
      </w:tblGrid>
      <w:tr>
        <w:trPr>
          <w:trHeight w:val="21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қ ж ү ргізілген операциялар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 ң ішінде: </w:t>
            </w:r>
          </w:p>
        </w:tc>
      </w:tr>
      <w:tr>
        <w:trPr>
          <w:trHeight w:val="525"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алу-сату м ә мілелері бойынша </w:t>
            </w:r>
          </w:p>
        </w:tc>
      </w:tr>
      <w:tr>
        <w:trPr>
          <w:trHeight w:val="1005"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Операциялар саны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ғ алы </w:t>
            </w:r>
            <w:r>
              <w:br/>
            </w:r>
            <w:r>
              <w:rPr>
                <w:rFonts w:ascii="Times New Roman"/>
                <w:b w:val="false"/>
                <w:i w:val="false"/>
                <w:color w:val="000000"/>
                <w:sz w:val="20"/>
              </w:rPr>
              <w:t xml:space="preserve">
қ а ғ аздар </w:t>
            </w:r>
            <w:r>
              <w:br/>
            </w:r>
            <w:r>
              <w:rPr>
                <w:rFonts w:ascii="Times New Roman"/>
                <w:b w:val="false"/>
                <w:i w:val="false"/>
                <w:color w:val="000000"/>
                <w:sz w:val="20"/>
              </w:rPr>
              <w:t xml:space="preserve">
саны (дана)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ә мілелер к ө лемі </w:t>
            </w:r>
            <w:r>
              <w:br/>
            </w:r>
            <w:r>
              <w:rPr>
                <w:rFonts w:ascii="Times New Roman"/>
                <w:b w:val="false"/>
                <w:i w:val="false"/>
                <w:color w:val="000000"/>
                <w:sz w:val="20"/>
              </w:rPr>
              <w:t xml:space="preserve">
(те ң ге)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Операциялар саны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ғ алы </w:t>
            </w:r>
            <w:r>
              <w:br/>
            </w:r>
            <w:r>
              <w:rPr>
                <w:rFonts w:ascii="Times New Roman"/>
                <w:b w:val="false"/>
                <w:i w:val="false"/>
                <w:color w:val="000000"/>
                <w:sz w:val="20"/>
              </w:rPr>
              <w:t xml:space="preserve">
қ ағаздар саны  (дана)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ә мілелер к ө лемі </w:t>
            </w:r>
            <w:r>
              <w:br/>
            </w:r>
            <w:r>
              <w:rPr>
                <w:rFonts w:ascii="Times New Roman"/>
                <w:b w:val="false"/>
                <w:i w:val="false"/>
                <w:color w:val="000000"/>
                <w:sz w:val="20"/>
              </w:rPr>
              <w:t xml:space="preserve">
(те ң ге)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6"/>
        <w:gridCol w:w="2433"/>
        <w:gridCol w:w="2180"/>
        <w:gridCol w:w="2430"/>
        <w:gridCol w:w="1737"/>
        <w:gridCol w:w="2494"/>
      </w:tblGrid>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 ң ішінде: </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ұ рагерлік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шешімі бойынша </w:t>
            </w:r>
          </w:p>
        </w:tc>
      </w:tr>
      <w:tr>
        <w:trPr>
          <w:trHeight w:val="1005"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Операциялар саны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ғ алы </w:t>
            </w:r>
            <w:r>
              <w:br/>
            </w:r>
            <w:r>
              <w:rPr>
                <w:rFonts w:ascii="Times New Roman"/>
                <w:b w:val="false"/>
                <w:i w:val="false"/>
                <w:color w:val="000000"/>
                <w:sz w:val="20"/>
              </w:rPr>
              <w:t xml:space="preserve">
қ а ғ аздар </w:t>
            </w:r>
            <w:r>
              <w:br/>
            </w:r>
            <w:r>
              <w:rPr>
                <w:rFonts w:ascii="Times New Roman"/>
                <w:b w:val="false"/>
                <w:i w:val="false"/>
                <w:color w:val="000000"/>
                <w:sz w:val="20"/>
              </w:rPr>
              <w:t xml:space="preserve">
саны (дана)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ә мілелер к ө лемі </w:t>
            </w:r>
            <w:r>
              <w:br/>
            </w:r>
            <w:r>
              <w:rPr>
                <w:rFonts w:ascii="Times New Roman"/>
                <w:b w:val="false"/>
                <w:i w:val="false"/>
                <w:color w:val="000000"/>
                <w:sz w:val="20"/>
              </w:rPr>
              <w:t xml:space="preserve">
(те ң ге)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Операциялар саны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ғ алы </w:t>
            </w:r>
            <w:r>
              <w:br/>
            </w:r>
            <w:r>
              <w:rPr>
                <w:rFonts w:ascii="Times New Roman"/>
                <w:b w:val="false"/>
                <w:i w:val="false"/>
                <w:color w:val="000000"/>
                <w:sz w:val="20"/>
              </w:rPr>
              <w:t xml:space="preserve">
қ а ғ аздар саны (дана)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әмілеле р </w:t>
            </w:r>
            <w:r>
              <w:br/>
            </w:r>
            <w:r>
              <w:rPr>
                <w:rFonts w:ascii="Times New Roman"/>
                <w:b w:val="false"/>
                <w:i w:val="false"/>
                <w:color w:val="000000"/>
                <w:sz w:val="20"/>
              </w:rPr>
              <w:t xml:space="preserve">
к ө лемі </w:t>
            </w:r>
            <w:r>
              <w:br/>
            </w:r>
            <w:r>
              <w:rPr>
                <w:rFonts w:ascii="Times New Roman"/>
                <w:b w:val="false"/>
                <w:i w:val="false"/>
                <w:color w:val="000000"/>
                <w:sz w:val="20"/>
              </w:rPr>
              <w:t xml:space="preserve">
(те ң ге)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5"/>
        <w:gridCol w:w="3829"/>
        <w:gridCol w:w="4096"/>
      </w:tblGrid>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 ң ішінде: </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 зге жа ғ дайларда </w:t>
            </w:r>
          </w:p>
        </w:tc>
      </w:tr>
      <w:tr>
        <w:trPr>
          <w:trHeight w:val="66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Операциялар саны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ғ алы қ а ғ аздар саны (дана)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ә мілелер к ө лемі (те ң ге) </w:t>
            </w:r>
          </w:p>
        </w:tc>
      </w:tr>
    </w:tbl>
    <w:p>
      <w:pPr>
        <w:spacing w:after="0"/>
        <w:ind w:left="0"/>
        <w:jc w:val="both"/>
      </w:pPr>
      <w:r>
        <w:rPr>
          <w:rFonts w:ascii="Times New Roman"/>
          <w:b w:val="false"/>
          <w:i w:val="false"/>
          <w:color w:val="000000"/>
          <w:sz w:val="28"/>
        </w:rPr>
        <w:t xml:space="preserve">Басшы                (қолы)       Тегі, аты, әкесінің аты (бар болса) </w:t>
      </w:r>
      <w:r>
        <w:br/>
      </w:r>
      <w:r>
        <w:rPr>
          <w:rFonts w:ascii="Times New Roman"/>
          <w:b w:val="false"/>
          <w:i w:val="false"/>
          <w:color w:val="000000"/>
          <w:sz w:val="28"/>
        </w:rPr>
        <w:t xml:space="preserve">
Бас бухгалтер        (қолы)       Тегі, аты, әкесінің аты (бар болса) </w:t>
      </w:r>
      <w:r>
        <w:br/>
      </w:r>
      <w:r>
        <w:rPr>
          <w:rFonts w:ascii="Times New Roman"/>
          <w:b w:val="false"/>
          <w:i w:val="false"/>
          <w:color w:val="000000"/>
          <w:sz w:val="28"/>
        </w:rPr>
        <w:t xml:space="preserve">
Орындаушы  (қолы, телефон нөмірі) Тегі, аты, әкесінің аты (бар болса) </w:t>
      </w:r>
    </w:p>
    <w:p>
      <w:pPr>
        <w:spacing w:after="0"/>
        <w:ind w:left="0"/>
        <w:jc w:val="both"/>
      </w:pPr>
      <w:r>
        <w:rPr>
          <w:rFonts w:ascii="Times New Roman"/>
          <w:b w:val="false"/>
          <w:i w:val="false"/>
          <w:color w:val="000000"/>
          <w:sz w:val="28"/>
        </w:rPr>
        <w:t xml:space="preserve">      Мөр орны </w:t>
      </w:r>
    </w:p>
    <w:bookmarkStart w:name="z45" w:id="11"/>
    <w:p>
      <w:pPr>
        <w:spacing w:after="0"/>
        <w:ind w:left="0"/>
        <w:jc w:val="both"/>
      </w:pPr>
      <w:r>
        <w:rPr>
          <w:rFonts w:ascii="Times New Roman"/>
          <w:b w:val="false"/>
          <w:i w:val="false"/>
          <w:color w:val="000000"/>
          <w:sz w:val="28"/>
        </w:rPr>
        <w:t xml:space="preserve">
                                      Бағалы қағаздар ұстаушылар </w:t>
      </w:r>
      <w:r>
        <w:br/>
      </w:r>
      <w:r>
        <w:rPr>
          <w:rFonts w:ascii="Times New Roman"/>
          <w:b w:val="false"/>
          <w:i w:val="false"/>
          <w:color w:val="000000"/>
          <w:sz w:val="28"/>
        </w:rPr>
        <w:t xml:space="preserve">
                                  тізілімі жүйесін жүргізу жөніндегі </w:t>
      </w:r>
      <w:r>
        <w:br/>
      </w:r>
      <w:r>
        <w:rPr>
          <w:rFonts w:ascii="Times New Roman"/>
          <w:b w:val="false"/>
          <w:i w:val="false"/>
          <w:color w:val="000000"/>
          <w:sz w:val="28"/>
        </w:rPr>
        <w:t xml:space="preserve">
                                қызметті жүзеге асыруға лицензиялары </w:t>
      </w:r>
      <w:r>
        <w:br/>
      </w:r>
      <w:r>
        <w:rPr>
          <w:rFonts w:ascii="Times New Roman"/>
          <w:b w:val="false"/>
          <w:i w:val="false"/>
          <w:color w:val="000000"/>
          <w:sz w:val="28"/>
        </w:rPr>
        <w:t xml:space="preserve">
                                    бар ұйымдардың есептерін ұсыну </w:t>
      </w:r>
      <w:r>
        <w:br/>
      </w:r>
      <w:r>
        <w:rPr>
          <w:rFonts w:ascii="Times New Roman"/>
          <w:b w:val="false"/>
          <w:i w:val="false"/>
          <w:color w:val="000000"/>
          <w:sz w:val="28"/>
        </w:rPr>
        <w:t xml:space="preserve">
                                          ережесіне 7-қосымша </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20___жылғы "___" _________ жағдай бойынша </w:t>
      </w:r>
      <w:r>
        <w:br/>
      </w:r>
      <w:r>
        <w:rPr>
          <w:rFonts w:ascii="Times New Roman"/>
          <w:b w:val="false"/>
          <w:i w:val="false"/>
          <w:color w:val="000000"/>
          <w:sz w:val="28"/>
        </w:rPr>
        <w:t>
</w:t>
      </w:r>
      <w:r>
        <w:rPr>
          <w:rFonts w:ascii="Times New Roman"/>
          <w:b/>
          <w:i w:val="false"/>
          <w:color w:val="000000"/>
          <w:sz w:val="28"/>
        </w:rPr>
        <w:t xml:space="preserve">                   тұлғалардың тізімдері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594"/>
        <w:gridCol w:w="2964"/>
        <w:gridCol w:w="2141"/>
        <w:gridCol w:w="2927"/>
        <w:gridCol w:w="182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w:t>
            </w:r>
            <w:r>
              <w:br/>
            </w:r>
            <w:r>
              <w:rPr>
                <w:rFonts w:ascii="Times New Roman"/>
                <w:b w:val="false"/>
                <w:i w:val="false"/>
                <w:color w:val="000000"/>
                <w:sz w:val="20"/>
              </w:rPr>
              <w:t xml:space="preserve">
Аты </w:t>
            </w:r>
            <w:r>
              <w:br/>
            </w:r>
            <w:r>
              <w:rPr>
                <w:rFonts w:ascii="Times New Roman"/>
                <w:b w:val="false"/>
                <w:i w:val="false"/>
                <w:color w:val="000000"/>
                <w:sz w:val="20"/>
              </w:rPr>
              <w:t xml:space="preserve">
Әкесінің аты </w:t>
            </w:r>
            <w:r>
              <w:br/>
            </w:r>
            <w:r>
              <w:rPr>
                <w:rFonts w:ascii="Times New Roman"/>
                <w:b w:val="false"/>
                <w:i w:val="false"/>
                <w:color w:val="000000"/>
                <w:sz w:val="20"/>
              </w:rPr>
              <w:t xml:space="preserve">
(бар болса)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күні </w:t>
            </w:r>
            <w:r>
              <w:br/>
            </w:r>
            <w:r>
              <w:rPr>
                <w:rFonts w:ascii="Times New Roman"/>
                <w:b w:val="false"/>
                <w:i w:val="false"/>
                <w:color w:val="000000"/>
                <w:sz w:val="20"/>
              </w:rPr>
              <w:t xml:space="preserve">
(күні/айы/жылы)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Тізімге енгізу үшін негіздеме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Тізімге енгізу үшін негіздеме пайда болған күні (күні/айы/жылы)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толық атауы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 мемлекеттік тіркеу күні және нөмірі, почталық адресі және заңды тұлғаның орналасқан нақты орны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Тізімге енгізу үшін негіздеме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Тізімге енгізу үшін негіздемені пайда болуы күні (күні/айы/жылы)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Тізімге енгізу үшін негіздеме" деген бағанда осы ереженің 5-тармағының тармақшасына сәйкес келетін сілтеме көрсетіледі. </w:t>
      </w:r>
    </w:p>
    <w:p>
      <w:pPr>
        <w:spacing w:after="0"/>
        <w:ind w:left="0"/>
        <w:jc w:val="both"/>
      </w:pPr>
      <w:r>
        <w:rPr>
          <w:rFonts w:ascii="Times New Roman"/>
          <w:b w:val="false"/>
          <w:i w:val="false"/>
          <w:color w:val="000000"/>
          <w:sz w:val="28"/>
        </w:rPr>
        <w:t xml:space="preserve">Басшы                (қолы)      Тегі, аты, әкесінің аты (бар болса) </w:t>
      </w:r>
      <w:r>
        <w:br/>
      </w:r>
      <w:r>
        <w:rPr>
          <w:rFonts w:ascii="Times New Roman"/>
          <w:b w:val="false"/>
          <w:i w:val="false"/>
          <w:color w:val="000000"/>
          <w:sz w:val="28"/>
        </w:rPr>
        <w:t xml:space="preserve">
Бас бухгалтер        (қолы)      Тегі, аты, әкесінің аты (бар болса) </w:t>
      </w:r>
      <w:r>
        <w:br/>
      </w:r>
      <w:r>
        <w:rPr>
          <w:rFonts w:ascii="Times New Roman"/>
          <w:b w:val="false"/>
          <w:i w:val="false"/>
          <w:color w:val="000000"/>
          <w:sz w:val="28"/>
        </w:rPr>
        <w:t xml:space="preserve">
Орындаушы (қолы, телефон нөмірі) Тегі, аты, әкесінің аты (бар болса) </w:t>
      </w:r>
    </w:p>
    <w:p>
      <w:pPr>
        <w:spacing w:after="0"/>
        <w:ind w:left="0"/>
        <w:jc w:val="both"/>
      </w:pPr>
      <w:r>
        <w:rPr>
          <w:rFonts w:ascii="Times New Roman"/>
          <w:b w:val="false"/>
          <w:i w:val="false"/>
          <w:color w:val="000000"/>
          <w:sz w:val="28"/>
        </w:rPr>
        <w:t xml:space="preserve">      Мөр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