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c6f2" w14:textId="100c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 мәжбүрлеп тарату ережесін бекіту туралы" 2006 жылғы 25 наурыздағы N 79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қаңтардағы N 4 Қаулысы. Қазақстан Республикасының Әділет министрлігінде 2009 жылғы 14 ақпанда Нормативтік құқықтық кесімдерді мемлекеттік тіркеудің тізіліміне N 5548 болып енгізілді.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Мәжбүрлеп таратылатын жинақтаушы зейнетақы қорларының тарату комиссияларының қызметін реттейтін нормативтік құқықтық актілерді жетілдіру мақсатында Қ аза қ стан Республикасы Қ аржы нары ғ ын ж ә не қ аржы ұ йымдарын реттеу мен қ ада ғ алау агенттігіні ң (б ұ дан ә рі - Агенттік) Бас қ армасы </w:t>
      </w:r>
      <w:r>
        <w:rPr>
          <w:rFonts w:ascii="Times New Roman"/>
          <w:b/>
          <w:i w:val="false"/>
          <w:color w:val="000000"/>
          <w:sz w:val="28"/>
        </w:rPr>
        <w:t xml:space="preserve">Қ </w:t>
      </w:r>
      <w:r>
        <w:rPr>
          <w:rFonts w:ascii="Times New Roman"/>
          <w:b/>
          <w:i w:val="false"/>
          <w:color w:val="000000"/>
          <w:sz w:val="28"/>
        </w:rPr>
        <w:t xml:space="preserve">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Агенттік Басқармасының " Жина қ таушы зейнета қ ы қ орларын мәжбүрлеп тарату ережесін бекіту туралы" 2006 жылғы 25 наурыздағы </w:t>
      </w:r>
      <w:r>
        <w:rPr>
          <w:rFonts w:ascii="Times New Roman"/>
          <w:b w:val="false"/>
          <w:i w:val="false"/>
          <w:color w:val="000000"/>
          <w:sz w:val="28"/>
        </w:rPr>
        <w:t xml:space="preserve">N 79 </w:t>
      </w:r>
      <w:r>
        <w:rPr>
          <w:rFonts w:ascii="Times New Roman"/>
          <w:b w:val="false"/>
          <w:i w:val="false"/>
          <w:color w:val="000000"/>
          <w:sz w:val="28"/>
        </w:rPr>
        <w:t>қаулысына (Нормативтік құқ ы қ ты қ актілерді мемлекеттік тіркеу тізілімінде N 4237 тіркелген) Агенттік Басқармасыны ң " Қ аза қ стан Республикасыны ң кейбір нормативтік құқ ы қ ты қ актілеріне с ә йкестендіру н ө мірлері бойынша ө згерістер мен толы қ 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 xml:space="preserve">қ аулысымен (Нормативтік құқ ы қ ты қ актілерді мемлекеттік тіркеу тізілімінде N 4803 тіркелген, Қ аза қ стан Республикасыны ң орталы қ ат қ ару ж ә не ө зге мемлекеттік органдарыны ң актілер жина ғ ында, 2007 жыл ғ ы мамыр-шілдеде жариялан ғ ан) мынадай өзгерістер мен толы қ тырулар енгізілсін: </w:t>
      </w:r>
      <w:r>
        <w:br/>
      </w:r>
      <w:r>
        <w:rPr>
          <w:rFonts w:ascii="Times New Roman"/>
          <w:b w:val="false"/>
          <w:i w:val="false"/>
          <w:color w:val="000000"/>
          <w:sz w:val="28"/>
        </w:rPr>
        <w:t>
</w:t>
      </w:r>
      <w:r>
        <w:rPr>
          <w:rFonts w:ascii="Times New Roman"/>
          <w:b w:val="false"/>
          <w:i w:val="false"/>
          <w:color w:val="000000"/>
          <w:sz w:val="28"/>
        </w:rPr>
        <w:t xml:space="preserve">
      к ө рсетілген қ аулымен бекітілген Жина қ таушы зейнета қ ы қ орларын мәжб ү рлеп тарату ережесінде: </w:t>
      </w:r>
      <w:r>
        <w:br/>
      </w:r>
      <w:r>
        <w:rPr>
          <w:rFonts w:ascii="Times New Roman"/>
          <w:b w:val="false"/>
          <w:i w:val="false"/>
          <w:color w:val="000000"/>
          <w:sz w:val="28"/>
        </w:rPr>
        <w:t>
</w:t>
      </w:r>
      <w:r>
        <w:rPr>
          <w:rFonts w:ascii="Times New Roman"/>
          <w:b w:val="false"/>
          <w:i w:val="false"/>
          <w:color w:val="000000"/>
          <w:sz w:val="28"/>
        </w:rPr>
        <w:t xml:space="preserve">
      2-тарма қ та: </w:t>
      </w:r>
      <w:r>
        <w:br/>
      </w:r>
      <w:r>
        <w:rPr>
          <w:rFonts w:ascii="Times New Roman"/>
          <w:b w:val="false"/>
          <w:i w:val="false"/>
          <w:color w:val="000000"/>
          <w:sz w:val="28"/>
        </w:rPr>
        <w:t xml:space="preserve">
      2) тарма қ шада "лицензияны қ айтарып алу туралы" деген с ө здер "лицензиядан айыру туралы" деген с ө здермен ауыстырылсын; </w:t>
      </w:r>
      <w:r>
        <w:br/>
      </w:r>
      <w:r>
        <w:rPr>
          <w:rFonts w:ascii="Times New Roman"/>
          <w:b w:val="false"/>
          <w:i w:val="false"/>
          <w:color w:val="000000"/>
          <w:sz w:val="28"/>
        </w:rPr>
        <w:t xml:space="preserve">
      мынадай мазм ұ нда ғ ы 3-1) тарма қ шамен толы қ тырылсын: </w:t>
      </w:r>
      <w:r>
        <w:br/>
      </w:r>
      <w:r>
        <w:rPr>
          <w:rFonts w:ascii="Times New Roman"/>
          <w:b w:val="false"/>
          <w:i w:val="false"/>
          <w:color w:val="000000"/>
          <w:sz w:val="28"/>
        </w:rPr>
        <w:t xml:space="preserve">
      "3-1) к ө зделмеген шы ғ ыстар – мөлшері елу айлық есептік көрсеткіштен аспауы тиіс кідіртуге болмайтын қажеттілікке арналған тарату комиссиясының жоспарланбаған шығындары ;"; </w:t>
      </w:r>
      <w:r>
        <w:br/>
      </w:r>
      <w:r>
        <w:rPr>
          <w:rFonts w:ascii="Times New Roman"/>
          <w:b w:val="false"/>
          <w:i w:val="false"/>
          <w:color w:val="000000"/>
          <w:sz w:val="28"/>
        </w:rPr>
        <w:t>
</w:t>
      </w:r>
      <w:r>
        <w:rPr>
          <w:rFonts w:ascii="Times New Roman"/>
          <w:b w:val="false"/>
          <w:i w:val="false"/>
          <w:color w:val="000000"/>
          <w:sz w:val="28"/>
        </w:rPr>
        <w:t xml:space="preserve">
      7-тарма қ 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"он к ү ндік мерзімде" деген с ө здер "он ж ұ мыс к ү ні ішінде" деген с ө здермен ауыстырылсын; </w:t>
      </w:r>
      <w:r>
        <w:br/>
      </w:r>
      <w:r>
        <w:rPr>
          <w:rFonts w:ascii="Times New Roman"/>
          <w:b w:val="false"/>
          <w:i w:val="false"/>
          <w:color w:val="000000"/>
          <w:sz w:val="28"/>
        </w:rPr>
        <w:t xml:space="preserve">
      " қ ызметті ж ү зеге асыру," деген с ө здерден кейін " зейнетақы активтерін инвестициялық басқару жөніндегі қызметті жүзеге асыру (осындай бар болса)" деген сөздермен толықтырылсын; </w:t>
      </w:r>
      <w:r>
        <w:br/>
      </w:r>
      <w:r>
        <w:rPr>
          <w:rFonts w:ascii="Times New Roman"/>
          <w:b w:val="false"/>
          <w:i w:val="false"/>
          <w:color w:val="000000"/>
          <w:sz w:val="28"/>
        </w:rPr>
        <w:t xml:space="preserve">
      "құжаттарын" деген сөзден кейін "және мүлкін" деген сөздермен толықтырылсын; </w:t>
      </w:r>
      <w:r>
        <w:br/>
      </w:r>
      <w:r>
        <w:rPr>
          <w:rFonts w:ascii="Times New Roman"/>
          <w:b w:val="false"/>
          <w:i w:val="false"/>
          <w:color w:val="000000"/>
          <w:sz w:val="28"/>
        </w:rPr>
        <w:t xml:space="preserve">
      үшінші абзацта " зейнета қ ы жарналарын тарту ж ә не зейнета қ ы төлемдерін ж ү зеге асыру ж ө ніндегі қ ызметті ж ү зеге асыру құқ ы ғ ына берілген" деген с ө 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8-тарма қ мынадай редакцияда жазылсын: </w:t>
      </w:r>
      <w:r>
        <w:br/>
      </w:r>
      <w:r>
        <w:rPr>
          <w:rFonts w:ascii="Times New Roman"/>
          <w:b w:val="false"/>
          <w:i w:val="false"/>
          <w:color w:val="000000"/>
          <w:sz w:val="28"/>
        </w:rPr>
        <w:t xml:space="preserve">
      "8. Тарату комиссиясы таратылатын жина қ таушы зейнета қ ы қ орыны ң атынан іс- ә рекет жасайды ж ә не оны ң құ зыретіне кіретін м ә селелер бойынша шешімдерді қ абылдауда т ә уелсіз. </w:t>
      </w:r>
      <w:r>
        <w:br/>
      </w:r>
      <w:r>
        <w:rPr>
          <w:rFonts w:ascii="Times New Roman"/>
          <w:b w:val="false"/>
          <w:i w:val="false"/>
          <w:color w:val="000000"/>
          <w:sz w:val="28"/>
        </w:rPr>
        <w:t xml:space="preserve">
      Жина қ таушы зейнета қ ы қ орыны ң тарату комиссиясы жина қ таушы зейнета қ ы қ орын тарату р ә сімін тарату комиссиясыны ң т ө ра ғ асы бекіткен ж ұ мыс жоспарына с ә йкес ж ү зеге асырады. Жұмыс жоспары жарты жылға бөлу арқылы бір жылға жасалады және тарату комиссиясы тағайындалған күннен бастап жиырма жұмыс күні ішінде уәкілетті органға беріледі. Бұдан әрі, тарату комиссиясы жұмыс Жоспарын жоспарланып отырған кезеңнің алдындағы айдың оныншы күнінен кешіктірмей береді."; </w:t>
      </w:r>
      <w:r>
        <w:br/>
      </w:r>
      <w:r>
        <w:rPr>
          <w:rFonts w:ascii="Times New Roman"/>
          <w:b w:val="false"/>
          <w:i w:val="false"/>
          <w:color w:val="000000"/>
          <w:sz w:val="28"/>
        </w:rPr>
        <w:t>
</w:t>
      </w:r>
      <w:r>
        <w:rPr>
          <w:rFonts w:ascii="Times New Roman"/>
          <w:b w:val="false"/>
          <w:i w:val="false"/>
          <w:color w:val="000000"/>
          <w:sz w:val="28"/>
        </w:rPr>
        <w:t xml:space="preserve">
      9-тармақтың екінші абзацында "міндеттерін" деген с ө зден кейін "тарату комиссиясыны ң м ү шелеріні ң санынан т ө ра ғ а та ғ айындайтын" деген с ө здермен толы қ тырылсын; </w:t>
      </w:r>
      <w:r>
        <w:br/>
      </w:r>
      <w:r>
        <w:rPr>
          <w:rFonts w:ascii="Times New Roman"/>
          <w:b w:val="false"/>
          <w:i w:val="false"/>
          <w:color w:val="000000"/>
          <w:sz w:val="28"/>
        </w:rPr>
        <w:t>
</w:t>
      </w:r>
      <w:r>
        <w:rPr>
          <w:rFonts w:ascii="Times New Roman"/>
          <w:b w:val="false"/>
          <w:i w:val="false"/>
          <w:color w:val="000000"/>
          <w:sz w:val="28"/>
        </w:rPr>
        <w:t xml:space="preserve">
      13-тарма қ та: </w:t>
      </w:r>
      <w:r>
        <w:br/>
      </w:r>
      <w:r>
        <w:rPr>
          <w:rFonts w:ascii="Times New Roman"/>
          <w:b w:val="false"/>
          <w:i w:val="false"/>
          <w:color w:val="000000"/>
          <w:sz w:val="28"/>
        </w:rPr>
        <w:t xml:space="preserve">
      "б ө лімше басшысыны ң , тарату комиссиясына тартыл ғ ан қ ызметкерді ң деген с ө здер "тарату комиссиясы б ө лімше басшысыны ң " деген с ө здермен ауыстырылсын; </w:t>
      </w:r>
      <w:r>
        <w:br/>
      </w:r>
      <w:r>
        <w:rPr>
          <w:rFonts w:ascii="Times New Roman"/>
          <w:b w:val="false"/>
          <w:i w:val="false"/>
          <w:color w:val="000000"/>
          <w:sz w:val="28"/>
        </w:rPr>
        <w:t xml:space="preserve">
      мынадай мазм ұ нда ғ ы с ө йлеммен толы қ тырылсын: </w:t>
      </w:r>
      <w:r>
        <w:br/>
      </w:r>
      <w:r>
        <w:rPr>
          <w:rFonts w:ascii="Times New Roman"/>
          <w:b w:val="false"/>
          <w:i w:val="false"/>
          <w:color w:val="000000"/>
          <w:sz w:val="28"/>
        </w:rPr>
        <w:t xml:space="preserve">
      "Ж ұ мыс қ а тартыл ғ ан қ ызметкерді ң құқ ы қ тары мен міндеттері е ң бек шартында немесе қ ызметті ө телмелі к ө рсету шартында ай қ ындалады."; </w:t>
      </w:r>
      <w:r>
        <w:br/>
      </w:r>
      <w:r>
        <w:rPr>
          <w:rFonts w:ascii="Times New Roman"/>
          <w:b w:val="false"/>
          <w:i w:val="false"/>
          <w:color w:val="000000"/>
          <w:sz w:val="28"/>
        </w:rPr>
        <w:t>
</w:t>
      </w:r>
      <w:r>
        <w:rPr>
          <w:rFonts w:ascii="Times New Roman"/>
          <w:b w:val="false"/>
          <w:i w:val="false"/>
          <w:color w:val="000000"/>
          <w:sz w:val="28"/>
        </w:rPr>
        <w:t xml:space="preserve">
      14-тарма қ мынадай редакцияда жазылсын: </w:t>
      </w:r>
      <w:r>
        <w:br/>
      </w:r>
      <w:r>
        <w:rPr>
          <w:rFonts w:ascii="Times New Roman"/>
          <w:b w:val="false"/>
          <w:i w:val="false"/>
          <w:color w:val="000000"/>
          <w:sz w:val="28"/>
        </w:rPr>
        <w:t xml:space="preserve">
      "14. Тарату комиссиясыны ң т ө ра ғ асы оны ң қ ызметіне ш ұғ ыл басшылықты ж ү зеге асырады, б ө лімшелерді ң ж ә не оларды ң басшыларыны ң қызметіне ба қ ылау жасайды. </w:t>
      </w:r>
      <w:r>
        <w:br/>
      </w:r>
      <w:r>
        <w:rPr>
          <w:rFonts w:ascii="Times New Roman"/>
          <w:b w:val="false"/>
          <w:i w:val="false"/>
          <w:color w:val="000000"/>
          <w:sz w:val="28"/>
        </w:rPr>
        <w:t xml:space="preserve">
      Тарату комиссиясыны ң т ө ра ғ асы осы Ережеге с ә йкес кредиторлар комитетіні ң ө кілеттіктеріне кіретін м ә селелерді қ оспа ғ анда, жинақтаушы зейнета қ ы қ орыны ң тарату ісіні ң м ә селелері бойынша шешімдерді дербес қ абылдайды, тарату ісіні ң барысында туындайтын мәселелерді шешумен байланысты шарттар ғ а, сенімхаттар ғ а, б ұ йры қ тар ғ а, өкімдерге ж ә не бас қ а құ жаттар ғ а қ ол қ ояды."; </w:t>
      </w:r>
      <w:r>
        <w:br/>
      </w:r>
      <w:r>
        <w:rPr>
          <w:rFonts w:ascii="Times New Roman"/>
          <w:b w:val="false"/>
          <w:i w:val="false"/>
          <w:color w:val="000000"/>
          <w:sz w:val="28"/>
        </w:rPr>
        <w:t>
</w:t>
      </w:r>
      <w:r>
        <w:rPr>
          <w:rFonts w:ascii="Times New Roman"/>
          <w:b w:val="false"/>
          <w:i w:val="false"/>
          <w:color w:val="000000"/>
          <w:sz w:val="28"/>
        </w:rPr>
        <w:t xml:space="preserve">
      16-тарма қ та: </w:t>
      </w:r>
      <w:r>
        <w:br/>
      </w:r>
      <w:r>
        <w:rPr>
          <w:rFonts w:ascii="Times New Roman"/>
          <w:b w:val="false"/>
          <w:i w:val="false"/>
          <w:color w:val="000000"/>
          <w:sz w:val="28"/>
        </w:rPr>
        <w:t xml:space="preserve">
      мынадай мазм ұ нда ғ ы 2-1) тарма қ шамен толы қ тырылсын: </w:t>
      </w:r>
      <w:r>
        <w:br/>
      </w:r>
      <w:r>
        <w:rPr>
          <w:rFonts w:ascii="Times New Roman"/>
          <w:b w:val="false"/>
          <w:i w:val="false"/>
          <w:color w:val="000000"/>
          <w:sz w:val="28"/>
        </w:rPr>
        <w:t xml:space="preserve">
      "2-1) Қ аза қ стан Республикасыны ң салы қ за ң намасымен белгіленген мерзімде жина қ таушы зейнета қ ы қ орын м ә жб ү рлеп тарату туралы салы қ органдарына хабарлайды;"; </w:t>
      </w:r>
      <w:r>
        <w:br/>
      </w:r>
      <w:r>
        <w:rPr>
          <w:rFonts w:ascii="Times New Roman"/>
          <w:b w:val="false"/>
          <w:i w:val="false"/>
          <w:color w:val="000000"/>
          <w:sz w:val="28"/>
        </w:rPr>
        <w:t xml:space="preserve">
      6) тарма қ шада "т ү гендеу ж ү ргізеді," деген с ө здерден кейін "Ережені ң 51-тарма ғ ымен к ө зделген кассада ғ ы қ олма- қ ол а қ ша қ алды ғ ыны ң к ү н сайын ғ ы лимитін қ оспа ғ анда," деген с ө здермен толы қ тырылсын; </w:t>
      </w:r>
      <w:r>
        <w:br/>
      </w:r>
      <w:r>
        <w:rPr>
          <w:rFonts w:ascii="Times New Roman"/>
          <w:b w:val="false"/>
          <w:i w:val="false"/>
          <w:color w:val="000000"/>
          <w:sz w:val="28"/>
        </w:rPr>
        <w:t xml:space="preserve">
      7) тарма қ шада "те ң гемен ж ә не валютамен" деген с ө здер "те ң гемен ж ә не қ ажет бол ғ анда шетел валютасымен" деген с ө здермен ауыстырылсын; </w:t>
      </w:r>
      <w:r>
        <w:br/>
      </w:r>
      <w:r>
        <w:rPr>
          <w:rFonts w:ascii="Times New Roman"/>
          <w:b w:val="false"/>
          <w:i w:val="false"/>
          <w:color w:val="000000"/>
          <w:sz w:val="28"/>
        </w:rPr>
        <w:t xml:space="preserve">
      9) тарма қ ша мынадай редакцияда жазылсын: </w:t>
      </w:r>
      <w:r>
        <w:br/>
      </w:r>
      <w:r>
        <w:rPr>
          <w:rFonts w:ascii="Times New Roman"/>
          <w:b w:val="false"/>
          <w:i w:val="false"/>
          <w:color w:val="000000"/>
          <w:sz w:val="28"/>
        </w:rPr>
        <w:t xml:space="preserve">
      "9) Қ аза қ стан Республикасыны ң е ң бек за ң намасына с ә йкес басшы қызметкерлерді, қ ажет бол ғ анда ө зге қ ызметкерлерді де ж ұ мыстан босатады;"; </w:t>
      </w:r>
      <w:r>
        <w:br/>
      </w:r>
      <w:r>
        <w:rPr>
          <w:rFonts w:ascii="Times New Roman"/>
          <w:b w:val="false"/>
          <w:i w:val="false"/>
          <w:color w:val="000000"/>
          <w:sz w:val="28"/>
        </w:rPr>
        <w:t xml:space="preserve">
      15) тарма қ шада "ж ә не олармен толы қ материалды қ жауапкершілік туралы шартты жасайды" деген с ө здермен толы қ тырылсын; </w:t>
      </w:r>
      <w:r>
        <w:br/>
      </w:r>
      <w:r>
        <w:rPr>
          <w:rFonts w:ascii="Times New Roman"/>
          <w:b w:val="false"/>
          <w:i w:val="false"/>
          <w:color w:val="000000"/>
          <w:sz w:val="28"/>
        </w:rPr>
        <w:t xml:space="preserve">
      19), 20) тарма қ шалар алынып тасталсын; </w:t>
      </w:r>
      <w:r>
        <w:br/>
      </w:r>
      <w:r>
        <w:rPr>
          <w:rFonts w:ascii="Times New Roman"/>
          <w:b w:val="false"/>
          <w:i w:val="false"/>
          <w:color w:val="000000"/>
          <w:sz w:val="28"/>
        </w:rPr>
        <w:t xml:space="preserve">
      22) тарма қ ша мынадай редакцияда жазылсын: </w:t>
      </w:r>
      <w:r>
        <w:br/>
      </w:r>
      <w:r>
        <w:rPr>
          <w:rFonts w:ascii="Times New Roman"/>
          <w:b w:val="false"/>
          <w:i w:val="false"/>
          <w:color w:val="000000"/>
          <w:sz w:val="28"/>
        </w:rPr>
        <w:t xml:space="preserve">
      "22) ө з функциялары мен міндеттерін орындауды қ амтамасыз ету үшін е ң бек шарттарын, қ ызметті ө телмелі к ө рсету шарттары бойынша тұлғаларды ж ұ мыс қ а қ абылдайды;"; </w:t>
      </w:r>
      <w:r>
        <w:br/>
      </w:r>
      <w:r>
        <w:rPr>
          <w:rFonts w:ascii="Times New Roman"/>
          <w:b w:val="false"/>
          <w:i w:val="false"/>
          <w:color w:val="000000"/>
          <w:sz w:val="28"/>
        </w:rPr>
        <w:t>
</w:t>
      </w:r>
      <w:r>
        <w:rPr>
          <w:rFonts w:ascii="Times New Roman"/>
          <w:b w:val="false"/>
          <w:i w:val="false"/>
          <w:color w:val="000000"/>
          <w:sz w:val="28"/>
        </w:rPr>
        <w:t xml:space="preserve">
      17-тарма қ та: </w:t>
      </w:r>
      <w:r>
        <w:br/>
      </w:r>
      <w:r>
        <w:rPr>
          <w:rFonts w:ascii="Times New Roman"/>
          <w:b w:val="false"/>
          <w:i w:val="false"/>
          <w:color w:val="000000"/>
          <w:sz w:val="28"/>
        </w:rPr>
        <w:t xml:space="preserve">
      екінші абзацта "барлы қ а қ шасы таратылатын жина қ таушы зейнета қ ы қ орыны ң " деген с ө здерден кейін "бас офисіні ң " деген с ө здермен толықтырылсын; </w:t>
      </w:r>
      <w:r>
        <w:br/>
      </w:r>
      <w:r>
        <w:rPr>
          <w:rFonts w:ascii="Times New Roman"/>
          <w:b w:val="false"/>
          <w:i w:val="false"/>
          <w:color w:val="000000"/>
          <w:sz w:val="28"/>
        </w:rPr>
        <w:t xml:space="preserve">
      ү шінші абзац мынадай редакцияда жазылсын: </w:t>
      </w:r>
      <w:r>
        <w:br/>
      </w:r>
      <w:r>
        <w:rPr>
          <w:rFonts w:ascii="Times New Roman"/>
          <w:b w:val="false"/>
          <w:i w:val="false"/>
          <w:color w:val="000000"/>
          <w:sz w:val="28"/>
        </w:rPr>
        <w:t xml:space="preserve">
      "Таратылатын жина қ таушы зейнета қ ы қ орыны ң алдында ғ ы берешегі жоқ за ң ды ж ә не жеке т ұ л ғ аларды ң жазбаша талабы бойынша тарату комиссиясы талаптарды ал ғ ан к ү ннен бастап ү ш ж ұ мыс к ү ні ішінде жинақтаушы зейнета қ ы қ оры зейнета қ ы жарналарын тарту ж ә не зейнета қ ы төлемдерін ж ү зеге асыру бойынша қ ызметті ж ү зеге асыру ғ а лицензиядан айырыл ғ аннан кейін т ү скен а қ шаны қ айтаруды ж ү зеге асырады."; </w:t>
      </w:r>
      <w:r>
        <w:br/>
      </w:r>
      <w:r>
        <w:rPr>
          <w:rFonts w:ascii="Times New Roman"/>
          <w:b w:val="false"/>
          <w:i w:val="false"/>
          <w:color w:val="000000"/>
          <w:sz w:val="28"/>
        </w:rPr>
        <w:t>
</w:t>
      </w:r>
      <w:r>
        <w:rPr>
          <w:rFonts w:ascii="Times New Roman"/>
          <w:b w:val="false"/>
          <w:i w:val="false"/>
          <w:color w:val="000000"/>
          <w:sz w:val="28"/>
        </w:rPr>
        <w:t xml:space="preserve">
      мынадай мазм ұ нда ғ ы 17-1-тарма қ пен толы қ тырылсын: </w:t>
      </w:r>
      <w:r>
        <w:br/>
      </w:r>
      <w:r>
        <w:rPr>
          <w:rFonts w:ascii="Times New Roman"/>
          <w:b w:val="false"/>
          <w:i w:val="false"/>
          <w:color w:val="000000"/>
          <w:sz w:val="28"/>
        </w:rPr>
        <w:t xml:space="preserve">
      "17-1. Тарату комиссиясыны ң б ө лімшелері а ғ ымда ғ ы шоттарын теңгеде ж ә не қ ажет бол ғ анда шетел валютасында ө зіні ң екінші деңгейдегі банкіні ң т ұ р ғ ан жері бойынша мына ма қ саттарда ашады: </w:t>
      </w:r>
      <w:r>
        <w:br/>
      </w:r>
      <w:r>
        <w:rPr>
          <w:rFonts w:ascii="Times New Roman"/>
          <w:b w:val="false"/>
          <w:i w:val="false"/>
          <w:color w:val="000000"/>
          <w:sz w:val="28"/>
        </w:rPr>
        <w:t xml:space="preserve">
      1) касса қ алды ғ ыны ң лимитін белгілейтін осы Ережені ң 51-тармағын са қ тау; </w:t>
      </w:r>
      <w:r>
        <w:br/>
      </w:r>
      <w:r>
        <w:rPr>
          <w:rFonts w:ascii="Times New Roman"/>
          <w:b w:val="false"/>
          <w:i w:val="false"/>
          <w:color w:val="000000"/>
          <w:sz w:val="28"/>
        </w:rPr>
        <w:t xml:space="preserve">
      2) таратылатын жина қ таушы зейнета қ ы қ орыны ң бас офисіні ң тарату комиссиясыны ң тарату комиссиясы б ө лімшелеріні ң кассасын осы Ережеге сәйкес шы ғ ыстарды ж ү зеге асыру ү шін, сондай-а қ кредиторлар талаптарыны ң тізіліміне с ә йкес кредиторлармен есеп айырысуларды жүзеге асыру ү шін қ олма- қ ол а қ ша т ө лемеу т ә ртібімен а қ шаны аударым жасау ар қ ылы толықтыру; </w:t>
      </w:r>
      <w:r>
        <w:br/>
      </w:r>
      <w:r>
        <w:rPr>
          <w:rFonts w:ascii="Times New Roman"/>
          <w:b w:val="false"/>
          <w:i w:val="false"/>
          <w:color w:val="000000"/>
          <w:sz w:val="28"/>
        </w:rPr>
        <w:t xml:space="preserve">
      3) таратылатын жина қ таушы зейнета қ ы қ орыны ң бас офисіні ң ағымдағы ш отына а қ шаны аудару; </w:t>
      </w:r>
      <w:r>
        <w:br/>
      </w:r>
      <w:r>
        <w:rPr>
          <w:rFonts w:ascii="Times New Roman"/>
          <w:b w:val="false"/>
          <w:i w:val="false"/>
          <w:color w:val="000000"/>
          <w:sz w:val="28"/>
        </w:rPr>
        <w:t xml:space="preserve">
      Жина қ таушы зейнета қ ы қ орыны ң ж ә не оны ң филиалдарыны ң (өкілдіктеріні ң ) тарату ая қ тал ғ ан кезде тарату комиссиясы белгіленген т ә ртіппен таратылатын жина қ таушы зейнета қ ы қ орыны ң екінші де ң гейдегі банктегі ашыл ғ ан а ғ ымда ғ ы шоттарын жабады."; </w:t>
      </w:r>
      <w:r>
        <w:br/>
      </w:r>
      <w:r>
        <w:rPr>
          <w:rFonts w:ascii="Times New Roman"/>
          <w:b w:val="false"/>
          <w:i w:val="false"/>
          <w:color w:val="000000"/>
          <w:sz w:val="28"/>
        </w:rPr>
        <w:t>
</w:t>
      </w:r>
      <w:r>
        <w:rPr>
          <w:rFonts w:ascii="Times New Roman"/>
          <w:b w:val="false"/>
          <w:i w:val="false"/>
          <w:color w:val="000000"/>
          <w:sz w:val="28"/>
        </w:rPr>
        <w:t xml:space="preserve">
      19-тарма қ ты ң бірінші абзацы " қ ажеттілігінен туындайтын шығыстар" деген с ө здерден кейін "кредиторлар комитетімен бекітілген смета шегінде таратылатын жина қ таушы зейнета қ ы қ орыны ң қ аражатынан" деген с ө здермен толы қ тырылсын; </w:t>
      </w:r>
      <w:r>
        <w:br/>
      </w:r>
      <w:r>
        <w:rPr>
          <w:rFonts w:ascii="Times New Roman"/>
          <w:b w:val="false"/>
          <w:i w:val="false"/>
          <w:color w:val="000000"/>
          <w:sz w:val="28"/>
        </w:rPr>
        <w:t>
</w:t>
      </w:r>
      <w:r>
        <w:rPr>
          <w:rFonts w:ascii="Times New Roman"/>
          <w:b w:val="false"/>
          <w:i w:val="false"/>
          <w:color w:val="000000"/>
          <w:sz w:val="28"/>
        </w:rPr>
        <w:t xml:space="preserve">
      21-тарма қ та "сметасы" деген с ө зден кейін "осы Ережені ң 1-қосымшасына с ә йкес нысан бойынша" деген с ө здермен толы қ тырылсын; </w:t>
      </w:r>
      <w:r>
        <w:br/>
      </w:r>
      <w:r>
        <w:rPr>
          <w:rFonts w:ascii="Times New Roman"/>
          <w:b w:val="false"/>
          <w:i w:val="false"/>
          <w:color w:val="000000"/>
          <w:sz w:val="28"/>
        </w:rPr>
        <w:t>
</w:t>
      </w:r>
      <w:r>
        <w:rPr>
          <w:rFonts w:ascii="Times New Roman"/>
          <w:b w:val="false"/>
          <w:i w:val="false"/>
          <w:color w:val="000000"/>
          <w:sz w:val="28"/>
        </w:rPr>
        <w:t xml:space="preserve">
      22-тарма қ ты ң бесінші абзацы "жасал ғ ан" деген с ө зден кейін "(жоспарлан ғ ан)" деген с ө збен толы қ тырылсын; </w:t>
      </w:r>
      <w:r>
        <w:br/>
      </w:r>
      <w:r>
        <w:rPr>
          <w:rFonts w:ascii="Times New Roman"/>
          <w:b w:val="false"/>
          <w:i w:val="false"/>
          <w:color w:val="000000"/>
          <w:sz w:val="28"/>
        </w:rPr>
        <w:t>
</w:t>
      </w:r>
      <w:r>
        <w:rPr>
          <w:rFonts w:ascii="Times New Roman"/>
          <w:b w:val="false"/>
          <w:i w:val="false"/>
          <w:color w:val="000000"/>
          <w:sz w:val="28"/>
        </w:rPr>
        <w:t xml:space="preserve">
      24-тарма қ та: </w:t>
      </w:r>
      <w:r>
        <w:br/>
      </w:r>
      <w:r>
        <w:rPr>
          <w:rFonts w:ascii="Times New Roman"/>
          <w:b w:val="false"/>
          <w:i w:val="false"/>
          <w:color w:val="000000"/>
          <w:sz w:val="28"/>
        </w:rPr>
        <w:t xml:space="preserve">
      5) тарма қ шада "." деген тыныс белгісі ";" деген тыныс белгімен ауыстырылсын; </w:t>
      </w:r>
      <w:r>
        <w:br/>
      </w:r>
      <w:r>
        <w:rPr>
          <w:rFonts w:ascii="Times New Roman"/>
          <w:b w:val="false"/>
          <w:i w:val="false"/>
          <w:color w:val="000000"/>
          <w:sz w:val="28"/>
        </w:rPr>
        <w:t xml:space="preserve">
      мынадай мазм ұ нда ғ ы 6) тарма қ шамен толы қ тырылсын: </w:t>
      </w:r>
      <w:r>
        <w:br/>
      </w:r>
      <w:r>
        <w:rPr>
          <w:rFonts w:ascii="Times New Roman"/>
          <w:b w:val="false"/>
          <w:i w:val="false"/>
          <w:color w:val="000000"/>
          <w:sz w:val="28"/>
        </w:rPr>
        <w:t xml:space="preserve">
      "6) к ө зделмеген шы ғ ыстар."; </w:t>
      </w:r>
      <w:r>
        <w:br/>
      </w:r>
      <w:r>
        <w:rPr>
          <w:rFonts w:ascii="Times New Roman"/>
          <w:b w:val="false"/>
          <w:i w:val="false"/>
          <w:color w:val="000000"/>
          <w:sz w:val="28"/>
        </w:rPr>
        <w:t>
</w:t>
      </w:r>
      <w:r>
        <w:rPr>
          <w:rFonts w:ascii="Times New Roman"/>
          <w:b w:val="false"/>
          <w:i w:val="false"/>
          <w:color w:val="000000"/>
          <w:sz w:val="28"/>
        </w:rPr>
        <w:t xml:space="preserve">
      25-тарма қ та: </w:t>
      </w:r>
      <w:r>
        <w:br/>
      </w:r>
      <w:r>
        <w:rPr>
          <w:rFonts w:ascii="Times New Roman"/>
          <w:b w:val="false"/>
          <w:i w:val="false"/>
          <w:color w:val="000000"/>
          <w:sz w:val="28"/>
        </w:rPr>
        <w:t xml:space="preserve">
      бірінші абзацта "филиалдарын ескере отырып," деген с ө здерден кейін "е ң бек шарттары негізінде ж ұ мыс істейтін" деген с ө здермен толықтырылсын ; </w:t>
      </w:r>
      <w:r>
        <w:br/>
      </w:r>
      <w:r>
        <w:rPr>
          <w:rFonts w:ascii="Times New Roman"/>
          <w:b w:val="false"/>
          <w:i w:val="false"/>
          <w:color w:val="000000"/>
          <w:sz w:val="28"/>
        </w:rPr>
        <w:t xml:space="preserve">
      мынадай мазм ұ нда ғ ы алтыншы, жетінші абзацтармен толы қ тырылсын: </w:t>
      </w:r>
      <w:r>
        <w:br/>
      </w:r>
      <w:r>
        <w:rPr>
          <w:rFonts w:ascii="Times New Roman"/>
          <w:b w:val="false"/>
          <w:i w:val="false"/>
          <w:color w:val="000000"/>
          <w:sz w:val="28"/>
        </w:rPr>
        <w:t xml:space="preserve">
      " Қ аза қ стан Республикасыны ң Е ң бек кодексіні ң 48-бабына с ә йкес қызметкерлерді ң е ң бека қ ы т ө леу талаптарын тарату комиссиясы ө згерте алады. </w:t>
      </w:r>
      <w:r>
        <w:br/>
      </w:r>
      <w:r>
        <w:rPr>
          <w:rFonts w:ascii="Times New Roman"/>
          <w:b w:val="false"/>
          <w:i w:val="false"/>
          <w:color w:val="000000"/>
          <w:sz w:val="28"/>
        </w:rPr>
        <w:t xml:space="preserve">
      Е ң бекті т ө леуге арнал ғ ан шы ғ ыстар ғ а сондай-а қ , қ ызметті өтелмелі к ө рсету шарттары бойынша қ ызмет к ө рсететін тартыл ғ ан қызметкерлерді ң е ң бегіне а қ ы т ө леу бойынша шы ғ ындар енгізіледі."; </w:t>
      </w:r>
      <w:r>
        <w:br/>
      </w:r>
      <w:r>
        <w:rPr>
          <w:rFonts w:ascii="Times New Roman"/>
          <w:b w:val="false"/>
          <w:i w:val="false"/>
          <w:color w:val="000000"/>
          <w:sz w:val="28"/>
        </w:rPr>
        <w:t>
</w:t>
      </w:r>
      <w:r>
        <w:rPr>
          <w:rFonts w:ascii="Times New Roman"/>
          <w:b w:val="false"/>
          <w:i w:val="false"/>
          <w:color w:val="000000"/>
          <w:sz w:val="28"/>
        </w:rPr>
        <w:t xml:space="preserve">
      26-тарма қ : </w:t>
      </w:r>
      <w:r>
        <w:br/>
      </w:r>
      <w:r>
        <w:rPr>
          <w:rFonts w:ascii="Times New Roman"/>
          <w:b w:val="false"/>
          <w:i w:val="false"/>
          <w:color w:val="000000"/>
          <w:sz w:val="28"/>
        </w:rPr>
        <w:t xml:space="preserve">
      бірінші абзацта "м ү шелеріне," деген с ө зден кейін "сондай-а қ тартыл ғ ан қ ызметкерлерге" деген с ө здермен толы қ тырылсын; </w:t>
      </w:r>
      <w:r>
        <w:br/>
      </w:r>
      <w:r>
        <w:rPr>
          <w:rFonts w:ascii="Times New Roman"/>
          <w:b w:val="false"/>
          <w:i w:val="false"/>
          <w:color w:val="000000"/>
          <w:sz w:val="28"/>
        </w:rPr>
        <w:t xml:space="preserve">
      екінші абзацта "Тарату комиссиясыны ң т ө ра ғ асы мен м ү шелеріне" деген с ө здер "Тарату комиссиясының құрамына енгізілген уәкілетті органның қызметкерлерін қоспағанда, тарату комиссиясыны ң т ө ра ғ асы мен м ү шелеріне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27-тармақтың бірінші абзацында: </w:t>
      </w:r>
      <w:r>
        <w:br/>
      </w:r>
      <w:r>
        <w:rPr>
          <w:rFonts w:ascii="Times New Roman"/>
          <w:b w:val="false"/>
          <w:i w:val="false"/>
          <w:color w:val="000000"/>
          <w:sz w:val="28"/>
        </w:rPr>
        <w:t xml:space="preserve">
      "жеке" деген с ө з алынып тасталсын; </w:t>
      </w:r>
      <w:r>
        <w:br/>
      </w:r>
      <w:r>
        <w:rPr>
          <w:rFonts w:ascii="Times New Roman"/>
          <w:b w:val="false"/>
          <w:i w:val="false"/>
          <w:color w:val="000000"/>
          <w:sz w:val="28"/>
        </w:rPr>
        <w:t xml:space="preserve">
      "б ұ йры қ тар ғ а" деген с ө зден кейін ", ө телмелі қ ызмет к ө рсету шарттарына" деген с ө здермен толы қ тырылсын; </w:t>
      </w:r>
      <w:r>
        <w:br/>
      </w:r>
      <w:r>
        <w:rPr>
          <w:rFonts w:ascii="Times New Roman"/>
          <w:b w:val="false"/>
          <w:i w:val="false"/>
          <w:color w:val="000000"/>
          <w:sz w:val="28"/>
        </w:rPr>
        <w:t>
</w:t>
      </w:r>
      <w:r>
        <w:rPr>
          <w:rFonts w:ascii="Times New Roman"/>
          <w:b w:val="false"/>
          <w:i w:val="false"/>
          <w:color w:val="000000"/>
          <w:sz w:val="28"/>
        </w:rPr>
        <w:t xml:space="preserve">
      30-тарма қ та: </w:t>
      </w:r>
      <w:r>
        <w:br/>
      </w:r>
      <w:r>
        <w:rPr>
          <w:rFonts w:ascii="Times New Roman"/>
          <w:b w:val="false"/>
          <w:i w:val="false"/>
          <w:color w:val="000000"/>
          <w:sz w:val="28"/>
        </w:rPr>
        <w:t xml:space="preserve">
      5) тарма қ шада "." деген тыныс белгісі ";" деген тыныс белгісімен ауыстырылсын; </w:t>
      </w:r>
      <w:r>
        <w:br/>
      </w:r>
      <w:r>
        <w:rPr>
          <w:rFonts w:ascii="Times New Roman"/>
          <w:b w:val="false"/>
          <w:i w:val="false"/>
          <w:color w:val="000000"/>
          <w:sz w:val="28"/>
        </w:rPr>
        <w:t xml:space="preserve">
      мынадай мазм ұ нда ғ ы 6) тарма қ шамен толы қ тырылсын: </w:t>
      </w:r>
      <w:r>
        <w:br/>
      </w:r>
      <w:r>
        <w:rPr>
          <w:rFonts w:ascii="Times New Roman"/>
          <w:b w:val="false"/>
          <w:i w:val="false"/>
          <w:color w:val="000000"/>
          <w:sz w:val="28"/>
        </w:rPr>
        <w:t xml:space="preserve">
      "6) жанар-жа ғ ар май материалдарын сатып алу."; </w:t>
      </w:r>
      <w:r>
        <w:br/>
      </w:r>
      <w:r>
        <w:rPr>
          <w:rFonts w:ascii="Times New Roman"/>
          <w:b w:val="false"/>
          <w:i w:val="false"/>
          <w:color w:val="000000"/>
          <w:sz w:val="28"/>
        </w:rPr>
        <w:t>
</w:t>
      </w:r>
      <w:r>
        <w:rPr>
          <w:rFonts w:ascii="Times New Roman"/>
          <w:b w:val="false"/>
          <w:i w:val="false"/>
          <w:color w:val="000000"/>
          <w:sz w:val="28"/>
        </w:rPr>
        <w:t xml:space="preserve">
      мынадай мазм ұ нда ғ ы 32-1-тарма қ пен толы қ тырылсын: </w:t>
      </w:r>
      <w:r>
        <w:br/>
      </w:r>
      <w:r>
        <w:rPr>
          <w:rFonts w:ascii="Times New Roman"/>
          <w:b w:val="false"/>
          <w:i w:val="false"/>
          <w:color w:val="000000"/>
          <w:sz w:val="28"/>
        </w:rPr>
        <w:t xml:space="preserve">
      "32-1. "Көзделмеген шығыстар" шығын бабы бойынша шығыстардың басқа бабы бойынша артық шығыстың болуына, сондай-ақ осы Ережеде белгіленген тәртіппен келісілуі не бекітілуі мүмкін қажетті шығыстарға байланысты шығыстарды жүзеге асыруға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34-тармақтың бірінші абзацын " у ә кілетті орган ғ а" деген сөздерден кейін "шығыстар сметасын әрбір бап бойынша қалыптастыру кезінде осы Ереженің 22-тармағымен көзделген принциптерді сақтауды көрсететін түсіндірме жазбамен"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35-тармақта " у ә кілетті орган ғ а" деген с ө здерден кейін "шығыстар сметасын әрбір бап бойынша қалыптастыру кезінде осы Ереженің 22-тармағымен көзделген принциптерді сақтауды көрсететін түсіндірме жазбаның қосымшасымен"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 ұ нда ғ ы 41-1, 41-2-тарма қ тармен толы қ тырылсын: </w:t>
      </w:r>
      <w:r>
        <w:br/>
      </w:r>
      <w:r>
        <w:rPr>
          <w:rFonts w:ascii="Times New Roman"/>
          <w:b w:val="false"/>
          <w:i w:val="false"/>
          <w:color w:val="000000"/>
          <w:sz w:val="28"/>
        </w:rPr>
        <w:t xml:space="preserve">
      "41-1. Тарату шы ғ ыстарыны ң сметасы мынадай жағдайларда келісуге (бекітуге) жатпайды: </w:t>
      </w:r>
      <w:r>
        <w:br/>
      </w:r>
      <w:r>
        <w:rPr>
          <w:rFonts w:ascii="Times New Roman"/>
          <w:b w:val="false"/>
          <w:i w:val="false"/>
          <w:color w:val="000000"/>
          <w:sz w:val="28"/>
        </w:rPr>
        <w:t xml:space="preserve">
      1) тарату комиссиясының осы Ереженің 22-тармағымен көзделген тарату шығыстары сметасын қалыптастыру принциптерін сақтауын көрсететін түсіндірме жазбаны ұсынбауы; </w:t>
      </w:r>
      <w:r>
        <w:br/>
      </w:r>
      <w:r>
        <w:rPr>
          <w:rFonts w:ascii="Times New Roman"/>
          <w:b w:val="false"/>
          <w:i w:val="false"/>
          <w:color w:val="000000"/>
          <w:sz w:val="28"/>
        </w:rPr>
        <w:t xml:space="preserve">
      2) жоспарланған (жасалған) шығыстарды растайтын құжаттарды ұсынбауы. </w:t>
      </w:r>
      <w:r>
        <w:br/>
      </w:r>
      <w:r>
        <w:rPr>
          <w:rFonts w:ascii="Times New Roman"/>
          <w:b w:val="false"/>
          <w:i w:val="false"/>
          <w:color w:val="000000"/>
          <w:sz w:val="28"/>
        </w:rPr>
        <w:t xml:space="preserve">
      41-2. Уәкілетті орган тарату шығыстары сметасын келісу немесе онымен келісуден бас тарту туралы жинақтаушы зейнетақы қорының тарату комиссиясына жазбаша нысанда хабарлама жібереді. </w:t>
      </w:r>
      <w:r>
        <w:br/>
      </w:r>
      <w:r>
        <w:rPr>
          <w:rFonts w:ascii="Times New Roman"/>
          <w:b w:val="false"/>
          <w:i w:val="false"/>
          <w:color w:val="000000"/>
          <w:sz w:val="28"/>
        </w:rPr>
        <w:t xml:space="preserve">
      Кредиторлар комитетінің тарату шығыстары сметасын бекіту немесе оны бекітуден бас тарту туралы шешімі хаттамамен ресімделеді."; </w:t>
      </w:r>
      <w:r>
        <w:br/>
      </w:r>
      <w:r>
        <w:rPr>
          <w:rFonts w:ascii="Times New Roman"/>
          <w:b w:val="false"/>
          <w:i w:val="false"/>
          <w:color w:val="000000"/>
          <w:sz w:val="28"/>
        </w:rPr>
        <w:t>
</w:t>
      </w:r>
      <w:r>
        <w:rPr>
          <w:rFonts w:ascii="Times New Roman"/>
          <w:b w:val="false"/>
          <w:i w:val="false"/>
          <w:color w:val="000000"/>
          <w:sz w:val="28"/>
        </w:rPr>
        <w:t xml:space="preserve">
      47-тармақта " тиісінше жа ғ дайда "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48-тарма қ алынып тасталсын; </w:t>
      </w:r>
      <w:r>
        <w:br/>
      </w:r>
      <w:r>
        <w:rPr>
          <w:rFonts w:ascii="Times New Roman"/>
          <w:b w:val="false"/>
          <w:i w:val="false"/>
          <w:color w:val="000000"/>
          <w:sz w:val="28"/>
        </w:rPr>
        <w:t>
</w:t>
      </w:r>
      <w:r>
        <w:rPr>
          <w:rFonts w:ascii="Times New Roman"/>
          <w:b w:val="false"/>
          <w:i w:val="false"/>
          <w:color w:val="000000"/>
          <w:sz w:val="28"/>
        </w:rPr>
        <w:t xml:space="preserve">
      52-тарма қ мынадай редакцияда жазылсын: </w:t>
      </w:r>
      <w:r>
        <w:br/>
      </w:r>
      <w:r>
        <w:rPr>
          <w:rFonts w:ascii="Times New Roman"/>
          <w:b w:val="false"/>
          <w:i w:val="false"/>
          <w:color w:val="000000"/>
          <w:sz w:val="28"/>
        </w:rPr>
        <w:t xml:space="preserve">
      "52. Осы Ережені ң 51-тармағында белгіленген к ү н сайын ғ ы лимит сомасы жо ғ арылап кеткен жа ғ дайда тарату комиссиясыны ң кредиторлармен есеп айырысуларды ж ү ргізу ма қ сатында м ү лікті сатудан, дебиторлы қ берешекті ө ндіріп алудан ал ғ ан қ олма- қ ол а қ шаны са қ тауы а қ шаны ал ғ ан к ү нді қ оспа ғ анда, ү ш ж ұ мыс к ү нінен аспайтын мерзім ішінде ж ү зеге асырылады."; </w:t>
      </w:r>
      <w:r>
        <w:br/>
      </w:r>
      <w:r>
        <w:rPr>
          <w:rFonts w:ascii="Times New Roman"/>
          <w:b w:val="false"/>
          <w:i w:val="false"/>
          <w:color w:val="000000"/>
          <w:sz w:val="28"/>
        </w:rPr>
        <w:t>
</w:t>
      </w:r>
      <w:r>
        <w:rPr>
          <w:rFonts w:ascii="Times New Roman"/>
          <w:b w:val="false"/>
          <w:i w:val="false"/>
          <w:color w:val="000000"/>
          <w:sz w:val="28"/>
        </w:rPr>
        <w:t xml:space="preserve">
      54-тарма қ та "ж ә не келесі ж ұ мыс к ү нінен кешіктірмей тарату комиссиясыны ң а ғ ымда ғ ы шотына аударылады"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64-тарма қ ты ң екінші абзацында "хаттамалары" деген с ө з алынып тасталсын; </w:t>
      </w:r>
      <w:r>
        <w:br/>
      </w:r>
      <w:r>
        <w:rPr>
          <w:rFonts w:ascii="Times New Roman"/>
          <w:b w:val="false"/>
          <w:i w:val="false"/>
          <w:color w:val="000000"/>
          <w:sz w:val="28"/>
        </w:rPr>
        <w:t>
</w:t>
      </w:r>
      <w:r>
        <w:rPr>
          <w:rFonts w:ascii="Times New Roman"/>
          <w:b w:val="false"/>
          <w:i w:val="false"/>
          <w:color w:val="000000"/>
          <w:sz w:val="28"/>
        </w:rPr>
        <w:t xml:space="preserve">
      65-тарма қ мынадай мазм ұ нда ғ ы екінші, ү шінші, т ө ртінші абзацтармен толы қ тырылсын: </w:t>
      </w:r>
      <w:r>
        <w:br/>
      </w:r>
      <w:r>
        <w:rPr>
          <w:rFonts w:ascii="Times New Roman"/>
          <w:b w:val="false"/>
          <w:i w:val="false"/>
          <w:color w:val="000000"/>
          <w:sz w:val="28"/>
        </w:rPr>
        <w:t xml:space="preserve">
      "Есепті түрде берілген ақша оларды алған күннен бастап, ал іссапарлық шығыстар іссапар аяқталған күннен бастап үш жұмыс күнінен кешіктірмей, мынадай жағдайларда қайтарылуы тиіс: </w:t>
      </w:r>
      <w:r>
        <w:br/>
      </w:r>
      <w:r>
        <w:rPr>
          <w:rFonts w:ascii="Times New Roman"/>
          <w:b w:val="false"/>
          <w:i w:val="false"/>
          <w:color w:val="000000"/>
          <w:sz w:val="28"/>
        </w:rPr>
        <w:t xml:space="preserve">
      1) мақсатқа лайық пайдаланылмаса; </w:t>
      </w:r>
      <w:r>
        <w:br/>
      </w:r>
      <w:r>
        <w:rPr>
          <w:rFonts w:ascii="Times New Roman"/>
          <w:b w:val="false"/>
          <w:i w:val="false"/>
          <w:color w:val="000000"/>
          <w:sz w:val="28"/>
        </w:rPr>
        <w:t xml:space="preserve">
      2) мақсатқа лайық пайдаланылатындығын растайтын құжаттар болмаса."; </w:t>
      </w:r>
      <w:r>
        <w:br/>
      </w:r>
      <w:r>
        <w:rPr>
          <w:rFonts w:ascii="Times New Roman"/>
          <w:b w:val="false"/>
          <w:i w:val="false"/>
          <w:color w:val="000000"/>
          <w:sz w:val="28"/>
        </w:rPr>
        <w:t>
</w:t>
      </w:r>
      <w:r>
        <w:rPr>
          <w:rFonts w:ascii="Times New Roman"/>
          <w:b w:val="false"/>
          <w:i w:val="false"/>
          <w:color w:val="000000"/>
          <w:sz w:val="28"/>
        </w:rPr>
        <w:t xml:space="preserve">
      69-тармақтағы "қосымшасына" деген сөздің алдынан "2-" деген цифрмен толықтырылсын; </w:t>
      </w:r>
      <w:r>
        <w:br/>
      </w:r>
      <w:r>
        <w:rPr>
          <w:rFonts w:ascii="Times New Roman"/>
          <w:b w:val="false"/>
          <w:i w:val="false"/>
          <w:color w:val="000000"/>
          <w:sz w:val="28"/>
        </w:rPr>
        <w:t>
</w:t>
      </w:r>
      <w:r>
        <w:rPr>
          <w:rFonts w:ascii="Times New Roman"/>
          <w:b w:val="false"/>
          <w:i w:val="false"/>
          <w:color w:val="000000"/>
          <w:sz w:val="28"/>
        </w:rPr>
        <w:t xml:space="preserve">
      80-тармақ мынадай редакцияда жазылсын: </w:t>
      </w:r>
      <w:r>
        <w:br/>
      </w:r>
      <w:r>
        <w:rPr>
          <w:rFonts w:ascii="Times New Roman"/>
          <w:b w:val="false"/>
          <w:i w:val="false"/>
          <w:color w:val="000000"/>
          <w:sz w:val="28"/>
        </w:rPr>
        <w:t xml:space="preserve">
      "80. Тарату комиссиясы мүлікке баға беру қызметін жүзеге асыруға лицензиясы бар бағалаушыны(ларды) тарта отырып, таратылатын жинақтаушы зейнетақы қорының мүлкін бағалайды (зияткерлік меншік объектілерін, материалдық емес активтер құнын қоспағанда). </w:t>
      </w:r>
      <w:r>
        <w:br/>
      </w:r>
      <w:r>
        <w:rPr>
          <w:rFonts w:ascii="Times New Roman"/>
          <w:b w:val="false"/>
          <w:i w:val="false"/>
          <w:color w:val="000000"/>
          <w:sz w:val="28"/>
        </w:rPr>
        <w:t xml:space="preserve">
      Тарату комиссиясы барлық мүлікке баға беруді бір мезгілде не мүліктің бөлігін сатуды қажеттілік шарасы бойынша жүргізеді. </w:t>
      </w:r>
      <w:r>
        <w:br/>
      </w:r>
      <w:r>
        <w:rPr>
          <w:rFonts w:ascii="Times New Roman"/>
          <w:b w:val="false"/>
          <w:i w:val="false"/>
          <w:color w:val="000000"/>
          <w:sz w:val="28"/>
        </w:rPr>
        <w:t xml:space="preserve">
      Баланстық құнына тәуелсіз жылжымайтын мүлікті бағалау үшін, бірлігі үшін бір мың айлық есептік көрсеткіштен астам баланстық құны бар жылжитын мүлікке баға беру үшін бағалаушыны таңдау конкурс (тендер) өткізу жолымен жүзеге асырылады, оның қорытындысы бойынша ең тиімді шарттарды (көрсеткен қызметі үшін төлем мөлшері, бағалауды жүргізу мерзімі, бағалаушының филиалдық желісінің болуы және өзге де шарттар) ұсынған бағалаушыға артықшылық беріледі. Конкурс (тендер) өткізудің шарттарын тарату комиссиясының төрағасы анықтайды және республикалық немесе облыстық мерзімді баспасөз басылымдарында жарияланады. </w:t>
      </w:r>
      <w:r>
        <w:br/>
      </w:r>
      <w:r>
        <w:rPr>
          <w:rFonts w:ascii="Times New Roman"/>
          <w:b w:val="false"/>
          <w:i w:val="false"/>
          <w:color w:val="000000"/>
          <w:sz w:val="28"/>
        </w:rPr>
        <w:t xml:space="preserve">
      Тарату комиссиясы елуден бір мың айлық есептік көрсеткішке дейінгі баланстық құны бар жылжитын мүліктің бірлігін бағалауға бағалаушыны таңдауды баға жөніндегі ұсыныстарды сұрату жолымен жүзеге асырады. </w:t>
      </w:r>
      <w:r>
        <w:br/>
      </w:r>
      <w:r>
        <w:rPr>
          <w:rFonts w:ascii="Times New Roman"/>
          <w:b w:val="false"/>
          <w:i w:val="false"/>
          <w:color w:val="000000"/>
          <w:sz w:val="28"/>
        </w:rPr>
        <w:t xml:space="preserve">
      Баланстық құны елу айлық есептік көрсеткіштен кем болатын бар жылжитын мүлік бағаланбайды."; </w:t>
      </w:r>
      <w:r>
        <w:br/>
      </w:r>
      <w:r>
        <w:rPr>
          <w:rFonts w:ascii="Times New Roman"/>
          <w:b w:val="false"/>
          <w:i w:val="false"/>
          <w:color w:val="000000"/>
          <w:sz w:val="28"/>
        </w:rPr>
        <w:t>
</w:t>
      </w:r>
      <w:r>
        <w:rPr>
          <w:rFonts w:ascii="Times New Roman"/>
          <w:b w:val="false"/>
          <w:i w:val="false"/>
          <w:color w:val="000000"/>
          <w:sz w:val="28"/>
        </w:rPr>
        <w:t xml:space="preserve">
      99-тарма қ та: </w:t>
      </w:r>
      <w:r>
        <w:br/>
      </w:r>
      <w:r>
        <w:rPr>
          <w:rFonts w:ascii="Times New Roman"/>
          <w:b w:val="false"/>
          <w:i w:val="false"/>
          <w:color w:val="000000"/>
          <w:sz w:val="28"/>
        </w:rPr>
        <w:t xml:space="preserve">
      "он к ү ндік мерзімде" деген с ө здер "он ж ұ мыс к ү ні ішінде" деген с ө здермен ауыстырылсын; </w:t>
      </w:r>
      <w:r>
        <w:br/>
      </w:r>
      <w:r>
        <w:rPr>
          <w:rFonts w:ascii="Times New Roman"/>
          <w:b w:val="false"/>
          <w:i w:val="false"/>
          <w:color w:val="000000"/>
          <w:sz w:val="28"/>
        </w:rPr>
        <w:t xml:space="preserve">
      мынадай мазм ұ нда ғ ы с ө йлеммен толы қ тырылсын: </w:t>
      </w:r>
      <w:r>
        <w:br/>
      </w:r>
      <w:r>
        <w:rPr>
          <w:rFonts w:ascii="Times New Roman"/>
          <w:b w:val="false"/>
          <w:i w:val="false"/>
          <w:color w:val="000000"/>
          <w:sz w:val="28"/>
        </w:rPr>
        <w:t xml:space="preserve">
      "Кредиторлар комитеті құ рамыны ң тізімі осы Ережені ң 3-қосымшасына с ә йкес белгіленген нысан бойынша тарату комиссиясымен жасалады."; </w:t>
      </w:r>
      <w:r>
        <w:br/>
      </w:r>
      <w:r>
        <w:rPr>
          <w:rFonts w:ascii="Times New Roman"/>
          <w:b w:val="false"/>
          <w:i w:val="false"/>
          <w:color w:val="000000"/>
          <w:sz w:val="28"/>
        </w:rPr>
        <w:t>
</w:t>
      </w:r>
      <w:r>
        <w:rPr>
          <w:rFonts w:ascii="Times New Roman"/>
          <w:b w:val="false"/>
          <w:i w:val="false"/>
          <w:color w:val="000000"/>
          <w:sz w:val="28"/>
        </w:rPr>
        <w:t xml:space="preserve">
      100-тарма қ ты ң т ө ртінші абзацы мынадай редакцияда жазылсын: </w:t>
      </w:r>
      <w:r>
        <w:br/>
      </w:r>
      <w:r>
        <w:rPr>
          <w:rFonts w:ascii="Times New Roman"/>
          <w:b w:val="false"/>
          <w:i w:val="false"/>
          <w:color w:val="000000"/>
          <w:sz w:val="28"/>
        </w:rPr>
        <w:t xml:space="preserve">
      "Кредиторлар комитетінің құрамына таратылатын жинақтаушы зейнетақы қорының басшы қызметкерлері, сондай-ақ, жекелеген кредиторлардың мүдделеріне зиян келтіретін не басқалардың артықшылықтарын білдіретін іс-қимылдар жасауын, тарату рәсімдерін жүзеге асыру кезіндегі жүктелген міндеттерді орындамаған немесе тиісінше орындамаған, Қазақстан Республикасының заңнамасын бұзу фактісінің(лерінің) болуын белгілеуге қатысты осының алдында банктің, сақтандыру (қайта сақтандыру) ұйымының, жинақтаушы зейнетақы қорының тарату комиссияларының төрағасы немесе мүшесі болып табылған кредиторлар өкілдері енгізілмейді."; </w:t>
      </w:r>
      <w:r>
        <w:br/>
      </w:r>
      <w:r>
        <w:rPr>
          <w:rFonts w:ascii="Times New Roman"/>
          <w:b w:val="false"/>
          <w:i w:val="false"/>
          <w:color w:val="000000"/>
          <w:sz w:val="28"/>
        </w:rPr>
        <w:t>
</w:t>
      </w:r>
      <w:r>
        <w:rPr>
          <w:rFonts w:ascii="Times New Roman"/>
          <w:b w:val="false"/>
          <w:i w:val="false"/>
          <w:color w:val="000000"/>
          <w:sz w:val="28"/>
        </w:rPr>
        <w:t xml:space="preserve">
      101-тарма қ ты ң бірінші абзацы мынадай редакцияда жазылсын: </w:t>
      </w:r>
      <w:r>
        <w:br/>
      </w:r>
      <w:r>
        <w:rPr>
          <w:rFonts w:ascii="Times New Roman"/>
          <w:b w:val="false"/>
          <w:i w:val="false"/>
          <w:color w:val="000000"/>
          <w:sz w:val="28"/>
        </w:rPr>
        <w:t xml:space="preserve">
      "101. Кредиторлар комитетіне енгізілген кредиторлар саны ү ш адамнан кем болмауы тиіс."; </w:t>
      </w:r>
      <w:r>
        <w:br/>
      </w:r>
      <w:r>
        <w:rPr>
          <w:rFonts w:ascii="Times New Roman"/>
          <w:b w:val="false"/>
          <w:i w:val="false"/>
          <w:color w:val="000000"/>
          <w:sz w:val="28"/>
        </w:rPr>
        <w:t>
</w:t>
      </w:r>
      <w:r>
        <w:rPr>
          <w:rFonts w:ascii="Times New Roman"/>
          <w:b w:val="false"/>
          <w:i w:val="false"/>
          <w:color w:val="000000"/>
          <w:sz w:val="28"/>
        </w:rPr>
        <w:t xml:space="preserve">
      104-тарма қ та: </w:t>
      </w:r>
      <w:r>
        <w:br/>
      </w:r>
      <w:r>
        <w:rPr>
          <w:rFonts w:ascii="Times New Roman"/>
          <w:b w:val="false"/>
          <w:i w:val="false"/>
          <w:color w:val="000000"/>
          <w:sz w:val="28"/>
        </w:rPr>
        <w:t xml:space="preserve">
      3) тарма қ шада: </w:t>
      </w:r>
      <w:r>
        <w:br/>
      </w:r>
      <w:r>
        <w:rPr>
          <w:rFonts w:ascii="Times New Roman"/>
          <w:b w:val="false"/>
          <w:i w:val="false"/>
          <w:color w:val="000000"/>
          <w:sz w:val="28"/>
        </w:rPr>
        <w:t xml:space="preserve">
      "міндеттемелерін" деген с ө зден кейін "орындама ғ аны ж ә не (немесе)" деген с ө здермен толы қ тырылсын; </w:t>
      </w:r>
      <w:r>
        <w:br/>
      </w:r>
      <w:r>
        <w:rPr>
          <w:rFonts w:ascii="Times New Roman"/>
          <w:b w:val="false"/>
          <w:i w:val="false"/>
          <w:color w:val="000000"/>
          <w:sz w:val="28"/>
        </w:rPr>
        <w:t xml:space="preserve">
      "комиссиясы" деген с ө зден кейін "т ө ра ғ асыны ң ж ә не (немесе)" деген с ө здермен толы қ тырылсын; </w:t>
      </w:r>
      <w:r>
        <w:br/>
      </w:r>
      <w:r>
        <w:rPr>
          <w:rFonts w:ascii="Times New Roman"/>
          <w:b w:val="false"/>
          <w:i w:val="false"/>
          <w:color w:val="000000"/>
          <w:sz w:val="28"/>
        </w:rPr>
        <w:t xml:space="preserve">
      9) тарма қ шада: </w:t>
      </w:r>
      <w:r>
        <w:br/>
      </w:r>
      <w:r>
        <w:rPr>
          <w:rFonts w:ascii="Times New Roman"/>
          <w:b w:val="false"/>
          <w:i w:val="false"/>
          <w:color w:val="000000"/>
          <w:sz w:val="28"/>
        </w:rPr>
        <w:t xml:space="preserve">
      "негізгі ж ә не" деген с ө здер алынып тасталсын; </w:t>
      </w:r>
      <w:r>
        <w:br/>
      </w:r>
      <w:r>
        <w:rPr>
          <w:rFonts w:ascii="Times New Roman"/>
          <w:b w:val="false"/>
          <w:i w:val="false"/>
          <w:color w:val="000000"/>
          <w:sz w:val="28"/>
        </w:rPr>
        <w:t xml:space="preserve">
      "т ө ра ғ асы мен м ү шелеріне" деген с ө здер "т ө ра ғ асына ж ә не (немесе) м ү шелеріне, сондай-а қ тартыл ғ ан қ ызметкерлерге" деген сөздермен ауыстырылсын; </w:t>
      </w:r>
      <w:r>
        <w:br/>
      </w:r>
      <w:r>
        <w:rPr>
          <w:rFonts w:ascii="Times New Roman"/>
          <w:b w:val="false"/>
          <w:i w:val="false"/>
          <w:color w:val="000000"/>
          <w:sz w:val="28"/>
        </w:rPr>
        <w:t xml:space="preserve">
      10) тарма қ ша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 ұ нда ғ ы 104-1-тарма қ пен толы қ тырылсын: </w:t>
      </w:r>
      <w:r>
        <w:br/>
      </w:r>
      <w:r>
        <w:rPr>
          <w:rFonts w:ascii="Times New Roman"/>
          <w:b w:val="false"/>
          <w:i w:val="false"/>
          <w:color w:val="000000"/>
          <w:sz w:val="28"/>
        </w:rPr>
        <w:t xml:space="preserve">
      "104-1. Кредиторлар комитеті жо қ бол ғ ан жа ғ дайда, сондай-а қ осы Ережені ң 104-тарма ғ ымен к ө зделген функцияларды, ө кілеттіктерді ж ү зеге асырмаса, тарату комиссиясыны ң т ө ра ғ асы ж ү зеге асырады."; </w:t>
      </w:r>
      <w:r>
        <w:br/>
      </w:r>
      <w:r>
        <w:rPr>
          <w:rFonts w:ascii="Times New Roman"/>
          <w:b w:val="false"/>
          <w:i w:val="false"/>
          <w:color w:val="000000"/>
          <w:sz w:val="28"/>
        </w:rPr>
        <w:t>
</w:t>
      </w:r>
      <w:r>
        <w:rPr>
          <w:rFonts w:ascii="Times New Roman"/>
          <w:b w:val="false"/>
          <w:i w:val="false"/>
          <w:color w:val="000000"/>
          <w:sz w:val="28"/>
        </w:rPr>
        <w:t xml:space="preserve">
      108-тарма қ ты ң екінші абзацы "те ң бе-те ң " деген с ө зден кейін "кредиторлар талаптарыны ң тізіліміне с ә йкес" деген с ө 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109-тарма қ та "м ү лікті заттай беру ар қ ылы" деген с ө здер "мүлікті, оны бағалау құны бойынша заттай беру ар қ ылы, сондай-ақ таратылатын жинақтаушы зейнетақы қорының баланстық және баланстан тыс шоттарындағы дебиторлық берешек бойынша"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110-тарма қ мынадай редакцияда жазылсын: </w:t>
      </w:r>
      <w:r>
        <w:br/>
      </w:r>
      <w:r>
        <w:rPr>
          <w:rFonts w:ascii="Times New Roman"/>
          <w:b w:val="false"/>
          <w:i w:val="false"/>
          <w:color w:val="000000"/>
          <w:sz w:val="28"/>
        </w:rPr>
        <w:t xml:space="preserve">
      "110. Тарату комиссиясы талаптарды (өтініштерді) ұсыну үшін белгілеген мерзім өткеннен кейін тарату комиссиясы таныған, бірақ тарату балансын бекіткенге дейінгі кредиторлар талаптары, кредиторлар талаптары тізіліміне енгізілмейді, басқа кредиторлық берешек ретінде жеке баланс шотында ескеріледі және белгіленген мерзім ішінде анықталған кредиторлар талаптарын қанағаттандырғаннан кейін қалған борышкер мүлкінен қанағаттандырылады. </w:t>
      </w:r>
      <w:r>
        <w:br/>
      </w:r>
      <w:r>
        <w:rPr>
          <w:rFonts w:ascii="Times New Roman"/>
          <w:b w:val="false"/>
          <w:i w:val="false"/>
          <w:color w:val="000000"/>
          <w:sz w:val="28"/>
        </w:rPr>
        <w:t xml:space="preserve">
      Тарату комиссиясының талаптарды (өтініштерді) ұсыну үшін белгілеген мерзімі өткеннен кейін белгілі болған және тарату комиссиясы танымаған кредиторлар талаптары кредитордың ұсынған талаптарының қанағаттандырылғандығы және олардың кредиторлар талаптары тізіліміне тиісті кезекке қойылғандығы жөніндегі сот шешімі негізінде ғана енгізіледі."; </w:t>
      </w:r>
      <w:r>
        <w:br/>
      </w:r>
      <w:r>
        <w:rPr>
          <w:rFonts w:ascii="Times New Roman"/>
          <w:b w:val="false"/>
          <w:i w:val="false"/>
          <w:color w:val="000000"/>
          <w:sz w:val="28"/>
        </w:rPr>
        <w:t>
</w:t>
      </w:r>
      <w:r>
        <w:rPr>
          <w:rFonts w:ascii="Times New Roman"/>
          <w:b w:val="false"/>
          <w:i w:val="false"/>
          <w:color w:val="000000"/>
          <w:sz w:val="28"/>
        </w:rPr>
        <w:t xml:space="preserve">
      115-тарма қ та "аукциондар ө ткізу жолымен" деген с ө 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116-тарма қ ты ң бірінші абзацында: </w:t>
      </w:r>
      <w:r>
        <w:br/>
      </w:r>
      <w:r>
        <w:rPr>
          <w:rFonts w:ascii="Times New Roman"/>
          <w:b w:val="false"/>
          <w:i w:val="false"/>
          <w:color w:val="000000"/>
          <w:sz w:val="28"/>
        </w:rPr>
        <w:t xml:space="preserve">
      "комиссиясыны ң " деген с ө зден кейін "т ө ра ғ асы" деген с ө збен толықтырылсын; </w:t>
      </w:r>
      <w:r>
        <w:br/>
      </w:r>
      <w:r>
        <w:rPr>
          <w:rFonts w:ascii="Times New Roman"/>
          <w:b w:val="false"/>
          <w:i w:val="false"/>
          <w:color w:val="000000"/>
          <w:sz w:val="28"/>
        </w:rPr>
        <w:t xml:space="preserve">
      "хаттамамен ресімделетін" деген с ө 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118-тарма қ мынадай мазм ұ нда ғ ы ү шінші, т ө ртінші абзацтармен толықтырылсын: </w:t>
      </w:r>
      <w:r>
        <w:br/>
      </w:r>
      <w:r>
        <w:rPr>
          <w:rFonts w:ascii="Times New Roman"/>
          <w:b w:val="false"/>
          <w:i w:val="false"/>
          <w:color w:val="000000"/>
          <w:sz w:val="28"/>
        </w:rPr>
        <w:t xml:space="preserve">
      "Ба ғ алау құ ны м ү лікті ң бірлігіне ж ү з айлы қ есептік к ө рсеткіштен кем емес жина қ таушы зейнета қ ы қ орыны ң м ү лкі ба ғ алау құ нынан кем емес ба ғ а бойынша осы м ү лікті алу ғ а ниет білдірген т ұ л ғ алар жо қ бол ғ ан жағдайда ғ ана ж ә не кредиторлар комитеті м ү лікті сату ба ғ асын бекіткеннен кейін ба ғ алау құ нынан т ө мен ба ғ а бойынша сатылуы м ү мкін. </w:t>
      </w:r>
      <w:r>
        <w:br/>
      </w:r>
      <w:r>
        <w:rPr>
          <w:rFonts w:ascii="Times New Roman"/>
          <w:b w:val="false"/>
          <w:i w:val="false"/>
          <w:color w:val="000000"/>
          <w:sz w:val="28"/>
        </w:rPr>
        <w:t xml:space="preserve">
      Балансты қ құ ны елу айлы қ есептік к ө рсеткіштен кем емес м ү лікті ң бірлігін тарату комиссиясы кредиторлар комитеті бекіткен ба ғ а бойынша жария сауда-сатты қ ж ү ргізбестен сатуы м ү мкін."; </w:t>
      </w:r>
      <w:r>
        <w:br/>
      </w:r>
      <w:r>
        <w:rPr>
          <w:rFonts w:ascii="Times New Roman"/>
          <w:b w:val="false"/>
          <w:i w:val="false"/>
          <w:color w:val="000000"/>
          <w:sz w:val="28"/>
        </w:rPr>
        <w:t>
</w:t>
      </w:r>
      <w:r>
        <w:rPr>
          <w:rFonts w:ascii="Times New Roman"/>
          <w:b w:val="false"/>
          <w:i w:val="false"/>
          <w:color w:val="000000"/>
          <w:sz w:val="28"/>
        </w:rPr>
        <w:t xml:space="preserve">
      119-тарма қ ты ң 2) тарма қ шасында "ба ғ алаушыны" деген с ө здер "бағалаушыны(ларды)" деген с ө 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120-тарма қ та "ж ү ргізу" деген с ө зден кейін "кезе ң і ж ә не" деген сөздермен толы қ тырылсын; </w:t>
      </w:r>
      <w:r>
        <w:br/>
      </w:r>
      <w:r>
        <w:rPr>
          <w:rFonts w:ascii="Times New Roman"/>
          <w:b w:val="false"/>
          <w:i w:val="false"/>
          <w:color w:val="000000"/>
          <w:sz w:val="28"/>
        </w:rPr>
        <w:t>
</w:t>
      </w:r>
      <w:r>
        <w:rPr>
          <w:rFonts w:ascii="Times New Roman"/>
          <w:b w:val="false"/>
          <w:i w:val="false"/>
          <w:color w:val="000000"/>
          <w:sz w:val="28"/>
        </w:rPr>
        <w:t xml:space="preserve">
      122-тарма қ ты ң бірінші абзацында "ресми" деген с ө з алынып тасталсын; </w:t>
      </w:r>
      <w:r>
        <w:br/>
      </w:r>
      <w:r>
        <w:rPr>
          <w:rFonts w:ascii="Times New Roman"/>
          <w:b w:val="false"/>
          <w:i w:val="false"/>
          <w:color w:val="000000"/>
          <w:sz w:val="28"/>
        </w:rPr>
        <w:t>
</w:t>
      </w:r>
      <w:r>
        <w:rPr>
          <w:rFonts w:ascii="Times New Roman"/>
          <w:b w:val="false"/>
          <w:i w:val="false"/>
          <w:color w:val="000000"/>
          <w:sz w:val="28"/>
        </w:rPr>
        <w:t xml:space="preserve">
      128-тарма қ та: </w:t>
      </w:r>
      <w:r>
        <w:br/>
      </w:r>
      <w:r>
        <w:rPr>
          <w:rFonts w:ascii="Times New Roman"/>
          <w:b w:val="false"/>
          <w:i w:val="false"/>
          <w:color w:val="000000"/>
          <w:sz w:val="28"/>
        </w:rPr>
        <w:t xml:space="preserve">
      " ұ йымдастырушы ғ а," деген с ө зден кейін "тарату комиссиясыны ң төраға сы мен м ү шелеріне" деген с ө здермен толы қ тырылсын; </w:t>
      </w:r>
      <w:r>
        <w:br/>
      </w:r>
      <w:r>
        <w:rPr>
          <w:rFonts w:ascii="Times New Roman"/>
          <w:b w:val="false"/>
          <w:i w:val="false"/>
          <w:color w:val="000000"/>
          <w:sz w:val="28"/>
        </w:rPr>
        <w:t xml:space="preserve">
      "ж ә не дебиторлары" деген с ө 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129-тарма қ та "аукцион бастал ғ ан ғ а дейінгі бес к ү ннен кешіктірмей" деген с ө 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148-тарма қ та: </w:t>
      </w:r>
      <w:r>
        <w:br/>
      </w:r>
      <w:r>
        <w:rPr>
          <w:rFonts w:ascii="Times New Roman"/>
          <w:b w:val="false"/>
          <w:i w:val="false"/>
          <w:color w:val="000000"/>
          <w:sz w:val="28"/>
        </w:rPr>
        <w:t xml:space="preserve">
      2) тарма қ шаны ң екінші абзацы мынадай редакцияда жазылсын: </w:t>
      </w:r>
      <w:r>
        <w:br/>
      </w:r>
      <w:r>
        <w:rPr>
          <w:rFonts w:ascii="Times New Roman"/>
          <w:b w:val="false"/>
          <w:i w:val="false"/>
          <w:color w:val="000000"/>
          <w:sz w:val="28"/>
        </w:rPr>
        <w:t xml:space="preserve">
      "Сауда-саттыққа голланд әдісі бойынша бірінші рет қойылып отырған лоттың ең төменгі бағасы мүлікті бағалау жөніндегі бағалау қызметін жүзеге асыруға лицензиясы бар бағалаушыны (зияткерлік меншік объектілерін, материалдық емес активтер құнын қоспағанда) тарта отырып, тарату комиссиясы белгілеген соңғы баға құнының 80%-дан төмен болмауы керек. Сауда-саттыққа голланд әдісі бойынша екінші рет және бірнеше рет қойылып отырған лоттың ең төменгі бағасы мүлікті бағалау жөніндегі бағалау қызметін жүзеге асыруға лицензиясы бар бағалаушыны (зияткерлік меншік объектілерін, материалдық емес активтер құнын қоспағанда) тарта отырып, тарату комиссиясы белгілеген соңғы баға құнының 50%-нан төмен болмауы керек."; </w:t>
      </w:r>
      <w:r>
        <w:br/>
      </w:r>
      <w:r>
        <w:rPr>
          <w:rFonts w:ascii="Times New Roman"/>
          <w:b w:val="false"/>
          <w:i w:val="false"/>
          <w:color w:val="000000"/>
          <w:sz w:val="28"/>
        </w:rPr>
        <w:t xml:space="preserve">
      мынадай мазмұндағы он бірінші абзацпен толықтырылсын: </w:t>
      </w:r>
      <w:r>
        <w:br/>
      </w:r>
      <w:r>
        <w:rPr>
          <w:rFonts w:ascii="Times New Roman"/>
          <w:b w:val="false"/>
          <w:i w:val="false"/>
          <w:color w:val="000000"/>
          <w:sz w:val="28"/>
        </w:rPr>
        <w:t xml:space="preserve">
      "Егер, сауда-саттық жасалмаған жағдайда, Сауда-саттықты ұйымдастырушы жасалмаған сауда-саттық туралы хаттаманы жасайды."; </w:t>
      </w:r>
      <w:r>
        <w:br/>
      </w:r>
      <w:r>
        <w:rPr>
          <w:rFonts w:ascii="Times New Roman"/>
          <w:b w:val="false"/>
          <w:i w:val="false"/>
          <w:color w:val="000000"/>
          <w:sz w:val="28"/>
        </w:rPr>
        <w:t>
</w:t>
      </w:r>
      <w:r>
        <w:rPr>
          <w:rFonts w:ascii="Times New Roman"/>
          <w:b w:val="false"/>
          <w:i w:val="false"/>
          <w:color w:val="000000"/>
          <w:sz w:val="28"/>
        </w:rPr>
        <w:t xml:space="preserve">
      қосымшаның оң жақ жоғарғы бұрышы "қосымшасы" деген сөз "2-қосымшасы" деген сөзбен және цифрмен ауыстырылсын: </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1-қосымшамен толықтырылсын; </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3-қосымшамен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оны бірінші ресми жариялаған күннен бастап он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мәжбүрлеп таратылатын жинақтаушы зейнетақы қорларының тарату комиссияларына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 </w:t>
      </w:r>
      <w:r>
        <w:rPr>
          <w:rFonts w:ascii="Times New Roman"/>
          <w:b w:val="false"/>
          <w:i/>
          <w:color w:val="000000"/>
          <w:sz w:val="28"/>
        </w:rPr>
        <w:t xml:space="preserve">ө </w:t>
      </w:r>
      <w:r>
        <w:rPr>
          <w:rFonts w:ascii="Times New Roman"/>
          <w:b w:val="false"/>
          <w:i/>
          <w:color w:val="000000"/>
          <w:sz w:val="28"/>
        </w:rPr>
        <w:t xml:space="preserve">райым                                      Е.Л. Бахмутова </w:t>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 аза қ стан Республикасы </w:t>
      </w:r>
      <w:r>
        <w:br/>
      </w:r>
      <w:r>
        <w:rPr>
          <w:rFonts w:ascii="Times New Roman"/>
          <w:b w:val="false"/>
          <w:i w:val="false"/>
          <w:color w:val="000000"/>
          <w:sz w:val="28"/>
        </w:rPr>
        <w:t xml:space="preserve">
Ұ лтты қ Банкіні ң </w:t>
      </w:r>
      <w:r>
        <w:br/>
      </w:r>
      <w:r>
        <w:rPr>
          <w:rFonts w:ascii="Times New Roman"/>
          <w:b w:val="false"/>
          <w:i w:val="false"/>
          <w:color w:val="000000"/>
          <w:sz w:val="28"/>
        </w:rPr>
        <w:t xml:space="preserve">
Т ө ра ғ асы Г.А. Марченко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 қ олы, к ү ні, елта ң балы м ө 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N 4 қаулысына </w:t>
      </w:r>
      <w:r>
        <w:br/>
      </w:r>
      <w:r>
        <w:rPr>
          <w:rFonts w:ascii="Times New Roman"/>
          <w:b w:val="false"/>
          <w:i w:val="false"/>
          <w:color w:val="000000"/>
          <w:sz w:val="28"/>
        </w:rPr>
        <w:t xml:space="preserve">
                                               1-қосымша       </w:t>
      </w:r>
    </w:p>
    <w:bookmarkStart w:name="z59" w:id="1"/>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мәжбүрлеп тарату ережесіне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i w:val="false"/>
          <w:color w:val="000000"/>
          <w:sz w:val="28"/>
        </w:rPr>
        <w:t xml:space="preserve">                ___________ жыл </w:t>
      </w:r>
      <w:r>
        <w:rPr>
          <w:rFonts w:ascii="Times New Roman"/>
          <w:b/>
          <w:i w:val="false"/>
          <w:color w:val="000000"/>
          <w:sz w:val="28"/>
        </w:rPr>
        <w:t xml:space="preserve">ғ </w:t>
      </w:r>
      <w:r>
        <w:rPr>
          <w:rFonts w:ascii="Times New Roman"/>
          <w:b/>
          <w:i w:val="false"/>
          <w:color w:val="000000"/>
          <w:sz w:val="28"/>
        </w:rPr>
        <w:t xml:space="preserve">ы __ то </w:t>
      </w:r>
      <w:r>
        <w:rPr>
          <w:rFonts w:ascii="Times New Roman"/>
          <w:b/>
          <w:i w:val="false"/>
          <w:color w:val="000000"/>
          <w:sz w:val="28"/>
        </w:rPr>
        <w:t xml:space="preserve">қ </w:t>
      </w:r>
      <w:r>
        <w:rPr>
          <w:rFonts w:ascii="Times New Roman"/>
          <w:b/>
          <w:i w:val="false"/>
          <w:color w:val="000000"/>
          <w:sz w:val="28"/>
        </w:rPr>
        <w:t xml:space="preserve">сан </w:t>
      </w:r>
      <w:r>
        <w:rPr>
          <w:rFonts w:ascii="Times New Roman"/>
          <w:b/>
          <w:i w:val="false"/>
          <w:color w:val="000000"/>
          <w:sz w:val="28"/>
        </w:rPr>
        <w:t xml:space="preserve">ғ </w:t>
      </w:r>
      <w:r>
        <w:rPr>
          <w:rFonts w:ascii="Times New Roman"/>
          <w:b/>
          <w:i w:val="false"/>
          <w:color w:val="000000"/>
          <w:sz w:val="28"/>
        </w:rPr>
        <w:t xml:space="preserve">а </w:t>
      </w:r>
      <w:r>
        <w:br/>
      </w:r>
      <w:r>
        <w:rPr>
          <w:rFonts w:ascii="Times New Roman"/>
          <w:b w:val="false"/>
          <w:i w:val="false"/>
          <w:color w:val="000000"/>
          <w:sz w:val="28"/>
        </w:rPr>
        <w:t>
</w:t>
      </w:r>
      <w:r>
        <w:rPr>
          <w:rFonts w:ascii="Times New Roman"/>
          <w:b/>
          <w:i w:val="false"/>
          <w:color w:val="000000"/>
          <w:sz w:val="28"/>
        </w:rPr>
        <w:t xml:space="preserve">                 тарату шы </w:t>
      </w:r>
      <w:r>
        <w:rPr>
          <w:rFonts w:ascii="Times New Roman"/>
          <w:b/>
          <w:i w:val="false"/>
          <w:color w:val="000000"/>
          <w:sz w:val="28"/>
        </w:rPr>
        <w:t xml:space="preserve">ғ </w:t>
      </w:r>
      <w:r>
        <w:rPr>
          <w:rFonts w:ascii="Times New Roman"/>
          <w:b/>
          <w:i w:val="false"/>
          <w:color w:val="000000"/>
          <w:sz w:val="28"/>
        </w:rPr>
        <w:t xml:space="preserve">ыстарыны </w:t>
      </w:r>
      <w:r>
        <w:rPr>
          <w:rFonts w:ascii="Times New Roman"/>
          <w:b/>
          <w:i w:val="false"/>
          <w:color w:val="000000"/>
          <w:sz w:val="28"/>
        </w:rPr>
        <w:t xml:space="preserve">ң </w:t>
      </w:r>
      <w:r>
        <w:rPr>
          <w:rFonts w:ascii="Times New Roman"/>
          <w:b/>
          <w:i w:val="false"/>
          <w:color w:val="000000"/>
          <w:sz w:val="28"/>
        </w:rPr>
        <w:t xml:space="preserve">сметасы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таратылатын жинақтаушы зейнетақы қорының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8422"/>
        <w:gridCol w:w="2966"/>
      </w:tblGrid>
      <w:tr>
        <w:trPr>
          <w:trHeight w:val="11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бабы атауы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шығыстар сомасы (мың теңгемен) </w:t>
            </w:r>
          </w:p>
        </w:tc>
      </w:tr>
      <w:tr>
        <w:trPr>
          <w:trHeight w:val="36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төрағасының, мүшелерінің еңбегіне, сондай-ақ еңбек шарттары негізінде жұмыс істейтін тартылған қызметкерлердің еңбегіне ақы төлеу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жалақы сомасы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сомасы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жарнасы сомасы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Өтелмелі қызмет көрсету шарттары бойынша қызмет көрсететін тартылған қызметкерлердің еңбектеріне ақы төлеу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ақша аудару жөніндегі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салынатын салық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пайдалану т ө лемі </w:t>
            </w:r>
          </w:p>
          <w:p>
            <w:pPr>
              <w:spacing w:after="20"/>
              <w:ind w:left="20"/>
              <w:jc w:val="both"/>
            </w:pPr>
            <w:r>
              <w:rPr>
                <w:rFonts w:ascii="Times New Roman"/>
                <w:b w:val="false"/>
                <w:i w:val="false"/>
                <w:color w:val="000000"/>
                <w:sz w:val="20"/>
              </w:rPr>
              <w:t xml:space="preserve">қ орша ғ ан орта эмиссиясы ү шін т ө лем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қажеттіліктерге көлік жалдау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 көрсетулері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күзету және сигнализация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арналған тұрақты ұсыну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қарау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тәсілмен жүзеге асырылатын ағымдағы жөндеу, негізгі құрал-жабдықтарға техникалық, сервистік қызмет көрсету (қарау) жөніндегі жұмыстар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органдарында жылжымайтын мүлікті және тиісті құжаттаманы тіркеу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баға беру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жариялау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қосуға дайындық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салығын төлеу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нотариатта куәландыру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түсіру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терезелер, есіктерге торкөзді дайындау және қою жөніндегі жұмыстар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 өткізу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инкассациялық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жасау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жүргізу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орнату, ауыстыру немесе тасымалдау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өзекті жағдайдағы акционерлер тізіліміне қолдау көрсететін тіркеуші қызметі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ғылыми-техникалық өңдеу жөніндегі қызмет және оларды мұрағатқа тапсыру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тіркеу жөніндегі алымды төлеу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сатып алу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жабдықтарын жұмысқа қабілетті жағдайда ұстау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ұстау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бланктік өнімдерді сатып алу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алу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материалдарын сатып алу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Көзделмеген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қорытындысы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қорытындысы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қорытындысы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ішіндегі барлығы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w:t>
      </w:r>
      <w:r>
        <w:br/>
      </w:r>
      <w:r>
        <w:rPr>
          <w:rFonts w:ascii="Times New Roman"/>
          <w:b w:val="false"/>
          <w:i w:val="false"/>
          <w:color w:val="000000"/>
          <w:sz w:val="28"/>
        </w:rPr>
        <w:t xml:space="preserve">
төрағасы     _____________________________________  ________________ </w:t>
      </w:r>
      <w:r>
        <w:br/>
      </w:r>
      <w:r>
        <w:rPr>
          <w:rFonts w:ascii="Times New Roman"/>
          <w:b w:val="false"/>
          <w:i w:val="false"/>
          <w:color w:val="000000"/>
          <w:sz w:val="28"/>
        </w:rPr>
        <w:t xml:space="preserve">
              (тегі, аты, бар болса әкесінің аты)     (қойған қолы)  </w:t>
      </w:r>
    </w:p>
    <w:p>
      <w:pPr>
        <w:spacing w:after="0"/>
        <w:ind w:left="0"/>
        <w:jc w:val="both"/>
      </w:pPr>
      <w:r>
        <w:rPr>
          <w:rFonts w:ascii="Times New Roman"/>
          <w:b w:val="false"/>
          <w:i w:val="false"/>
          <w:color w:val="000000"/>
          <w:sz w:val="28"/>
        </w:rPr>
        <w:t xml:space="preserve">Бас бухгалтер _____________________________________ ________________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Орындаушы  ________________________________________ ________________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26 қаңтардағы </w:t>
      </w:r>
      <w:r>
        <w:br/>
      </w:r>
      <w:r>
        <w:rPr>
          <w:rFonts w:ascii="Times New Roman"/>
          <w:b w:val="false"/>
          <w:i w:val="false"/>
          <w:color w:val="000000"/>
          <w:sz w:val="28"/>
        </w:rPr>
        <w:t xml:space="preserve">
                                          N 4 қаулысына </w:t>
      </w:r>
      <w:r>
        <w:br/>
      </w:r>
      <w:r>
        <w:rPr>
          <w:rFonts w:ascii="Times New Roman"/>
          <w:b w:val="false"/>
          <w:i w:val="false"/>
          <w:color w:val="000000"/>
          <w:sz w:val="28"/>
        </w:rPr>
        <w:t xml:space="preserve">
                                            2-қосымша   </w:t>
      </w:r>
    </w:p>
    <w:bookmarkStart w:name="z60" w:id="2"/>
    <w:p>
      <w:pPr>
        <w:spacing w:after="0"/>
        <w:ind w:left="0"/>
        <w:jc w:val="both"/>
      </w:pPr>
      <w:r>
        <w:rPr>
          <w:rFonts w:ascii="Times New Roman"/>
          <w:b w:val="false"/>
          <w:i w:val="false"/>
          <w:color w:val="000000"/>
          <w:sz w:val="28"/>
        </w:rPr>
        <w:t xml:space="preserve">
                                   " Жинақтаушы зейнетақы қорларын </w:t>
      </w:r>
      <w:r>
        <w:br/>
      </w:r>
      <w:r>
        <w:rPr>
          <w:rFonts w:ascii="Times New Roman"/>
          <w:b w:val="false"/>
          <w:i w:val="false"/>
          <w:color w:val="000000"/>
          <w:sz w:val="28"/>
        </w:rPr>
        <w:t xml:space="preserve">
                                      мәжбүрлеп тарату ережесіне </w:t>
      </w:r>
      <w:r>
        <w:br/>
      </w:r>
      <w:r>
        <w:rPr>
          <w:rFonts w:ascii="Times New Roman"/>
          <w:b w:val="false"/>
          <w:i w:val="false"/>
          <w:color w:val="000000"/>
          <w:sz w:val="28"/>
        </w:rPr>
        <w:t xml:space="preserve">
                                              3-қосымша   </w:t>
      </w:r>
    </w:p>
    <w:bookmarkEnd w:id="2"/>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Төрайымының орынбасары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 жылғы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Кредиторлар комитеті </w:t>
      </w:r>
      <w:r>
        <w:rPr>
          <w:rFonts w:ascii="Times New Roman"/>
          <w:b/>
          <w:i w:val="false"/>
          <w:color w:val="000000"/>
          <w:sz w:val="28"/>
        </w:rPr>
        <w:t xml:space="preserve">құ </w:t>
      </w:r>
      <w:r>
        <w:rPr>
          <w:rFonts w:ascii="Times New Roman"/>
          <w:b/>
          <w:i w:val="false"/>
          <w:color w:val="000000"/>
          <w:sz w:val="28"/>
        </w:rPr>
        <w:t xml:space="preserve">рамыны </w:t>
      </w:r>
      <w:r>
        <w:rPr>
          <w:rFonts w:ascii="Times New Roman"/>
          <w:b/>
          <w:i w:val="false"/>
          <w:color w:val="000000"/>
          <w:sz w:val="28"/>
        </w:rPr>
        <w:t xml:space="preserve">ң </w:t>
      </w:r>
      <w:r>
        <w:rPr>
          <w:rFonts w:ascii="Times New Roman"/>
          <w:b/>
          <w:i w:val="false"/>
          <w:color w:val="000000"/>
          <w:sz w:val="28"/>
        </w:rPr>
        <w:t xml:space="preserve">тізімі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(таратылатын жина </w:t>
      </w:r>
      <w:r>
        <w:rPr>
          <w:rFonts w:ascii="Times New Roman"/>
          <w:b/>
          <w:i w:val="false"/>
          <w:color w:val="000000"/>
          <w:sz w:val="28"/>
        </w:rPr>
        <w:t xml:space="preserve">қ </w:t>
      </w:r>
      <w:r>
        <w:rPr>
          <w:rFonts w:ascii="Times New Roman"/>
          <w:b/>
          <w:i w:val="false"/>
          <w:color w:val="000000"/>
          <w:sz w:val="28"/>
        </w:rPr>
        <w:t xml:space="preserve">таушы зейнета </w:t>
      </w:r>
      <w:r>
        <w:rPr>
          <w:rFonts w:ascii="Times New Roman"/>
          <w:b/>
          <w:i w:val="false"/>
          <w:color w:val="000000"/>
          <w:sz w:val="28"/>
        </w:rPr>
        <w:t xml:space="preserve">қ </w:t>
      </w:r>
      <w:r>
        <w:rPr>
          <w:rFonts w:ascii="Times New Roman"/>
          <w:b/>
          <w:i w:val="false"/>
          <w:color w:val="000000"/>
          <w:sz w:val="28"/>
        </w:rPr>
        <w:t xml:space="preserve">ы </w:t>
      </w:r>
      <w:r>
        <w:rPr>
          <w:rFonts w:ascii="Times New Roman"/>
          <w:b/>
          <w:i w:val="false"/>
          <w:color w:val="000000"/>
          <w:sz w:val="28"/>
        </w:rPr>
        <w:t xml:space="preserve">қ </w:t>
      </w:r>
      <w:r>
        <w:rPr>
          <w:rFonts w:ascii="Times New Roman"/>
          <w:b/>
          <w:i w:val="false"/>
          <w:color w:val="000000"/>
          <w:sz w:val="28"/>
        </w:rPr>
        <w:t xml:space="preserve">орыны </w:t>
      </w:r>
      <w:r>
        <w:rPr>
          <w:rFonts w:ascii="Times New Roman"/>
          <w:b/>
          <w:i w:val="false"/>
          <w:color w:val="000000"/>
          <w:sz w:val="28"/>
        </w:rPr>
        <w:t xml:space="preserve">ң </w:t>
      </w:r>
      <w:r>
        <w:rPr>
          <w:rFonts w:ascii="Times New Roman"/>
          <w:b/>
          <w:i w:val="false"/>
          <w:color w:val="000000"/>
          <w:sz w:val="28"/>
        </w:rPr>
        <w:t xml:space="preserve">атауы)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958"/>
        <w:gridCol w:w="5380"/>
        <w:gridCol w:w="2589"/>
      </w:tblGrid>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Кезектіліктің нөмірі және атауы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комитетінің құрамына кіретін таратылатын жинақтаушы зейнетақы қоры кредиторының атауы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берешектің сомасы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w:t>
      </w:r>
      <w:r>
        <w:br/>
      </w:r>
      <w:r>
        <w:rPr>
          <w:rFonts w:ascii="Times New Roman"/>
          <w:b w:val="false"/>
          <w:i w:val="false"/>
          <w:color w:val="000000"/>
          <w:sz w:val="28"/>
        </w:rPr>
        <w:t xml:space="preserve">
төрағасы  _______________________________________ 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Орындаушы _______________________________________ 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