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07df" w14:textId="07f0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2009 жылы әлеуметтік көмектер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2008 жылғы 19 желтоқсандағы N 16-12 шешімі. Батыс Қазақстан облысы Шыңғырлау ауданы әділет басқармасында 2009 жылғы 12 қаңтарда N 7-13-90 тіркелді. Күші жойылды - Батыс Қазақстан облысы Шыңғырлау аудандық мәслихаттың 2009 жылғы 25 сәуірдегі N 18-2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мәслихаттың 2009.04.25 </w:t>
      </w:r>
      <w:r>
        <w:rPr>
          <w:rFonts w:ascii="Times New Roman"/>
          <w:b w:val="false"/>
          <w:i w:val="false"/>
          <w:color w:val="ff0000"/>
          <w:sz w:val="28"/>
        </w:rPr>
        <w:t>N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Дербес зейнеткерлерге ай сайын әлеуметтік көмек 1 ең төменгі есептік көрсеткіш көлемінде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кезенде қаза болған жауынгерлер отбасыларын материалдық қолдауға 2009 жылдың 1 қаңтарынан бастап ай сайын 1 000 (бір мың) теңге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Жерлеуге берілетін әлеуметтік көмек 10 ең төменгі есептік көрсеткіш мөлшерінде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Жеңіс күніне – Ұлы Отан Соғысына қатысқандарға 30 000 теңге, Ұлы Отан Соғысының мүгедектеріне 30 000 теңге, Ауған Соғысы ардагерлеріне 5 000 теңге, бейбіт кезеңде қайтыс болған әскери қызметшілер отбасыларына 3 000 теңге, Ұлы Отан соғысында қаза тапқан жауынгерлердің қайта некеге тұрмаған жесірлеріне 5 000 теңге көлемінде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Туберкулез ауруымен ауыратын азаматтарға құжаттануға және қосымша тамақтануға жылына бір рет үш ең төменгі есептік көрсеткіш мөлшерінде қаражат бөлу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Халықтың әлеуметтік жағынан дәрменсіз топтарына әлеуметтік көмек 3 000 (үш мың) теңгеден 20 000 (жиырма мың) теңге көлемінде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2009 жылдың 1 тамыз айынан бастап атаулы әлеуметтік көмек алушыларға 1 айылық есептік көрсеткіш көлемінде қосымша әлеуметтік төлемдер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Шыңғырлау аудандық мәслихатының 2008 жылғы 21 қазандағы "Аудан бойынша 2008 жылы әлеуметтік көмек көрсету туралы" N 12-3 (Нормативтік құқықтық актілерді мемлекеттік тіркеу тізілімінде N 7-13-85 нөмірмен тіркелген, аудандық "Серпін" газетінде N 51 (1045) 2008 жылғы 6 желтоқсанда жарияланған) шешімі күші жойылды деп танылсын.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Ж.Е.Байкатов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М.Ж.Малтиев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