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f5ac5d" w14:textId="0f5ac5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Теректі ауданы әкімдігінің 2008 жылғы 30 мамырдағы "Мемлекеттік қызмет көрсетудің кейбір стандарттарын бекіту туралы" N 146 қауылысына 
өзгерістер еңгізу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Теректі ауданы әкімдігінің 2008 жылғы 31 шілдедегі N 195 қаулысы. Батыс Қазақстан облысы Теректі ауданы әділет басқармасында 2008 жылғы 8 тамызда N 7-12-63 тіркелді. Күші жойылды - Батыс Қазақстан облысы Теректі ауданы әкімдігінің 2010 жылғы 24 қыркүйектегі N 382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Батыс Қазақстан облысы Теректі ауданы әкімдігінің 2010.09.24 N 382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</w:t>
      </w:r>
      <w:r>
        <w:rPr>
          <w:rFonts w:ascii="Times New Roman"/>
          <w:b w:val="false"/>
          <w:i w:val="false"/>
          <w:color w:val="000000"/>
          <w:sz w:val="28"/>
        </w:rPr>
        <w:t xml:space="preserve">Аудандық әкімдігінің нормативтік құқықтық актісін Қазақстан Республикасының заңнамаларына сәйкес келтіру мақсатында және Қазақстан Республикасының "Қазақстан Республикасындағы жергілікті мемлекеттік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басшылыққа ала отырып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Теректі ауданы әкімдігінің "Мемлекеттік қызмет көрсетудің кейбір стандарттарын бекіту туралы" 2008 жылғы 30 мамырдағы N 146 (2008 жылғы 25 маусымдағы мемлекеттік тіркеу тізілімінде N 7-12-60 нөмірімен тіркелген және "Теректі жаңалығы-Теректинская новь" газетінің 2008 жылғы 3 шілдедегі N 33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қауылысына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еңгізілсін: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1–тармағының 11–тармақшасы алынып тасталсын.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алғаш ресми жарияланғаннан кейін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Аудан әкімі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