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163beb" w14:textId="3163be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Ауданда әртүрлі сипаттағы ақылы қызмет түрлерімен шұғылданатын жеке тұлғалардан алынатын бір жолғы талондардың құнын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Сырым аудандық мәслихатының 2008 жылғы 24 желтоқсандағы N 10-6 шешімі. Батыс Қазақстан облысы Сырым ауданы әділет басқармасында 2009 жылғы 20 қаңтарда N 7-10-55 тіркелді. Күші жойылды - Батыс Қазақстан облысы Сырым аудандық мәслихатының 2013 жылғы 28 маусымдағы № 12-11 шешімімен.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Ескерту. Күші жойылды - Батыс Қазақстан облысы Сырым аудандық мәслихатының 28.06.2013 № 12-11 шешімімен.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"Салық және бюджетке төленетін басқа да міндетті төлемдер туралы" </w:t>
      </w:r>
      <w:r>
        <w:rPr>
          <w:rFonts w:ascii="Times New Roman"/>
          <w:b w:val="false"/>
          <w:i w:val="false"/>
          <w:color w:val="000000"/>
          <w:sz w:val="28"/>
        </w:rPr>
        <w:t>Кодексін</w:t>
      </w:r>
      <w:r>
        <w:rPr>
          <w:rFonts w:ascii="Times New Roman"/>
          <w:b w:val="false"/>
          <w:i w:val="false"/>
          <w:color w:val="000000"/>
          <w:sz w:val="28"/>
        </w:rPr>
        <w:t xml:space="preserve"> (Салық кодексі), </w:t>
      </w:r>
      <w:r>
        <w:rPr>
          <w:rFonts w:ascii="Times New Roman"/>
          <w:b w:val="false"/>
          <w:i w:val="false"/>
          <w:color w:val="000000"/>
          <w:sz w:val="28"/>
        </w:rPr>
        <w:t>"Салық және бюджетке төленетін басқа да міндетті төлемдер туралы" Қазақстан Республикасының Кодексін (Салық кодексі) қолданысқа енгізу туралы"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"Қазақстан Республикасындағы жергілікті мемлекеттік басқару туралы"</w:t>
      </w:r>
      <w:r>
        <w:rPr>
          <w:rFonts w:ascii="Times New Roman"/>
          <w:b w:val="false"/>
          <w:i w:val="false"/>
          <w:color w:val="000000"/>
          <w:sz w:val="28"/>
        </w:rPr>
        <w:t xml:space="preserve"> Заңдарын басшылыққа ала отырып Сырым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Сырым ауданында бір жолғы талон негізіндегі арнаулы салық режимінің талондардың құны 1 қосымшаға сәйкес белгіленсін.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Сырым ауданында біржолғы талон негізіндегі арнаулы салық режимінде қызметтерін базар аумағындағы дүңгіршектердегі, стационарлық үй-жайлардағы (оқшауланған блоктардағы) сауданы қоспағанда, базарларда тауарлар өткізу, жұмыстар орындау, қызметтер көрсету жөніндегі қызметтерді жүзеге асыратын жеке тұлғалар, дара кәсіпкерлер мен заңды тұлғалар үшін біржолғы талондардың құны 2 қосымшаға сәйкес белгіленсін.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Сырым аудандық мәслихатының 2005 жылғы 21 ақпандағы кезектен тыс ХІV сессиясының "Ара-тұра сауда-саттықпен айналысатын жеке тұлғалардан алынатын бір жолғы талондардың құны туралы" N 14-3 (тіркеу N 2889), Сырым аудандық мәслихатының 2005 жылғы 21 ақпандағы "Ара-тұра сауда-саттықпен айналысатын жеке тұлғалардан алынатын бір жолғы талондардың құны туралы" N 14-3 шешіміне өзгеріс енгізу туралы" 2006 жылғы 24 ақпандағы N 23-5 (тіркеу N 7-10-17), (11.03.2006 ж. "Қайнар" газеті N 11), Сырым аудандық мәслихатының 2005 жылғы 21 ақпандағы "Ара-тұра сауда-саттықпен айналысатын жеке тұлғалардан алынатын бір жолғы талондардың құны туралы" N 14-3 шешіміне өзгеріс енгізу туралы" 2006 жылғы 30 қазандағы N 28-3 (тіркеу N 7-10-24), (18.11.2006 ж. "Қайнар" газеті N 47), Сырым аудандық мәслихатының 2005 жылғы 21 ақпандағы "Ара-тұра сауда-саттықпен айналысатын жеке тұлғалардан алынатын бір жолғы талондардың құны туралы" N 14-3 шешіміне өзгеріс енгізу туралы" 2008 жылғы 5 наурыздағы N 5-4 (тіркеу N 7-10-44), (01.04.2008 ж. "Қайнар" газеті N 26), шешімдерінің күші жойылсын.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алғаш ресми жарияланған күннен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Сырым аудандық мәслихаты сессиясының төрайымы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С.Отарова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Сырым аудандық 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А.Галимов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кезекті Х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2008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10-6 шешімімен бекітілсін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Сырым ауданында біржолғы талон негізіндегі</w:t>
      </w:r>
      <w:r>
        <w:br/>
      </w:r>
      <w:r>
        <w:rPr>
          <w:rFonts w:ascii="Times New Roman"/>
          <w:b/>
          <w:i w:val="false"/>
          <w:color w:val="000000"/>
        </w:rPr>
        <w:t>арнаулы салық режимінде қызметтерін жүзеге</w:t>
      </w:r>
      <w:r>
        <w:br/>
      </w:r>
      <w:r>
        <w:rPr>
          <w:rFonts w:ascii="Times New Roman"/>
          <w:b/>
          <w:i w:val="false"/>
          <w:color w:val="000000"/>
        </w:rPr>
        <w:t>асыратын жеке тұлғалар үшін біржолғы талондардың</w:t>
      </w:r>
      <w:r>
        <w:br/>
      </w:r>
      <w:r>
        <w:rPr>
          <w:rFonts w:ascii="Times New Roman"/>
          <w:b/>
          <w:i w:val="false"/>
          <w:color w:val="000000"/>
        </w:rPr>
        <w:t>құны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3"/>
        <w:gridCol w:w="1582"/>
        <w:gridCol w:w="5052"/>
        <w:gridCol w:w="5053"/>
      </w:tblGrid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Қызметтің түрі </w:t>
            </w:r>
          </w:p>
        </w:tc>
        <w:tc>
          <w:tcPr>
            <w:tcW w:w="5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орталығында</w:t>
            </w:r>
          </w:p>
        </w:tc>
        <w:tc>
          <w:tcPr>
            <w:tcW w:w="5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округтерде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Сату (стационарлық үй-жайда жүзеге асырылатын қызметтерді қоспағанда);</w:t>
            </w:r>
          </w:p>
        </w:tc>
        <w:tc>
          <w:tcPr>
            <w:tcW w:w="5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Газеттер мен журналдар;</w:t>
            </w:r>
          </w:p>
        </w:tc>
        <w:tc>
          <w:tcPr>
            <w:tcW w:w="5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теңге 46 тиын</w:t>
            </w:r>
          </w:p>
        </w:tc>
        <w:tc>
          <w:tcPr>
            <w:tcW w:w="5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теңге 10 тиын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Тұқым, сондай ақ отырғызылатын материал (екпелер, көшет)</w:t>
            </w:r>
          </w:p>
        </w:tc>
        <w:tc>
          <w:tcPr>
            <w:tcW w:w="5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теңге 76 тиын</w:t>
            </w:r>
          </w:p>
        </w:tc>
        <w:tc>
          <w:tcPr>
            <w:tcW w:w="5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теңге 76 тиын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Бақша дақылдары</w:t>
            </w:r>
          </w:p>
        </w:tc>
        <w:tc>
          <w:tcPr>
            <w:tcW w:w="5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 теңге 14 тиын</w:t>
            </w:r>
          </w:p>
        </w:tc>
        <w:tc>
          <w:tcPr>
            <w:tcW w:w="5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теңге 76 тиын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Саяжайларда және үй маңындағы учаскелерде өсірілген тәбиғи гүлдер;</w:t>
            </w:r>
          </w:p>
        </w:tc>
        <w:tc>
          <w:tcPr>
            <w:tcW w:w="5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теңге 92 тиын</w:t>
            </w:r>
          </w:p>
        </w:tc>
        <w:tc>
          <w:tcPr>
            <w:tcW w:w="5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теңге 83 тиын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Қосалқы ауыл шаруашылығы, бағбандық, бақшашылық және саяжай учаскелерінің өнімдер</w:t>
            </w:r>
          </w:p>
        </w:tc>
        <w:tc>
          <w:tcPr>
            <w:tcW w:w="5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 теңге 14 тиын</w:t>
            </w:r>
          </w:p>
        </w:tc>
        <w:tc>
          <w:tcPr>
            <w:tcW w:w="5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теңге 76 тиын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 мен құстардың жемдері</w:t>
            </w:r>
          </w:p>
        </w:tc>
        <w:tc>
          <w:tcPr>
            <w:tcW w:w="5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теңге 65 тиын</w:t>
            </w:r>
          </w:p>
        </w:tc>
        <w:tc>
          <w:tcPr>
            <w:tcW w:w="5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теңге 83 тиын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Сыпыртқылар, сыпырғылар, орман жидегін, бал, саңырауқұлақтар </w:t>
            </w:r>
          </w:p>
        </w:tc>
        <w:tc>
          <w:tcPr>
            <w:tcW w:w="5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теңге 19 тиын</w:t>
            </w:r>
          </w:p>
        </w:tc>
        <w:tc>
          <w:tcPr>
            <w:tcW w:w="5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теңге 10 тиын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8)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Балық сату</w:t>
            </w:r>
          </w:p>
        </w:tc>
        <w:tc>
          <w:tcPr>
            <w:tcW w:w="5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теңге 38 тиын</w:t>
            </w:r>
          </w:p>
        </w:tc>
        <w:tc>
          <w:tcPr>
            <w:tcW w:w="5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теңге 92 тиын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 учаскелерін өңдеу жөніндегі жеке трактор иелерінің қызмет көрсетулері </w:t>
            </w:r>
          </w:p>
        </w:tc>
        <w:tc>
          <w:tcPr>
            <w:tcW w:w="5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теңге 76 тиын</w:t>
            </w:r>
          </w:p>
        </w:tc>
        <w:tc>
          <w:tcPr>
            <w:tcW w:w="5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теңге 76 тиын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 жануарлары мен құстарын бағу</w:t>
            </w:r>
          </w:p>
        </w:tc>
        <w:tc>
          <w:tcPr>
            <w:tcW w:w="5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әрбір қара малға 0 теңге 13 тиын, әрбір қойға 0 теңге 06 тиын, құс түріне 0 теңге 03 тиын,</w:t>
            </w:r>
          </w:p>
        </w:tc>
        <w:tc>
          <w:tcPr>
            <w:tcW w:w="5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әрбір қара малға 0 теңге 13 тиын, әрбір қойға 0 теңге 06 тиын, құс түріне 0 теңге 03 тиын,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кезекті Х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2008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10-6 шешімімен бекітілсін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Сырым ауданында біржолғы талон негізіндегі арнаулы салық режимінде қызметтерін базар аумағындағы дүнгіршектердегі, стационарлық үй-жайлардағы (оқшауланған блоктардағы)</w:t>
      </w:r>
      <w:r>
        <w:br/>
      </w:r>
      <w:r>
        <w:rPr>
          <w:rFonts w:ascii="Times New Roman"/>
          <w:b/>
          <w:i w:val="false"/>
          <w:color w:val="000000"/>
        </w:rPr>
        <w:t>сауданы қоспағанда, базарларда тауарлар өткізу, жұмыстар орындау, қызметтер көрсету жөніндегі қызметтерді жүзеге асыратын жеке тұлғалар, дара кәсіпкерлер мен</w:t>
      </w:r>
      <w:r>
        <w:br/>
      </w:r>
      <w:r>
        <w:rPr>
          <w:rFonts w:ascii="Times New Roman"/>
          <w:b/>
          <w:i w:val="false"/>
          <w:color w:val="000000"/>
        </w:rPr>
        <w:t>заңды тұлғалар үшін біржолғы талондардын құны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8"/>
        <w:gridCol w:w="2017"/>
        <w:gridCol w:w="4847"/>
        <w:gridCol w:w="4848"/>
      </w:tblGrid>
      <w:tr>
        <w:trPr>
          <w:trHeight w:val="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Қызметтің түрі </w:t>
            </w:r>
          </w:p>
        </w:tc>
        <w:tc>
          <w:tcPr>
            <w:tcW w:w="4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орталығында</w:t>
            </w:r>
          </w:p>
        </w:tc>
        <w:tc>
          <w:tcPr>
            <w:tcW w:w="4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округтерде </w:t>
            </w:r>
          </w:p>
        </w:tc>
      </w:tr>
      <w:tr>
        <w:trPr>
          <w:trHeight w:val="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 түлік тауарлары:</w:t>
            </w:r>
          </w:p>
        </w:tc>
        <w:tc>
          <w:tcPr>
            <w:tcW w:w="4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Сөре арқылы сату </w:t>
            </w:r>
          </w:p>
        </w:tc>
        <w:tc>
          <w:tcPr>
            <w:tcW w:w="4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теңге 38 тиын</w:t>
            </w:r>
          </w:p>
        </w:tc>
        <w:tc>
          <w:tcPr>
            <w:tcW w:w="4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теңге 92 тиын</w:t>
            </w:r>
          </w:p>
        </w:tc>
      </w:tr>
      <w:tr>
        <w:trPr>
          <w:trHeight w:val="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Қолдан сату</w:t>
            </w:r>
          </w:p>
        </w:tc>
        <w:tc>
          <w:tcPr>
            <w:tcW w:w="4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теңге 38 тиын</w:t>
            </w:r>
          </w:p>
        </w:tc>
        <w:tc>
          <w:tcPr>
            <w:tcW w:w="4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теңге 92 тиын</w:t>
            </w:r>
          </w:p>
        </w:tc>
      </w:tr>
      <w:tr>
        <w:trPr>
          <w:trHeight w:val="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 сату</w:t>
            </w:r>
          </w:p>
        </w:tc>
        <w:tc>
          <w:tcPr>
            <w:tcW w:w="4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теңге 76 тиын</w:t>
            </w:r>
          </w:p>
        </w:tc>
        <w:tc>
          <w:tcPr>
            <w:tcW w:w="4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теңге 30 тиын</w:t>
            </w:r>
          </w:p>
        </w:tc>
      </w:tr>
      <w:tr>
        <w:trPr>
          <w:trHeight w:val="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Балық сату</w:t>
            </w:r>
          </w:p>
        </w:tc>
        <w:tc>
          <w:tcPr>
            <w:tcW w:w="4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теңге 38 тиын</w:t>
            </w:r>
          </w:p>
        </w:tc>
        <w:tc>
          <w:tcPr>
            <w:tcW w:w="4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теңге 92 тиын</w:t>
            </w:r>
          </w:p>
        </w:tc>
      </w:tr>
      <w:tr>
        <w:trPr>
          <w:trHeight w:val="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Сүт тағамдарын сату</w:t>
            </w:r>
          </w:p>
        </w:tc>
        <w:tc>
          <w:tcPr>
            <w:tcW w:w="4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теңге 46 тиын</w:t>
            </w:r>
          </w:p>
        </w:tc>
        <w:tc>
          <w:tcPr>
            <w:tcW w:w="4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теңге 10 тиын</w:t>
            </w:r>
          </w:p>
        </w:tc>
      </w:tr>
      <w:tr>
        <w:trPr>
          <w:trHeight w:val="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Автокөліктен сату, соның ішінде:</w:t>
            </w:r>
          </w:p>
        </w:tc>
        <w:tc>
          <w:tcPr>
            <w:tcW w:w="4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жүк көліктен</w:t>
            </w:r>
          </w:p>
        </w:tc>
        <w:tc>
          <w:tcPr>
            <w:tcW w:w="4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теңге 76 тиын</w:t>
            </w:r>
          </w:p>
        </w:tc>
        <w:tc>
          <w:tcPr>
            <w:tcW w:w="4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теңге 30 тиын</w:t>
            </w:r>
          </w:p>
        </w:tc>
      </w:tr>
      <w:tr>
        <w:trPr>
          <w:trHeight w:val="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жеңіл көліктен</w:t>
            </w:r>
          </w:p>
        </w:tc>
        <w:tc>
          <w:tcPr>
            <w:tcW w:w="4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теңге 38 тиын</w:t>
            </w:r>
          </w:p>
        </w:tc>
        <w:tc>
          <w:tcPr>
            <w:tcW w:w="4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теңге 92 тиын</w:t>
            </w:r>
          </w:p>
        </w:tc>
      </w:tr>
      <w:tr>
        <w:trPr>
          <w:trHeight w:val="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 тауарлары:</w:t>
            </w:r>
          </w:p>
        </w:tc>
        <w:tc>
          <w:tcPr>
            <w:tcW w:w="4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Сөреден сату </w:t>
            </w:r>
          </w:p>
        </w:tc>
        <w:tc>
          <w:tcPr>
            <w:tcW w:w="4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теңге 11 тиын</w:t>
            </w:r>
          </w:p>
        </w:tc>
        <w:tc>
          <w:tcPr>
            <w:tcW w:w="4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теңге 65 тиын</w:t>
            </w:r>
          </w:p>
        </w:tc>
      </w:tr>
      <w:tr>
        <w:trPr>
          <w:trHeight w:val="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Қолдан сату</w:t>
            </w:r>
          </w:p>
        </w:tc>
        <w:tc>
          <w:tcPr>
            <w:tcW w:w="4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теңге 11 тиын</w:t>
            </w:r>
          </w:p>
        </w:tc>
        <w:tc>
          <w:tcPr>
            <w:tcW w:w="4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теңге 65 тиын</w:t>
            </w:r>
          </w:p>
        </w:tc>
      </w:tr>
      <w:tr>
        <w:trPr>
          <w:trHeight w:val="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Автокөліктен сату, соның ішінде:</w:t>
            </w:r>
          </w:p>
        </w:tc>
        <w:tc>
          <w:tcPr>
            <w:tcW w:w="4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жүк көліктен</w:t>
            </w:r>
          </w:p>
        </w:tc>
        <w:tc>
          <w:tcPr>
            <w:tcW w:w="4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теңге 76 тиын</w:t>
            </w:r>
          </w:p>
        </w:tc>
        <w:tc>
          <w:tcPr>
            <w:tcW w:w="4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теңге 30 тиын</w:t>
            </w:r>
          </w:p>
        </w:tc>
      </w:tr>
      <w:tr>
        <w:trPr>
          <w:trHeight w:val="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жеңіл көліктен</w:t>
            </w:r>
          </w:p>
        </w:tc>
        <w:tc>
          <w:tcPr>
            <w:tcW w:w="4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теңге 38 тиын</w:t>
            </w:r>
          </w:p>
        </w:tc>
        <w:tc>
          <w:tcPr>
            <w:tcW w:w="4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теңге 92 тиын</w:t>
            </w:r>
          </w:p>
        </w:tc>
      </w:tr>
      <w:tr>
        <w:trPr>
          <w:trHeight w:val="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Орындалатын жұмыс және көрсетілетін қызмет</w:t>
            </w:r>
          </w:p>
        </w:tc>
        <w:tc>
          <w:tcPr>
            <w:tcW w:w="4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 теңге 14 тиын</w:t>
            </w:r>
          </w:p>
        </w:tc>
        <w:tc>
          <w:tcPr>
            <w:tcW w:w="4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 теңге 14 тиын</w:t>
            </w:r>
          </w:p>
        </w:tc>
      </w:tr>
      <w:tr>
        <w:trPr>
          <w:trHeight w:val="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Сату (стационарлық үй-жайда жүзеге асырылатын қызметтерді қоспағанда):</w:t>
            </w:r>
          </w:p>
        </w:tc>
        <w:tc>
          <w:tcPr>
            <w:tcW w:w="4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Газеттер мен журналдар</w:t>
            </w:r>
          </w:p>
        </w:tc>
        <w:tc>
          <w:tcPr>
            <w:tcW w:w="4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теңге 46 тиын</w:t>
            </w:r>
          </w:p>
        </w:tc>
        <w:tc>
          <w:tcPr>
            <w:tcW w:w="4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теңге 10 тиын</w:t>
            </w:r>
          </w:p>
        </w:tc>
      </w:tr>
      <w:tr>
        <w:trPr>
          <w:trHeight w:val="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Тұқым, сондай ақ отырғызылатын материал (екпелер, көшет)</w:t>
            </w:r>
          </w:p>
        </w:tc>
        <w:tc>
          <w:tcPr>
            <w:tcW w:w="4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теңге 76 тиын</w:t>
            </w:r>
          </w:p>
        </w:tc>
        <w:tc>
          <w:tcPr>
            <w:tcW w:w="4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теңге 76 тиын</w:t>
            </w:r>
          </w:p>
        </w:tc>
      </w:tr>
      <w:tr>
        <w:trPr>
          <w:trHeight w:val="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Бақша дақылдары</w:t>
            </w:r>
          </w:p>
        </w:tc>
        <w:tc>
          <w:tcPr>
            <w:tcW w:w="4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теңге 38 тиын</w:t>
            </w:r>
          </w:p>
        </w:tc>
        <w:tc>
          <w:tcPr>
            <w:tcW w:w="4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теңге 92 тиын</w:t>
            </w:r>
          </w:p>
        </w:tc>
      </w:tr>
      <w:tr>
        <w:trPr>
          <w:trHeight w:val="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Саяжай және үй жанында өсірілген тірі гүлдер</w:t>
            </w:r>
          </w:p>
        </w:tc>
        <w:tc>
          <w:tcPr>
            <w:tcW w:w="4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теңге 92 тиын</w:t>
            </w:r>
          </w:p>
        </w:tc>
        <w:tc>
          <w:tcPr>
            <w:tcW w:w="4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теңге 83 тиын</w:t>
            </w:r>
          </w:p>
        </w:tc>
      </w:tr>
      <w:tr>
        <w:trPr>
          <w:trHeight w:val="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Қосалқы ауыл шаруашылығы, бағбандық, бақшашылық және саяжай учаскелерінің өнімдер</w:t>
            </w:r>
          </w:p>
        </w:tc>
        <w:tc>
          <w:tcPr>
            <w:tcW w:w="4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 теңге 14 тиын</w:t>
            </w:r>
          </w:p>
        </w:tc>
        <w:tc>
          <w:tcPr>
            <w:tcW w:w="4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теңге 76 тиын</w:t>
            </w:r>
          </w:p>
        </w:tc>
      </w:tr>
      <w:tr>
        <w:trPr>
          <w:trHeight w:val="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 мен құстардың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жем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шөп </w:t>
            </w:r>
          </w:p>
        </w:tc>
        <w:tc>
          <w:tcPr>
            <w:tcW w:w="4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теңге 65 тиын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теңге 65 тиын</w:t>
            </w:r>
          </w:p>
        </w:tc>
        <w:tc>
          <w:tcPr>
            <w:tcW w:w="4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теңге 83 тиын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теңге 65 тиын</w:t>
            </w:r>
          </w:p>
        </w:tc>
      </w:tr>
      <w:tr>
        <w:trPr>
          <w:trHeight w:val="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Сыпырғылар, сыпыртқылар, орман жидектерін, бал, саңырауқұлақтар</w:t>
            </w:r>
          </w:p>
        </w:tc>
        <w:tc>
          <w:tcPr>
            <w:tcW w:w="4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теңге 19 тиын</w:t>
            </w:r>
          </w:p>
        </w:tc>
        <w:tc>
          <w:tcPr>
            <w:tcW w:w="4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теңге 10 тиын</w:t>
            </w:r>
          </w:p>
        </w:tc>
      </w:tr>
      <w:tr>
        <w:trPr>
          <w:trHeight w:val="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 учаскелерін өңдеу жөніндегі жеке трактор иелерінің қызмет көрсетулері </w:t>
            </w:r>
          </w:p>
        </w:tc>
        <w:tc>
          <w:tcPr>
            <w:tcW w:w="4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теңге 76 тиын</w:t>
            </w:r>
          </w:p>
        </w:tc>
        <w:tc>
          <w:tcPr>
            <w:tcW w:w="4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теңге 76 тиын</w:t>
            </w:r>
          </w:p>
        </w:tc>
      </w:tr>
      <w:tr>
        <w:trPr>
          <w:trHeight w:val="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 жануарлары мен құстарын бағу</w:t>
            </w:r>
          </w:p>
        </w:tc>
        <w:tc>
          <w:tcPr>
            <w:tcW w:w="4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әрбір қара малға 0 теңге 13 тиын, әрбір қойға 0 теңге 06 тиын, құс түріне 0 теңге 03 тиын,</w:t>
            </w:r>
          </w:p>
        </w:tc>
        <w:tc>
          <w:tcPr>
            <w:tcW w:w="4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әрбір қара малға 0 теңге 13 тиын, әрбір қойға 0 теңге 06 тиын, құс түріне 0 теңге 03 тиын,</w:t>
            </w:r>
          </w:p>
        </w:tc>
      </w:tr>
      <w:tr>
        <w:trPr>
          <w:trHeight w:val="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(лицензиялық тасымалдардан басқасы) тасымалдау бойынша жеке жеңіл автомобильдері иелерінің қызмет көрсетулері</w:t>
            </w:r>
          </w:p>
        </w:tc>
        <w:tc>
          <w:tcPr>
            <w:tcW w:w="4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теңге 30 тиын</w:t>
            </w:r>
          </w:p>
        </w:tc>
        <w:tc>
          <w:tcPr>
            <w:tcW w:w="4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теңге 84 тиын</w:t>
            </w:r>
          </w:p>
        </w:tc>
      </w:tr>
      <w:tr>
        <w:trPr>
          <w:trHeight w:val="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трактормен және жүк автокөлігімен жүк тасу:</w:t>
            </w:r>
          </w:p>
        </w:tc>
        <w:tc>
          <w:tcPr>
            <w:tcW w:w="4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тоннаға дейін</w:t>
            </w:r>
          </w:p>
        </w:tc>
        <w:tc>
          <w:tcPr>
            <w:tcW w:w="4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теңге 76 тиын</w:t>
            </w:r>
          </w:p>
        </w:tc>
        <w:tc>
          <w:tcPr>
            <w:tcW w:w="4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теңге 76 тиын</w:t>
            </w:r>
          </w:p>
        </w:tc>
      </w:tr>
      <w:tr>
        <w:trPr>
          <w:trHeight w:val="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1,5-3,5 тоннаға дейін </w:t>
            </w:r>
          </w:p>
        </w:tc>
        <w:tc>
          <w:tcPr>
            <w:tcW w:w="4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теңге 95 тиын</w:t>
            </w:r>
          </w:p>
        </w:tc>
        <w:tc>
          <w:tcPr>
            <w:tcW w:w="4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теңге 95 тиын</w:t>
            </w:r>
          </w:p>
        </w:tc>
      </w:tr>
      <w:tr>
        <w:trPr>
          <w:trHeight w:val="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3,5-5,0 тоннаға дейін</w:t>
            </w:r>
          </w:p>
        </w:tc>
        <w:tc>
          <w:tcPr>
            <w:tcW w:w="4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 теңге 60 тиын</w:t>
            </w:r>
          </w:p>
        </w:tc>
        <w:tc>
          <w:tcPr>
            <w:tcW w:w="4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 теңге 60 тиын</w:t>
            </w:r>
          </w:p>
        </w:tc>
      </w:tr>
      <w:tr>
        <w:trPr>
          <w:trHeight w:val="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5,0-10,0 тоннаға дейін</w:t>
            </w:r>
          </w:p>
        </w:tc>
        <w:tc>
          <w:tcPr>
            <w:tcW w:w="4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 теңге 80 тиын</w:t>
            </w:r>
          </w:p>
        </w:tc>
        <w:tc>
          <w:tcPr>
            <w:tcW w:w="4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 теңге 80 тиын</w:t>
            </w:r>
          </w:p>
        </w:tc>
      </w:tr>
      <w:tr>
        <w:trPr>
          <w:trHeight w:val="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 тоннадан жоғары</w:t>
            </w:r>
          </w:p>
        </w:tc>
        <w:tc>
          <w:tcPr>
            <w:tcW w:w="4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 теңге 90 тиын</w:t>
            </w:r>
          </w:p>
        </w:tc>
        <w:tc>
          <w:tcPr>
            <w:tcW w:w="4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 теңге 90 тиын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