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4fa9" w14:textId="3514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2008 жылғы 30 шілдедегі N 278 қаулысы. Батыс Қазақстан облысы Казталов ауданы әділет басқармасында 2008 жылғы 29 тамызда N 7-8-71 тіркелді. Күші жойылды Батыс Қазақстан облысы Казталов ауданы әкімдігінің 2010 жылғы 16 қыркүйектегі N 180 қаулысымен.</w:t>
      </w:r>
    </w:p>
    <w:p>
      <w:pPr>
        <w:spacing w:after="0"/>
        <w:ind w:left="0"/>
        <w:jc w:val="both"/>
      </w:pPr>
      <w:r>
        <w:rPr>
          <w:rFonts w:ascii="Times New Roman"/>
          <w:b w:val="false"/>
          <w:i w:val="false"/>
          <w:color w:val="ff0000"/>
          <w:sz w:val="28"/>
        </w:rPr>
        <w:t>
      Ескерту. Күші жойылды Батыс Қазақстан облысы Казталов ауданы әкімдігінің 16.09.2010 N 180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деңгейде көрсетілетін мемлекеттік қызметтерді көрсетуді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39" w:id="0"/>
    <w:p>
      <w:pPr>
        <w:spacing w:after="0"/>
        <w:ind w:left="0"/>
        <w:jc w:val="both"/>
      </w:pPr>
      <w:r>
        <w:rPr>
          <w:rFonts w:ascii="Times New Roman"/>
          <w:b w:val="false"/>
          <w:i w:val="false"/>
          <w:color w:val="000000"/>
          <w:sz w:val="28"/>
        </w:rPr>
        <w:t>
      1. Қоса беріліп отырған мемлекеттік қызметтерді көрсету стандарттары бекітілсін:</w:t>
      </w:r>
    </w:p>
    <w:bookmarkEnd w:id="0"/>
    <w:p>
      <w:pPr>
        <w:spacing w:after="0"/>
        <w:ind w:left="0"/>
        <w:jc w:val="both"/>
      </w:pPr>
      <w:r>
        <w:rPr>
          <w:rFonts w:ascii="Times New Roman"/>
          <w:b w:val="false"/>
          <w:i w:val="false"/>
          <w:color w:val="000000"/>
          <w:sz w:val="28"/>
        </w:rPr>
        <w:t>
      1) Жұмыссыз азаматтарды есепке қою және тіркеу (1-қосымша);</w:t>
      </w:r>
    </w:p>
    <w:p>
      <w:pPr>
        <w:spacing w:after="0"/>
        <w:ind w:left="0"/>
        <w:jc w:val="both"/>
      </w:pP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(2-қосымша);</w:t>
      </w:r>
    </w:p>
    <w:p>
      <w:pPr>
        <w:spacing w:after="0"/>
        <w:ind w:left="0"/>
        <w:jc w:val="both"/>
      </w:pPr>
      <w:r>
        <w:rPr>
          <w:rFonts w:ascii="Times New Roman"/>
          <w:b w:val="false"/>
          <w:i w:val="false"/>
          <w:color w:val="000000"/>
          <w:sz w:val="28"/>
        </w:rPr>
        <w:t>
      3) Мүгедектерге протездік–ортопедиялық көмек ұсыну үшін құжаттарды рәсімдеу (3-қосымша);</w:t>
      </w:r>
    </w:p>
    <w:p>
      <w:pPr>
        <w:spacing w:after="0"/>
        <w:ind w:left="0"/>
        <w:jc w:val="both"/>
      </w:pPr>
      <w:r>
        <w:rPr>
          <w:rFonts w:ascii="Times New Roman"/>
          <w:b w:val="false"/>
          <w:i w:val="false"/>
          <w:color w:val="000000"/>
          <w:sz w:val="28"/>
        </w:rPr>
        <w:t>
      4) Мүгедектерді сурдо–тифлоқұралдармен және міндетті гигиеналық құралдар беру (4-қосымша);</w:t>
      </w:r>
    </w:p>
    <w:p>
      <w:pPr>
        <w:spacing w:after="0"/>
        <w:ind w:left="0"/>
        <w:jc w:val="both"/>
      </w:pPr>
      <w:r>
        <w:rPr>
          <w:rFonts w:ascii="Times New Roman"/>
          <w:b w:val="false"/>
          <w:i w:val="false"/>
          <w:color w:val="000000"/>
          <w:sz w:val="28"/>
        </w:rPr>
        <w:t>
      5) 18 жасқа дейінгі балалары бар отбасыларға мемлекеттік жәрдемақылар тағайындау (5-қосымша);</w:t>
      </w:r>
    </w:p>
    <w:p>
      <w:pPr>
        <w:spacing w:after="0"/>
        <w:ind w:left="0"/>
        <w:jc w:val="both"/>
      </w:pPr>
      <w:r>
        <w:rPr>
          <w:rFonts w:ascii="Times New Roman"/>
          <w:b w:val="false"/>
          <w:i w:val="false"/>
          <w:color w:val="000000"/>
          <w:sz w:val="28"/>
        </w:rPr>
        <w:t>
      6) Тұрғын үй көмегін тағайындау (6-қосымша);</w:t>
      </w:r>
    </w:p>
    <w:p>
      <w:pPr>
        <w:spacing w:after="0"/>
        <w:ind w:left="0"/>
        <w:jc w:val="both"/>
      </w:pPr>
      <w:r>
        <w:rPr>
          <w:rFonts w:ascii="Times New Roman"/>
          <w:b w:val="false"/>
          <w:i w:val="false"/>
          <w:color w:val="000000"/>
          <w:sz w:val="28"/>
        </w:rPr>
        <w:t>
      7)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(7-қосымша);</w:t>
      </w:r>
    </w:p>
    <w:p>
      <w:pPr>
        <w:spacing w:after="0"/>
        <w:ind w:left="0"/>
        <w:jc w:val="both"/>
      </w:pPr>
      <w:r>
        <w:rPr>
          <w:rFonts w:ascii="Times New Roman"/>
          <w:b w:val="false"/>
          <w:i w:val="false"/>
          <w:color w:val="000000"/>
          <w:sz w:val="28"/>
        </w:rPr>
        <w:t>
      8) Жергілікті өкілетті органдардың шешімдері бойынша мұқтаж азаматтардың жекелеген санаттарына әлеуметтік көмек тағайындау және төлеу (8-қосымша);</w:t>
      </w:r>
    </w:p>
    <w:p>
      <w:pPr>
        <w:spacing w:after="0"/>
        <w:ind w:left="0"/>
        <w:jc w:val="both"/>
      </w:pPr>
      <w:r>
        <w:rPr>
          <w:rFonts w:ascii="Times New Roman"/>
          <w:b w:val="false"/>
          <w:i w:val="false"/>
          <w:color w:val="000000"/>
          <w:sz w:val="28"/>
        </w:rPr>
        <w:t>
      9) Үйде тәрбиеленетін және оқитын мүгедек балаларды материалдық қамтамасыз ету үшін құжаттар ресімдеу (9-қосымша);</w:t>
      </w:r>
    </w:p>
    <w:p>
      <w:pPr>
        <w:spacing w:after="0"/>
        <w:ind w:left="0"/>
        <w:jc w:val="both"/>
      </w:pPr>
      <w:r>
        <w:rPr>
          <w:rFonts w:ascii="Times New Roman"/>
          <w:b w:val="false"/>
          <w:i w:val="false"/>
          <w:color w:val="000000"/>
          <w:sz w:val="28"/>
        </w:rPr>
        <w:t>
      10) Мемлекеттік атаулы әлеуметтік көмек тағайындау (10-қосымша);</w:t>
      </w:r>
    </w:p>
    <w:p>
      <w:pPr>
        <w:spacing w:after="0"/>
        <w:ind w:left="0"/>
        <w:jc w:val="both"/>
      </w:pPr>
      <w:r>
        <w:rPr>
          <w:rFonts w:ascii="Times New Roman"/>
          <w:b w:val="false"/>
          <w:i w:val="false"/>
          <w:color w:val="000000"/>
          <w:sz w:val="28"/>
        </w:rPr>
        <w:t>
      11) Жұмыссыз азаматтарға анықтама беру (11-қосымша);</w:t>
      </w:r>
    </w:p>
    <w:p>
      <w:pPr>
        <w:spacing w:after="0"/>
        <w:ind w:left="0"/>
        <w:jc w:val="both"/>
      </w:pPr>
      <w:r>
        <w:rPr>
          <w:rFonts w:ascii="Times New Roman"/>
          <w:b w:val="false"/>
          <w:i w:val="false"/>
          <w:color w:val="000000"/>
          <w:sz w:val="28"/>
        </w:rPr>
        <w:t>
      12) Патронаттық тәрбиелеуге балаларды алуға тілек білдірген отбасылардан өтініштер қабылдау (12-қосымша);</w:t>
      </w:r>
    </w:p>
    <w:p>
      <w:pPr>
        <w:spacing w:after="0"/>
        <w:ind w:left="0"/>
        <w:jc w:val="both"/>
      </w:pPr>
      <w:r>
        <w:rPr>
          <w:rFonts w:ascii="Times New Roman"/>
          <w:b w:val="false"/>
          <w:i w:val="false"/>
          <w:color w:val="000000"/>
          <w:sz w:val="28"/>
        </w:rPr>
        <w:t>
      13) Мектепке дейінгі балалар мекемелеріне жіберу үшін мектепке дейінгі (7 жасқа дейін) жастағы балаларды тіркеу (13-қосымша);</w:t>
      </w:r>
    </w:p>
    <w:p>
      <w:pPr>
        <w:spacing w:after="0"/>
        <w:ind w:left="0"/>
        <w:jc w:val="both"/>
      </w:pPr>
      <w:r>
        <w:rPr>
          <w:rFonts w:ascii="Times New Roman"/>
          <w:b w:val="false"/>
          <w:i w:val="false"/>
          <w:color w:val="000000"/>
          <w:sz w:val="28"/>
        </w:rPr>
        <w:t>
      14) Жетімдерді, ата-анасының қамқорлығынсыз қалған балаларды әлеуметтік қамсыздандыруға құжаттар ресімдеу (14-қосымша);</w:t>
      </w:r>
    </w:p>
    <w:p>
      <w:pPr>
        <w:spacing w:after="0"/>
        <w:ind w:left="0"/>
        <w:jc w:val="both"/>
      </w:pPr>
      <w:r>
        <w:rPr>
          <w:rFonts w:ascii="Times New Roman"/>
          <w:b w:val="false"/>
          <w:i w:val="false"/>
          <w:color w:val="000000"/>
          <w:sz w:val="28"/>
        </w:rPr>
        <w:t>
      15) Қорғаншы (қамқоршы) болып белгіленген адамға куәлік беру (15-қосымша);</w:t>
      </w:r>
    </w:p>
    <w:p>
      <w:pPr>
        <w:spacing w:after="0"/>
        <w:ind w:left="0"/>
        <w:jc w:val="both"/>
      </w:pPr>
      <w:r>
        <w:rPr>
          <w:rFonts w:ascii="Times New Roman"/>
          <w:b w:val="false"/>
          <w:i w:val="false"/>
          <w:color w:val="000000"/>
          <w:sz w:val="28"/>
        </w:rPr>
        <w:t>
      16) Кәмелетке толмаған балаларға тиесілі тұрғын үй алаңын ауыстыруға немесе сатуға рұқсат беру үшін нотариалды кеңсеге анықтама беру (16-қосымша);</w:t>
      </w:r>
    </w:p>
    <w:p>
      <w:pPr>
        <w:spacing w:after="0"/>
        <w:ind w:left="0"/>
        <w:jc w:val="both"/>
      </w:pPr>
      <w:r>
        <w:rPr>
          <w:rFonts w:ascii="Times New Roman"/>
          <w:b w:val="false"/>
          <w:i w:val="false"/>
          <w:color w:val="000000"/>
          <w:sz w:val="28"/>
        </w:rPr>
        <w:t>
      17) Зейнеткерлік қорларға, ІІМ Жол полициясы комитетінің аумақтық бөлімшелеріне кәмелетке толмаған балаларға мұраны ресімдеу үшін анықтама беру (17-қосымша);</w:t>
      </w:r>
    </w:p>
    <w:p>
      <w:pPr>
        <w:spacing w:after="0"/>
        <w:ind w:left="0"/>
        <w:jc w:val="both"/>
      </w:pPr>
      <w:r>
        <w:rPr>
          <w:rFonts w:ascii="Times New Roman"/>
          <w:b w:val="false"/>
          <w:i w:val="false"/>
          <w:color w:val="000000"/>
          <w:sz w:val="28"/>
        </w:rPr>
        <w:t>
      18) Кәмелетке толмағандарға тиесілі тұрғын үйді банкке несие ресімдеу үшін кепілге қоюға рұқсат беру (18-қосымша);</w:t>
      </w:r>
    </w:p>
    <w:p>
      <w:pPr>
        <w:spacing w:after="0"/>
        <w:ind w:left="0"/>
        <w:jc w:val="both"/>
      </w:pPr>
      <w:r>
        <w:rPr>
          <w:rFonts w:ascii="Times New Roman"/>
          <w:b w:val="false"/>
          <w:i w:val="false"/>
          <w:color w:val="000000"/>
          <w:sz w:val="28"/>
        </w:rPr>
        <w:t>
      19)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(19-қосымша);</w:t>
      </w:r>
    </w:p>
    <w:p>
      <w:pPr>
        <w:spacing w:after="0"/>
        <w:ind w:left="0"/>
        <w:jc w:val="both"/>
      </w:pPr>
      <w:r>
        <w:rPr>
          <w:rFonts w:ascii="Times New Roman"/>
          <w:b w:val="false"/>
          <w:i w:val="false"/>
          <w:color w:val="000000"/>
          <w:sz w:val="28"/>
        </w:rPr>
        <w:t>
      20) Жетім балаларды және ата-анасының қамқорлығынсыз қалған балаларды өңірлік есепке қою (20-қосымша);</w:t>
      </w:r>
    </w:p>
    <w:p>
      <w:pPr>
        <w:spacing w:after="0"/>
        <w:ind w:left="0"/>
        <w:jc w:val="both"/>
      </w:pPr>
      <w:r>
        <w:rPr>
          <w:rFonts w:ascii="Times New Roman"/>
          <w:b w:val="false"/>
          <w:i w:val="false"/>
          <w:color w:val="000000"/>
          <w:sz w:val="28"/>
        </w:rPr>
        <w:t>
      21) Қосалқы шаруашылығының бар екендігі туралы анықтама беру (21-қосымша);</w:t>
      </w:r>
    </w:p>
    <w:p>
      <w:pPr>
        <w:spacing w:after="0"/>
        <w:ind w:left="0"/>
        <w:jc w:val="both"/>
      </w:pPr>
      <w:r>
        <w:rPr>
          <w:rFonts w:ascii="Times New Roman"/>
          <w:b w:val="false"/>
          <w:i w:val="false"/>
          <w:color w:val="000000"/>
          <w:sz w:val="28"/>
        </w:rPr>
        <w:t>
      22) Мал басы туралы мәліметтер (22-қосымша);</w:t>
      </w:r>
    </w:p>
    <w:p>
      <w:pPr>
        <w:spacing w:after="0"/>
        <w:ind w:left="0"/>
        <w:jc w:val="both"/>
      </w:pPr>
      <w:r>
        <w:rPr>
          <w:rFonts w:ascii="Times New Roman"/>
          <w:b w:val="false"/>
          <w:i w:val="false"/>
          <w:color w:val="000000"/>
          <w:sz w:val="28"/>
        </w:rPr>
        <w:t>
      23) Лизингке техниканы сатып алу үшін анықтама беру (23-қосымша);</w:t>
      </w:r>
    </w:p>
    <w:p>
      <w:pPr>
        <w:spacing w:after="0"/>
        <w:ind w:left="0"/>
        <w:jc w:val="both"/>
      </w:pPr>
      <w:r>
        <w:rPr>
          <w:rFonts w:ascii="Times New Roman"/>
          <w:b w:val="false"/>
          <w:i w:val="false"/>
          <w:color w:val="000000"/>
          <w:sz w:val="28"/>
        </w:rPr>
        <w:t>
      24) Мемлекеттік тұрғын үй қорынан тұрғын үйге мұқтаж азаматтарды есепке алу және кезекке қою (24-қосымша);</w:t>
      </w:r>
    </w:p>
    <w:p>
      <w:pPr>
        <w:spacing w:after="0"/>
        <w:ind w:left="0"/>
        <w:jc w:val="both"/>
      </w:pPr>
      <w:r>
        <w:rPr>
          <w:rFonts w:ascii="Times New Roman"/>
          <w:b w:val="false"/>
          <w:i w:val="false"/>
          <w:color w:val="000000"/>
          <w:sz w:val="28"/>
        </w:rPr>
        <w:t>
      25) Отын сатып алу бойынша ауылдық жерде тұратын әлеуметтік сала мамандарына әлеуметтік көмек тағайындау (25-қосымша).</w:t>
      </w:r>
    </w:p>
    <w:bookmarkStart w:name="z40" w:id="1"/>
    <w:p>
      <w:pPr>
        <w:spacing w:after="0"/>
        <w:ind w:left="0"/>
        <w:jc w:val="both"/>
      </w:pP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p>
    <w:bookmarkEnd w:id="1"/>
    <w:bookmarkStart w:name="z41" w:id="2"/>
    <w:p>
      <w:pPr>
        <w:spacing w:after="0"/>
        <w:ind w:left="0"/>
        <w:jc w:val="both"/>
      </w:pPr>
      <w:r>
        <w:rPr>
          <w:rFonts w:ascii="Times New Roman"/>
          <w:b w:val="false"/>
          <w:i w:val="false"/>
          <w:color w:val="000000"/>
          <w:sz w:val="28"/>
        </w:rPr>
        <w:t>
      3. Осы қаулы алғаш ресми жарияланғаннан кейін күнтізбелік күннен он күн өткен соң қолданысқа енгізіледі.</w:t>
      </w:r>
    </w:p>
    <w:bookmarkEnd w:id="2"/>
    <w:bookmarkStart w:name="z42" w:id="3"/>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Д. Е. Абдрашитовқа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"Жұмыссыз азаматтарды есепке қою және тіркеу"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2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Мемлекеттік қызметтің анықтамасы - жұмыссыз азаматтарды есепке қою және тіркеу.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xml:space="preserve">
      3. Мемлекеттік қызмет төмендегілер негізінде көрсетіледі: </w:t>
      </w:r>
    </w:p>
    <w:p>
      <w:pPr>
        <w:spacing w:after="0"/>
        <w:ind w:left="0"/>
        <w:jc w:val="both"/>
      </w:pP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15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2001 жылғы 19 маусымдағы N 836 "Қазақстан Республикасының "Халықты жұмыспен қамту туралы" Заңының іске асырылуы жөніндегі шаралар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Аталған мемлекеттік қызметті ұсынатын мемлекеттік органның, мемлекеттік мекеменің атауы: "Казталов аудандық жұмыспен қамту және әлеуметтік бағдарламалар бөлімі" мемлекеттік мекемесі (бұдан әрі – Бөлім)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5. Тұтынушы аталатын мемлекеттік қызметті көрсетуді аяқтау нысаны – жұмыссыз азаматтарды есепке қою және тіркеу, тұрақты немесе уақытша, ақылы қоғамдық жұмыстарға, әлеуметтік жұмыс орындарына және кәсіби оқуға жолдама беру, келісім-шарт жасасу.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p>
    <w:p>
      <w:pPr>
        <w:spacing w:after="0"/>
        <w:ind w:left="0"/>
        <w:jc w:val="both"/>
      </w:pPr>
      <w:r>
        <w:rPr>
          <w:rFonts w:ascii="Times New Roman"/>
          <w:b w:val="false"/>
          <w:i w:val="false"/>
          <w:color w:val="000000"/>
          <w:sz w:val="28"/>
        </w:rPr>
        <w:t xml:space="preserve">
      2) қажетті құжаттарды тапсырғаннан кейін кезек күтуге ең ұзақ уақыт </w:t>
      </w:r>
      <w:r>
        <w:rPr>
          <w:rFonts w:ascii="Times New Roman"/>
          <w:b/>
          <w:i w:val="false"/>
          <w:color w:val="000000"/>
          <w:sz w:val="28"/>
        </w:rPr>
        <w:t xml:space="preserve">- </w:t>
      </w:r>
      <w:r>
        <w:rPr>
          <w:rFonts w:ascii="Times New Roman"/>
          <w:b w:val="false"/>
          <w:i w:val="false"/>
          <w:color w:val="000000"/>
          <w:sz w:val="28"/>
        </w:rPr>
        <w:t>20 минуттан аспайды;</w:t>
      </w:r>
    </w:p>
    <w:p>
      <w:pPr>
        <w:spacing w:after="0"/>
        <w:ind w:left="0"/>
        <w:jc w:val="both"/>
      </w:pPr>
      <w:r>
        <w:rPr>
          <w:rFonts w:ascii="Times New Roman"/>
          <w:b w:val="false"/>
          <w:i w:val="false"/>
          <w:color w:val="000000"/>
          <w:sz w:val="28"/>
        </w:rPr>
        <w:t>
      3) құжаттарды алған кезде кезек күтуге ең ұзақ уақыт – оларды тұрақты, қоғамдық жұмыстарға және әлеуметтік жұмыс орындарына немесе кәсіби даярлыққа қажетті құжаттарды тапсырғаннан сәттен бастап есепке алынып, жолдама беріледі – уақыт 20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xml:space="preserve">
      9. Мемлекетік қызмет көрсету сапасына және қол жетімділігіне қойылатын талаптар туралы ақпарат көзі </w:t>
      </w:r>
      <w:r>
        <w:rPr>
          <w:rFonts w:ascii="Times New Roman"/>
          <w:b/>
          <w:i w:val="false"/>
          <w:color w:val="000000"/>
          <w:sz w:val="28"/>
        </w:rPr>
        <w:t xml:space="preserve">– </w:t>
      </w:r>
      <w:r>
        <w:rPr>
          <w:rFonts w:ascii="Times New Roman"/>
          <w:b w:val="false"/>
          <w:i w:val="false"/>
          <w:color w:val="000000"/>
          <w:sz w:val="28"/>
        </w:rPr>
        <w:t>бұқаралық ақпарат құралдарындағы ақпараттар, Казталов ауданы әкімдігінің ресми сайты (www.kaztalov. westkaz.kz). Бұл стандарт "Казталов аудандық жұмыспен қамту және әлеуметтік бағдарламалар бөлімі" мемлекеттік мекемесінің арнайы стендте орналасқан.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45" w:id="5"/>
    <w:p>
      <w:pPr>
        <w:spacing w:after="0"/>
        <w:ind w:left="0"/>
        <w:jc w:val="left"/>
      </w:pPr>
      <w:r>
        <w:rPr>
          <w:rFonts w:ascii="Times New Roman"/>
          <w:b/>
          <w:i w:val="false"/>
          <w:color w:val="000000"/>
        </w:rPr>
        <w:t xml:space="preserve"> 2. Мемлекеттік қызмет көрсету тәртібі</w:t>
      </w:r>
    </w:p>
    <w:bookmarkEnd w:id="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жеке куәлiгін (паспортын);</w:t>
      </w:r>
    </w:p>
    <w:p>
      <w:pPr>
        <w:spacing w:after="0"/>
        <w:ind w:left="0"/>
        <w:jc w:val="both"/>
      </w:pPr>
      <w:r>
        <w:rPr>
          <w:rFonts w:ascii="Times New Roman"/>
          <w:b w:val="false"/>
          <w:i w:val="false"/>
          <w:color w:val="000000"/>
          <w:sz w:val="28"/>
        </w:rPr>
        <w:t>
      2) еңбек қызметiн растайтын құжаттарды;</w:t>
      </w:r>
    </w:p>
    <w:p>
      <w:pPr>
        <w:spacing w:after="0"/>
        <w:ind w:left="0"/>
        <w:jc w:val="both"/>
      </w:pPr>
      <w:r>
        <w:rPr>
          <w:rFonts w:ascii="Times New Roman"/>
          <w:b w:val="false"/>
          <w:i w:val="false"/>
          <w:color w:val="000000"/>
          <w:sz w:val="28"/>
        </w:rPr>
        <w:t>
      3) әлеуметтiк жеке код берiлгенi туралы куәлiктi (ӘЖК);</w:t>
      </w:r>
    </w:p>
    <w:p>
      <w:pPr>
        <w:spacing w:after="0"/>
        <w:ind w:left="0"/>
        <w:jc w:val="both"/>
      </w:pPr>
      <w:r>
        <w:rPr>
          <w:rFonts w:ascii="Times New Roman"/>
          <w:b w:val="false"/>
          <w:i w:val="false"/>
          <w:color w:val="000000"/>
          <w:sz w:val="28"/>
        </w:rPr>
        <w:t>
      4) салық төлеушiнiң тiркеу нөмiрiн (СТН).</w:t>
      </w:r>
    </w:p>
    <w:p>
      <w:pPr>
        <w:spacing w:after="0"/>
        <w:ind w:left="0"/>
        <w:jc w:val="both"/>
      </w:pPr>
      <w:r>
        <w:rPr>
          <w:rFonts w:ascii="Times New Roman"/>
          <w:b w:val="false"/>
          <w:i w:val="false"/>
          <w:color w:val="000000"/>
          <w:sz w:val="28"/>
        </w:rPr>
        <w:t>
      Жұмыс iздеп жүрген адам, осы тармағында санамаланған құжаттардан басқа, алған табыстары туралы (мәлiмдеу сипатындағы) мәлiметтердi қоса бередi.</w:t>
      </w:r>
    </w:p>
    <w:p>
      <w:pPr>
        <w:spacing w:after="0"/>
        <w:ind w:left="0"/>
        <w:jc w:val="both"/>
      </w:pP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p>
    <w:p>
      <w:pPr>
        <w:spacing w:after="0"/>
        <w:ind w:left="0"/>
        <w:jc w:val="both"/>
      </w:pP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p>
    <w:p>
      <w:pPr>
        <w:spacing w:after="0"/>
        <w:ind w:left="0"/>
        <w:jc w:val="both"/>
      </w:pPr>
      <w:r>
        <w:rPr>
          <w:rFonts w:ascii="Times New Roman"/>
          <w:b w:val="false"/>
          <w:i w:val="false"/>
          <w:color w:val="000000"/>
          <w:sz w:val="28"/>
        </w:rPr>
        <w:t>
      13. Мемлекеттік қызметті алу үшін толтыруға бланктер берілмейді.</w:t>
      </w:r>
    </w:p>
    <w:p>
      <w:pPr>
        <w:spacing w:after="0"/>
        <w:ind w:left="0"/>
        <w:jc w:val="both"/>
      </w:pP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w:t>
      </w:r>
    </w:p>
    <w:p>
      <w:pPr>
        <w:spacing w:after="0"/>
        <w:ind w:left="0"/>
        <w:jc w:val="both"/>
      </w:pPr>
      <w:r>
        <w:rPr>
          <w:rFonts w:ascii="Times New Roman"/>
          <w:b w:val="false"/>
          <w:i w:val="false"/>
          <w:color w:val="000000"/>
          <w:sz w:val="28"/>
        </w:rPr>
        <w:t>
      Бөлімнің жұмыспен қамту және еңбек қатынастар секторы, мекен-жайы: Батыс Қазақстан облысы, Казталов ауданы, Казталов ауылы, Ихсанов көшесі, 4, N 4 кабинет, телефоны: 31-4-97.</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сектор мамандары, оның барлық мәліметтері базаға енгізілгенін хабарлайды және жұмысқа немесе кәсіби оқуға баруға жолдама ұсынылады.</w:t>
      </w:r>
    </w:p>
    <w:p>
      <w:pPr>
        <w:spacing w:after="0"/>
        <w:ind w:left="0"/>
        <w:jc w:val="both"/>
      </w:pP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p>
    <w:p>
      <w:pPr>
        <w:spacing w:after="0"/>
        <w:ind w:left="0"/>
        <w:jc w:val="both"/>
      </w:pPr>
      <w:r>
        <w:rPr>
          <w:rFonts w:ascii="Times New Roman"/>
          <w:b w:val="false"/>
          <w:i w:val="false"/>
          <w:color w:val="000000"/>
          <w:sz w:val="28"/>
        </w:rPr>
        <w:t>
      Жұмыссыз азаматтарды есепке қою және тіркеу туралы ақпаратты электрондық пошта немесе сайт арқылы жіберу қарастырылмаған.</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p>
      <w:pPr>
        <w:spacing w:after="0"/>
        <w:ind w:left="0"/>
        <w:jc w:val="both"/>
      </w:pPr>
      <w:r>
        <w:rPr>
          <w:rFonts w:ascii="Times New Roman"/>
          <w:b w:val="false"/>
          <w:i w:val="false"/>
          <w:color w:val="000000"/>
          <w:sz w:val="28"/>
        </w:rPr>
        <w:t>
      2) құжаттардағы ақпараттың толық немесе нақты болмауы.</w:t>
      </w:r>
    </w:p>
    <w:bookmarkStart w:name="z46" w:id="6"/>
    <w:p>
      <w:pPr>
        <w:spacing w:after="0"/>
        <w:ind w:left="0"/>
        <w:jc w:val="left"/>
      </w:pPr>
      <w:r>
        <w:rPr>
          <w:rFonts w:ascii="Times New Roman"/>
          <w:b/>
          <w:i w:val="false"/>
          <w:color w:val="000000"/>
        </w:rPr>
        <w:t xml:space="preserve"> 3. Жұмыс қағидалары</w:t>
      </w:r>
    </w:p>
    <w:bookmarkEnd w:id="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47" w:id="7"/>
    <w:p>
      <w:pPr>
        <w:spacing w:after="0"/>
        <w:ind w:left="0"/>
        <w:jc w:val="left"/>
      </w:pPr>
      <w:r>
        <w:rPr>
          <w:rFonts w:ascii="Times New Roman"/>
          <w:b/>
          <w:i w:val="false"/>
          <w:color w:val="000000"/>
        </w:rPr>
        <w:t xml:space="preserve"> 4. Жұмыс нәтижелері</w:t>
      </w:r>
    </w:p>
    <w:bookmarkEnd w:id="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8" w:id="8"/>
    <w:p>
      <w:pPr>
        <w:spacing w:after="0"/>
        <w:ind w:left="0"/>
        <w:jc w:val="left"/>
      </w:pPr>
      <w:r>
        <w:rPr>
          <w:rFonts w:ascii="Times New Roman"/>
          <w:b/>
          <w:i w:val="false"/>
          <w:color w:val="000000"/>
        </w:rPr>
        <w:t xml:space="preserve"> 5. Шағымдану тәртібі</w:t>
      </w:r>
    </w:p>
    <w:bookmarkEnd w:id="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меңгерушісіне шағымдану тәртібін түсіндіріп, шағым дайындауға жәрдем көрсетеді, мекенжайы: Батыс Қазақстан облысы, Казталов ауданы, Казталов ауданы, Казталов ауылы, Ихсанов көшесі, 4, N 1 кабинет, телефоны: 31-4-86;</w:t>
      </w:r>
    </w:p>
    <w:p>
      <w:pPr>
        <w:spacing w:after="0"/>
        <w:ind w:left="0"/>
        <w:jc w:val="both"/>
      </w:pPr>
      <w:r>
        <w:rPr>
          <w:rFonts w:ascii="Times New Roman"/>
          <w:b w:val="false"/>
          <w:i w:val="false"/>
          <w:color w:val="000000"/>
          <w:sz w:val="28"/>
        </w:rPr>
        <w:t>
      2) Тұтынушы егер Бөлім меңгерушісіне шағымданған жағдайда Казталов ауданы әкімі аппараттының басшысы шағымдану тәртібін түсіндіріп, шағым дайындауға жәрдем көрсетеді, мекенжайы: Батыс Қазақстан облысы, Казталов ауданы,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меңгерушісінің атына “Казталов аудандық жұмыспен қамту және әлеуметтік бағдарламалар бөлімі” мемлекеттік мекемесінде қабылданады, мекенжайы: Казталов ауданы, Казталов ауылы, Ихсанов көшесі, 4, N 1 кабинет, телефон: 31-4-86;</w:t>
      </w:r>
    </w:p>
    <w:p>
      <w:pPr>
        <w:spacing w:after="0"/>
        <w:ind w:left="0"/>
        <w:jc w:val="both"/>
      </w:pPr>
      <w:r>
        <w:rPr>
          <w:rFonts w:ascii="Times New Roman"/>
          <w:b w:val="false"/>
          <w:i w:val="false"/>
          <w:color w:val="000000"/>
          <w:sz w:val="28"/>
        </w:rPr>
        <w:t>
      2) Шағымдар пошта немесе қолма-қол, кеңсе - арқылы Казталов аудандық әкімінің аппаратында қабылданады,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мекенжайы:Казталов ауданы, Казталов ауылы, Ихсанов көшесі, 4, N 1 кабинет, телефон: 31-4-86.</w:t>
      </w:r>
    </w:p>
    <w:bookmarkStart w:name="z49" w:id="9"/>
    <w:p>
      <w:pPr>
        <w:spacing w:after="0"/>
        <w:ind w:left="0"/>
        <w:jc w:val="left"/>
      </w:pPr>
      <w:r>
        <w:rPr>
          <w:rFonts w:ascii="Times New Roman"/>
          <w:b/>
          <w:i w:val="false"/>
          <w:color w:val="000000"/>
        </w:rPr>
        <w:t xml:space="preserve"> 6. Байланыс ақпараты</w:t>
      </w:r>
    </w:p>
    <w:bookmarkEnd w:id="9"/>
    <w:p>
      <w:pPr>
        <w:spacing w:after="0"/>
        <w:ind w:left="0"/>
        <w:jc w:val="both"/>
      </w:pPr>
      <w:r>
        <w:rPr>
          <w:rFonts w:ascii="Times New Roman"/>
          <w:b w:val="false"/>
          <w:i w:val="false"/>
          <w:color w:val="000000"/>
          <w:sz w:val="28"/>
        </w:rPr>
        <w:t>
      24. Байланыс мәліметтері: Тұтынушыларды қабылдау "Казталов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Мекенжайы: Казталов ауданы, Казталов ауылы, Ихсанов көшесі, 4, N 1 кабинет, телефон: 8(711 44) 31-4-86,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2) Бөлім меңгерушісінің орынбасары:</w:t>
      </w:r>
    </w:p>
    <w:p>
      <w:pPr>
        <w:spacing w:after="0"/>
        <w:ind w:left="0"/>
        <w:jc w:val="both"/>
      </w:pPr>
      <w:r>
        <w:rPr>
          <w:rFonts w:ascii="Times New Roman"/>
          <w:b w:val="false"/>
          <w:i w:val="false"/>
          <w:color w:val="000000"/>
          <w:sz w:val="28"/>
        </w:rPr>
        <w:t>
      Мекенжайы: Казталов ауданы, Казталов ауылы, Ихсанов көшесі, 4, N 7 кабинет, телефон: 31-6-64,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Казталов ауданы әкімінің аппараты: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ауданы, Казталов ауылы, Шарафуддинов көшесі N 1 телефон 31-3-61.</w:t>
      </w:r>
    </w:p>
    <w:p>
      <w:pPr>
        <w:spacing w:after="0"/>
        <w:ind w:left="0"/>
        <w:jc w:val="both"/>
      </w:pPr>
      <w:r>
        <w:rPr>
          <w:rFonts w:ascii="Times New Roman"/>
          <w:b w:val="false"/>
          <w:i w:val="false"/>
          <w:color w:val="000000"/>
          <w:sz w:val="28"/>
        </w:rPr>
        <w:t>
      25. Казталов аудандық жұмыспен қамту және әлеуметтік бағдарламалар бөлімі" мемлекеттік мекемесімен төмендегідей қосымша қызметттер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31-4-86.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есепке қою және тіркеу"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"Семей ядролық сынақ полигонында ядролық</w:t>
      </w:r>
      <w:r>
        <w:br/>
      </w:r>
      <w:r>
        <w:rPr>
          <w:rFonts w:ascii="Times New Roman"/>
          <w:b/>
          <w:i w:val="false"/>
          <w:color w:val="000000"/>
        </w:rPr>
        <w:t>сынақтардың салдарынан зардап шеккен</w:t>
      </w:r>
      <w:r>
        <w:br/>
      </w:r>
      <w:r>
        <w:rPr>
          <w:rFonts w:ascii="Times New Roman"/>
          <w:b/>
          <w:i w:val="false"/>
          <w:color w:val="000000"/>
        </w:rPr>
        <w:t>азаматтарды тіркеу және есепке алу"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2"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Мемлекеттік қызметтің анықтамасы -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негізінде көрсетіледі:</w:t>
      </w:r>
    </w:p>
    <w:p>
      <w:pPr>
        <w:spacing w:after="0"/>
        <w:ind w:left="0"/>
        <w:jc w:val="both"/>
      </w:pP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Заңының 12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Аталған мемлекеттік қызметті ұсынатын мемлекеттік органның, мемлекеттік мекеменің атауы - "Казталов аудандық жұмыспен қамту және әлеуметтік бағдарламалар бөлімі" мемлекеттік мекемесі (бұдан әрі – Бөлім)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5. Мемлекеттік қызмет көрсетуді аяқтау нысаны (нәтижесі) – Семей ядролық сынақ полигонында ядролық сынақтардың салдарынан зардап шеккен азаматтарға біржолғы мемлекеттік ақшалай өтемақы төлеу үшін тіркеу және есепке алу.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күнтізбелік күн;</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Казталов ауданы әкімдігінің ресми сайты (www.kaztalov. westkaz.kz). Бұл стандарт "Казталов аудандық жұмыспен қамту және әлеуметтік бағдарламалар бөлімі" мемлекеттік мекемесінің арнайы стендте орналасқан.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10. Жұмыс кестесі – күн сайын, сағат 9.00-18.30, демалыс және мереке күндерінен басқа күндері, үзіліс уақыты 13.00-14.30, аталған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3"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Заңында белгiленген тәртiппен берiлген, Семей ядролық сынақ полигонындағы ядролық сынақтардың салдарынан зардап шегушiнiң жеңiлдiктер және өтемақы алу құқығын растайтын куәлiк;</w:t>
      </w:r>
    </w:p>
    <w:p>
      <w:pPr>
        <w:spacing w:after="0"/>
        <w:ind w:left="0"/>
        <w:jc w:val="both"/>
      </w:pPr>
      <w:r>
        <w:rPr>
          <w:rFonts w:ascii="Times New Roman"/>
          <w:b w:val="false"/>
          <w:i w:val="false"/>
          <w:color w:val="000000"/>
          <w:sz w:val="28"/>
        </w:rPr>
        <w:t>
      3) мұрағат аныңтамалары, Халық депутаттары селолық, кенттiк (ауылдық) кеңесiнiң, тұрғын-үй-пайдалану басқармаларының, үй басқармаларының, кент, ауыл (село), ауылдық (селолық) округ әкiмдерiнiң, пәтер иелерi кооперативтерiнiң анықтамалары;</w:t>
      </w:r>
    </w:p>
    <w:p>
      <w:pPr>
        <w:spacing w:after="0"/>
        <w:ind w:left="0"/>
        <w:jc w:val="both"/>
      </w:pPr>
      <w:r>
        <w:rPr>
          <w:rFonts w:ascii="Times New Roman"/>
          <w:b w:val="false"/>
          <w:i w:val="false"/>
          <w:color w:val="000000"/>
          <w:sz w:val="28"/>
        </w:rPr>
        <w:t>
      4) еңбек кiтапшасы;</w:t>
      </w:r>
    </w:p>
    <w:p>
      <w:pPr>
        <w:spacing w:after="0"/>
        <w:ind w:left="0"/>
        <w:jc w:val="both"/>
      </w:pPr>
      <w:r>
        <w:rPr>
          <w:rFonts w:ascii="Times New Roman"/>
          <w:b w:val="false"/>
          <w:i w:val="false"/>
          <w:color w:val="000000"/>
          <w:sz w:val="28"/>
        </w:rPr>
        <w:t>
      5) оқу орнын бiтiргенi туралы диплом;</w:t>
      </w:r>
    </w:p>
    <w:p>
      <w:pPr>
        <w:spacing w:after="0"/>
        <w:ind w:left="0"/>
        <w:jc w:val="both"/>
      </w:pPr>
      <w:r>
        <w:rPr>
          <w:rFonts w:ascii="Times New Roman"/>
          <w:b w:val="false"/>
          <w:i w:val="false"/>
          <w:color w:val="000000"/>
          <w:sz w:val="28"/>
        </w:rPr>
        <w:t>
      6) әскери билет;</w:t>
      </w:r>
    </w:p>
    <w:p>
      <w:pPr>
        <w:spacing w:after="0"/>
        <w:ind w:left="0"/>
        <w:jc w:val="both"/>
      </w:pPr>
      <w:r>
        <w:rPr>
          <w:rFonts w:ascii="Times New Roman"/>
          <w:b w:val="false"/>
          <w:i w:val="false"/>
          <w:color w:val="000000"/>
          <w:sz w:val="28"/>
        </w:rPr>
        <w:t>
      7) туу туралы куәлiк, орта білiм туралы аттестат, негiзгi мектептi бiтiргенi туралы куәлiк.</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өтініш бланкілері бөлімнің N 8 кабинетте беріледі, мекенжайы:Казталов ауданы, Казталов ауылы, Ихсанов көшесі, 4.</w:t>
      </w:r>
    </w:p>
    <w:p>
      <w:pPr>
        <w:spacing w:after="0"/>
        <w:ind w:left="0"/>
        <w:jc w:val="both"/>
      </w:pP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Батыс Қазақстан облысы, Казталов ауданы, Казталов ауылы, Ихсанов көшесі, 4, мекенжайында орналасқан бөлімнің N 5 бөлмесіндегі мамандар.</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мен нысаны – мемлекеттік қызметті тұтынушының өтініші өтініштерді тіркеу кітабына жазылады, өтініштің қабылданған уақыты туралы хабарлама беріледі.</w:t>
      </w:r>
    </w:p>
    <w:p>
      <w:pPr>
        <w:spacing w:after="0"/>
        <w:ind w:left="0"/>
        <w:jc w:val="both"/>
      </w:pPr>
      <w:r>
        <w:rPr>
          <w:rFonts w:ascii="Times New Roman"/>
          <w:b w:val="false"/>
          <w:i w:val="false"/>
          <w:color w:val="000000"/>
          <w:sz w:val="28"/>
        </w:rPr>
        <w:t>
      16. Қызмет көрсету нәтижесін жеткізу тәсілі – тұтынушының жеке келуі. Біржолғы ақшалай өтемақыны алушыны тіркеу және есепке алу N 7 бөлмеде жүргізіледі.</w:t>
      </w:r>
    </w:p>
    <w:p>
      <w:pPr>
        <w:spacing w:after="0"/>
        <w:ind w:left="0"/>
        <w:jc w:val="both"/>
      </w:pPr>
      <w:r>
        <w:rPr>
          <w:rFonts w:ascii="Times New Roman"/>
          <w:b w:val="false"/>
          <w:i w:val="false"/>
          <w:color w:val="000000"/>
          <w:sz w:val="28"/>
        </w:rPr>
        <w:t>
      17. Мемлекеттік қызмет көрсетуді уақытша тоқтата тұру немесе мемлекеттік қызметті ұсынудан бас тарту негіздемелерінің толық тізімі:</w:t>
      </w:r>
    </w:p>
    <w:p>
      <w:pPr>
        <w:spacing w:after="0"/>
        <w:ind w:left="0"/>
        <w:jc w:val="both"/>
      </w:pPr>
      <w:r>
        <w:rPr>
          <w:rFonts w:ascii="Times New Roman"/>
          <w:b w:val="false"/>
          <w:i w:val="false"/>
          <w:color w:val="000000"/>
          <w:sz w:val="28"/>
        </w:rPr>
        <w:t>
      1) осы стандарттың 12 - тармақшасында көрсетілген мемлекеттік қызмет көрсету үшін қажетті құжаттар тізбесінің толық болмауы;</w:t>
      </w:r>
    </w:p>
    <w:p>
      <w:pPr>
        <w:spacing w:after="0"/>
        <w:ind w:left="0"/>
        <w:jc w:val="both"/>
      </w:pPr>
      <w:r>
        <w:rPr>
          <w:rFonts w:ascii="Times New Roman"/>
          <w:b w:val="false"/>
          <w:i w:val="false"/>
          <w:color w:val="000000"/>
          <w:sz w:val="28"/>
        </w:rPr>
        <w:t>
      2) өтініш иесі бұрынғы жұмыс орнынан немесе тұрған жерінен біржолғы жәрдемақыны алған жағдайда;</w:t>
      </w:r>
    </w:p>
    <w:p>
      <w:pPr>
        <w:spacing w:after="0"/>
        <w:ind w:left="0"/>
        <w:jc w:val="both"/>
      </w:pPr>
      <w:r>
        <w:rPr>
          <w:rFonts w:ascii="Times New Roman"/>
          <w:b w:val="false"/>
          <w:i w:val="false"/>
          <w:color w:val="000000"/>
          <w:sz w:val="28"/>
        </w:rPr>
        <w:t>
      3) көрсетілген радиоактивтік ластануға ұшыраған аймақтарда толық бір жыл тұрмаған жағдайда.</w:t>
      </w:r>
    </w:p>
    <w:bookmarkStart w:name="z4" w:id="12"/>
    <w:p>
      <w:pPr>
        <w:spacing w:after="0"/>
        <w:ind w:left="0"/>
        <w:jc w:val="left"/>
      </w:pPr>
      <w:r>
        <w:rPr>
          <w:rFonts w:ascii="Times New Roman"/>
          <w:b/>
          <w:i w:val="false"/>
          <w:color w:val="000000"/>
        </w:rPr>
        <w:t xml:space="preserve"> 3. Жұмыс қағидаттары</w:t>
      </w:r>
    </w:p>
    <w:bookmarkEnd w:id="1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5" w:id="13"/>
    <w:p>
      <w:pPr>
        <w:spacing w:after="0"/>
        <w:ind w:left="0"/>
        <w:jc w:val="left"/>
      </w:pPr>
      <w:r>
        <w:rPr>
          <w:rFonts w:ascii="Times New Roman"/>
          <w:b/>
          <w:i w:val="false"/>
          <w:color w:val="000000"/>
        </w:rPr>
        <w:t xml:space="preserve"> 4. Жұмыс нәтижелері</w:t>
      </w:r>
    </w:p>
    <w:bookmarkEnd w:id="1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6" w:id="14"/>
    <w:p>
      <w:pPr>
        <w:spacing w:after="0"/>
        <w:ind w:left="0"/>
        <w:jc w:val="left"/>
      </w:pPr>
      <w:r>
        <w:rPr>
          <w:rFonts w:ascii="Times New Roman"/>
          <w:b/>
          <w:i w:val="false"/>
          <w:color w:val="000000"/>
        </w:rPr>
        <w:t xml:space="preserve"> 5. Шағымдану тәртібі</w:t>
      </w:r>
    </w:p>
    <w:bookmarkEnd w:id="1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меңгерушісіне шағымдану тәртібін түсіндіріп, шағым дайындауға жәрдем көрсетеді, мекенжайы: Батыс Қазақстан облысы, Казталов ауданы, Казталов ауылы, Ихсанов көшесі, 4, N 1 кабинет, телефоны: 31-4-86;</w:t>
      </w:r>
    </w:p>
    <w:p>
      <w:pPr>
        <w:spacing w:after="0"/>
        <w:ind w:left="0"/>
        <w:jc w:val="both"/>
      </w:pPr>
      <w:r>
        <w:rPr>
          <w:rFonts w:ascii="Times New Roman"/>
          <w:b w:val="false"/>
          <w:i w:val="false"/>
          <w:color w:val="000000"/>
          <w:sz w:val="28"/>
        </w:rPr>
        <w:t>
      2) Тұтынушы егер Бөлім меңгерушісіне шағымданған жағдайда Казталов ауданы әкімі аппараттының басшысы шағымдану тәртібін түсіндіріп, шағым дайындауға жәрдем көрсетеді,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меңгерушісінің атына "Казталов аудандық жұмыспен қамту және әлеуметтік бағдарламалар бөлімі" мемлекеттік мекемесінде қабылданады, мекенжайы: Батыс Қазақстан облысы, Казталов ауданы, Казталов ауылы, Ихсанов көшесі, 4, N 1 кабинет, телефон: 31-4-86;</w:t>
      </w:r>
    </w:p>
    <w:p>
      <w:pPr>
        <w:spacing w:after="0"/>
        <w:ind w:left="0"/>
        <w:jc w:val="both"/>
      </w:pPr>
      <w:r>
        <w:rPr>
          <w:rFonts w:ascii="Times New Roman"/>
          <w:b w:val="false"/>
          <w:i w:val="false"/>
          <w:color w:val="000000"/>
          <w:sz w:val="28"/>
        </w:rPr>
        <w:t>
      2) Шағымдар пошта немесе қолма-қол, кеңсе - арқылы Казталов аудандық әкімінің аппаратында қабылданады,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Ихсанов көшесі, 4, N 1 кабинет, телефон: 31-4-86.</w:t>
      </w:r>
    </w:p>
    <w:bookmarkStart w:name="z7" w:id="15"/>
    <w:p>
      <w:pPr>
        <w:spacing w:after="0"/>
        <w:ind w:left="0"/>
        <w:jc w:val="left"/>
      </w:pPr>
      <w:r>
        <w:rPr>
          <w:rFonts w:ascii="Times New Roman"/>
          <w:b/>
          <w:i w:val="false"/>
          <w:color w:val="000000"/>
        </w:rPr>
        <w:t xml:space="preserve"> 6. Байланыс ақпараты</w:t>
      </w:r>
    </w:p>
    <w:bookmarkEnd w:id="15"/>
    <w:p>
      <w:pPr>
        <w:spacing w:after="0"/>
        <w:ind w:left="0"/>
        <w:jc w:val="both"/>
      </w:pPr>
      <w:r>
        <w:rPr>
          <w:rFonts w:ascii="Times New Roman"/>
          <w:b w:val="false"/>
          <w:i w:val="false"/>
          <w:color w:val="000000"/>
          <w:sz w:val="28"/>
        </w:rPr>
        <w:t>
      24. Байланыс мәліметтері: Тұтынушыларды қабылдау "Казталов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Мекенжайы: Казталов ауданы, Казталов ауылы, Ихсанов көшесі, 4, N 1 кабинет, телефон: 8(711 44) 31-4-86,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2) Бөлім меңгерушісінің орынбасары: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7 кабинет, телефон: 31-6-64,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Казталов ауданы әкімінің аппараты: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Шарафуддинов көшесі N 1 телефон 31-3-61.</w:t>
      </w:r>
    </w:p>
    <w:p>
      <w:pPr>
        <w:spacing w:after="0"/>
        <w:ind w:left="0"/>
        <w:jc w:val="both"/>
      </w:pPr>
      <w:r>
        <w:rPr>
          <w:rFonts w:ascii="Times New Roman"/>
          <w:b w:val="false"/>
          <w:i w:val="false"/>
          <w:color w:val="000000"/>
          <w:sz w:val="28"/>
        </w:rPr>
        <w:t>
      25. Казталов аудандық жұмыспен қамту және әлеуметтік бағдарламалар бөлімі" мемлекеттік мекемесімен төмендегідей қосымша қызметттер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31-4-86.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 ядролық</w:t>
            </w:r>
            <w:r>
              <w:br/>
            </w:r>
            <w:r>
              <w:rPr>
                <w:rFonts w:ascii="Times New Roman"/>
                <w:b w:val="false"/>
                <w:i w:val="false"/>
                <w:color w:val="000000"/>
                <w:sz w:val="20"/>
              </w:rPr>
              <w:t>сынақтардың салдарынан зардап шеккен</w:t>
            </w:r>
            <w:r>
              <w:br/>
            </w:r>
            <w:r>
              <w:rPr>
                <w:rFonts w:ascii="Times New Roman"/>
                <w:b w:val="false"/>
                <w:i w:val="false"/>
                <w:color w:val="000000"/>
                <w:sz w:val="20"/>
              </w:rPr>
              <w:t>азаматтарды тіркеу және есепке алу"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"Мүгедектерге протездік-ортопедиялық</w:t>
      </w:r>
      <w:r>
        <w:br/>
      </w:r>
      <w:r>
        <w:rPr>
          <w:rFonts w:ascii="Times New Roman"/>
          <w:b/>
          <w:i w:val="false"/>
          <w:color w:val="000000"/>
        </w:rPr>
        <w:t>көмек ұсыну үшін құжаттарды рәсімдеу"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0"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Мемлекеттік қызметтің анықтамасы: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Протездік-ортопедиялық көмек – мүгедектерді протездік-ортопедиялық құралдармен қамтамасыз ету және оларды қолдануға үйрету бойынша медико-техникалық көмектің арнаулы түрі.</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2005 жылғы 13 сәуірдегі N 39 "Қазақстан Республикасында мүгедектерді әлеуметтік қорғау туралы" </w:t>
      </w:r>
      <w:r>
        <w:rPr>
          <w:rFonts w:ascii="Times New Roman"/>
          <w:b w:val="false"/>
          <w:i w:val="false"/>
          <w:color w:val="000000"/>
          <w:sz w:val="28"/>
        </w:rPr>
        <w:t>Заңының 18-24 бабтары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"Казталов аудандық жұмыспен қамту және әлеуметтік бағдарламалар бөлімі" мемлекеттік мекемесі (бұдан әрі – Бөлім)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5. Мемлекеттік қызмет көрсетуді аяқтау нысаны (нәтижесі) – Протездік -ортопедиялық құралдарды (қол, тізе, кеуде протездеріне, балдақ, корсет және т.б). жасатуға "Батыс Қазақстан облысының жұмыспен қамту және әлеуметтік бағдарламаларды үйлестіру департаменті" мемлекеттік мекемесіне жолдама беру.</w:t>
      </w:r>
    </w:p>
    <w:p>
      <w:pPr>
        <w:spacing w:after="0"/>
        <w:ind w:left="0"/>
        <w:jc w:val="both"/>
      </w:pPr>
      <w:r>
        <w:rPr>
          <w:rFonts w:ascii="Times New Roman"/>
          <w:b w:val="false"/>
          <w:i w:val="false"/>
          <w:color w:val="000000"/>
          <w:sz w:val="28"/>
        </w:rPr>
        <w:t>
      Протез-ортопедиялық құралдарды беруді Орал қаласы, Ғ. Қараш көшесі, 37 мекен-жайында орналасқан Протез жасау шеберханасы жүзеге асырады.</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p>
    <w:p>
      <w:pPr>
        <w:spacing w:after="0"/>
        <w:ind w:left="0"/>
        <w:jc w:val="both"/>
      </w:pPr>
      <w:r>
        <w:rPr>
          <w:rFonts w:ascii="Times New Roman"/>
          <w:b w:val="false"/>
          <w:i w:val="false"/>
          <w:color w:val="000000"/>
          <w:sz w:val="28"/>
        </w:rPr>
        <w:t>
      2)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15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w:t>
      </w:r>
    </w:p>
    <w:p>
      <w:pPr>
        <w:spacing w:after="0"/>
        <w:ind w:left="0"/>
        <w:jc w:val="both"/>
      </w:pPr>
      <w:r>
        <w:rPr>
          <w:rFonts w:ascii="Times New Roman"/>
          <w:b w:val="false"/>
          <w:i w:val="false"/>
          <w:color w:val="000000"/>
          <w:sz w:val="28"/>
        </w:rPr>
        <w:t>
      алған кезде кезек күтуге рұқсат берілген ең ұзақ уақыт, файлдың</w:t>
      </w:r>
    </w:p>
    <w:p>
      <w:pPr>
        <w:spacing w:after="0"/>
        <w:ind w:left="0"/>
        <w:jc w:val="both"/>
      </w:pPr>
      <w:r>
        <w:rPr>
          <w:rFonts w:ascii="Times New Roman"/>
          <w:b w:val="false"/>
          <w:i w:val="false"/>
          <w:color w:val="000000"/>
          <w:sz w:val="28"/>
        </w:rPr>
        <w:t>
      рұқсат берілген жоғары мөлшері – 15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xml:space="preserve">
      9. Мемлекетік қызмет көрсету сапасына және қол жетімділігіне қойылатын талаптар туралы ақпарат көзі </w:t>
      </w:r>
      <w:r>
        <w:rPr>
          <w:rFonts w:ascii="Times New Roman"/>
          <w:b/>
          <w:i w:val="false"/>
          <w:color w:val="000000"/>
          <w:sz w:val="28"/>
        </w:rPr>
        <w:t xml:space="preserve">– </w:t>
      </w:r>
      <w:r>
        <w:rPr>
          <w:rFonts w:ascii="Times New Roman"/>
          <w:b w:val="false"/>
          <w:i w:val="false"/>
          <w:color w:val="000000"/>
          <w:sz w:val="28"/>
        </w:rPr>
        <w:t xml:space="preserve">бұқаралық ақпарат құралдарындағы ақпараттар, Казталов ауданы әкімдігінің ресми сайты (www.kaztalov. westkaz.kz). Бұл стандарт "Казталов аудандық жұмыспен қамту және әлеуметтік бағдарламалар бөлімі" мемлекеттік мекемесінің арнайы стендте орналасқан. Мекен жайы: Батыс Қазақстан облысы, Казталов ауданы, Казталов ауылы Ихсанов көшесі N 4. </w:t>
      </w:r>
    </w:p>
    <w:p>
      <w:pPr>
        <w:spacing w:after="0"/>
        <w:ind w:left="0"/>
        <w:jc w:val="both"/>
      </w:pP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11"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уәкілеттi органның жолдама;</w:t>
      </w:r>
    </w:p>
    <w:p>
      <w:pPr>
        <w:spacing w:after="0"/>
        <w:ind w:left="0"/>
        <w:jc w:val="both"/>
      </w:pPr>
      <w:r>
        <w:rPr>
          <w:rFonts w:ascii="Times New Roman"/>
          <w:b w:val="false"/>
          <w:i w:val="false"/>
          <w:color w:val="000000"/>
          <w:sz w:val="28"/>
        </w:rPr>
        <w:t>
      2) емдеуші дәрiгердiң жолдама-ұйғарымы, бастапқы протездеу кезiндегi ауру тарихынан көшірме үзiндіні;</w:t>
      </w:r>
    </w:p>
    <w:p>
      <w:pPr>
        <w:spacing w:after="0"/>
        <w:ind w:left="0"/>
        <w:jc w:val="both"/>
      </w:pPr>
      <w:r>
        <w:rPr>
          <w:rFonts w:ascii="Times New Roman"/>
          <w:b w:val="false"/>
          <w:i w:val="false"/>
          <w:color w:val="000000"/>
          <w:sz w:val="28"/>
        </w:rPr>
        <w:t>
      3) рентген суреттерiн;</w:t>
      </w:r>
    </w:p>
    <w:p>
      <w:pPr>
        <w:spacing w:after="0"/>
        <w:ind w:left="0"/>
        <w:jc w:val="both"/>
      </w:pPr>
      <w:r>
        <w:rPr>
          <w:rFonts w:ascii="Times New Roman"/>
          <w:b w:val="false"/>
          <w:i w:val="false"/>
          <w:color w:val="000000"/>
          <w:sz w:val="28"/>
        </w:rPr>
        <w:t>
      4) мүгедектігі туралы анықтама;</w:t>
      </w:r>
    </w:p>
    <w:p>
      <w:pPr>
        <w:spacing w:after="0"/>
        <w:ind w:left="0"/>
        <w:jc w:val="both"/>
      </w:pPr>
      <w:r>
        <w:rPr>
          <w:rFonts w:ascii="Times New Roman"/>
          <w:b w:val="false"/>
          <w:i w:val="false"/>
          <w:color w:val="000000"/>
          <w:sz w:val="28"/>
        </w:rPr>
        <w:t>
      5) жеке куәлігін, мүгедек балалар үшiн - тууы туралы куәлiктi, тұрғындар есебi кiтабынан үзiндi көшiрмесi.</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17 бөлмесінде азаматтарды рәсімдеу кезінде мамандар өтініш бланкілерін береді және арыз иесі сол жерде толтырады.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Казталов ауданы, Жымпиты ауылы, Қазақстан көшесі, 11/1 мекен-жайында орналасқан "Бөлімнің N 17 бөлмесіндегі мамандарына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6 бөлмеде жүргізіледі.</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12" w:id="18"/>
    <w:p>
      <w:pPr>
        <w:spacing w:after="0"/>
        <w:ind w:left="0"/>
        <w:jc w:val="left"/>
      </w:pPr>
      <w:r>
        <w:rPr>
          <w:rFonts w:ascii="Times New Roman"/>
          <w:b/>
          <w:i w:val="false"/>
          <w:color w:val="000000"/>
        </w:rPr>
        <w:t xml:space="preserve"> 3. Жұмыс қағидалары</w:t>
      </w:r>
    </w:p>
    <w:bookmarkEnd w:id="18"/>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3" w:id="19"/>
    <w:p>
      <w:pPr>
        <w:spacing w:after="0"/>
        <w:ind w:left="0"/>
        <w:jc w:val="left"/>
      </w:pPr>
      <w:r>
        <w:rPr>
          <w:rFonts w:ascii="Times New Roman"/>
          <w:b/>
          <w:i w:val="false"/>
          <w:color w:val="000000"/>
        </w:rPr>
        <w:t xml:space="preserve"> 4. Жұмыс нәтижелері</w:t>
      </w:r>
    </w:p>
    <w:bookmarkEnd w:id="1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 w:id="20"/>
    <w:p>
      <w:pPr>
        <w:spacing w:after="0"/>
        <w:ind w:left="0"/>
        <w:jc w:val="left"/>
      </w:pPr>
      <w:r>
        <w:rPr>
          <w:rFonts w:ascii="Times New Roman"/>
          <w:b/>
          <w:i w:val="false"/>
          <w:color w:val="000000"/>
        </w:rPr>
        <w:t xml:space="preserve"> 5. Шағымдану тәртібі</w:t>
      </w:r>
    </w:p>
    <w:bookmarkEnd w:id="2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w:t>
      </w:r>
    </w:p>
    <w:p>
      <w:pPr>
        <w:spacing w:after="0"/>
        <w:ind w:left="0"/>
        <w:jc w:val="both"/>
      </w:pPr>
      <w:r>
        <w:rPr>
          <w:rFonts w:ascii="Times New Roman"/>
          <w:b w:val="false"/>
          <w:i w:val="false"/>
          <w:color w:val="000000"/>
          <w:sz w:val="28"/>
        </w:rPr>
        <w:t>
      Батыс Қазақстан облысы, Казталов ауданы, Казталов ауылы Ихсанов көшесі N 4, телефоны: 31-4-86;</w:t>
      </w:r>
    </w:p>
    <w:p>
      <w:pPr>
        <w:spacing w:after="0"/>
        <w:ind w:left="0"/>
        <w:jc w:val="both"/>
      </w:pPr>
      <w:r>
        <w:rPr>
          <w:rFonts w:ascii="Times New Roman"/>
          <w:b w:val="false"/>
          <w:i w:val="false"/>
          <w:color w:val="000000"/>
          <w:sz w:val="28"/>
        </w:rPr>
        <w:t>
      2) Тұтынушы егер Бөлім бастығына шағымданған жағдайда Казталов ауданы әкімінің аппарат жетекшісі шағымдану тәртібін түсіндіріп, шағым дайындауға жәрдем көрсетеді,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"Казталов аудандық жұмыспен қамту және әлеуметтік бағдарламалар бөлімі" мемлекеттік мекемесінде қабылданады, мекенжайы: Батыс Қазақстан облысы, Казталов ауданы, Казталов ауылы Ихсанов көшесі N 4, телефоны: 31-4-86;</w:t>
      </w:r>
    </w:p>
    <w:p>
      <w:pPr>
        <w:spacing w:after="0"/>
        <w:ind w:left="0"/>
        <w:jc w:val="both"/>
      </w:pPr>
      <w:r>
        <w:rPr>
          <w:rFonts w:ascii="Times New Roman"/>
          <w:b w:val="false"/>
          <w:i w:val="false"/>
          <w:color w:val="000000"/>
          <w:sz w:val="28"/>
        </w:rPr>
        <w:t>
      2) Шағымдар пошта немесе қолма-қол, кеңсе - арқылы Казталов ауданы әкімінің аппаратында қабылданады,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Ихсанов көшесі N 4, телефоны: 31-4-86.</w:t>
      </w:r>
    </w:p>
    <w:bookmarkStart w:name="z15" w:id="21"/>
    <w:p>
      <w:pPr>
        <w:spacing w:after="0"/>
        <w:ind w:left="0"/>
        <w:jc w:val="left"/>
      </w:pPr>
      <w:r>
        <w:rPr>
          <w:rFonts w:ascii="Times New Roman"/>
          <w:b/>
          <w:i w:val="false"/>
          <w:color w:val="000000"/>
        </w:rPr>
        <w:t xml:space="preserve"> 6. Байланыс ақпараты</w:t>
      </w:r>
    </w:p>
    <w:bookmarkEnd w:id="21"/>
    <w:p>
      <w:pPr>
        <w:spacing w:after="0"/>
        <w:ind w:left="0"/>
        <w:jc w:val="both"/>
      </w:pPr>
      <w:r>
        <w:rPr>
          <w:rFonts w:ascii="Times New Roman"/>
          <w:b w:val="false"/>
          <w:i w:val="false"/>
          <w:color w:val="000000"/>
          <w:sz w:val="28"/>
        </w:rPr>
        <w:t>
      24. Байланыс мәліметтері: Тұтынушыларды қабылдау "Казталов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1)Бөлім меңгерушісі:</w:t>
      </w:r>
    </w:p>
    <w:p>
      <w:pPr>
        <w:spacing w:after="0"/>
        <w:ind w:left="0"/>
        <w:jc w:val="both"/>
      </w:pPr>
      <w:r>
        <w:rPr>
          <w:rFonts w:ascii="Times New Roman"/>
          <w:b w:val="false"/>
          <w:i w:val="false"/>
          <w:color w:val="000000"/>
          <w:sz w:val="28"/>
        </w:rPr>
        <w:t>
      Мекенжайы: Казталов ауданы, Казталов ауылы, Ихсанов көшесі, 4, N 1 кабинет, телефон: 8(711 44) 31-4-86,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2) Бөлім меңгерушісінің орынбасары: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7 кабинет, телефон: 31-6-64,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Казталов ауданы әкімінің аппараты: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Шарафуддинов көшесі N 1 телефон 31-3-61.</w:t>
      </w:r>
    </w:p>
    <w:p>
      <w:pPr>
        <w:spacing w:after="0"/>
        <w:ind w:left="0"/>
        <w:jc w:val="both"/>
      </w:pPr>
      <w:r>
        <w:rPr>
          <w:rFonts w:ascii="Times New Roman"/>
          <w:b w:val="false"/>
          <w:i w:val="false"/>
          <w:color w:val="000000"/>
          <w:sz w:val="28"/>
        </w:rPr>
        <w:t>
      25. Казталов аудандық жұмыспен қамту және әлеуметтік бағдарламалар бөлімі" мемлекеттік мекемесімен төмендегідей қосымша қызметттер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31-4-86.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протездік-ортопедиялық</w:t>
            </w:r>
            <w:r>
              <w:br/>
            </w:r>
            <w:r>
              <w:rPr>
                <w:rFonts w:ascii="Times New Roman"/>
                <w:b w:val="false"/>
                <w:i w:val="false"/>
                <w:color w:val="000000"/>
                <w:sz w:val="20"/>
              </w:rPr>
              <w:t>көмек ұсыну үшін құжаттарды рәсімдеу"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"Мүгедектерді сурдо-тифлоқұралдармен</w:t>
      </w:r>
      <w:r>
        <w:br/>
      </w:r>
      <w:r>
        <w:rPr>
          <w:rFonts w:ascii="Times New Roman"/>
          <w:b/>
          <w:i w:val="false"/>
          <w:color w:val="000000"/>
        </w:rPr>
        <w:t>және міндетті гигиеналық құралдар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8" w:id="22"/>
    <w:p>
      <w:pPr>
        <w:spacing w:after="0"/>
        <w:ind w:left="0"/>
        <w:jc w:val="left"/>
      </w:pPr>
      <w:r>
        <w:rPr>
          <w:rFonts w:ascii="Times New Roman"/>
          <w:b/>
          <w:i w:val="false"/>
          <w:color w:val="000000"/>
        </w:rPr>
        <w:t xml:space="preserve"> 1. Жалпы ережелер</w:t>
      </w:r>
    </w:p>
    <w:bookmarkEnd w:id="22"/>
    <w:p>
      <w:pPr>
        <w:spacing w:after="0"/>
        <w:ind w:left="0"/>
        <w:jc w:val="both"/>
      </w:pPr>
      <w:r>
        <w:rPr>
          <w:rFonts w:ascii="Times New Roman"/>
          <w:b w:val="false"/>
          <w:i w:val="false"/>
          <w:color w:val="000000"/>
          <w:sz w:val="28"/>
        </w:rPr>
        <w:t>
      1. Мемлекеттік қызметтің анықтамасы: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Сурдотехникалық құралдар – есту мүкістігін реттеу және түзету үшін, сонымен қатар ақпаратты жеткізу және байланыс құралдарын күшейтетін техникалық құралдар.</w:t>
      </w:r>
    </w:p>
    <w:p>
      <w:pPr>
        <w:spacing w:after="0"/>
        <w:ind w:left="0"/>
        <w:jc w:val="both"/>
      </w:pPr>
      <w:r>
        <w:rPr>
          <w:rFonts w:ascii="Times New Roman"/>
          <w:b w:val="false"/>
          <w:i w:val="false"/>
          <w:color w:val="000000"/>
          <w:sz w:val="28"/>
        </w:rPr>
        <w:t>
      Тифлотехникалық құралдар – көру мүкістігі бар мүгедектердің қабілеттерін реттеу және түзету үшін бағытталған құралдар; міндетті гигиеналық құралдар – физиологиялық табиғи қажеттіліктерін шығару үшін бағытталған құралдар.</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w:t>
      </w:r>
      <w:r>
        <w:rPr>
          <w:rFonts w:ascii="Times New Roman"/>
          <w:b w:val="false"/>
          <w:i w:val="false"/>
          <w:color w:val="000000"/>
          <w:sz w:val="28"/>
        </w:rPr>
        <w:t xml:space="preserve">, </w:t>
      </w:r>
      <w:r>
        <w:rPr>
          <w:rFonts w:ascii="Times New Roman"/>
          <w:b w:val="false"/>
          <w:i w:val="false"/>
          <w:color w:val="000000"/>
          <w:sz w:val="28"/>
        </w:rPr>
        <w:t>18-24 бабтары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"Казталов аудандық жұмыспен қамту және әлеуметтік бағдарламалар бөлімі" мемлекеттік мекемесі (бұдан әрі – Бөлім)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5. Мүгедектерді сурдо-тифлоқұралдармен және міндетті гигиеналық құралдармен қамсыздандыру үшін оларға құжаттар ресімдеу.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15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15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xml:space="preserve">
      9. Мемлекетік қызмет көрсету сапасына және қол жетімділігіне қойылатын талаптар туралы ақпарат көзі </w:t>
      </w:r>
      <w:r>
        <w:rPr>
          <w:rFonts w:ascii="Times New Roman"/>
          <w:b/>
          <w:i w:val="false"/>
          <w:color w:val="000000"/>
          <w:sz w:val="28"/>
        </w:rPr>
        <w:t>–</w:t>
      </w:r>
      <w:r>
        <w:rPr>
          <w:rFonts w:ascii="Times New Roman"/>
          <w:b w:val="false"/>
          <w:i w:val="false"/>
          <w:color w:val="000000"/>
          <w:sz w:val="28"/>
        </w:rPr>
        <w:t xml:space="preserve"> Казталов ауданы әкімдігінің ресми сайты (www.kaztalov. westkaz.kz). Бұл стандарт "Казталов аудандық жұмыспен қамту және әлеуметтік бағдарламалар бөлімі" мемлекеттік мекемесінің арнайы стендте орналасқан.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19" w:id="23"/>
    <w:p>
      <w:pPr>
        <w:spacing w:after="0"/>
        <w:ind w:left="0"/>
        <w:jc w:val="left"/>
      </w:pPr>
      <w:r>
        <w:rPr>
          <w:rFonts w:ascii="Times New Roman"/>
          <w:b/>
          <w:i w:val="false"/>
          <w:color w:val="000000"/>
        </w:rPr>
        <w:t xml:space="preserve"> 2. Мемлекеттік қызмет көрсету тәртібі</w:t>
      </w:r>
    </w:p>
    <w:bookmarkEnd w:id="2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Ұлы Отан соғысының қатысушылары – төлқұжатын немесе жеке басының куәлiгiн, Ұлы Отан соғысы қатысушысының куәлiгiн және мүгедектi жеке оңалту бағдарламасын;</w:t>
      </w:r>
    </w:p>
    <w:p>
      <w:pPr>
        <w:spacing w:after="0"/>
        <w:ind w:left="0"/>
        <w:jc w:val="both"/>
      </w:pPr>
      <w:r>
        <w:rPr>
          <w:rFonts w:ascii="Times New Roman"/>
          <w:b w:val="false"/>
          <w:i w:val="false"/>
          <w:color w:val="000000"/>
          <w:sz w:val="28"/>
        </w:rPr>
        <w:t>
      2) Ұлы Отан соғысының мүгедектерi – төлқұжатын немесе жеке куәлiгiн, Ұлы Отан соғысы мүгедегінің куәлiгiн, мүгедектi жеке оңалту бағдарламасын;</w:t>
      </w:r>
    </w:p>
    <w:p>
      <w:pPr>
        <w:spacing w:after="0"/>
        <w:ind w:left="0"/>
        <w:jc w:val="both"/>
      </w:pPr>
      <w:r>
        <w:rPr>
          <w:rFonts w:ascii="Times New Roman"/>
          <w:b w:val="false"/>
          <w:i w:val="false"/>
          <w:color w:val="000000"/>
          <w:sz w:val="28"/>
        </w:rPr>
        <w:t>
      3) жеңiлдiктер мен кепiлдiктер бойынша Ұлы Отан соғысының мүгедектерiне теңестірiлген адамдар – төлқұжатын немесе жеке куәлігін, жеңілдiктерге құқығы туралы белгiсi бар зейнеткерлiк куәлiгi мен мүгедектi жеке оңалту бағдарламасын;</w:t>
      </w:r>
    </w:p>
    <w:p>
      <w:pPr>
        <w:spacing w:after="0"/>
        <w:ind w:left="0"/>
        <w:jc w:val="both"/>
      </w:pPr>
      <w:r>
        <w:rPr>
          <w:rFonts w:ascii="Times New Roman"/>
          <w:b w:val="false"/>
          <w:i w:val="false"/>
          <w:color w:val="000000"/>
          <w:sz w:val="28"/>
        </w:rPr>
        <w:t>
      4) мүгедек-балалар – төлқұжатын немесе жеке куәлiгiн, кәмелетке толмағандар - туу туралы куәлiгiн, ата-анасының бiреуiнiң (қамқоршының, қорғаншының) төлқұжатын немесе жеке куәлiгiн, мүгедектi жеке оңалту бағдарламасын;</w:t>
      </w:r>
    </w:p>
    <w:p>
      <w:pPr>
        <w:spacing w:after="0"/>
        <w:ind w:left="0"/>
        <w:jc w:val="both"/>
      </w:pPr>
      <w:r>
        <w:rPr>
          <w:rFonts w:ascii="Times New Roman"/>
          <w:b w:val="false"/>
          <w:i w:val="false"/>
          <w:color w:val="000000"/>
          <w:sz w:val="28"/>
        </w:rPr>
        <w:t>
      5) бiрiншi, екiншi, үшiншi топтағы мүгедектер – төлқұжатын немесе жеке куәлiгiн, зейнеткерлiк куәлiгiн, мүгедекті жеке оңалту бағдарламасын ұсынады.</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7 бөлмесінде азаматтарды рәсімдеу кезінде мамандар өтініш бланкілерін береді және арыз иесі сол жерде толтырады.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Казталов ауданы, Казталов ауылы, Ихсанов көшесі, 4-үй мекенжайында орналасқан "Бөлімнің N 6 бөлмесіндегі мамандарына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6 бөлмеде жүргізіледі.</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20" w:id="24"/>
    <w:p>
      <w:pPr>
        <w:spacing w:after="0"/>
        <w:ind w:left="0"/>
        <w:jc w:val="left"/>
      </w:pPr>
      <w:r>
        <w:rPr>
          <w:rFonts w:ascii="Times New Roman"/>
          <w:b/>
          <w:i w:val="false"/>
          <w:color w:val="000000"/>
        </w:rPr>
        <w:t xml:space="preserve"> 3. Жұмыс қағидалары</w:t>
      </w:r>
    </w:p>
    <w:bookmarkEnd w:id="24"/>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1" w:id="25"/>
    <w:p>
      <w:pPr>
        <w:spacing w:after="0"/>
        <w:ind w:left="0"/>
        <w:jc w:val="left"/>
      </w:pPr>
      <w:r>
        <w:rPr>
          <w:rFonts w:ascii="Times New Roman"/>
          <w:b/>
          <w:i w:val="false"/>
          <w:color w:val="000000"/>
        </w:rPr>
        <w:t xml:space="preserve"> 4. Жұмыс нәтижелері</w:t>
      </w:r>
    </w:p>
    <w:bookmarkEnd w:id="2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2" w:id="26"/>
    <w:p>
      <w:pPr>
        <w:spacing w:after="0"/>
        <w:ind w:left="0"/>
        <w:jc w:val="left"/>
      </w:pPr>
      <w:r>
        <w:rPr>
          <w:rFonts w:ascii="Times New Roman"/>
          <w:b/>
          <w:i w:val="false"/>
          <w:color w:val="000000"/>
        </w:rPr>
        <w:t xml:space="preserve"> 5. Шағымдану тәртібі</w:t>
      </w:r>
    </w:p>
    <w:bookmarkEnd w:id="26"/>
    <w:p>
      <w:pPr>
        <w:spacing w:after="0"/>
        <w:ind w:left="0"/>
        <w:jc w:val="both"/>
      </w:pPr>
      <w:r>
        <w:rPr>
          <w:rFonts w:ascii="Times New Roman"/>
          <w:b w:val="false"/>
          <w:i w:val="false"/>
          <w:color w:val="000000"/>
          <w:sz w:val="28"/>
        </w:rPr>
        <w:t>
      21.Уәкілетті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меңгерушісіне шағымдану тәртібін түсіндіріп, шағым дайындауға жәрдем көрсетеді, мекенжайы: Батыс Қазақстан облысы, Казталов ауданы, Казталов ауылы, Ихсанов көшесі, 4, N 1 кабинет, телефоны: 31-4-86;</w:t>
      </w:r>
    </w:p>
    <w:p>
      <w:pPr>
        <w:spacing w:after="0"/>
        <w:ind w:left="0"/>
        <w:jc w:val="both"/>
      </w:pPr>
      <w:r>
        <w:rPr>
          <w:rFonts w:ascii="Times New Roman"/>
          <w:b w:val="false"/>
          <w:i w:val="false"/>
          <w:color w:val="000000"/>
          <w:sz w:val="28"/>
        </w:rPr>
        <w:t>
      2) Тұтынушы егер Бөлім меңгерушісіне шағымданған жағдайда Казталов ауданы әкімі аппараттының басшысы шағымдану тәртібін түсіндіріп, шағым дайындауға жәрдем көрсетеді,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меңгерушісінің атына "Казталов аудандық жұмыспен қамту және әлеуметтік бағдарламалар бөлімі" мемлекеттік мекемесінде қабылданады, мекенжайы: Батыс Қазақстан облысы, Казталов ауданы, Казталов ауылы, Ихсанов көшесі, 4, N 1 кабинет, телефон: 31-4-86;</w:t>
      </w:r>
    </w:p>
    <w:p>
      <w:pPr>
        <w:spacing w:after="0"/>
        <w:ind w:left="0"/>
        <w:jc w:val="both"/>
      </w:pPr>
      <w:r>
        <w:rPr>
          <w:rFonts w:ascii="Times New Roman"/>
          <w:b w:val="false"/>
          <w:i w:val="false"/>
          <w:color w:val="000000"/>
          <w:sz w:val="28"/>
        </w:rPr>
        <w:t>
      2) Шағымдар пошта немесе қолма-қол, кеңсе - арқылы Казталов аудандық әкімінің аппаратында қабылданады,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Ихсанов көшесі, 4, N 1 кабинет, телефон:31-4-86.</w:t>
      </w:r>
    </w:p>
    <w:bookmarkStart w:name="z23" w:id="27"/>
    <w:p>
      <w:pPr>
        <w:spacing w:after="0"/>
        <w:ind w:left="0"/>
        <w:jc w:val="left"/>
      </w:pPr>
      <w:r>
        <w:rPr>
          <w:rFonts w:ascii="Times New Roman"/>
          <w:b/>
          <w:i w:val="false"/>
          <w:color w:val="000000"/>
        </w:rPr>
        <w:t xml:space="preserve"> 6. Байланыс ақпараты</w:t>
      </w:r>
    </w:p>
    <w:bookmarkEnd w:id="27"/>
    <w:p>
      <w:pPr>
        <w:spacing w:after="0"/>
        <w:ind w:left="0"/>
        <w:jc w:val="both"/>
      </w:pPr>
      <w:r>
        <w:rPr>
          <w:rFonts w:ascii="Times New Roman"/>
          <w:b w:val="false"/>
          <w:i w:val="false"/>
          <w:color w:val="000000"/>
          <w:sz w:val="28"/>
        </w:rPr>
        <w:t>
      24. Байланыс мәліметтері: Тұтынушыларды қабылдау "Казталов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1 кабинет, телефон: 8(711 44 ) 31-4-86,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2) Бөлім меңгерушісінің орынбасары: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7 кабинет, телефон: 31-6-64,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Казталов ауданы әкімінің аппараты: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Шарафуддинов көшесі N 1 телефон 31-3-61.</w:t>
      </w:r>
    </w:p>
    <w:p>
      <w:pPr>
        <w:spacing w:after="0"/>
        <w:ind w:left="0"/>
        <w:jc w:val="both"/>
      </w:pPr>
      <w:r>
        <w:rPr>
          <w:rFonts w:ascii="Times New Roman"/>
          <w:b w:val="false"/>
          <w:i w:val="false"/>
          <w:color w:val="000000"/>
          <w:sz w:val="28"/>
        </w:rPr>
        <w:t>
      25. Казталов аудандық жұмыспен қамту және әлеуметтік бағдарламалар бөлімі" мемлекеттік мекемесімен төмендегідей қосымша қызметттер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31-4-86.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сурдо-тифлоқұралдармен</w:t>
            </w:r>
            <w:r>
              <w:br/>
            </w:r>
            <w:r>
              <w:rPr>
                <w:rFonts w:ascii="Times New Roman"/>
                <w:b w:val="false"/>
                <w:i w:val="false"/>
                <w:color w:val="000000"/>
                <w:sz w:val="20"/>
              </w:rPr>
              <w:t>және міндетті гигиеналық құралдар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мемлекеттік жәрдемақылар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28" w:id="28"/>
    <w:p>
      <w:pPr>
        <w:spacing w:after="0"/>
        <w:ind w:left="0"/>
        <w:jc w:val="left"/>
      </w:pPr>
      <w:r>
        <w:rPr>
          <w:rFonts w:ascii="Times New Roman"/>
          <w:b/>
          <w:i w:val="false"/>
          <w:color w:val="000000"/>
        </w:rPr>
        <w:t xml:space="preserve"> 1. Жалпы ережелер</w:t>
      </w:r>
    </w:p>
    <w:bookmarkEnd w:id="28"/>
    <w:p>
      <w:pPr>
        <w:spacing w:after="0"/>
        <w:ind w:left="0"/>
        <w:jc w:val="both"/>
      </w:pPr>
      <w:r>
        <w:rPr>
          <w:rFonts w:ascii="Times New Roman"/>
          <w:b w:val="false"/>
          <w:i w:val="false"/>
          <w:color w:val="000000"/>
          <w:sz w:val="28"/>
        </w:rPr>
        <w:t>
      1. Мемлекеттік қызметтің анықтамасы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"Балалы отбасыларға берілетін мемлекеттік жәрдемақылар туралы" </w:t>
      </w:r>
      <w:r>
        <w:rPr>
          <w:rFonts w:ascii="Times New Roman"/>
          <w:b w:val="false"/>
          <w:i w:val="false"/>
          <w:color w:val="000000"/>
          <w:sz w:val="28"/>
        </w:rPr>
        <w:t>Заңының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ережесі", "Балалы отбасыларына жәрдемақы алуға үміткер отбасының жиынтық табысын есептеу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"Казталов аудандық жұмыспен қамту және әлеуметтік бағдарламалар бөлімі" мемлекеттік мекемесінің арнайы стендте орналасқан (бұдан әрі – Бөлім).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5. Мемлекеттік қызмет көрсетуді аяқтау нысаны (нәтижесі) – 18 жасқа дейінгі балалары бар отбасына, тағайындалған мемлекеттік жәрдемақы алушының банктегі есеп шотына аудару арқылы жүреді.</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күтугерұқсат берілген ең ұзақ уақыт, файлдың рұқсат берілген жоғары мөлшері – 15 минут.</w:t>
      </w:r>
    </w:p>
    <w:p>
      <w:pPr>
        <w:spacing w:after="0"/>
        <w:ind w:left="0"/>
        <w:jc w:val="both"/>
      </w:pPr>
      <w:r>
        <w:rPr>
          <w:rFonts w:ascii="Times New Roman"/>
          <w:b w:val="false"/>
          <w:i w:val="false"/>
          <w:color w:val="000000"/>
          <w:sz w:val="28"/>
        </w:rPr>
        <w:t>
      8. Мемлекеттік қызмет көрсету – тегін.</w:t>
      </w:r>
    </w:p>
    <w:p>
      <w:pPr>
        <w:spacing w:after="0"/>
        <w:ind w:left="0"/>
        <w:jc w:val="both"/>
      </w:pPr>
      <w:r>
        <w:rPr>
          <w:rFonts w:ascii="Times New Roman"/>
          <w:b w:val="false"/>
          <w:i w:val="false"/>
          <w:color w:val="000000"/>
          <w:sz w:val="28"/>
        </w:rPr>
        <w:t>
      9. Казталов ауданы әкімдігінің ресми сайты (www.kaztalov.westkaz.kz). Бұл стандарт "Казталов аудандық жұмыспен қамту және әлеуметтік бағдарламалар бөлімі" мемлекеттік мекемесінің дәлізіндегі стендте орналасқан.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қызметті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кабинетте күту үшін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p>
      <w:pPr>
        <w:spacing w:after="0"/>
        <w:ind w:left="0"/>
        <w:jc w:val="both"/>
      </w:pPr>
      <w:r>
        <w:rPr>
          <w:rFonts w:ascii="Times New Roman"/>
          <w:b w:val="false"/>
          <w:i w:val="false"/>
          <w:color w:val="000000"/>
          <w:sz w:val="28"/>
        </w:rPr>
        <w:t>
      4) мүгедектік және балалар арбаларына арналған пандус орнатылған;</w:t>
      </w:r>
    </w:p>
    <w:p>
      <w:pPr>
        <w:spacing w:after="0"/>
        <w:ind w:left="0"/>
        <w:jc w:val="both"/>
      </w:pPr>
      <w:r>
        <w:rPr>
          <w:rFonts w:ascii="Times New Roman"/>
          <w:b w:val="false"/>
          <w:i w:val="false"/>
          <w:color w:val="000000"/>
          <w:sz w:val="28"/>
        </w:rPr>
        <w:t>
      5) өрт сөндіру қауіпсіздігінің талаптары сақталған.</w:t>
      </w:r>
    </w:p>
    <w:bookmarkStart w:name="z29" w:id="29"/>
    <w:p>
      <w:pPr>
        <w:spacing w:after="0"/>
        <w:ind w:left="0"/>
        <w:jc w:val="left"/>
      </w:pPr>
      <w:r>
        <w:rPr>
          <w:rFonts w:ascii="Times New Roman"/>
          <w:b/>
          <w:i w:val="false"/>
          <w:color w:val="000000"/>
        </w:rPr>
        <w:t xml:space="preserve"> 2. Мемлекеттік қызмет көрсету тәртібі</w:t>
      </w:r>
    </w:p>
    <w:bookmarkEnd w:id="29"/>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нысанын Қазақстан Республикасының Үкіметі бекітетін белгіленген үлгідегі өтініш;</w:t>
      </w:r>
    </w:p>
    <w:p>
      <w:pPr>
        <w:spacing w:after="0"/>
        <w:ind w:left="0"/>
        <w:jc w:val="both"/>
      </w:pPr>
      <w:r>
        <w:rPr>
          <w:rFonts w:ascii="Times New Roman"/>
          <w:b w:val="false"/>
          <w:i w:val="false"/>
          <w:color w:val="000000"/>
          <w:sz w:val="28"/>
        </w:rPr>
        <w:t>
      2) баланың (балалардың) тууы туралы куәлігінің (куәліктерінің) көшірмесі (көшірмелері);</w:t>
      </w:r>
    </w:p>
    <w:p>
      <w:pPr>
        <w:spacing w:after="0"/>
        <w:ind w:left="0"/>
        <w:jc w:val="both"/>
      </w:pPr>
      <w:r>
        <w:rPr>
          <w:rFonts w:ascii="Times New Roman"/>
          <w:b w:val="false"/>
          <w:i w:val="false"/>
          <w:color w:val="000000"/>
          <w:sz w:val="28"/>
        </w:rPr>
        <w:t>
      3)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4) отбасының тұрғылықты жерін растайтын құжаттың көшірмесі (азаматтарды тіркеу кітабының көшірмесі не мекенжай бюросының анықтамасы, не ауылдық (селолық) округ әкімінің анықтамасы);</w:t>
      </w:r>
    </w:p>
    <w:p>
      <w:pPr>
        <w:spacing w:after="0"/>
        <w:ind w:left="0"/>
        <w:jc w:val="both"/>
      </w:pPr>
      <w:r>
        <w:rPr>
          <w:rFonts w:ascii="Times New Roman"/>
          <w:b w:val="false"/>
          <w:i w:val="false"/>
          <w:color w:val="000000"/>
          <w:sz w:val="28"/>
        </w:rPr>
        <w:t>
      5) отбасының құрамы туралы мәлімет (бала күтімі жөніндегі және балаларға арналған жәрдемақылар үшін);</w:t>
      </w:r>
    </w:p>
    <w:p>
      <w:pPr>
        <w:spacing w:after="0"/>
        <w:ind w:left="0"/>
        <w:jc w:val="both"/>
      </w:pPr>
      <w:r>
        <w:rPr>
          <w:rFonts w:ascii="Times New Roman"/>
          <w:b w:val="false"/>
          <w:i w:val="false"/>
          <w:color w:val="000000"/>
          <w:sz w:val="28"/>
        </w:rPr>
        <w:t>
      6) отбасы мүшелерінің табысы туралы мәлімет (балаларға арналған жәрдемақы үшін) қоса тіркелген өтініш береді.</w:t>
      </w:r>
    </w:p>
    <w:p>
      <w:pPr>
        <w:spacing w:after="0"/>
        <w:ind w:left="0"/>
        <w:jc w:val="both"/>
      </w:pPr>
      <w:r>
        <w:rPr>
          <w:rFonts w:ascii="Times New Roman"/>
          <w:b w:val="false"/>
          <w:i w:val="false"/>
          <w:color w:val="000000"/>
          <w:sz w:val="28"/>
        </w:rPr>
        <w:t>
      Ата-аналардың, қорғаншылардың немесе қамқоршылардың бірінің жәрдемақы тағайындату туралы өзі өтініш беруге мүмкіндігі болмаған жағдайда, ата-аналар, қорғаншылар немесе қамқоршылар жәрдемақы тағайындату туралы өтініш жасауға белгіленген тәртіппен берілген сенімхат негізінде басқа адамдарға уәкілеттік беруге құқылы.</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5 бөлмелерде тегін беріліп сол жерде толтырылады.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Казталов ауданы, Казталов ауылы Ихсанов көшесі, 4, N 5, 6 бөлмелердегі Бөлім мамандарына тапсырылады.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баланың өлімі;</w:t>
      </w:r>
    </w:p>
    <w:p>
      <w:pPr>
        <w:spacing w:after="0"/>
        <w:ind w:left="0"/>
        <w:jc w:val="both"/>
      </w:pPr>
      <w:r>
        <w:rPr>
          <w:rFonts w:ascii="Times New Roman"/>
          <w:b w:val="false"/>
          <w:i w:val="false"/>
          <w:color w:val="000000"/>
          <w:sz w:val="28"/>
        </w:rPr>
        <w:t>
      3) баланың толық мемлекеттік қамтуда екені анықталса.</w:t>
      </w:r>
    </w:p>
    <w:bookmarkStart w:name="z30" w:id="30"/>
    <w:p>
      <w:pPr>
        <w:spacing w:after="0"/>
        <w:ind w:left="0"/>
        <w:jc w:val="left"/>
      </w:pPr>
      <w:r>
        <w:rPr>
          <w:rFonts w:ascii="Times New Roman"/>
          <w:b/>
          <w:i w:val="false"/>
          <w:color w:val="000000"/>
        </w:rPr>
        <w:t xml:space="preserve"> 3. Жұмыс қағидалары</w:t>
      </w:r>
    </w:p>
    <w:bookmarkEnd w:id="30"/>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31" w:id="31"/>
    <w:p>
      <w:pPr>
        <w:spacing w:after="0"/>
        <w:ind w:left="0"/>
        <w:jc w:val="left"/>
      </w:pPr>
      <w:r>
        <w:rPr>
          <w:rFonts w:ascii="Times New Roman"/>
          <w:b/>
          <w:i w:val="false"/>
          <w:color w:val="000000"/>
        </w:rPr>
        <w:t xml:space="preserve"> 4. Жұмыс нәтижелері</w:t>
      </w:r>
    </w:p>
    <w:bookmarkEnd w:id="3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32" w:id="32"/>
    <w:p>
      <w:pPr>
        <w:spacing w:after="0"/>
        <w:ind w:left="0"/>
        <w:jc w:val="left"/>
      </w:pPr>
      <w:r>
        <w:rPr>
          <w:rFonts w:ascii="Times New Roman"/>
          <w:b/>
          <w:i w:val="false"/>
          <w:color w:val="000000"/>
        </w:rPr>
        <w:t xml:space="preserve"> 5. Шағымдану тәртібі</w:t>
      </w:r>
    </w:p>
    <w:bookmarkEnd w:id="3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меңгерушісіне шағымдану тәртібін түсіндіріп, шағым дайындауға жәрдем көрсетеді, мекенжайы: Батыс Қазақстан облысы, Казталов ауданы, Казталов ауылы, Ихсанов көшесі, 4, N 1 кабинет, телефоны: 31-4-86;</w:t>
      </w:r>
    </w:p>
    <w:p>
      <w:pPr>
        <w:spacing w:after="0"/>
        <w:ind w:left="0"/>
        <w:jc w:val="both"/>
      </w:pPr>
      <w:r>
        <w:rPr>
          <w:rFonts w:ascii="Times New Roman"/>
          <w:b w:val="false"/>
          <w:i w:val="false"/>
          <w:color w:val="000000"/>
          <w:sz w:val="28"/>
        </w:rPr>
        <w:t>
      2) Тұтынушы егер Бөлім меңгерушісіне шағымданған жағдайда Казталов ауданы әкімі аппараттының басшысы шағымдану тәртібін түсіндіріп, шағым дайындауға жәрдем көрсетеді,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меңгерушісінің атына "Казталов аудандық жұмыспен қамту және әлеуметтік бағдарламалар бөлімі" мемлекеттік мекемесінде қабылданады, мекенжайы: Батыс Қазақстан облысы, Казталов ауданы, Казталов ауылы, Ихсанов көшесі, 4, N 1 кабинет, телефон: 31-4-86;</w:t>
      </w:r>
    </w:p>
    <w:p>
      <w:pPr>
        <w:spacing w:after="0"/>
        <w:ind w:left="0"/>
        <w:jc w:val="both"/>
      </w:pPr>
      <w:r>
        <w:rPr>
          <w:rFonts w:ascii="Times New Roman"/>
          <w:b w:val="false"/>
          <w:i w:val="false"/>
          <w:color w:val="000000"/>
          <w:sz w:val="28"/>
        </w:rPr>
        <w:t>
      2) Шағымдар пошта немесе қолма-қол, кеңсе - арқылы Казталов аудандық әкімінің аппаратында қабылданады,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Ихсанов көшесі, 4, N 1 кабинет, телефон: 31-4-86.</w:t>
      </w:r>
    </w:p>
    <w:bookmarkStart w:name="z33" w:id="33"/>
    <w:p>
      <w:pPr>
        <w:spacing w:after="0"/>
        <w:ind w:left="0"/>
        <w:jc w:val="left"/>
      </w:pPr>
      <w:r>
        <w:rPr>
          <w:rFonts w:ascii="Times New Roman"/>
          <w:b/>
          <w:i w:val="false"/>
          <w:color w:val="000000"/>
        </w:rPr>
        <w:t xml:space="preserve"> 6. Байланыс ақпараты</w:t>
      </w:r>
    </w:p>
    <w:bookmarkEnd w:id="33"/>
    <w:p>
      <w:pPr>
        <w:spacing w:after="0"/>
        <w:ind w:left="0"/>
        <w:jc w:val="both"/>
      </w:pPr>
      <w:r>
        <w:rPr>
          <w:rFonts w:ascii="Times New Roman"/>
          <w:b w:val="false"/>
          <w:i w:val="false"/>
          <w:color w:val="000000"/>
          <w:sz w:val="28"/>
        </w:rPr>
        <w:t>
      24. Байланыс мәліметтері: Тұтынушыларды қабылдау "Казталов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1 кабинет, телефон: 8(711 44) 31-4-86,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2) Бөлім меңгерушісінің орынбасары: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7 кабинет, телефон: 31-6-64,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Казталов ауданы әкімінің аппараты: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Шарафуддинов көшесі N 1 телефон 31-3-61.</w:t>
      </w:r>
    </w:p>
    <w:p>
      <w:pPr>
        <w:spacing w:after="0"/>
        <w:ind w:left="0"/>
        <w:jc w:val="both"/>
      </w:pPr>
      <w:r>
        <w:rPr>
          <w:rFonts w:ascii="Times New Roman"/>
          <w:b w:val="false"/>
          <w:i w:val="false"/>
          <w:color w:val="000000"/>
          <w:sz w:val="28"/>
        </w:rPr>
        <w:t>
      25. Казталов аудандық жұмыспен қамту және әлеуметтік бағдарламалар бөлімі" мемлекеттік мекемесімен төмендегідей қосымша қызметттер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 Бөлімнің сенім телефоны: 31-4-86.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жасқа дейінгі балалары бар отбасыларға</w:t>
            </w:r>
            <w:r>
              <w:br/>
            </w:r>
            <w:r>
              <w:rPr>
                <w:rFonts w:ascii="Times New Roman"/>
                <w:b w:val="false"/>
                <w:i w:val="false"/>
                <w:color w:val="000000"/>
                <w:sz w:val="20"/>
              </w:rPr>
              <w:t>мемлекеттік жәрдемақылар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38" w:id="34"/>
    <w:p>
      <w:pPr>
        <w:spacing w:after="0"/>
        <w:ind w:left="0"/>
        <w:jc w:val="left"/>
      </w:pPr>
      <w:r>
        <w:rPr>
          <w:rFonts w:ascii="Times New Roman"/>
          <w:b/>
          <w:i w:val="false"/>
          <w:color w:val="000000"/>
        </w:rPr>
        <w:t xml:space="preserve"> 1. Жалпы ережелер</w:t>
      </w:r>
    </w:p>
    <w:bookmarkEnd w:id="34"/>
    <w:p>
      <w:pPr>
        <w:spacing w:after="0"/>
        <w:ind w:left="0"/>
        <w:jc w:val="both"/>
      </w:pPr>
      <w:r>
        <w:rPr>
          <w:rFonts w:ascii="Times New Roman"/>
          <w:b w:val="false"/>
          <w:i w:val="false"/>
          <w:color w:val="000000"/>
          <w:sz w:val="28"/>
        </w:rPr>
        <w:t>
      1. Мемлекеттік қызметтің анықтамасы - тұрғын үй көмегін тағайындау.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97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занды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"Казталов аудандық жұмыспен қамту және әлеуметтік бағдарламалар бөлімі" мемлекеттік мекемесі (бұдан әрі – Бөлім)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xml:space="preserve">
      5. Мемлекеттік қызмет көрсетуді аяқтау нысаны (нәтижесі) </w:t>
      </w:r>
      <w:r>
        <w:rPr>
          <w:rFonts w:ascii="Times New Roman"/>
          <w:b/>
          <w:i w:val="false"/>
          <w:color w:val="000000"/>
          <w:sz w:val="28"/>
        </w:rPr>
        <w:t>-</w:t>
      </w:r>
      <w:r>
        <w:rPr>
          <w:rFonts w:ascii="Times New Roman"/>
          <w:b w:val="false"/>
          <w:i w:val="false"/>
          <w:color w:val="000000"/>
          <w:sz w:val="28"/>
        </w:rPr>
        <w:t xml:space="preserve"> Тұрғын үй көмегін тағайындау туралы келісімшарт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бастап мемлекеттік қызмет көрсету мерзімі – 20 жұмыс күні ішінде (арыз иесі N 190-нысанды тапсырған күннен);</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және т.с.с) кезекте күтудің, электрондық сұрау қалыптастырудың ең ұзақ уақыты - 30 минут;</w:t>
      </w:r>
    </w:p>
    <w:p>
      <w:pPr>
        <w:spacing w:after="0"/>
        <w:ind w:left="0"/>
        <w:jc w:val="both"/>
      </w:pP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жоқ.</w:t>
      </w:r>
    </w:p>
    <w:p>
      <w:pPr>
        <w:spacing w:after="0"/>
        <w:ind w:left="0"/>
        <w:jc w:val="both"/>
      </w:pPr>
      <w:r>
        <w:rPr>
          <w:rFonts w:ascii="Times New Roman"/>
          <w:b w:val="false"/>
          <w:i w:val="false"/>
          <w:color w:val="000000"/>
          <w:sz w:val="28"/>
        </w:rPr>
        <w:t>
      Қажетті құжаттарды тапсырған уақыттан бастап, 20 жұмыс күні ішінде тағайындалған көмек сомасы арыз иесінің банктегі есеп шотына аударылады, содан соң аударылған соманы (N 190 нысанға сәйкес) банк қызмет көрсетушілердің есепшотына аударады.</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Казталов ауданы әкімдігінің ресми сайты (www.kaztalov.westkaz.kz). Бұл стандарт "Казталов аудандық жұмыспен қамту және әлеуметтік бағдарламалар бөлімі" мемлекеттік мекемесінің арнайы стендте орналасқан. Мекенжайы: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сағат 13.00-14.30 дейін. Кезек күттірмеу үшін тұрғын үй көмегін тағайындаған кезде келесі мерзімге алдын-ала жазылу қарастырылған.</w:t>
      </w:r>
    </w:p>
    <w:p>
      <w:pPr>
        <w:spacing w:after="0"/>
        <w:ind w:left="0"/>
        <w:jc w:val="both"/>
      </w:pPr>
      <w:r>
        <w:rPr>
          <w:rFonts w:ascii="Times New Roman"/>
          <w:b w:val="false"/>
          <w:i w:val="false"/>
          <w:color w:val="000000"/>
          <w:sz w:val="28"/>
        </w:rPr>
        <w:t>
      11. Осы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кабинетте күту үшін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p>
      <w:pPr>
        <w:spacing w:after="0"/>
        <w:ind w:left="0"/>
        <w:jc w:val="both"/>
      </w:pPr>
      <w:r>
        <w:rPr>
          <w:rFonts w:ascii="Times New Roman"/>
          <w:b w:val="false"/>
          <w:i w:val="false"/>
          <w:color w:val="000000"/>
          <w:sz w:val="28"/>
        </w:rPr>
        <w:t>
      4) мүгедектік және балалар арбаларына арналған пандус орнатылған;</w:t>
      </w:r>
    </w:p>
    <w:p>
      <w:pPr>
        <w:spacing w:after="0"/>
        <w:ind w:left="0"/>
        <w:jc w:val="both"/>
      </w:pPr>
      <w:r>
        <w:rPr>
          <w:rFonts w:ascii="Times New Roman"/>
          <w:b w:val="false"/>
          <w:i w:val="false"/>
          <w:color w:val="000000"/>
          <w:sz w:val="28"/>
        </w:rPr>
        <w:t>
      5) өрт сөндіру қауіпсіздігінің талаптары сақталған.</w:t>
      </w:r>
    </w:p>
    <w:bookmarkStart w:name="z35" w:id="35"/>
    <w:p>
      <w:pPr>
        <w:spacing w:after="0"/>
        <w:ind w:left="0"/>
        <w:jc w:val="left"/>
      </w:pPr>
      <w:r>
        <w:rPr>
          <w:rFonts w:ascii="Times New Roman"/>
          <w:b/>
          <w:i w:val="false"/>
          <w:color w:val="000000"/>
        </w:rPr>
        <w:t xml:space="preserve"> 2. Мемлекеттік қызмет көрсету тәртібі</w:t>
      </w:r>
    </w:p>
    <w:bookmarkEnd w:id="3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xml:space="preserve">
      1) арызы мен оған тіркелген жеке куәлігінің көшірмесі (төлқұжат) </w:t>
      </w:r>
      <w:r>
        <w:rPr>
          <w:rFonts w:ascii="Times New Roman"/>
          <w:b/>
          <w:i w:val="false"/>
          <w:color w:val="000000"/>
          <w:sz w:val="28"/>
        </w:rPr>
        <w:t>"</w:t>
      </w:r>
      <w:r>
        <w:rPr>
          <w:rFonts w:ascii="Times New Roman"/>
          <w:b w:val="false"/>
          <w:i w:val="false"/>
          <w:color w:val="000000"/>
          <w:sz w:val="28"/>
        </w:rPr>
        <w:t>Казталов ауданының Халыққа қызмет көрсету Орталығы" - Қазақстан Республикасының Әділет министрлігінің "Орал қаласының Халыққа қызмет көрсету Орталығы" Мемлекеттік мекемесінің Казталов ауданы Халыққа қызмет көрсету орталығы арқылы беріледі, күн сайын сағат 9.00-17.00-ге дейін, мекенжайы: Батыс Қазақстан облысы, Казталов ауылы, Лукманов көшесі, 22. телефондары: 32-2-04, 32-2-05;</w:t>
      </w:r>
    </w:p>
    <w:p>
      <w:pPr>
        <w:spacing w:after="0"/>
        <w:ind w:left="0"/>
        <w:jc w:val="both"/>
      </w:pPr>
      <w:r>
        <w:rPr>
          <w:rFonts w:ascii="Times New Roman"/>
          <w:b w:val="false"/>
          <w:i w:val="false"/>
          <w:color w:val="000000"/>
          <w:sz w:val="28"/>
        </w:rPr>
        <w:t>
      2) Салық төлеушінің тіркеу нөмірі (СТН), Қазақстан Республикасы Қаржы министірлігінің Батыс Қазақстан облысы Казталов ауданы бойынша салық комитетінде беріледі, сенбі мен жексенбіден басқа күндері сағат 09.00-18.30-ға дейін қабылдайды, үзіліс уақыты сағат 13.00-14.30-ға дейін, мекен – жайы Батыс Қазақстан облысы, Казталов ауданы, Казталов ауылы, Шарафуддинов көшесі N 2 үй телефон: 31-5–63;</w:t>
      </w:r>
    </w:p>
    <w:p>
      <w:pPr>
        <w:spacing w:after="0"/>
        <w:ind w:left="0"/>
        <w:jc w:val="both"/>
      </w:pP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Орал қаласының "Халыққа қызмет көрсету Орталығы" Мемлекеттік мекемесінің филиалы Казталов ауданы Халыққа қызмет көрсету Орталығы арқылы беріледі, күн сайын сағат 9.00-17.00-ге дейін, мекенжайы: Батыс Қазақстан облысы, Казталов ауданы, Казталов ауылы, Лукманов көшесі, 22. телефондары: 32-2-04, 32-2-05;</w:t>
      </w:r>
    </w:p>
    <w:p>
      <w:pPr>
        <w:spacing w:after="0"/>
        <w:ind w:left="0"/>
        <w:jc w:val="both"/>
      </w:pPr>
      <w:r>
        <w:rPr>
          <w:rFonts w:ascii="Times New Roman"/>
          <w:b w:val="false"/>
          <w:i w:val="false"/>
          <w:color w:val="000000"/>
          <w:sz w:val="28"/>
        </w:rPr>
        <w:t>
      4) пайдаланып отырған алаң көлемі жөнінде (техникалық төлқұжат) тұрғын жайға құжаттардың көшірмесі (жекешелендіру, сыйға тарту, сатып алу – сату, жалға беру т.б. жөнінде келісімшарттар);</w:t>
      </w:r>
    </w:p>
    <w:p>
      <w:pPr>
        <w:spacing w:after="0"/>
        <w:ind w:left="0"/>
        <w:jc w:val="both"/>
      </w:pPr>
      <w:r>
        <w:rPr>
          <w:rFonts w:ascii="Times New Roman"/>
          <w:b w:val="false"/>
          <w:i w:val="false"/>
          <w:color w:val="000000"/>
          <w:sz w:val="28"/>
        </w:rPr>
        <w:t>
      5) жылжымайтын мүлік жөнiнде анықтама (жылына 1 рет), Қазақстан Республикасының Әділет министрлігі Батыс Қазақстан облысы Орал қаласының "Халыққа қызмет көрсету Орталығы" Мемлекеттік мекемесінің филиалы Казталов ауданы Халыққа қызмет көрсету Орталығы арқылы беріледі, күн сайын сағат 9.00-17.00-ге дейін, мекенжайы: Батыс Қазақстан облысы, Казталов ауданы, Казталов ауылы, Лукманов көшесі, 22. телефондары: 32-2-04, 32-2-05;</w:t>
      </w:r>
    </w:p>
    <w:p>
      <w:pPr>
        <w:spacing w:after="0"/>
        <w:ind w:left="0"/>
        <w:jc w:val="both"/>
      </w:pPr>
      <w:r>
        <w:rPr>
          <w:rFonts w:ascii="Times New Roman"/>
          <w:b w:val="false"/>
          <w:i w:val="false"/>
          <w:color w:val="000000"/>
          <w:sz w:val="28"/>
        </w:rPr>
        <w:t>
      6) Ұлы Отан Соғысы қатысушысы немесе мүгедегі куәлігінің көшірмесі, мүгедек күтiмiнiң заңдылығын куәландыратын құжат;</w:t>
      </w:r>
    </w:p>
    <w:p>
      <w:pPr>
        <w:spacing w:after="0"/>
        <w:ind w:left="0"/>
        <w:jc w:val="both"/>
      </w:pPr>
      <w:r>
        <w:rPr>
          <w:rFonts w:ascii="Times New Roman"/>
          <w:b w:val="false"/>
          <w:i w:val="false"/>
          <w:color w:val="000000"/>
          <w:sz w:val="28"/>
        </w:rPr>
        <w:t>
      7) Мүгедекке күтім жасаудың заңдылығын дәлелдейтін құжат;</w:t>
      </w:r>
    </w:p>
    <w:p>
      <w:pPr>
        <w:spacing w:after="0"/>
        <w:ind w:left="0"/>
        <w:jc w:val="both"/>
      </w:pPr>
      <w:r>
        <w:rPr>
          <w:rFonts w:ascii="Times New Roman"/>
          <w:b w:val="false"/>
          <w:i w:val="false"/>
          <w:color w:val="000000"/>
          <w:sz w:val="28"/>
        </w:rPr>
        <w:t>
      8) алдыңғы арыз беру мерзiмiне сәйкес отбасының өткен жартыжылдыққа табыстары жөнінде мәлімет (зейнетақысы жөнінде анықтама немесе жинақ кітапшасы, жалақысы туралы анықтама, алименттер, шәкіртақы);</w:t>
      </w:r>
    </w:p>
    <w:p>
      <w:pPr>
        <w:spacing w:after="0"/>
        <w:ind w:left="0"/>
        <w:jc w:val="both"/>
      </w:pPr>
      <w:r>
        <w:rPr>
          <w:rFonts w:ascii="Times New Roman"/>
          <w:b w:val="false"/>
          <w:i w:val="false"/>
          <w:color w:val="000000"/>
          <w:sz w:val="28"/>
        </w:rPr>
        <w:t>
      9) тұрғын жай ұстау, коммуналдық қызмет және байланыс қызметі ақысын төлеу бойынша төлем құжаттарының түпнұсқасы (түбіртектер мен кітапшалар).</w:t>
      </w:r>
    </w:p>
    <w:p>
      <w:pPr>
        <w:spacing w:after="0"/>
        <w:ind w:left="0"/>
        <w:jc w:val="both"/>
      </w:pPr>
      <w:r>
        <w:rPr>
          <w:rFonts w:ascii="Times New Roman"/>
          <w:b w:val="false"/>
          <w:i w:val="false"/>
          <w:color w:val="000000"/>
          <w:sz w:val="28"/>
        </w:rPr>
        <w:t>
      13. Мемлекеттік қызметті алу үшін толтыруға қажетті бланк (өтініш нысандары және т.с.с) беретін орын – Тұрғын үй көмегін төлеу бөлімі мекенжайы: Батыс Қазақстан облысы, Казталов ауданы, Казталов ауылы, Ихсанов көшесі, 4, N 5, кабинетте, телефоны: 31-4-97.</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мекен-жәйі мен кабинеті – Тұрғын үй көмегін төлеу бөлімінің мамандары, мекенжайы: Батыс Қазақстан облысы, Казталов ауданы, Казталов ауылы, Ихсанов көшесі, 4, N 5, кабинет, телефоны: 31-4-97.</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құжаттарды қабылдаған кезде бөлім маманы арыз иесіне мемлекеттік қызметтің көрсетілу қорытындысы туралы хабарлайды, тағайындалған сома есепшотына аударады.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 негіздемелердің толық тізбесі:</w:t>
      </w:r>
    </w:p>
    <w:p>
      <w:pPr>
        <w:spacing w:after="0"/>
        <w:ind w:left="0"/>
        <w:jc w:val="both"/>
      </w:pPr>
      <w:r>
        <w:rPr>
          <w:rFonts w:ascii="Times New Roman"/>
          <w:b w:val="false"/>
          <w:i w:val="false"/>
          <w:color w:val="000000"/>
          <w:sz w:val="28"/>
        </w:rPr>
        <w:t>
      Тұрғын үй көмегін алушылар тұрғын үй көмегiн тағайындауға қатысы бар қандай да болмасын өзгерiстер жөнiнде 10 күн мерзiм ішінде тұрғын үй көмегі бөлiмiне хабарлауға мiндеттi.</w:t>
      </w:r>
    </w:p>
    <w:p>
      <w:pPr>
        <w:spacing w:after="0"/>
        <w:ind w:left="0"/>
        <w:jc w:val="both"/>
      </w:pPr>
      <w:r>
        <w:rPr>
          <w:rFonts w:ascii="Times New Roman"/>
          <w:b w:val="false"/>
          <w:i w:val="false"/>
          <w:color w:val="000000"/>
          <w:sz w:val="28"/>
        </w:rPr>
        <w:t>
      1) Өтініш иесінің жеке меншiгiнде бiр тұрғын жай бiрлiгiнен артық тұрғын жайы немесе тұрғын жайын жалға немесе жартылай жалға берген тұлға тұрғын жай жәрдемақысын алу құқығынан айырылады.</w:t>
      </w:r>
    </w:p>
    <w:p>
      <w:pPr>
        <w:spacing w:after="0"/>
        <w:ind w:left="0"/>
        <w:jc w:val="both"/>
      </w:pPr>
      <w:r>
        <w:rPr>
          <w:rFonts w:ascii="Times New Roman"/>
          <w:b w:val="false"/>
          <w:i w:val="false"/>
          <w:color w:val="000000"/>
          <w:sz w:val="28"/>
        </w:rPr>
        <w:t>
      2) Күтiмге мұқтаж деп танылған тұлғаларды күтiп отырған немесе 3 жасқа дейiнгi баланы тәрбиелеп отырған, күтімге мұқтаж мүгедектерді күтетін тұлғаға, туберкулезбен ауратын азаматтарға, уақытша жұмысқа жарамсыздығы жөнінде дәрігерлік-кеңестік комиссияның қорытындысы бар, психикалық денсаулық орталығында есепте тұрған тұлғаларды қоспағанда, еңбекке жарамды, бiрақ жұмыс iстемейтiн, әскери қызмет атқармайтын, жұмыспен қамту қызметiнде жұмыссыз ретiнде тiркелмеген мүшесi бар отбасылары тұрғын үй жәрдемақысын алуға құқығы жоқ.</w:t>
      </w:r>
    </w:p>
    <w:p>
      <w:pPr>
        <w:spacing w:after="0"/>
        <w:ind w:left="0"/>
        <w:jc w:val="both"/>
      </w:pPr>
      <w:r>
        <w:rPr>
          <w:rFonts w:ascii="Times New Roman"/>
          <w:b w:val="false"/>
          <w:i w:val="false"/>
          <w:color w:val="000000"/>
          <w:sz w:val="28"/>
        </w:rPr>
        <w:t>
      3) Тұрғын үй көмегі бөлiмiне қасақана қате мәлiметтер бергендiгi салдарынан заңсыз көмек тағайындалып, тағайындалған көмек деңгейi заңсыз көтермеленген болса, меншiк иесі (жалдаушы) тұрғын жай көмегін алу құқығынан бiр жыл мерзiмге айырылады, ал заңсыз түрде алынған тұрғын жай көмегі түріндегі сомалар ерікті түрде, бас тартқан жағдайда - сот тәртібімен қайтарылуы тиiс.</w:t>
      </w:r>
    </w:p>
    <w:bookmarkStart w:name="z36" w:id="36"/>
    <w:p>
      <w:pPr>
        <w:spacing w:after="0"/>
        <w:ind w:left="0"/>
        <w:jc w:val="left"/>
      </w:pPr>
      <w:r>
        <w:rPr>
          <w:rFonts w:ascii="Times New Roman"/>
          <w:b/>
          <w:i w:val="false"/>
          <w:color w:val="000000"/>
        </w:rPr>
        <w:t xml:space="preserve"> 3. Жұмыс қағидалары</w:t>
      </w:r>
    </w:p>
    <w:bookmarkEnd w:id="3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43" w:id="37"/>
    <w:p>
      <w:pPr>
        <w:spacing w:after="0"/>
        <w:ind w:left="0"/>
        <w:jc w:val="left"/>
      </w:pPr>
      <w:r>
        <w:rPr>
          <w:rFonts w:ascii="Times New Roman"/>
          <w:b/>
          <w:i w:val="false"/>
          <w:color w:val="000000"/>
        </w:rPr>
        <w:t xml:space="preserve"> 4. Жұмыс нәтижелері</w:t>
      </w:r>
    </w:p>
    <w:bookmarkEnd w:id="3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4" w:id="38"/>
    <w:p>
      <w:pPr>
        <w:spacing w:after="0"/>
        <w:ind w:left="0"/>
        <w:jc w:val="left"/>
      </w:pPr>
      <w:r>
        <w:rPr>
          <w:rFonts w:ascii="Times New Roman"/>
          <w:b/>
          <w:i w:val="false"/>
          <w:color w:val="000000"/>
        </w:rPr>
        <w:t xml:space="preserve"> 5. Шағымдану тәртібі</w:t>
      </w:r>
    </w:p>
    <w:bookmarkEnd w:id="3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меңгерушісіне шағымдану тәртібін түсіндіріп, шағым дайындауға жәрдем көрсетеді, мекенжайы: Батыс Қазақстан облысы, Казталов ауданы, Казталов ауылы, Ихсанов көшесі, 4, N 1 кабинет, телефоны: 31-4-86;</w:t>
      </w:r>
    </w:p>
    <w:p>
      <w:pPr>
        <w:spacing w:after="0"/>
        <w:ind w:left="0"/>
        <w:jc w:val="both"/>
      </w:pPr>
      <w:r>
        <w:rPr>
          <w:rFonts w:ascii="Times New Roman"/>
          <w:b w:val="false"/>
          <w:i w:val="false"/>
          <w:color w:val="000000"/>
          <w:sz w:val="28"/>
        </w:rPr>
        <w:t>
      2) Тұтынушы егер Бөлім меңгерушісіне шағымданған жағдайда Казталов ауданы әкімі аппараттының басшысы шағымдану тәртібін түсіндіріп, шағым дайындауға жәрдем көрсетеді,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меңгерушісінің атына "Казталов аудандық жұмыспен қамту және әлеуметтік бағдарламалар бөлімі" мемлекеттік мекемесінде қабылданады, мекенжайы: Батыс Қазақстан облысы, Казталов ауданы, Казталов ауылы, Ихсанов көшесі, 4, N 1 кабинет, телефон: 31-4-86;</w:t>
      </w:r>
    </w:p>
    <w:p>
      <w:pPr>
        <w:spacing w:after="0"/>
        <w:ind w:left="0"/>
        <w:jc w:val="both"/>
      </w:pPr>
      <w:r>
        <w:rPr>
          <w:rFonts w:ascii="Times New Roman"/>
          <w:b w:val="false"/>
          <w:i w:val="false"/>
          <w:color w:val="000000"/>
          <w:sz w:val="28"/>
        </w:rPr>
        <w:t>
      2) Шағымдар пошта немесе қолма-қол, кеңсе - арқылы Казталов аудандық әкімінің аппаратында қабылданады,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Ихсанов көшесі, 4, N 1 кабинет, телефон: 31-4-86.</w:t>
      </w:r>
    </w:p>
    <w:bookmarkStart w:name="z51" w:id="39"/>
    <w:p>
      <w:pPr>
        <w:spacing w:after="0"/>
        <w:ind w:left="0"/>
        <w:jc w:val="left"/>
      </w:pPr>
      <w:r>
        <w:rPr>
          <w:rFonts w:ascii="Times New Roman"/>
          <w:b/>
          <w:i w:val="false"/>
          <w:color w:val="000000"/>
        </w:rPr>
        <w:t xml:space="preserve"> 6. Байланыс ақпараты</w:t>
      </w:r>
    </w:p>
    <w:bookmarkEnd w:id="39"/>
    <w:p>
      <w:pPr>
        <w:spacing w:after="0"/>
        <w:ind w:left="0"/>
        <w:jc w:val="both"/>
      </w:pPr>
      <w:r>
        <w:rPr>
          <w:rFonts w:ascii="Times New Roman"/>
          <w:b w:val="false"/>
          <w:i w:val="false"/>
          <w:color w:val="000000"/>
          <w:sz w:val="28"/>
        </w:rPr>
        <w:t>
      24. Байланыс мәліметтері: Тұтынушыларды қабылдау "Казталов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1 кабинет, телефон: 8(711 44) 31-4-86,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2) Бөлім меңгерушісінің орынбасары: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7 кабинет, телефон: 31-6-64,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Казталов ауданы әкімінің аппараты: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Шарафуддинов көшесі N 1 телефон 31-3-61.</w:t>
      </w:r>
    </w:p>
    <w:p>
      <w:pPr>
        <w:spacing w:after="0"/>
        <w:ind w:left="0"/>
        <w:jc w:val="both"/>
      </w:pPr>
      <w:r>
        <w:rPr>
          <w:rFonts w:ascii="Times New Roman"/>
          <w:b w:val="false"/>
          <w:i w:val="false"/>
          <w:color w:val="000000"/>
          <w:sz w:val="28"/>
        </w:rPr>
        <w:t>
      25. Казталов аудандық жұмыспен қамту және әлеуметтік бағдарламалар бөлімі" мемлекеттік мекемесімен төмендегідей қосымша қызметттер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31-4-86.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жөніндегі</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"Мүгедектер үйінде, оның ішінде бөгде адамның күтіміне</w:t>
      </w:r>
      <w:r>
        <w:br/>
      </w:r>
      <w:r>
        <w:rPr>
          <w:rFonts w:ascii="Times New Roman"/>
          <w:b/>
          <w:i w:val="false"/>
          <w:color w:val="000000"/>
        </w:rPr>
        <w:t>және жәрдеміне мұқтаж мүгедек балаларға әлеуметтік қызметкөкөрсетуге арналған құжаттарды рәсімдеу"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56" w:id="40"/>
    <w:p>
      <w:pPr>
        <w:spacing w:after="0"/>
        <w:ind w:left="0"/>
        <w:jc w:val="left"/>
      </w:pPr>
      <w:r>
        <w:rPr>
          <w:rFonts w:ascii="Times New Roman"/>
          <w:b/>
          <w:i w:val="false"/>
          <w:color w:val="000000"/>
        </w:rPr>
        <w:t xml:space="preserve"> 1. Жалпы ережелер</w:t>
      </w:r>
    </w:p>
    <w:bookmarkEnd w:id="40"/>
    <w:p>
      <w:pPr>
        <w:spacing w:after="0"/>
        <w:ind w:left="0"/>
        <w:jc w:val="both"/>
      </w:pPr>
      <w:r>
        <w:rPr>
          <w:rFonts w:ascii="Times New Roman"/>
          <w:b w:val="false"/>
          <w:i w:val="false"/>
          <w:color w:val="000000"/>
          <w:sz w:val="28"/>
        </w:rPr>
        <w:t>
      1. Мемлекеттік қызметтің анықтамасы: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Республикасының мүгедектерді әлеуметтік қорғау туралы" </w:t>
      </w:r>
      <w:r>
        <w:rPr>
          <w:rFonts w:ascii="Times New Roman"/>
          <w:b w:val="false"/>
          <w:i w:val="false"/>
          <w:color w:val="000000"/>
          <w:sz w:val="28"/>
        </w:rPr>
        <w:t>Заңының 23-бабы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"Кемтар балаларды әлеуметтік және медициналық-педагогикалық түзеу арқылы қолдау туралы" </w:t>
      </w:r>
      <w:r>
        <w:rPr>
          <w:rFonts w:ascii="Times New Roman"/>
          <w:b w:val="false"/>
          <w:i w:val="false"/>
          <w:color w:val="000000"/>
          <w:sz w:val="28"/>
        </w:rPr>
        <w:t>Заңының 1-бабының 1-10 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"Казталов аудандық жұмыспен қамту және әлеуметтік бағдарламалар бөлімі" мемлекеттік мекемесі (бұдан әрі – Бөлім)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5. Мемлекеттік қызмет көрсетуді аяқтау нысаны (нәтижесі):</w:t>
      </w:r>
    </w:p>
    <w:p>
      <w:pPr>
        <w:spacing w:after="0"/>
        <w:ind w:left="0"/>
        <w:jc w:val="both"/>
      </w:pPr>
      <w:r>
        <w:rPr>
          <w:rFonts w:ascii="Times New Roman"/>
          <w:b w:val="false"/>
          <w:i w:val="false"/>
          <w:color w:val="000000"/>
          <w:sz w:val="28"/>
        </w:rPr>
        <w:t>
      1) Ересек мүгедектер үшін - қызмет көрсету туралы шарт жасасу. Шарт әлеуметтік қызметкер және өтініш берген адамның арасында жасалады.</w:t>
      </w:r>
    </w:p>
    <w:p>
      <w:pPr>
        <w:spacing w:after="0"/>
        <w:ind w:left="0"/>
        <w:jc w:val="both"/>
      </w:pPr>
      <w:r>
        <w:rPr>
          <w:rFonts w:ascii="Times New Roman"/>
          <w:b w:val="false"/>
          <w:i w:val="false"/>
          <w:color w:val="000000"/>
          <w:sz w:val="28"/>
        </w:rPr>
        <w:t>
      2) Мүгедек балалар үшін - қызмет көрсету жөніндегі келісім-шарт жасалуы. Келісім-шарт әлеуметтік қызмет бөлімшесінің меңгерушісі және мүмкіндігі шектеулі баланың ата-анасымен немесе басқа да заңды өкілдерімен жасалады.</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Жалғызілікті қарттар мен жалғызілікті мүгедектер - зейнетақымен қамсыздандыру туралы заңнамаға сәйкес зейнеткерлік жасына толған және 1,2 топтағы мүгедектер заң бойынша оларды күтуге міндетті еңбекке қабілетті жұбайы немесе балалары жоқ, сондай-ақ шынайы себептер бойынша оларға көмек және күтімді қамтамасыз ете алмайтын (егде жастағы, 1,2 топтағы мүгедектер, онкологиялық,психикалық сырқаты бар, басбостандығынан айыру орындарында жүрген немесе елден тыс жерлерге тұрақты тұруға кеткен) туыстары бар адам.</w:t>
      </w:r>
    </w:p>
    <w:p>
      <w:pPr>
        <w:spacing w:after="0"/>
        <w:ind w:left="0"/>
        <w:jc w:val="both"/>
      </w:pPr>
      <w:r>
        <w:rPr>
          <w:rFonts w:ascii="Times New Roman"/>
          <w:b w:val="false"/>
          <w:i w:val="false"/>
          <w:color w:val="000000"/>
          <w:sz w:val="28"/>
        </w:rPr>
        <w:t>
      Мүмкіндектері шектеулі балалар – дене және (немесе) психикалық кемшіліктері бар, туа біткен, тұқым қуалаудан болған, аурулар немесе жарақат салдарынан тіршілік әрекеттері шектеулі белгіленген тәртіп бойынша бекітілген он сегіз жасқа дейінгі балалар.</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30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15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xml:space="preserve">
      9. Мемлекетік қызмет көрсету сапасына және қол жетімділігіне қойылатын талаптар туралы ақпарат көзі </w:t>
      </w:r>
      <w:r>
        <w:rPr>
          <w:rFonts w:ascii="Times New Roman"/>
          <w:b/>
          <w:i w:val="false"/>
          <w:color w:val="000000"/>
          <w:sz w:val="28"/>
        </w:rPr>
        <w:t xml:space="preserve">– </w:t>
      </w:r>
      <w:r>
        <w:rPr>
          <w:rFonts w:ascii="Times New Roman"/>
          <w:b w:val="false"/>
          <w:i w:val="false"/>
          <w:color w:val="000000"/>
          <w:sz w:val="28"/>
        </w:rPr>
        <w:t>бұқаралық ақпарат құралдарындағы ақпараттар, Казталов ауданы әкімдігінің ресми сайты (www.kaztalov. westkaz.kz).</w:t>
      </w:r>
    </w:p>
    <w:p>
      <w:pPr>
        <w:spacing w:after="0"/>
        <w:ind w:left="0"/>
        <w:jc w:val="both"/>
      </w:pPr>
      <w:r>
        <w:rPr>
          <w:rFonts w:ascii="Times New Roman"/>
          <w:b w:val="false"/>
          <w:i w:val="false"/>
          <w:color w:val="000000"/>
          <w:sz w:val="28"/>
        </w:rPr>
        <w:t>
      Бұл стандарт "Казталов аудандық жұмыспен қамту және әлеуметтік бағдарламалар бөлімі" мемлекеттік мекемесінің арнайы стендте орналасқан.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p>
      <w:pPr>
        <w:spacing w:after="0"/>
        <w:ind w:left="0"/>
        <w:jc w:val="both"/>
      </w:pPr>
      <w:r>
        <w:rPr>
          <w:rFonts w:ascii="Times New Roman"/>
          <w:b w:val="false"/>
          <w:i w:val="false"/>
          <w:color w:val="000000"/>
          <w:sz w:val="28"/>
        </w:rPr>
        <w:t>
      5) мүгедектерге автокөліктің бөлінуі немесе жол жүру билеттерімен қамтамасыз ету;</w:t>
      </w:r>
    </w:p>
    <w:p>
      <w:pPr>
        <w:spacing w:after="0"/>
        <w:ind w:left="0"/>
        <w:jc w:val="both"/>
      </w:pPr>
      <w:r>
        <w:rPr>
          <w:rFonts w:ascii="Times New Roman"/>
          <w:b w:val="false"/>
          <w:i w:val="false"/>
          <w:color w:val="000000"/>
          <w:sz w:val="28"/>
        </w:rPr>
        <w:t>
      6) әлеуметтік қызметкерлерді униформамен, шаруашылық заттарымен қамтамасыз ету;</w:t>
      </w:r>
    </w:p>
    <w:p>
      <w:pPr>
        <w:spacing w:after="0"/>
        <w:ind w:left="0"/>
        <w:jc w:val="both"/>
      </w:pPr>
      <w:r>
        <w:rPr>
          <w:rFonts w:ascii="Times New Roman"/>
          <w:b w:val="false"/>
          <w:i w:val="false"/>
          <w:color w:val="000000"/>
          <w:sz w:val="28"/>
        </w:rPr>
        <w:t>
      7) жолда тегін жүру билетімен немесе ақшалай өтемақымен қамтамасыз ету.</w:t>
      </w:r>
    </w:p>
    <w:bookmarkStart w:name="z53" w:id="41"/>
    <w:p>
      <w:pPr>
        <w:spacing w:after="0"/>
        <w:ind w:left="0"/>
        <w:jc w:val="left"/>
      </w:pPr>
      <w:r>
        <w:rPr>
          <w:rFonts w:ascii="Times New Roman"/>
          <w:b/>
          <w:i w:val="false"/>
          <w:color w:val="000000"/>
        </w:rPr>
        <w:t xml:space="preserve"> 2. Мемлекеттік қызмет көрсету тәртібі</w:t>
      </w:r>
    </w:p>
    <w:bookmarkEnd w:id="41"/>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жеңілдіктері бар тұлғаларға:</w:t>
      </w:r>
    </w:p>
    <w:p>
      <w:pPr>
        <w:spacing w:after="0"/>
        <w:ind w:left="0"/>
        <w:jc w:val="both"/>
      </w:pPr>
      <w:r>
        <w:rPr>
          <w:rFonts w:ascii="Times New Roman"/>
          <w:b w:val="false"/>
          <w:i w:val="false"/>
          <w:color w:val="000000"/>
          <w:sz w:val="28"/>
        </w:rPr>
        <w:t>
      1) Бекітілген үлгідегі өтініш;</w:t>
      </w:r>
    </w:p>
    <w:p>
      <w:pPr>
        <w:spacing w:after="0"/>
        <w:ind w:left="0"/>
        <w:jc w:val="both"/>
      </w:pPr>
      <w:r>
        <w:rPr>
          <w:rFonts w:ascii="Times New Roman"/>
          <w:b w:val="false"/>
          <w:i w:val="false"/>
          <w:color w:val="000000"/>
          <w:sz w:val="28"/>
        </w:rPr>
        <w:t>
      2) Жеке куәлігінің көшірмесі (төлқұжат), Қазақстан Республикасының Әділет министрлігі Казталов ауданы бойынша Халыққа қызмет көрсету Орталығы арқылы беріледі, күн сайын сағат 9.00-17.00-ге дейін үзіліссіз, мекен-жайы: Батыс Қазақстан облысы, Казталов ауданы Казталов ауылы, Лукманов көшесі, 22. телефондары: 32-2-04, 32-2-05;</w:t>
      </w:r>
    </w:p>
    <w:p>
      <w:pPr>
        <w:spacing w:after="0"/>
        <w:ind w:left="0"/>
        <w:jc w:val="both"/>
      </w:pP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Казталов ауданы бойынша Халыққа қызмет көрсету Орталығы арқылы беріледі, күн сайын сағат 9.00-17.00-ге дейін, үзіліс 13.00-14.00-ге дейін, мекен-жайы: Батыс Қазақстан облысы, Казталов ауданы Казталов ауылы, Лукманов көшесі, 22. телефондары: 32-2-04, 32-2-05;</w:t>
      </w:r>
    </w:p>
    <w:p>
      <w:pPr>
        <w:spacing w:after="0"/>
        <w:ind w:left="0"/>
        <w:jc w:val="both"/>
      </w:pPr>
      <w:r>
        <w:rPr>
          <w:rFonts w:ascii="Times New Roman"/>
          <w:b w:val="false"/>
          <w:i w:val="false"/>
          <w:color w:val="000000"/>
          <w:sz w:val="28"/>
        </w:rPr>
        <w:t>
      4) Медициналық карта – тіркелген жеріндегі емхананың емдеуші дәрігерінен алынады;</w:t>
      </w:r>
    </w:p>
    <w:p>
      <w:pPr>
        <w:spacing w:after="0"/>
        <w:ind w:left="0"/>
        <w:jc w:val="both"/>
      </w:pPr>
      <w:r>
        <w:rPr>
          <w:rFonts w:ascii="Times New Roman"/>
          <w:b w:val="false"/>
          <w:i w:val="false"/>
          <w:color w:val="000000"/>
          <w:sz w:val="28"/>
        </w:rPr>
        <w:t>
      5) Материалдық-тұрмыстық жағдайларды зерттеу актісі, арыз беруші тұлғаның үйінде әлеуметтік қызмет көрсету бөлімше меңгерушісімен жасалады;</w:t>
      </w:r>
    </w:p>
    <w:p>
      <w:pPr>
        <w:spacing w:after="0"/>
        <w:ind w:left="0"/>
        <w:jc w:val="both"/>
      </w:pPr>
      <w:r>
        <w:rPr>
          <w:rFonts w:ascii="Times New Roman"/>
          <w:b w:val="false"/>
          <w:i w:val="false"/>
          <w:color w:val="000000"/>
          <w:sz w:val="28"/>
        </w:rPr>
        <w:t>
      6) Зейнеткерлік куәлігінің көшірмесі;</w:t>
      </w:r>
    </w:p>
    <w:p>
      <w:pPr>
        <w:spacing w:after="0"/>
        <w:ind w:left="0"/>
        <w:jc w:val="both"/>
      </w:pPr>
      <w:r>
        <w:rPr>
          <w:rFonts w:ascii="Times New Roman"/>
          <w:b w:val="false"/>
          <w:i w:val="false"/>
          <w:color w:val="000000"/>
          <w:sz w:val="28"/>
        </w:rPr>
        <w:t>
      7) Ұлы Отан Соғысы қатысушысы немесе мүгедегі куәлігінің көшірмесі;</w:t>
      </w:r>
    </w:p>
    <w:p>
      <w:pPr>
        <w:spacing w:after="0"/>
        <w:ind w:left="0"/>
        <w:jc w:val="both"/>
      </w:pPr>
      <w:r>
        <w:rPr>
          <w:rFonts w:ascii="Times New Roman"/>
          <w:b w:val="false"/>
          <w:i w:val="false"/>
          <w:color w:val="000000"/>
          <w:sz w:val="28"/>
        </w:rPr>
        <w:t>
      8) Мүгедектігі туралы анықтаманың көшірмесі,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13.00-14.30-ға дейін, телефондары: 51-25-83, 50-78-29;</w:t>
      </w:r>
    </w:p>
    <w:p>
      <w:pPr>
        <w:spacing w:after="0"/>
        <w:ind w:left="0"/>
        <w:jc w:val="both"/>
      </w:pPr>
      <w:r>
        <w:rPr>
          <w:rFonts w:ascii="Times New Roman"/>
          <w:b w:val="false"/>
          <w:i w:val="false"/>
          <w:color w:val="000000"/>
          <w:sz w:val="28"/>
        </w:rPr>
        <w:t>
      9) Жеке оңалту бағдарламасының көшірмесі.</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N 7, 8 бөлмеде Бөлім мамандары өтініш бланкілерін береді және арыз иесі сол жерде толтырады.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Казталов ауданы, Казталов ауылы Ихсанов көшесі N 4 мекен-жайында орналасқан Бөлімнің N 5 бөлмесіндегі мамандарға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w:t>
      </w:r>
    </w:p>
    <w:p>
      <w:pPr>
        <w:spacing w:after="0"/>
        <w:ind w:left="0"/>
        <w:jc w:val="both"/>
      </w:pPr>
      <w:r>
        <w:rPr>
          <w:rFonts w:ascii="Times New Roman"/>
          <w:b w:val="false"/>
          <w:i w:val="false"/>
          <w:color w:val="000000"/>
          <w:sz w:val="28"/>
        </w:rPr>
        <w:t>
      Үйден әлеуметтік қызмет көрсетуді әлеуметтік қызметкер жеке бекітілген кесте бойынша аптасына 2-3 рет өткізеді.</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 немесе толық болмауы;</w:t>
      </w:r>
    </w:p>
    <w:p>
      <w:pPr>
        <w:spacing w:after="0"/>
        <w:ind w:left="0"/>
        <w:jc w:val="both"/>
      </w:pPr>
      <w:r>
        <w:rPr>
          <w:rFonts w:ascii="Times New Roman"/>
          <w:b w:val="false"/>
          <w:i w:val="false"/>
          <w:color w:val="000000"/>
          <w:sz w:val="28"/>
        </w:rPr>
        <w:t>
      2) ересек мүгедектердің қалада балаларының тұруы;</w:t>
      </w:r>
    </w:p>
    <w:p>
      <w:pPr>
        <w:spacing w:after="0"/>
        <w:ind w:left="0"/>
        <w:jc w:val="both"/>
      </w:pPr>
      <w:r>
        <w:rPr>
          <w:rFonts w:ascii="Times New Roman"/>
          <w:b w:val="false"/>
          <w:i w:val="false"/>
          <w:color w:val="000000"/>
          <w:sz w:val="28"/>
        </w:rPr>
        <w:t>
      3)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венереологиялық аурулар, ЖҚТБ болуы;</w:t>
      </w:r>
    </w:p>
    <w:p>
      <w:pPr>
        <w:spacing w:after="0"/>
        <w:ind w:left="0"/>
        <w:jc w:val="both"/>
      </w:pPr>
      <w:r>
        <w:rPr>
          <w:rFonts w:ascii="Times New Roman"/>
          <w:b w:val="false"/>
          <w:i w:val="false"/>
          <w:color w:val="000000"/>
          <w:sz w:val="28"/>
        </w:rPr>
        <w:t>
      4) Мүгедек балалар үшін: ата-анасы не өзге заңды өкілдерінің өтініші бойынша, баланы интернат-үйіне орналастыратын болса.</w:t>
      </w:r>
    </w:p>
    <w:bookmarkStart w:name="z54" w:id="42"/>
    <w:p>
      <w:pPr>
        <w:spacing w:after="0"/>
        <w:ind w:left="0"/>
        <w:jc w:val="left"/>
      </w:pPr>
      <w:r>
        <w:rPr>
          <w:rFonts w:ascii="Times New Roman"/>
          <w:b/>
          <w:i w:val="false"/>
          <w:color w:val="000000"/>
        </w:rPr>
        <w:t xml:space="preserve"> 3. Жұмыс қағидалары</w:t>
      </w:r>
    </w:p>
    <w:bookmarkEnd w:id="4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57" w:id="43"/>
    <w:p>
      <w:pPr>
        <w:spacing w:after="0"/>
        <w:ind w:left="0"/>
        <w:jc w:val="left"/>
      </w:pPr>
      <w:r>
        <w:rPr>
          <w:rFonts w:ascii="Times New Roman"/>
          <w:b/>
          <w:i w:val="false"/>
          <w:color w:val="000000"/>
        </w:rPr>
        <w:t xml:space="preserve"> 4. Жұмыс нәтижелері</w:t>
      </w:r>
    </w:p>
    <w:bookmarkEnd w:id="4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8" w:id="44"/>
    <w:p>
      <w:pPr>
        <w:spacing w:after="0"/>
        <w:ind w:left="0"/>
        <w:jc w:val="left"/>
      </w:pPr>
      <w:r>
        <w:rPr>
          <w:rFonts w:ascii="Times New Roman"/>
          <w:b/>
          <w:i w:val="false"/>
          <w:color w:val="000000"/>
        </w:rPr>
        <w:t xml:space="preserve"> 5. Шағымдану тәртібі</w:t>
      </w:r>
    </w:p>
    <w:bookmarkEnd w:id="44"/>
    <w:p>
      <w:pPr>
        <w:spacing w:after="0"/>
        <w:ind w:left="0"/>
        <w:jc w:val="both"/>
      </w:pPr>
      <w:r>
        <w:rPr>
          <w:rFonts w:ascii="Times New Roman"/>
          <w:b w:val="false"/>
          <w:i w:val="false"/>
          <w:color w:val="000000"/>
          <w:sz w:val="28"/>
        </w:rPr>
        <w:t>
      21.Уәкілетті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меңгерушісіне шағымдану тәртібін түсіндіріп, шағым дайындауға жәрдем көрсетеді, мекенжайы: Батыс Қазақстан облысы, Казталов ауданы, Казталов ауылы, Ихсанов көшесі, 4, N 1 кабинет, телефоны: 31-4-86;</w:t>
      </w:r>
    </w:p>
    <w:p>
      <w:pPr>
        <w:spacing w:after="0"/>
        <w:ind w:left="0"/>
        <w:jc w:val="both"/>
      </w:pPr>
      <w:r>
        <w:rPr>
          <w:rFonts w:ascii="Times New Roman"/>
          <w:b w:val="false"/>
          <w:i w:val="false"/>
          <w:color w:val="000000"/>
          <w:sz w:val="28"/>
        </w:rPr>
        <w:t>
      2) Тұтынушы егер Бөлім меңгерушісіне шағымданған жағдайда Казталов ауданы әкімі аппараттының басшысы шағымдану тәртібін түсіндіріп, шағым дайындауға жәрдем көрсетеді,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меңгерушісінің атына "Казталов аудандық жұмыспен қамту және әлеуметтік бағдарламалар бөлімі" мемлекеттік мекемесінде қабылданады, мекенжайы: Батыс Қазақстан облысы, Казталов ауданы, Казталов ауылы, Ихсанов көшесі, 4, N 1 кабинет, телефон: 31-4-86;</w:t>
      </w:r>
    </w:p>
    <w:p>
      <w:pPr>
        <w:spacing w:after="0"/>
        <w:ind w:left="0"/>
        <w:jc w:val="both"/>
      </w:pPr>
      <w:r>
        <w:rPr>
          <w:rFonts w:ascii="Times New Roman"/>
          <w:b w:val="false"/>
          <w:i w:val="false"/>
          <w:color w:val="000000"/>
          <w:sz w:val="28"/>
        </w:rPr>
        <w:t>
      2) Шағымдар пошта немесе қолма-қол, кеңсе - арқылы Казталов аудандық әкімінің аппаратында қабылданады,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мекенжайы:Казталов ауданы, Казталов ауылы, Ихсанов көшесі, 4, N 1 кабинет, телефон: 31-4-86.</w:t>
      </w:r>
    </w:p>
    <w:bookmarkStart w:name="z59" w:id="45"/>
    <w:p>
      <w:pPr>
        <w:spacing w:after="0"/>
        <w:ind w:left="0"/>
        <w:jc w:val="left"/>
      </w:pPr>
      <w:r>
        <w:rPr>
          <w:rFonts w:ascii="Times New Roman"/>
          <w:b/>
          <w:i w:val="false"/>
          <w:color w:val="000000"/>
        </w:rPr>
        <w:t xml:space="preserve"> 6. Байланыс ақпараты</w:t>
      </w:r>
    </w:p>
    <w:bookmarkEnd w:id="45"/>
    <w:p>
      <w:pPr>
        <w:spacing w:after="0"/>
        <w:ind w:left="0"/>
        <w:jc w:val="both"/>
      </w:pPr>
      <w:r>
        <w:rPr>
          <w:rFonts w:ascii="Times New Roman"/>
          <w:b w:val="false"/>
          <w:i w:val="false"/>
          <w:color w:val="000000"/>
          <w:sz w:val="28"/>
        </w:rPr>
        <w:t>
      24. Байланыс мәліметтері: Тұтынушыларды қабылдау "Казталов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Мекенжайы: Казталов ауданы, Казталов ауылы, Ихсанов көшесі, 4, N 1 кабинет, телефон: 8(711 44 ) 31-4-86,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2) Бөлім меңгерушісінің орынбасары:</w:t>
      </w:r>
    </w:p>
    <w:p>
      <w:pPr>
        <w:spacing w:after="0"/>
        <w:ind w:left="0"/>
        <w:jc w:val="both"/>
      </w:pPr>
      <w:r>
        <w:rPr>
          <w:rFonts w:ascii="Times New Roman"/>
          <w:b w:val="false"/>
          <w:i w:val="false"/>
          <w:color w:val="000000"/>
          <w:sz w:val="28"/>
        </w:rPr>
        <w:t>
      Мекенжайы: Казталов ауданы, Казталов ауылы, Ихсанов көшесі, 4, N 7 кабинет, телефон: 31-6-64,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Казталов ауданы әкімінің аппараты:</w:t>
      </w:r>
    </w:p>
    <w:p>
      <w:pPr>
        <w:spacing w:after="0"/>
        <w:ind w:left="0"/>
        <w:jc w:val="both"/>
      </w:pPr>
      <w:r>
        <w:rPr>
          <w:rFonts w:ascii="Times New Roman"/>
          <w:b w:val="false"/>
          <w:i w:val="false"/>
          <w:color w:val="000000"/>
          <w:sz w:val="28"/>
        </w:rPr>
        <w:t>
      Мекенжайы: Казталов ауданы, Казталов ауылы, Шарафуддинов көшесі N 1 телефон 31-3-61.</w:t>
      </w:r>
    </w:p>
    <w:p>
      <w:pPr>
        <w:spacing w:after="0"/>
        <w:ind w:left="0"/>
        <w:jc w:val="both"/>
      </w:pPr>
      <w:r>
        <w:rPr>
          <w:rFonts w:ascii="Times New Roman"/>
          <w:b w:val="false"/>
          <w:i w:val="false"/>
          <w:color w:val="000000"/>
          <w:sz w:val="28"/>
        </w:rPr>
        <w:t>
      25. Казталов аудандық жұмыспен қамту және әлеуметтік бағдарламалар бөлімі" мемлекеттік мекемесімен төмендегідей қосымша қызметтер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31-4-86.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 үйінде, оның ішінде бөгде</w:t>
            </w:r>
            <w:r>
              <w:br/>
            </w:r>
            <w:r>
              <w:rPr>
                <w:rFonts w:ascii="Times New Roman"/>
                <w:b w:val="false"/>
                <w:i w:val="false"/>
                <w:color w:val="000000"/>
                <w:sz w:val="20"/>
              </w:rPr>
              <w:t>адамның күтіміне және жәрдеміне мұқтаж</w:t>
            </w:r>
            <w:r>
              <w:br/>
            </w:r>
            <w:r>
              <w:rPr>
                <w:rFonts w:ascii="Times New Roman"/>
                <w:b w:val="false"/>
                <w:i w:val="false"/>
                <w:color w:val="000000"/>
                <w:sz w:val="20"/>
              </w:rPr>
              <w:t>мүгедек балаларға әлеуметтік қызмет</w:t>
            </w:r>
            <w:r>
              <w:br/>
            </w:r>
            <w:r>
              <w:rPr>
                <w:rFonts w:ascii="Times New Roman"/>
                <w:b w:val="false"/>
                <w:i w:val="false"/>
                <w:color w:val="000000"/>
                <w:sz w:val="20"/>
              </w:rPr>
              <w:t>көрсетуге арналған құжаттарды рәсімдеу"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"Жергілікті өкілетті органдардың шешімдері</w:t>
      </w:r>
      <w:r>
        <w:br/>
      </w:r>
      <w:r>
        <w:rPr>
          <w:rFonts w:ascii="Times New Roman"/>
          <w:b/>
          <w:i w:val="false"/>
          <w:color w:val="000000"/>
        </w:rPr>
        <w:t>бойынша мұқтаж азаматтардың жекелеген санаттарына</w:t>
      </w:r>
      <w:r>
        <w:br/>
      </w:r>
      <w:r>
        <w:rPr>
          <w:rFonts w:ascii="Times New Roman"/>
          <w:b/>
          <w:i w:val="false"/>
          <w:color w:val="000000"/>
        </w:rPr>
        <w:t>әлеуметтік көмек тағайындау және төлеу"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64" w:id="46"/>
    <w:p>
      <w:pPr>
        <w:spacing w:after="0"/>
        <w:ind w:left="0"/>
        <w:jc w:val="left"/>
      </w:pPr>
      <w:r>
        <w:rPr>
          <w:rFonts w:ascii="Times New Roman"/>
          <w:b/>
          <w:i w:val="false"/>
          <w:color w:val="000000"/>
        </w:rPr>
        <w:t xml:space="preserve"> 1. Жалпы ережелер</w:t>
      </w:r>
    </w:p>
    <w:bookmarkEnd w:id="46"/>
    <w:p>
      <w:pPr>
        <w:spacing w:after="0"/>
        <w:ind w:left="0"/>
        <w:jc w:val="both"/>
      </w:pPr>
      <w:r>
        <w:rPr>
          <w:rFonts w:ascii="Times New Roman"/>
          <w:b w:val="false"/>
          <w:i w:val="false"/>
          <w:color w:val="000000"/>
          <w:sz w:val="28"/>
        </w:rPr>
        <w:t>
      1. Мемлекеттік қызметтің анықтамасы: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4-бөлімнің 88-тармағы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3) Казталов ауданы әкімдігінің 2006 жылғы 22 маусымдағы N 159 қаулысымен бекітілген "Азаматтардың жекелеген санаттарына әлеуметтік төлем төлеуді жүзеге асырудың ережелері".</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"Казталов аудандық жұмыспен қамту және әлеуметтік бағдарламалар бөлімі" мемлекеттік мекемесі ( бұдан әрі – Бөлім)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5. Мемлекеттік қызмет көрсетуді аяқтау нысаны (нәтижесі) – жергілікті өкілетті органдардың шешімдері бойынша мұқтаж азаматтардың жекелеген санаттарына әлеуметтік көмек тағайындау және әлеуметтік көмекті өтініш берушінің банктегі есеп шотына аудару арқылы төлеу.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жұмыс күні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15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жоқ. Өйткені әлеуметтік көмекке белгіленген сома өтініш берушінің банкідегі есепшотына қажет құжаттарды тапсырған сәттен бастап 20 жұмыс күні ішінде аударылады.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xml:space="preserve">
      9. Мемлекетік қызмет көрсету сапасына және қол жетімділігіне қойылатын талаптар туралы ақпарат көзі </w:t>
      </w:r>
      <w:r>
        <w:rPr>
          <w:rFonts w:ascii="Times New Roman"/>
          <w:b/>
          <w:i w:val="false"/>
          <w:color w:val="000000"/>
          <w:sz w:val="28"/>
        </w:rPr>
        <w:t xml:space="preserve">– </w:t>
      </w:r>
      <w:r>
        <w:rPr>
          <w:rFonts w:ascii="Times New Roman"/>
          <w:b w:val="false"/>
          <w:i w:val="false"/>
          <w:color w:val="000000"/>
          <w:sz w:val="28"/>
        </w:rPr>
        <w:t>бұқаралық ақпарат құралдарындағы ақпараттар, Казталов ауданы әкімдігінің ресми сайты (www.kaztalov. westkaz.kz). Бұл стандарт "Казталов аудандық жұмыспен қамту және әлеуметтік бағдарламалар бөлімі" мемлекеттік мекемесі мекен жайы: Батыс Қазақстан облысы, Казталов ауданы, Казталов ауылы Ихсанов көшесі N 4 мекен-жайы бойынша Бөлімнің арнайы стендте орналасқан.</w:t>
      </w:r>
    </w:p>
    <w:p>
      <w:pPr>
        <w:spacing w:after="0"/>
        <w:ind w:left="0"/>
        <w:jc w:val="both"/>
      </w:pP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61" w:id="47"/>
    <w:p>
      <w:pPr>
        <w:spacing w:after="0"/>
        <w:ind w:left="0"/>
        <w:jc w:val="left"/>
      </w:pPr>
      <w:r>
        <w:rPr>
          <w:rFonts w:ascii="Times New Roman"/>
          <w:b/>
          <w:i w:val="false"/>
          <w:color w:val="000000"/>
        </w:rPr>
        <w:t xml:space="preserve"> 2. Мемлекеттік қызмет көрсету тәртібі</w:t>
      </w:r>
    </w:p>
    <w:bookmarkEnd w:id="4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Қазақстан Республикасының Әділет министрлігі Казталов ауданы бойынша Халыққа қызмет көрсету Орталығы арқылы беріледі, күн сайын сағат 9.00-17.00-ге дейін үзіліссіз, мекен-жайы: Батыс Қазақстан облысы, Казталов ауданы Казталов ауылы, Лукманов көшесі, 22. телефондары: 32-2-04, 32-2-05;</w:t>
      </w:r>
    </w:p>
    <w:p>
      <w:pPr>
        <w:spacing w:after="0"/>
        <w:ind w:left="0"/>
        <w:jc w:val="both"/>
      </w:pP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Казталов ауданы бойынша Халыққа қызмет көрсету Орталығы арқылы беріледі, күн сайын сағат 9.00-17.00-ге дейін, үзіліс 13.00-14.00-ге дейін, мекен-жайы: Батыс Қазақстан облысы, Казталов ауданы Казталов ауылы, Лукманов көшесі, 22. телефондары: 32-2-04, 32-2-05;</w:t>
      </w:r>
    </w:p>
    <w:p>
      <w:pPr>
        <w:spacing w:after="0"/>
        <w:ind w:left="0"/>
        <w:jc w:val="both"/>
      </w:pPr>
      <w:r>
        <w:rPr>
          <w:rFonts w:ascii="Times New Roman"/>
          <w:b w:val="false"/>
          <w:i w:val="false"/>
          <w:color w:val="000000"/>
          <w:sz w:val="28"/>
        </w:rPr>
        <w:t>
      3) Өткен тоқсандағы отбасының табысы туралы мәлімет (жалақы, алимент, зейнетақы, мемлекеттік жәрдемақы, шәкіртақы ж.т.б жөнінде анықтамалар);</w:t>
      </w:r>
    </w:p>
    <w:p>
      <w:pPr>
        <w:spacing w:after="0"/>
        <w:ind w:left="0"/>
        <w:jc w:val="both"/>
      </w:pPr>
      <w:r>
        <w:rPr>
          <w:rFonts w:ascii="Times New Roman"/>
          <w:b w:val="false"/>
          <w:i w:val="false"/>
          <w:color w:val="000000"/>
          <w:sz w:val="28"/>
        </w:rPr>
        <w:t>
      4) Салық төлеушінің тіркеу нөмірі берілгені туралы куәлігінің көшірмесі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12.30-14.00-ге дейін, мекенжайы: Батыс Қазақстан облысы, Казталов ауданы Казталов ауылы, Лукманов көшесі, 22. телефондары: 32-2-04, 32-2-05;</w:t>
      </w:r>
    </w:p>
    <w:p>
      <w:pPr>
        <w:spacing w:after="0"/>
        <w:ind w:left="0"/>
        <w:jc w:val="both"/>
      </w:pPr>
      <w:r>
        <w:rPr>
          <w:rFonts w:ascii="Times New Roman"/>
          <w:b w:val="false"/>
          <w:i w:val="false"/>
          <w:color w:val="000000"/>
          <w:sz w:val="28"/>
        </w:rPr>
        <w:t>
      5) Лицензиясы бар екінші дәрежелі банктегі есепшот нөмірі өтініш иесінің өтінішінде жеке көрсетіледі;</w:t>
      </w:r>
    </w:p>
    <w:p>
      <w:pPr>
        <w:spacing w:after="0"/>
        <w:ind w:left="0"/>
        <w:jc w:val="both"/>
      </w:pPr>
      <w:r>
        <w:rPr>
          <w:rFonts w:ascii="Times New Roman"/>
          <w:b w:val="false"/>
          <w:i w:val="false"/>
          <w:color w:val="000000"/>
          <w:sz w:val="28"/>
        </w:rPr>
        <w:t>
      13. Мемлекеттік қызметті алу үшін азаматтардың жекелеген санаттарына әлеуметтік төлем жөніндегі комиссия төрағасының атына еркін жазылған өтініш толтырылады.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Батыс Қазақстан облысы, Казталов ауданы, Казталов ауылы, Ихсанов көшесі, 4, N 8 кабинет, телефоны: 31-6-64.</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қабылдау кезінде бөлім маманы қызмет көрсету шешімнің негізінде жүзеге асырылатынын хабарлайды, белгіленген әлеуметтік көмек сомасы өтініш иесінің жеке шотына аударылады.</w:t>
      </w:r>
    </w:p>
    <w:p>
      <w:pPr>
        <w:spacing w:after="0"/>
        <w:ind w:left="0"/>
        <w:jc w:val="both"/>
      </w:pPr>
      <w:r>
        <w:rPr>
          <w:rFonts w:ascii="Times New Roman"/>
          <w:b w:val="false"/>
          <w:i w:val="false"/>
          <w:color w:val="000000"/>
          <w:sz w:val="28"/>
        </w:rPr>
        <w:t>
      Жәрдемақы төлеу мәселесі жөнінде арыз иесі N 8 бөлмедегі Бөлім мамандарына жеке келіп немесе 31-6-64 телефоны арқылы хабарласып білуіне болады.</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p>
    <w:p>
      <w:pPr>
        <w:spacing w:after="0"/>
        <w:ind w:left="0"/>
        <w:jc w:val="both"/>
      </w:pPr>
      <w:r>
        <w:rPr>
          <w:rFonts w:ascii="Times New Roman"/>
          <w:b w:val="false"/>
          <w:i w:val="false"/>
          <w:color w:val="000000"/>
          <w:sz w:val="28"/>
        </w:rPr>
        <w:t>
      1) өтініш берушінің әлеуметтік көмек алуға жылына 2 реттен артық жолығуы;</w:t>
      </w:r>
    </w:p>
    <w:p>
      <w:pPr>
        <w:spacing w:after="0"/>
        <w:ind w:left="0"/>
        <w:jc w:val="both"/>
      </w:pPr>
      <w:r>
        <w:rPr>
          <w:rFonts w:ascii="Times New Roman"/>
          <w:b w:val="false"/>
          <w:i w:val="false"/>
          <w:color w:val="000000"/>
          <w:sz w:val="28"/>
        </w:rPr>
        <w:t>
      2) отбасының (арыз иесінің) табысы белгіленген ең төменгі күнкөріс деңгейінен артуы;</w:t>
      </w:r>
    </w:p>
    <w:p>
      <w:pPr>
        <w:spacing w:after="0"/>
        <w:ind w:left="0"/>
        <w:jc w:val="both"/>
      </w:pPr>
      <w:r>
        <w:rPr>
          <w:rFonts w:ascii="Times New Roman"/>
          <w:b w:val="false"/>
          <w:i w:val="false"/>
          <w:color w:val="000000"/>
          <w:sz w:val="28"/>
        </w:rPr>
        <w:t>
      3) ұсынылған құжаттардың осы стандарттың 12 тармағында көзделген талаптарға сай келмеуі.</w:t>
      </w:r>
    </w:p>
    <w:bookmarkStart w:name="z62" w:id="48"/>
    <w:p>
      <w:pPr>
        <w:spacing w:after="0"/>
        <w:ind w:left="0"/>
        <w:jc w:val="left"/>
      </w:pPr>
      <w:r>
        <w:rPr>
          <w:rFonts w:ascii="Times New Roman"/>
          <w:b/>
          <w:i w:val="false"/>
          <w:color w:val="000000"/>
        </w:rPr>
        <w:t xml:space="preserve"> 3. Жұмыс қағидалары</w:t>
      </w:r>
    </w:p>
    <w:bookmarkEnd w:id="48"/>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65" w:id="49"/>
    <w:p>
      <w:pPr>
        <w:spacing w:after="0"/>
        <w:ind w:left="0"/>
        <w:jc w:val="left"/>
      </w:pPr>
      <w:r>
        <w:rPr>
          <w:rFonts w:ascii="Times New Roman"/>
          <w:b/>
          <w:i w:val="false"/>
          <w:color w:val="000000"/>
        </w:rPr>
        <w:t xml:space="preserve"> 4. Жұмыс нәтижелері</w:t>
      </w:r>
    </w:p>
    <w:bookmarkEnd w:id="4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66" w:id="50"/>
    <w:p>
      <w:pPr>
        <w:spacing w:after="0"/>
        <w:ind w:left="0"/>
        <w:jc w:val="left"/>
      </w:pPr>
      <w:r>
        <w:rPr>
          <w:rFonts w:ascii="Times New Roman"/>
          <w:b/>
          <w:i w:val="false"/>
          <w:color w:val="000000"/>
        </w:rPr>
        <w:t xml:space="preserve"> 5. Шағымдану тәртібі</w:t>
      </w:r>
    </w:p>
    <w:bookmarkEnd w:id="5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меңгерушісіне шағымдану тәртібін түсіндіріп, шағым дайындауға жәрдем көрсетеді, мекенжайы: Батыс Қазақстан облысы, Казталов ауданы, Казталов ауылы, Ихсанов көшесі, 4, N 1 кабинет, телефоны: 31-4-86;</w:t>
      </w:r>
    </w:p>
    <w:p>
      <w:pPr>
        <w:spacing w:after="0"/>
        <w:ind w:left="0"/>
        <w:jc w:val="both"/>
      </w:pPr>
      <w:r>
        <w:rPr>
          <w:rFonts w:ascii="Times New Roman"/>
          <w:b w:val="false"/>
          <w:i w:val="false"/>
          <w:color w:val="000000"/>
          <w:sz w:val="28"/>
        </w:rPr>
        <w:t>
      2) Тұтынушы егер Бөлім меңгерушісіне шағымданған жағдайда Казталов ауданы әкімі аппараттының басшысы шағымдану тәртібін түсіндіріп, шағым дайындауға жәрдем көрсетеді,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меңгерушісінің атына "Казталов аудандық жұмыспен қамту және әлеуметтік бағдарламалар бөлімі" мемлекеттік мекемесінде қабылданады, мекенжайы: Батыс Қазақстан облысы, Казталов ауданы, Казталов ауылы, Ихсанов көшесі, 4, N 1 кабинет, телефон: 31-4-86;</w:t>
      </w:r>
    </w:p>
    <w:p>
      <w:pPr>
        <w:spacing w:after="0"/>
        <w:ind w:left="0"/>
        <w:jc w:val="both"/>
      </w:pPr>
      <w:r>
        <w:rPr>
          <w:rFonts w:ascii="Times New Roman"/>
          <w:b w:val="false"/>
          <w:i w:val="false"/>
          <w:color w:val="000000"/>
          <w:sz w:val="28"/>
        </w:rPr>
        <w:t>
      2) Шағымдар пошта немесе қолма-қол, кеңсе - арқылы Казталов аудандық әкімінің аппаратында қабылданады,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Ихсанов көшесі, 4, N 1 кабинет, телефон: 31-4-86.</w:t>
      </w:r>
    </w:p>
    <w:bookmarkStart w:name="z67" w:id="51"/>
    <w:p>
      <w:pPr>
        <w:spacing w:after="0"/>
        <w:ind w:left="0"/>
        <w:jc w:val="left"/>
      </w:pPr>
      <w:r>
        <w:rPr>
          <w:rFonts w:ascii="Times New Roman"/>
          <w:b/>
          <w:i w:val="false"/>
          <w:color w:val="000000"/>
        </w:rPr>
        <w:t xml:space="preserve"> 6. Байланыс ақпараты</w:t>
      </w:r>
    </w:p>
    <w:bookmarkEnd w:id="51"/>
    <w:p>
      <w:pPr>
        <w:spacing w:after="0"/>
        <w:ind w:left="0"/>
        <w:jc w:val="both"/>
      </w:pPr>
      <w:r>
        <w:rPr>
          <w:rFonts w:ascii="Times New Roman"/>
          <w:b w:val="false"/>
          <w:i w:val="false"/>
          <w:color w:val="000000"/>
          <w:sz w:val="28"/>
        </w:rPr>
        <w:t>
      24. Байланыс мәліметтері: Тұтынушыларды қабылдау "Казталов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Мекенжайы: Казталов ауданы, Казталов ауылы, Ихсанов көшесі, 4, N 1 кабинет, телефон: 8(711 44 ) 31-4-86,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2) Бөлім меңгерушісінің орынбасары:</w:t>
      </w:r>
    </w:p>
    <w:p>
      <w:pPr>
        <w:spacing w:after="0"/>
        <w:ind w:left="0"/>
        <w:jc w:val="both"/>
      </w:pPr>
      <w:r>
        <w:rPr>
          <w:rFonts w:ascii="Times New Roman"/>
          <w:b w:val="false"/>
          <w:i w:val="false"/>
          <w:color w:val="000000"/>
          <w:sz w:val="28"/>
        </w:rPr>
        <w:t>
      Мекенжайы: Казталов ауданы, Казталов ауылы, Ихсанов көшесі, 4, N 7 кабинет, телефон: 31-6-64,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Казталов ауданы әкімінің аппараты: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Шарафуддинов көшесі N 1 телефон 31-3-61.</w:t>
      </w:r>
    </w:p>
    <w:p>
      <w:pPr>
        <w:spacing w:after="0"/>
        <w:ind w:left="0"/>
        <w:jc w:val="both"/>
      </w:pPr>
      <w:r>
        <w:rPr>
          <w:rFonts w:ascii="Times New Roman"/>
          <w:b w:val="false"/>
          <w:i w:val="false"/>
          <w:color w:val="000000"/>
          <w:sz w:val="28"/>
        </w:rPr>
        <w:t>
      25. Казталов аудандық жұмыспен қамту және әлеуметтік бағдарламалар бөлімі" мемлекеттік мекемесімен төмендегідей қосымша қызметттер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31-4-86.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шешімдері бойынша мұқтаж азаматтардың</w:t>
            </w:r>
            <w:r>
              <w:br/>
            </w:r>
            <w:r>
              <w:rPr>
                <w:rFonts w:ascii="Times New Roman"/>
                <w:b w:val="false"/>
                <w:i w:val="false"/>
                <w:color w:val="000000"/>
                <w:sz w:val="20"/>
              </w:rPr>
              <w:t>жекелеген санаттарына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"Үйде тәрбиеленетін және оқитын мүгедек</w:t>
      </w:r>
      <w:r>
        <w:br/>
      </w:r>
      <w:r>
        <w:rPr>
          <w:rFonts w:ascii="Times New Roman"/>
          <w:b/>
          <w:i w:val="false"/>
          <w:color w:val="000000"/>
        </w:rPr>
        <w:t>балаларды материалдық қамтамасыз</w:t>
      </w:r>
      <w:r>
        <w:br/>
      </w:r>
      <w:r>
        <w:rPr>
          <w:rFonts w:ascii="Times New Roman"/>
          <w:b/>
          <w:i w:val="false"/>
          <w:color w:val="000000"/>
        </w:rPr>
        <w:t>ету үшін құжаттар ресімдеу"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72" w:id="52"/>
    <w:p>
      <w:pPr>
        <w:spacing w:after="0"/>
        <w:ind w:left="0"/>
        <w:jc w:val="left"/>
      </w:pPr>
      <w:r>
        <w:rPr>
          <w:rFonts w:ascii="Times New Roman"/>
          <w:b/>
          <w:i w:val="false"/>
          <w:color w:val="000000"/>
        </w:rPr>
        <w:t xml:space="preserve"> 1. Жалпы ережелер</w:t>
      </w:r>
    </w:p>
    <w:bookmarkEnd w:id="52"/>
    <w:p>
      <w:pPr>
        <w:spacing w:after="0"/>
        <w:ind w:left="0"/>
        <w:jc w:val="both"/>
      </w:pPr>
      <w:r>
        <w:rPr>
          <w:rFonts w:ascii="Times New Roman"/>
          <w:b w:val="false"/>
          <w:i w:val="false"/>
          <w:color w:val="000000"/>
          <w:sz w:val="28"/>
        </w:rPr>
        <w:t>
      1. Мемлекеттік қызметтің анықтамасы –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 "Қазақстан Республикасында мүгедектерді әлеуметтік қорғау туралы" </w:t>
      </w:r>
      <w:r>
        <w:rPr>
          <w:rFonts w:ascii="Times New Roman"/>
          <w:b w:val="false"/>
          <w:i w:val="false"/>
          <w:color w:val="000000"/>
          <w:sz w:val="28"/>
        </w:rPr>
        <w:t>Заңының 16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Батыс Қазақстан облысы әкімдігінің 2003 жылғы 23 тамызда бекітілген N 179 </w:t>
      </w:r>
      <w:r>
        <w:rPr>
          <w:rFonts w:ascii="Times New Roman"/>
          <w:b w:val="false"/>
          <w:i w:val="false"/>
          <w:color w:val="000000"/>
          <w:sz w:val="28"/>
        </w:rPr>
        <w:t>қаулысына</w:t>
      </w:r>
      <w:r>
        <w:rPr>
          <w:rFonts w:ascii="Times New Roman"/>
          <w:b w:val="false"/>
          <w:i w:val="false"/>
          <w:color w:val="000000"/>
          <w:sz w:val="28"/>
        </w:rPr>
        <w:t xml:space="preserve"> сәйкес "Мүгедек балаларды үйде тәрбиелейтін және оқытатын ата-аналардың біріне материалдық көмек тағайындау және төлеу"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89-тармағы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–"Казталов аудандық жұмыспен қамту және әлеуметтік бағдарламалар бөлімі" мемлекеттік мекемесі (бұдан әрі – Бөлім)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5. Мемлекеттік қызмет көрсетуді аяқтау нысаны (нәтижесі) – үйде тәрбиеленетін және оқитын мүгедек балаларды материалдық қамтамасыз ету үшін құжаттар ресімдеу. Үйден оқып, тәрбиеленетін мүгедек балаларға материалдық көмекті төлеу өтініш берушінің банкідегі есеп шотына аудару арқылы жүреді.</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20 минуттан аспайды.</w:t>
      </w:r>
    </w:p>
    <w:p>
      <w:pPr>
        <w:spacing w:after="0"/>
        <w:ind w:left="0"/>
        <w:jc w:val="both"/>
      </w:pPr>
      <w:r>
        <w:rPr>
          <w:rFonts w:ascii="Times New Roman"/>
          <w:b w:val="false"/>
          <w:i w:val="false"/>
          <w:color w:val="000000"/>
          <w:sz w:val="28"/>
        </w:rPr>
        <w:t>
      3) құжаттарды алған кезде кезек күтуге ең ұзақ уақыт</w:t>
      </w:r>
      <w:r>
        <w:rPr>
          <w:rFonts w:ascii="Times New Roman"/>
          <w:b/>
          <w:i w:val="false"/>
          <w:color w:val="000000"/>
          <w:sz w:val="28"/>
        </w:rPr>
        <w:t xml:space="preserve"> – </w:t>
      </w:r>
      <w:r>
        <w:rPr>
          <w:rFonts w:ascii="Times New Roman"/>
          <w:b w:val="false"/>
          <w:i w:val="false"/>
          <w:color w:val="000000"/>
          <w:sz w:val="28"/>
        </w:rPr>
        <w:t>жоқ. Тағайындалған АӘК арыз иесі қажетті құжаттарды тапсырған уақыттан бастап, 20 жұмыс күні ішінде арыз иесінің банктегі есеп шотына аударылады.</w:t>
      </w:r>
    </w:p>
    <w:p>
      <w:pPr>
        <w:spacing w:after="0"/>
        <w:ind w:left="0"/>
        <w:jc w:val="both"/>
      </w:pPr>
      <w:r>
        <w:rPr>
          <w:rFonts w:ascii="Times New Roman"/>
          <w:b w:val="false"/>
          <w:i w:val="false"/>
          <w:color w:val="000000"/>
          <w:sz w:val="28"/>
        </w:rPr>
        <w:t>
      8. Қызмет тегін көрсетіледі.</w:t>
      </w:r>
    </w:p>
    <w:p>
      <w:pPr>
        <w:spacing w:after="0"/>
        <w:ind w:left="0"/>
        <w:jc w:val="both"/>
      </w:pPr>
      <w:r>
        <w:rPr>
          <w:rFonts w:ascii="Times New Roman"/>
          <w:b w:val="false"/>
          <w:i w:val="false"/>
          <w:color w:val="000000"/>
          <w:sz w:val="28"/>
        </w:rPr>
        <w:t>
      9. Қызмет көрсету тәртібі туралы ақпарат көзі – бұқаралық ақпарат құралдарындағы ақпараттар, Казталов ауданы әкімдігінің ресми сайты (www.kaztalov.westkaz.kz).</w:t>
      </w:r>
    </w:p>
    <w:p>
      <w:pPr>
        <w:spacing w:after="0"/>
        <w:ind w:left="0"/>
        <w:jc w:val="both"/>
      </w:pPr>
      <w:r>
        <w:rPr>
          <w:rFonts w:ascii="Times New Roman"/>
          <w:b w:val="false"/>
          <w:i w:val="false"/>
          <w:color w:val="000000"/>
          <w:sz w:val="28"/>
        </w:rPr>
        <w:t>
      Бұл стандарт "Казталов аудандық жұмыспен қамту және әлеуметтік бағдарламалар бөлімі" мемлекеттік мекемесінің арнайы стендте орналасқан.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10. Жұмыс кестесі – күн сайын, сағат 9</w:t>
      </w:r>
      <w:r>
        <w:rPr>
          <w:rFonts w:ascii="Times New Roman"/>
          <w:b w:val="false"/>
          <w:i w:val="false"/>
          <w:color w:val="000000"/>
          <w:vertAlign w:val="superscript"/>
        </w:rPr>
        <w:t xml:space="preserve">00 </w:t>
      </w:r>
      <w:r>
        <w:rPr>
          <w:rFonts w:ascii="Times New Roman"/>
          <w:b w:val="false"/>
          <w:i w:val="false"/>
          <w:color w:val="000000"/>
          <w:sz w:val="28"/>
        </w:rPr>
        <w:t>– 18</w:t>
      </w:r>
      <w:r>
        <w:rPr>
          <w:rFonts w:ascii="Times New Roman"/>
          <w:b w:val="false"/>
          <w:i w:val="false"/>
          <w:color w:val="000000"/>
          <w:vertAlign w:val="superscript"/>
        </w:rPr>
        <w:t>30</w:t>
      </w:r>
      <w:r>
        <w:rPr>
          <w:rFonts w:ascii="Times New Roman"/>
          <w:b w:val="false"/>
          <w:i w:val="false"/>
          <w:color w:val="000000"/>
          <w:sz w:val="28"/>
        </w:rPr>
        <w:t>, демалыс және мереке күндерінен басқа күндері, үзіліс сағат 13</w:t>
      </w:r>
      <w:r>
        <w:rPr>
          <w:rFonts w:ascii="Times New Roman"/>
          <w:b w:val="false"/>
          <w:i w:val="false"/>
          <w:color w:val="000000"/>
          <w:vertAlign w:val="superscript"/>
        </w:rPr>
        <w:t xml:space="preserve">00 </w:t>
      </w:r>
      <w:r>
        <w:rPr>
          <w:rFonts w:ascii="Times New Roman"/>
          <w:b w:val="false"/>
          <w:i w:val="false"/>
          <w:color w:val="000000"/>
          <w:sz w:val="28"/>
        </w:rPr>
        <w:t>– 14</w:t>
      </w:r>
      <w:r>
        <w:rPr>
          <w:rFonts w:ascii="Times New Roman"/>
          <w:b w:val="false"/>
          <w:i w:val="false"/>
          <w:color w:val="000000"/>
          <w:vertAlign w:val="superscript"/>
        </w:rPr>
        <w:t>30</w:t>
      </w:r>
      <w:r>
        <w:rPr>
          <w:rFonts w:ascii="Times New Roman"/>
          <w:b w:val="false"/>
          <w:i w:val="false"/>
          <w:color w:val="000000"/>
          <w:sz w:val="28"/>
        </w:rPr>
        <w:t>, аталған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қызметті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күту кабинеттерінің алдында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p>
      <w:pPr>
        <w:spacing w:after="0"/>
        <w:ind w:left="0"/>
        <w:jc w:val="both"/>
      </w:pPr>
      <w:r>
        <w:rPr>
          <w:rFonts w:ascii="Times New Roman"/>
          <w:b w:val="false"/>
          <w:i w:val="false"/>
          <w:color w:val="000000"/>
          <w:sz w:val="28"/>
        </w:rPr>
        <w:t>
      4) мүгедектік және балалар арбаларына арналған пандус орнатылған;</w:t>
      </w:r>
    </w:p>
    <w:p>
      <w:pPr>
        <w:spacing w:after="0"/>
        <w:ind w:left="0"/>
        <w:jc w:val="both"/>
      </w:pPr>
      <w:r>
        <w:rPr>
          <w:rFonts w:ascii="Times New Roman"/>
          <w:b w:val="false"/>
          <w:i w:val="false"/>
          <w:color w:val="000000"/>
          <w:sz w:val="28"/>
        </w:rPr>
        <w:t>
      5) өрт сөндіру қауіпсіздігінің талаптары сақталған.</w:t>
      </w:r>
    </w:p>
    <w:bookmarkStart w:name="z69" w:id="53"/>
    <w:p>
      <w:pPr>
        <w:spacing w:after="0"/>
        <w:ind w:left="0"/>
        <w:jc w:val="left"/>
      </w:pPr>
      <w:r>
        <w:rPr>
          <w:rFonts w:ascii="Times New Roman"/>
          <w:b/>
          <w:i w:val="false"/>
          <w:color w:val="000000"/>
        </w:rPr>
        <w:t xml:space="preserve"> 2. Мемлекеттік қызмет көрсету тәртібі</w:t>
      </w:r>
    </w:p>
    <w:bookmarkEnd w:id="5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 жанындағы психологтік-дәрігерлік-педогогикалық консультацияның ведмоствоаралық комиссиясының мүгедек баланың үйден тәрбиеленуі және оқуы жөніндегі қорытындысы, мекенжайы Орал қаласы, Құрманғазы көшесі, 192/1, жұмыс кестесі: күн сайын сағат 9.00-18.00 дейін, үзіліс сағат 13.00-ден 14.00-ге дейін, сенбі, жексенбіден басқа күндері. Мамандар сағат 9.00-ден 13.00-ге дейін қабылдайды, телефоны: 28-13-12;</w:t>
      </w:r>
    </w:p>
    <w:p>
      <w:pPr>
        <w:spacing w:after="0"/>
        <w:ind w:left="0"/>
        <w:jc w:val="both"/>
      </w:pPr>
      <w:r>
        <w:rPr>
          <w:rFonts w:ascii="Times New Roman"/>
          <w:b w:val="false"/>
          <w:i w:val="false"/>
          <w:color w:val="000000"/>
          <w:sz w:val="28"/>
        </w:rPr>
        <w:t>
      2) Баланың туу туралы куәлік, Казталов аудандық әділет басқармасының Азаматтық хал актілерін жазу бөлімінде беріледі, күнсайын сенбі мен жексенбіден басқа күндері сағат 9.00-18.00 дейін үзіліс сағат 13.00-14.00 дейін, жұма күні сағат 9.00-13.00 дейін, мекенжайы: Батыс Қазақстан облысы, Казталов ауданы, Казталов ауылы, Шарафуддинов көшесі, 2, телефоны: 31-7-20;</w:t>
      </w:r>
    </w:p>
    <w:p>
      <w:pPr>
        <w:spacing w:after="0"/>
        <w:ind w:left="0"/>
        <w:jc w:val="both"/>
      </w:pPr>
      <w:r>
        <w:rPr>
          <w:rFonts w:ascii="Times New Roman"/>
          <w:b w:val="false"/>
          <w:i w:val="false"/>
          <w:color w:val="000000"/>
          <w:sz w:val="28"/>
        </w:rPr>
        <w:t>
      3) Алушының жеке куәлiгi (төлқұжат), Қазақстан Республикасының Әділет министрлігі Казталов ауданы бойынша Халыққа қызмет көрсету орталығы арқылы беріледі, күн сайын сенбі мен жексенбіден басқа күндері сағат 9.00-18.00-ге дейін түскі үзіліс сағат 13.00-14.00, сенбі күні үзіліссіз сағат 9.00-14.00-ге дейін, мекенжайы: Батыс Қазақстан облысы, Казталов ауданы, Казталов ауылы, Лукманов көшесі, 22. телефондары: 32-2-04, 32-2-05;</w:t>
      </w:r>
    </w:p>
    <w:p>
      <w:pPr>
        <w:spacing w:after="0"/>
        <w:ind w:left="0"/>
        <w:jc w:val="both"/>
      </w:pPr>
      <w:r>
        <w:rPr>
          <w:rFonts w:ascii="Times New Roman"/>
          <w:b w:val="false"/>
          <w:i w:val="false"/>
          <w:color w:val="000000"/>
          <w:sz w:val="28"/>
        </w:rPr>
        <w:t>
      4) Салық төлеушінің тіркеу нөмірі (СТН),Қазақстан Республикасы Қаржы министірлігінің Батыс Қазақстан облысы Казталов ауданы бойынша салық комитетінде беріледі, сенбі мен жексенбіден басқа күндері сағат 09.00-18.30-ға дейін қабылдайды, үзіліс уақыты сағат 13.00-14.30-ға дейін, мекен – жайы: Батыс Қазақстан облысы, Казталов ауданы, Казталов ауылы, Шарафуддинов көшесі N 2 үй телефон: 31- 5 – 63.</w:t>
      </w:r>
    </w:p>
    <w:p>
      <w:pPr>
        <w:spacing w:after="0"/>
        <w:ind w:left="0"/>
        <w:jc w:val="both"/>
      </w:pPr>
      <w:r>
        <w:rPr>
          <w:rFonts w:ascii="Times New Roman"/>
          <w:b w:val="false"/>
          <w:i w:val="false"/>
          <w:color w:val="000000"/>
          <w:sz w:val="28"/>
        </w:rPr>
        <w:t>
      5) Қорғаншылыққа алынған факті анықталған жағдайда қорғаншылық туралы шешім (қамқорлыққа алу туралы тиісті орган шешімінің көшірмесі) "Казталов аудандық білім беру бөлімі" мемлекеттік мекемесінің қамқорлық жөніндегі секторы қабылдайды, мекен-жайы: Батыс Қазақстан облысы, Казталов ауданы, Казталов ауылы, Шарафутдинов көшесі 3, 2 қабат, 16 кабинет, қабылдау күн сайын сағат 9.00-18.30 дейін, үзіліс сағат 13.00-ден 14.30-ғе дейін, сенбі, жексенбіден басқа күндері, телефон: 31-6-10;</w:t>
      </w:r>
    </w:p>
    <w:p>
      <w:pPr>
        <w:spacing w:after="0"/>
        <w:ind w:left="0"/>
        <w:jc w:val="both"/>
      </w:pPr>
      <w:r>
        <w:rPr>
          <w:rFonts w:ascii="Times New Roman"/>
          <w:b w:val="false"/>
          <w:i w:val="false"/>
          <w:color w:val="000000"/>
          <w:sz w:val="28"/>
        </w:rPr>
        <w:t>
      6) Отбасының тұрғылықты жерін растайтын құжаттың көшірмесі (азаматтарды тіркеу кітабы), Қазақстан Республикасының Әділет министрлігі Казталов ауданы бойынша Халыққа қызмет көрсету орталығы арқылы беріледі, күн сайын сенбі мен жексенбіден басқа күндері сағат 9.00-18.00-ге дейін түскі үзіліс сағат 13.00-14.00, сенбі күні үзіліссіз сағат 9.00-14.00-ге дейін, мекенжайы: Батыс Қазақстан облысы, Казталов ауданы,Казталов ауылы, Лукманов көшесі, 22. телефондары: 32-2-04, 32-2-05;</w:t>
      </w:r>
    </w:p>
    <w:p>
      <w:pPr>
        <w:spacing w:after="0"/>
        <w:ind w:left="0"/>
        <w:jc w:val="both"/>
      </w:pPr>
      <w:r>
        <w:rPr>
          <w:rFonts w:ascii="Times New Roman"/>
          <w:b w:val="false"/>
          <w:i w:val="false"/>
          <w:color w:val="000000"/>
          <w:sz w:val="28"/>
        </w:rPr>
        <w:t>
      7) Мектептен үйде жеке оқытылуы жөнінде анықтама (тоқсан сайын);</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бланкілерін N 5 кабинетте тегін беріліп сол жерде толтырылады.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Казталов ауданы, Казталов ауылы, Ихсанов көшесі 4 мекенжайында орналасқан Бөлімнің N 5 кабинеттегі мамандарға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баланың өлімі;</w:t>
      </w:r>
    </w:p>
    <w:p>
      <w:pPr>
        <w:spacing w:after="0"/>
        <w:ind w:left="0"/>
        <w:jc w:val="both"/>
      </w:pPr>
      <w:r>
        <w:rPr>
          <w:rFonts w:ascii="Times New Roman"/>
          <w:b w:val="false"/>
          <w:i w:val="false"/>
          <w:color w:val="000000"/>
          <w:sz w:val="28"/>
        </w:rPr>
        <w:t>
      3) баланың балабақшаға баруы.</w:t>
      </w:r>
    </w:p>
    <w:bookmarkStart w:name="z70" w:id="54"/>
    <w:p>
      <w:pPr>
        <w:spacing w:after="0"/>
        <w:ind w:left="0"/>
        <w:jc w:val="left"/>
      </w:pPr>
      <w:r>
        <w:rPr>
          <w:rFonts w:ascii="Times New Roman"/>
          <w:b/>
          <w:i w:val="false"/>
          <w:color w:val="000000"/>
        </w:rPr>
        <w:t xml:space="preserve"> 3. Жұмыс қағидалары</w:t>
      </w:r>
    </w:p>
    <w:bookmarkEnd w:id="54"/>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73" w:id="55"/>
    <w:p>
      <w:pPr>
        <w:spacing w:after="0"/>
        <w:ind w:left="0"/>
        <w:jc w:val="left"/>
      </w:pPr>
      <w:r>
        <w:rPr>
          <w:rFonts w:ascii="Times New Roman"/>
          <w:b/>
          <w:i w:val="false"/>
          <w:color w:val="000000"/>
        </w:rPr>
        <w:t xml:space="preserve"> 4. Жұмыс нәтижелері</w:t>
      </w:r>
    </w:p>
    <w:bookmarkEnd w:id="5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74" w:id="56"/>
    <w:p>
      <w:pPr>
        <w:spacing w:after="0"/>
        <w:ind w:left="0"/>
        <w:jc w:val="left"/>
      </w:pPr>
      <w:r>
        <w:rPr>
          <w:rFonts w:ascii="Times New Roman"/>
          <w:b/>
          <w:i w:val="false"/>
          <w:color w:val="000000"/>
        </w:rPr>
        <w:t xml:space="preserve"> 5. Шағымдану тәртібі</w:t>
      </w:r>
    </w:p>
    <w:bookmarkEnd w:id="5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меңгерушісіне шағымдану тәртібін түсіндіріп, шағым дайындауға жәрдем көрсетеді, мекенжайы: Батыс Қазақстан облысы, Казталов ауданы, Казталов ауылы, Ихсанов көшесі, 4, N 1 кабинет, телефоны: 31-4-86;</w:t>
      </w:r>
    </w:p>
    <w:p>
      <w:pPr>
        <w:spacing w:after="0"/>
        <w:ind w:left="0"/>
        <w:jc w:val="both"/>
      </w:pPr>
      <w:r>
        <w:rPr>
          <w:rFonts w:ascii="Times New Roman"/>
          <w:b w:val="false"/>
          <w:i w:val="false"/>
          <w:color w:val="000000"/>
          <w:sz w:val="28"/>
        </w:rPr>
        <w:t>
      2) Тұтынушы егер Бөлім меңгерушісіне шағымданған жағдайда Казталов ауданы әкімі аппараттының басшысы шағымдану тәртібін түсіндіріп, шағым дайындауға жәрдем көрсетеді,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меңгерушісінің атына "Казталов аудандық жұмыспен қамту және әлеуметтік бағдарламалар бөлімі" мемлекеттік мекемесінде қабылданады, мекенжайы: Батыс Қазақстан облысы, Казталов ауданы, Казталов ауылы, Ихсанов көшесі, 4, N 1 кабинет, телефон: 31-4-86;</w:t>
      </w:r>
    </w:p>
    <w:p>
      <w:pPr>
        <w:spacing w:after="0"/>
        <w:ind w:left="0"/>
        <w:jc w:val="both"/>
      </w:pPr>
      <w:r>
        <w:rPr>
          <w:rFonts w:ascii="Times New Roman"/>
          <w:b w:val="false"/>
          <w:i w:val="false"/>
          <w:color w:val="000000"/>
          <w:sz w:val="28"/>
        </w:rPr>
        <w:t>
      2) Шағымдар пошта немесе қолма-қол, кеңсе - арқылы Казталов аудандық әкімінің аппаратында қабылданады,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Ихсанов көшесі, 4, N 1 кабинет, телефон: 31-4-86. </w:t>
      </w:r>
    </w:p>
    <w:bookmarkStart w:name="z75" w:id="57"/>
    <w:p>
      <w:pPr>
        <w:spacing w:after="0"/>
        <w:ind w:left="0"/>
        <w:jc w:val="left"/>
      </w:pPr>
      <w:r>
        <w:rPr>
          <w:rFonts w:ascii="Times New Roman"/>
          <w:b/>
          <w:i w:val="false"/>
          <w:color w:val="000000"/>
        </w:rPr>
        <w:t xml:space="preserve"> 6. Байланыс ақпараты</w:t>
      </w:r>
    </w:p>
    <w:bookmarkEnd w:id="57"/>
    <w:p>
      <w:pPr>
        <w:spacing w:after="0"/>
        <w:ind w:left="0"/>
        <w:jc w:val="both"/>
      </w:pPr>
      <w:r>
        <w:rPr>
          <w:rFonts w:ascii="Times New Roman"/>
          <w:b w:val="false"/>
          <w:i w:val="false"/>
          <w:color w:val="000000"/>
          <w:sz w:val="28"/>
        </w:rPr>
        <w:t>
      24. Байланыс мәліметтері: Тұтынушыларды қабылдау "Казталов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1 кабинет, телефон: 8(711 44 ) 31-4-86,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2) Бөлім меңгерушісінің орынбасары: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5 кабинет, телефон: 31-6-64,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Казталов ауданы әкімінің аппараты: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Шарафуддинов көшесі N 1 телефон 31-3-61.</w:t>
      </w:r>
    </w:p>
    <w:p>
      <w:pPr>
        <w:spacing w:after="0"/>
        <w:ind w:left="0"/>
        <w:jc w:val="both"/>
      </w:pPr>
      <w:r>
        <w:rPr>
          <w:rFonts w:ascii="Times New Roman"/>
          <w:b w:val="false"/>
          <w:i w:val="false"/>
          <w:color w:val="000000"/>
          <w:sz w:val="28"/>
        </w:rPr>
        <w:t>
      25. Казталов аудандық жұмыспен қамту және әлеуметтік бағдарламалар бөлімі" мемлекеттік мекемесімен төмендегідей қосымша қызметтер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31-4-86.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тәрбиеленетін және оқитын</w:t>
            </w:r>
            <w:r>
              <w:br/>
            </w:r>
            <w:r>
              <w:rPr>
                <w:rFonts w:ascii="Times New Roman"/>
                <w:b w:val="false"/>
                <w:i w:val="false"/>
                <w:color w:val="000000"/>
                <w:sz w:val="20"/>
              </w:rPr>
              <w:t>мүгедек балаларды материалдық</w:t>
            </w:r>
            <w:r>
              <w:br/>
            </w:r>
            <w:r>
              <w:rPr>
                <w:rFonts w:ascii="Times New Roman"/>
                <w:b w:val="false"/>
                <w:i w:val="false"/>
                <w:color w:val="000000"/>
                <w:sz w:val="20"/>
              </w:rPr>
              <w:t>қамтамасыз ету үшін құжаттар ресімдеу"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80" w:id="58"/>
    <w:p>
      <w:pPr>
        <w:spacing w:after="0"/>
        <w:ind w:left="0"/>
        <w:jc w:val="left"/>
      </w:pPr>
      <w:r>
        <w:rPr>
          <w:rFonts w:ascii="Times New Roman"/>
          <w:b/>
          <w:i w:val="false"/>
          <w:color w:val="000000"/>
        </w:rPr>
        <w:t xml:space="preserve"> 1. Жалпы ережелер</w:t>
      </w:r>
    </w:p>
    <w:bookmarkEnd w:id="58"/>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"Атаулы әлеуметтік көмек туралы"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бұйрықтарымен енгізілген өзгертулер мен толықтыруларына сәйкес, "Қазақстан Республикасының 2002 жылғы 13 ақпандағы </w:t>
      </w:r>
      <w:r>
        <w:rPr>
          <w:rFonts w:ascii="Times New Roman"/>
          <w:b w:val="false"/>
          <w:i w:val="false"/>
          <w:color w:val="000000"/>
          <w:sz w:val="28"/>
        </w:rPr>
        <w:t>N 31-ө</w:t>
      </w:r>
      <w:r>
        <w:rPr>
          <w:rFonts w:ascii="Times New Roman"/>
          <w:b w:val="false"/>
          <w:i w:val="false"/>
          <w:color w:val="000000"/>
          <w:sz w:val="28"/>
        </w:rPr>
        <w:t xml:space="preserve"> "Атаулы әлеуметтік көмек алуға үміткер отбасының жиынтық табысын анықтау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"Казталов аудандық жұмыспен қамту және әлеуметтік бағдарламалар бөлімі" мемлекеттік мекемесі (бұдан әрі – Бөлім)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5. Мемлекеттік қызмет көрсетуді аяқтау нысаны (нәтижесі) – мемлекеттік атаулы әлеуметтік көмек тағайындау. Атаулы әлеуметтік көмекті төлеу өтініш берушінің банкідегі есеп шотына аудару арқылы жүреді.</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p>
    <w:p>
      <w:pPr>
        <w:spacing w:after="0"/>
        <w:ind w:left="0"/>
        <w:jc w:val="both"/>
      </w:pPr>
      <w:r>
        <w:rPr>
          <w:rFonts w:ascii="Times New Roman"/>
          <w:b w:val="false"/>
          <w:i w:val="false"/>
          <w:color w:val="000000"/>
          <w:sz w:val="28"/>
        </w:rPr>
        <w:t xml:space="preserve">
      3) қажетті құжаттарды тапсырған кезде (тіркеу, талон алу кезінде және т.с.с) кезек күтуге, электрондық сауалды қалыптастыруға рұқсат берілген ең ұзақ уақыт </w:t>
      </w:r>
      <w:r>
        <w:rPr>
          <w:rFonts w:ascii="Times New Roman"/>
          <w:b/>
          <w:i w:val="false"/>
          <w:color w:val="000000"/>
          <w:sz w:val="28"/>
        </w:rPr>
        <w:t xml:space="preserve">– </w:t>
      </w:r>
      <w:r>
        <w:rPr>
          <w:rFonts w:ascii="Times New Roman"/>
          <w:b w:val="false"/>
          <w:i w:val="false"/>
          <w:color w:val="000000"/>
          <w:sz w:val="28"/>
        </w:rPr>
        <w:t>жоқ. Өйткені тағайындалған атаулы әлеуметтік көмек арыз иесі қажетті құжаттарды тапсырған уақыттан бастап, 20 жұмыс күні ішінде арыз иесінің банктегі есеп шотына аударылады.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xml:space="preserve">
      9. Мемлекетік қызмет көрсету сапасына және қол жетімділігіне қойылатын талаптар туралы ақпарат көзі </w:t>
      </w:r>
      <w:r>
        <w:rPr>
          <w:rFonts w:ascii="Times New Roman"/>
          <w:b/>
          <w:i w:val="false"/>
          <w:color w:val="000000"/>
          <w:sz w:val="28"/>
        </w:rPr>
        <w:t xml:space="preserve">– </w:t>
      </w:r>
      <w:r>
        <w:rPr>
          <w:rFonts w:ascii="Times New Roman"/>
          <w:b w:val="false"/>
          <w:i w:val="false"/>
          <w:color w:val="000000"/>
          <w:sz w:val="28"/>
        </w:rPr>
        <w:t>бұқаралық ақпарат құралдарындағы ақпараттар, Казталов ауданы әкімдігінің ресми сайты (www.kaztalov.westkaz.kz). Бұл стандарт "Казталов аудандық жұмыспен қамту және әлеуметтік бағдарламалар бөлімі" мемлекеттік мекемесінің арнайы стендте орналасқан.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77" w:id="59"/>
    <w:p>
      <w:pPr>
        <w:spacing w:after="0"/>
        <w:ind w:left="0"/>
        <w:jc w:val="left"/>
      </w:pPr>
      <w:r>
        <w:rPr>
          <w:rFonts w:ascii="Times New Roman"/>
          <w:b/>
          <w:i w:val="false"/>
          <w:color w:val="000000"/>
        </w:rPr>
        <w:t xml:space="preserve"> 2. Мемлекеттік қызмет көрсету тәртібі</w:t>
      </w:r>
    </w:p>
    <w:bookmarkEnd w:id="59"/>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белгіленген үлгіде өтініш;</w:t>
      </w:r>
    </w:p>
    <w:p>
      <w:pPr>
        <w:spacing w:after="0"/>
        <w:ind w:left="0"/>
        <w:jc w:val="both"/>
      </w:pPr>
      <w:r>
        <w:rPr>
          <w:rFonts w:ascii="Times New Roman"/>
          <w:b w:val="false"/>
          <w:i w:val="false"/>
          <w:color w:val="000000"/>
          <w:sz w:val="28"/>
        </w:rPr>
        <w:t>
      2) отбасы құрамы туралы мәліметтер (азаматтарды тіркеу кітабы);</w:t>
      </w:r>
    </w:p>
    <w:p>
      <w:pPr>
        <w:spacing w:after="0"/>
        <w:ind w:left="0"/>
        <w:jc w:val="both"/>
      </w:pPr>
      <w:r>
        <w:rPr>
          <w:rFonts w:ascii="Times New Roman"/>
          <w:b w:val="false"/>
          <w:i w:val="false"/>
          <w:color w:val="000000"/>
          <w:sz w:val="28"/>
        </w:rPr>
        <w:t>
      3) өтініш берушінің отбасы мөшелерінің тапқан табысы туралы мәліметтер (табыстары туралы құжаттар негізінде толтырылады);</w:t>
      </w:r>
    </w:p>
    <w:p>
      <w:pPr>
        <w:spacing w:after="0"/>
        <w:ind w:left="0"/>
        <w:jc w:val="both"/>
      </w:pPr>
      <w:r>
        <w:rPr>
          <w:rFonts w:ascii="Times New Roman"/>
          <w:b w:val="false"/>
          <w:i w:val="false"/>
          <w:color w:val="000000"/>
          <w:sz w:val="28"/>
        </w:rPr>
        <w:t>
      4) жеке қосалқы шаруашылығының бар-жоғы туралы мәліметтер.</w:t>
      </w:r>
    </w:p>
    <w:p>
      <w:pPr>
        <w:spacing w:after="0"/>
        <w:ind w:left="0"/>
        <w:jc w:val="both"/>
      </w:pPr>
      <w:r>
        <w:rPr>
          <w:rFonts w:ascii="Times New Roman"/>
          <w:b w:val="false"/>
          <w:i w:val="false"/>
          <w:color w:val="000000"/>
          <w:sz w:val="28"/>
        </w:rPr>
        <w:t>
      13. Мемлекеттік қызметті алу үшін толтыруға қажетті бланк (өтініш нысандарын) беретін орын – әлеуметтік көмек және жәрдемақыларды тағайындау және төлеу бөлімі, мекенжайы: Казталов ауданы, Казталов ауылы Ихсанов көшесі, 4, N 5 кабинетте, телефоны: 31-4-97.</w:t>
      </w:r>
    </w:p>
    <w:p>
      <w:pPr>
        <w:spacing w:after="0"/>
        <w:ind w:left="0"/>
        <w:jc w:val="both"/>
      </w:pP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нөмері – Батыс Қазақстан облысы, Казталов ауданы, Казталов ауылы, Ихсанов көшесі, 4, N 5 кабинет, телефон: 31-4-97.</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қолхат.</w:t>
      </w:r>
    </w:p>
    <w:p>
      <w:pPr>
        <w:spacing w:after="0"/>
        <w:ind w:left="0"/>
        <w:jc w:val="both"/>
      </w:pPr>
      <w:r>
        <w:rPr>
          <w:rFonts w:ascii="Times New Roman"/>
          <w:b w:val="false"/>
          <w:i w:val="false"/>
          <w:color w:val="000000"/>
          <w:sz w:val="28"/>
        </w:rPr>
        <w:t>
      16. Қызмет көрсету нәтижесін жеткізу тәсілі – тағайындалған атаулы әлеуметтік көмек сомасы есеп шотына аударылады.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отбасы құрамы және отбасы мүшелерінің табысы туралы жалған мәліметтер беруі;</w:t>
      </w:r>
    </w:p>
    <w:p>
      <w:pPr>
        <w:spacing w:after="0"/>
        <w:ind w:left="0"/>
        <w:jc w:val="both"/>
      </w:pPr>
      <w:r>
        <w:rPr>
          <w:rFonts w:ascii="Times New Roman"/>
          <w:b w:val="false"/>
          <w:i w:val="false"/>
          <w:color w:val="000000"/>
          <w:sz w:val="28"/>
        </w:rPr>
        <w:t>
      3) отбасы табысының асып кетуі.</w:t>
      </w:r>
    </w:p>
    <w:bookmarkStart w:name="z78" w:id="60"/>
    <w:p>
      <w:pPr>
        <w:spacing w:after="0"/>
        <w:ind w:left="0"/>
        <w:jc w:val="left"/>
      </w:pPr>
      <w:r>
        <w:rPr>
          <w:rFonts w:ascii="Times New Roman"/>
          <w:b/>
          <w:i w:val="false"/>
          <w:color w:val="000000"/>
        </w:rPr>
        <w:t xml:space="preserve"> 3. Жұмыс қағидалары</w:t>
      </w:r>
    </w:p>
    <w:bookmarkEnd w:id="60"/>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1" w:id="61"/>
    <w:p>
      <w:pPr>
        <w:spacing w:after="0"/>
        <w:ind w:left="0"/>
        <w:jc w:val="left"/>
      </w:pPr>
      <w:r>
        <w:rPr>
          <w:rFonts w:ascii="Times New Roman"/>
          <w:b/>
          <w:i w:val="false"/>
          <w:color w:val="000000"/>
        </w:rPr>
        <w:t xml:space="preserve"> 4. Жұмыс нәтижелері</w:t>
      </w:r>
    </w:p>
    <w:bookmarkEnd w:id="6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2" w:id="62"/>
    <w:p>
      <w:pPr>
        <w:spacing w:after="0"/>
        <w:ind w:left="0"/>
        <w:jc w:val="left"/>
      </w:pPr>
      <w:r>
        <w:rPr>
          <w:rFonts w:ascii="Times New Roman"/>
          <w:b/>
          <w:i w:val="false"/>
          <w:color w:val="000000"/>
        </w:rPr>
        <w:t xml:space="preserve"> 5. Шағымдану тәртібі</w:t>
      </w:r>
    </w:p>
    <w:bookmarkEnd w:id="6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меңгерушісіне шағымдану тәртібін түсіндіріп, шағым дайындауға жәрдем көрсетеді, мекенжайы: Казталов ауданы, Казталов ауылы, Ихсанов көшесі, 4, N 1 кабинет, телефоны: 31-4-86;</w:t>
      </w:r>
    </w:p>
    <w:p>
      <w:pPr>
        <w:spacing w:after="0"/>
        <w:ind w:left="0"/>
        <w:jc w:val="both"/>
      </w:pPr>
      <w:r>
        <w:rPr>
          <w:rFonts w:ascii="Times New Roman"/>
          <w:b w:val="false"/>
          <w:i w:val="false"/>
          <w:color w:val="000000"/>
          <w:sz w:val="28"/>
        </w:rPr>
        <w:t>
      2) Тұтынушы егер Бөлім меңгерушісіне шағымданған жағдайда Казталов ауданы әкімі аппараттының басшысы шағымдану тәртібін түсіндіріп, шағым дайындауға жәрдем көрсетеді,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меңгерушісінің атына "Казталов аудандық жұмыспен қамту және әлеуметтік бағдарламалар бөлімі" мемлекеттік мекемесінде қабылданады, мекенжайы: Батыс Қазақстан облысы, Казталов ауданы, Казталов ауылы, Ихсанов көшесі, 4, N 1 кабинет, телефон: 31-4-86;</w:t>
      </w:r>
    </w:p>
    <w:p>
      <w:pPr>
        <w:spacing w:after="0"/>
        <w:ind w:left="0"/>
        <w:jc w:val="both"/>
      </w:pPr>
      <w:r>
        <w:rPr>
          <w:rFonts w:ascii="Times New Roman"/>
          <w:b w:val="false"/>
          <w:i w:val="false"/>
          <w:color w:val="000000"/>
          <w:sz w:val="28"/>
        </w:rPr>
        <w:t>
      2) Шағымдар пошта немесе қолма-қол, кеңсе - арқылы Казталов аудандық әкімінің аппаратында қабылданады,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Ихсанов көшесі, 4, N 1 кабинет, телефон: 31-4-86.</w:t>
      </w:r>
    </w:p>
    <w:bookmarkStart w:name="z83" w:id="63"/>
    <w:p>
      <w:pPr>
        <w:spacing w:after="0"/>
        <w:ind w:left="0"/>
        <w:jc w:val="left"/>
      </w:pPr>
      <w:r>
        <w:rPr>
          <w:rFonts w:ascii="Times New Roman"/>
          <w:b/>
          <w:i w:val="false"/>
          <w:color w:val="000000"/>
        </w:rPr>
        <w:t xml:space="preserve"> 6. Байланыс ақпараты</w:t>
      </w:r>
    </w:p>
    <w:bookmarkEnd w:id="63"/>
    <w:p>
      <w:pPr>
        <w:spacing w:after="0"/>
        <w:ind w:left="0"/>
        <w:jc w:val="both"/>
      </w:pPr>
      <w:r>
        <w:rPr>
          <w:rFonts w:ascii="Times New Roman"/>
          <w:b w:val="false"/>
          <w:i w:val="false"/>
          <w:color w:val="000000"/>
          <w:sz w:val="28"/>
        </w:rPr>
        <w:t>
      24. Байланыс мәліметтері: Тұтынушыларды қабылдау "Казталов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1 кабинет, телефон: 8(71144) 31-4-86,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2) Бөлім меңгерушісінің орынбасары: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6 кабинет, телефон: 31-6-64,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Казталов ауданы әкімінің аппараты: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Шарафуддинов көшесі N 1 телефон 31-3-61.</w:t>
      </w:r>
    </w:p>
    <w:p>
      <w:pPr>
        <w:spacing w:after="0"/>
        <w:ind w:left="0"/>
        <w:jc w:val="both"/>
      </w:pPr>
      <w:r>
        <w:rPr>
          <w:rFonts w:ascii="Times New Roman"/>
          <w:b w:val="false"/>
          <w:i w:val="false"/>
          <w:color w:val="000000"/>
          <w:sz w:val="28"/>
        </w:rPr>
        <w:t>
      25. Казталов аудандық жұмыспен қамту және әлеуметтік бағдарламалар бөлімі" мемлекеттік мекемесімен төмендегідей қосымша қызметтер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 Бөлімнің сенім телефоны: 31-4-86.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88" w:id="64"/>
    <w:p>
      <w:pPr>
        <w:spacing w:after="0"/>
        <w:ind w:left="0"/>
        <w:jc w:val="left"/>
      </w:pPr>
      <w:r>
        <w:rPr>
          <w:rFonts w:ascii="Times New Roman"/>
          <w:b/>
          <w:i w:val="false"/>
          <w:color w:val="000000"/>
        </w:rPr>
        <w:t xml:space="preserve"> 1. Жалпы ережелер</w:t>
      </w:r>
    </w:p>
    <w:bookmarkEnd w:id="64"/>
    <w:p>
      <w:pPr>
        <w:spacing w:after="0"/>
        <w:ind w:left="0"/>
        <w:jc w:val="both"/>
      </w:pPr>
      <w:r>
        <w:rPr>
          <w:rFonts w:ascii="Times New Roman"/>
          <w:b w:val="false"/>
          <w:i w:val="false"/>
          <w:color w:val="000000"/>
          <w:sz w:val="28"/>
        </w:rPr>
        <w:t>
      1. Мемлекеттік қызметтің анықтамасы – жұмыссыз қатарында уәкілетті органның есебінде тұрған азаматтарға анықтама беру.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8 бабының 1-тармағының 8-тармақшасы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5-бөлімінің 117-тармағы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"Казталов аудандық жұмыспен қамту және әлеуметтік бағдарламалар бөлімі" мемлекеттік мекемесі (бұдан әрі – Бөлім)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5. Тұтынушы аталатын мемлекеттік қызметті көрсетуде аяқтау нысаны – жұмыссыздарға материалдық көмек, балаларына жәрдем ақы, атаулы әлеуметтік көмек және тұрғын үй көмегін тағайындауға анықтама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xml:space="preserve">
      9. Мемлекетік қызмет көрсету сапасына және қол жетімділігіне қойылатын талаптар туралы ақпарат көзі </w:t>
      </w:r>
      <w:r>
        <w:rPr>
          <w:rFonts w:ascii="Times New Roman"/>
          <w:b/>
          <w:i w:val="false"/>
          <w:color w:val="000000"/>
          <w:sz w:val="28"/>
        </w:rPr>
        <w:t xml:space="preserve">– </w:t>
      </w:r>
      <w:r>
        <w:rPr>
          <w:rFonts w:ascii="Times New Roman"/>
          <w:b w:val="false"/>
          <w:i w:val="false"/>
          <w:color w:val="000000"/>
          <w:sz w:val="28"/>
        </w:rPr>
        <w:t>бұқаралық ақпарат құралдарындағы ақпараттар, Казталов ауданы әкімдігінің ресми сайты (www.kaztalov. westkaz.kz). Бұл стандарт "Казталов аудандық жұмыспен қамту және әлеуметтік бағдарламалар бөлімі" мемлекеттік мекемесінің арнайы стенде орналасқан. Мекен жайы: Батыс Қазақстан облысы, Казталов ауданы, Казталов ауылы Ихсанов көшесі N 4.</w:t>
      </w:r>
    </w:p>
    <w:p>
      <w:pPr>
        <w:spacing w:after="0"/>
        <w:ind w:left="0"/>
        <w:jc w:val="both"/>
      </w:pP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bookmarkStart w:name="z85" w:id="65"/>
    <w:p>
      <w:pPr>
        <w:spacing w:after="0"/>
        <w:ind w:left="0"/>
        <w:jc w:val="left"/>
      </w:pPr>
      <w:r>
        <w:rPr>
          <w:rFonts w:ascii="Times New Roman"/>
          <w:b/>
          <w:i w:val="false"/>
          <w:color w:val="000000"/>
        </w:rPr>
        <w:t xml:space="preserve"> 2. Мемлекеттік қызмет көрсету тәртібі</w:t>
      </w:r>
    </w:p>
    <w:bookmarkEnd w:id="6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жеке куәлігі (төлқұжат);</w:t>
      </w:r>
    </w:p>
    <w:p>
      <w:pPr>
        <w:spacing w:after="0"/>
        <w:ind w:left="0"/>
        <w:jc w:val="both"/>
      </w:pP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p>
    <w:p>
      <w:pPr>
        <w:spacing w:after="0"/>
        <w:ind w:left="0"/>
        <w:jc w:val="both"/>
      </w:pP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p>
    <w:p>
      <w:pPr>
        <w:spacing w:after="0"/>
        <w:ind w:left="0"/>
        <w:jc w:val="both"/>
      </w:pPr>
      <w:r>
        <w:rPr>
          <w:rFonts w:ascii="Times New Roman"/>
          <w:b w:val="false"/>
          <w:i w:val="false"/>
          <w:color w:val="000000"/>
          <w:sz w:val="28"/>
        </w:rPr>
        <w:t>
      2) Әлеуметтік жеке кодының берілгені туралы куәлігі (ӘЖК</w:t>
      </w:r>
      <w:r>
        <w:rPr>
          <w:rFonts w:ascii="Times New Roman"/>
          <w:b/>
          <w:i w:val="false"/>
          <w:color w:val="000000"/>
          <w:sz w:val="28"/>
        </w:rPr>
        <w:t>),</w:t>
      </w:r>
      <w:r>
        <w:rPr>
          <w:rFonts w:ascii="Times New Roman"/>
          <w:b w:val="false"/>
          <w:i w:val="false"/>
          <w:color w:val="000000"/>
          <w:sz w:val="28"/>
        </w:rPr>
        <w:t xml:space="preserve"> Жеке куәлігінің көшірмесі (төлқұжат), Батыс Қазақстан облысы Казталов ауданы бойынша Мемлекеттік зейнетақы және жәрдемақы төлеу орталығы арқылы беріледі, күн – сайын сағат 9.00-18.30-ге дейін, үзіліс сағат 13.00-14.30 дейін сенбі мен жексенбіден басқа күндері, телефон 31-4-76; мекен – жайы: Батыс Қазақстан облысы, Казталов ауданы Казталов ауылы, Садыков көшесі N 9;</w:t>
      </w:r>
    </w:p>
    <w:p>
      <w:pPr>
        <w:spacing w:after="0"/>
        <w:ind w:left="0"/>
        <w:jc w:val="both"/>
      </w:pPr>
      <w:r>
        <w:rPr>
          <w:rFonts w:ascii="Times New Roman"/>
          <w:b w:val="false"/>
          <w:i w:val="false"/>
          <w:color w:val="000000"/>
          <w:sz w:val="28"/>
        </w:rPr>
        <w:t>
      3)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12.30-14.00-ге дейін, мекенжайы: Батыс Қазақстан облысы, Казталов ауданы, Казталов ауылы, Шарафуддинов көшесі N 2 үй телефон: 31- 5 – 63;</w:t>
      </w:r>
    </w:p>
    <w:p>
      <w:pPr>
        <w:spacing w:after="0"/>
        <w:ind w:left="0"/>
        <w:jc w:val="both"/>
      </w:pPr>
      <w:r>
        <w:rPr>
          <w:rFonts w:ascii="Times New Roman"/>
          <w:b w:val="false"/>
          <w:i w:val="false"/>
          <w:color w:val="000000"/>
          <w:sz w:val="28"/>
        </w:rPr>
        <w:t>
      4) Еңбек қызметін дәлелдейтін құжаттар (еңбек кітапшасы, еңбек келісім шарты);</w:t>
      </w:r>
    </w:p>
    <w:p>
      <w:pPr>
        <w:spacing w:after="0"/>
        <w:ind w:left="0"/>
        <w:jc w:val="both"/>
      </w:pPr>
      <w:r>
        <w:rPr>
          <w:rFonts w:ascii="Times New Roman"/>
          <w:b w:val="false"/>
          <w:i w:val="false"/>
          <w:color w:val="000000"/>
          <w:sz w:val="28"/>
        </w:rPr>
        <w:t>
      13. Мемлекеттік қызметті алу үшін толтыруға қажетті бланктер берілмейді.</w:t>
      </w:r>
    </w:p>
    <w:p>
      <w:pPr>
        <w:spacing w:after="0"/>
        <w:ind w:left="0"/>
        <w:jc w:val="both"/>
      </w:pP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номері Халықты жұмыспен қамту бөлімі, мекенжайы: Батыс Қазақстан облысы, Казталов ауданы, Казталов ауылы, Ихсанов көшесі, 4, N 4 кабинет, телефоны: 31-4-97.</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мамандар, оның барлық мәліметтері базаға енгізілгенін хабарлайды және жұмысқа немесе кәсіби оқуға баруға жолдама ұсынылады.</w:t>
      </w:r>
    </w:p>
    <w:p>
      <w:pPr>
        <w:spacing w:after="0"/>
        <w:ind w:left="0"/>
        <w:jc w:val="both"/>
      </w:pP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xml:space="preserve">
      2) құжаттардағы ақпараттың толық немесе нақты болмауы. </w:t>
      </w:r>
    </w:p>
    <w:bookmarkStart w:name="z86" w:id="66"/>
    <w:p>
      <w:pPr>
        <w:spacing w:after="0"/>
        <w:ind w:left="0"/>
        <w:jc w:val="left"/>
      </w:pPr>
      <w:r>
        <w:rPr>
          <w:rFonts w:ascii="Times New Roman"/>
          <w:b/>
          <w:i w:val="false"/>
          <w:color w:val="000000"/>
        </w:rPr>
        <w:t xml:space="preserve"> 3. Жұмыс қағидалары</w:t>
      </w:r>
    </w:p>
    <w:bookmarkEnd w:id="66"/>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89" w:id="67"/>
    <w:p>
      <w:pPr>
        <w:spacing w:after="0"/>
        <w:ind w:left="0"/>
        <w:jc w:val="left"/>
      </w:pPr>
      <w:r>
        <w:rPr>
          <w:rFonts w:ascii="Times New Roman"/>
          <w:b/>
          <w:i w:val="false"/>
          <w:color w:val="000000"/>
        </w:rPr>
        <w:t xml:space="preserve"> 4. Жұмыс нәтижелері</w:t>
      </w:r>
    </w:p>
    <w:bookmarkEnd w:id="6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90" w:id="68"/>
    <w:p>
      <w:pPr>
        <w:spacing w:after="0"/>
        <w:ind w:left="0"/>
        <w:jc w:val="left"/>
      </w:pPr>
      <w:r>
        <w:rPr>
          <w:rFonts w:ascii="Times New Roman"/>
          <w:b/>
          <w:i w:val="false"/>
          <w:color w:val="000000"/>
        </w:rPr>
        <w:t xml:space="preserve"> 5. Шағымдану тәртібі</w:t>
      </w:r>
    </w:p>
    <w:bookmarkEnd w:id="6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меңгерушісіне шағымдану тәртібін түсіндіріп, шағым дайындауға жәрдем көрсетеді, мекенжайы: Батыс Қазақстан облысы, Казталов ауданы, Казталов ауылы, Ихсанов көшесі, 4, N 1 кабинет, телефоны: 31-4-86;</w:t>
      </w:r>
    </w:p>
    <w:p>
      <w:pPr>
        <w:spacing w:after="0"/>
        <w:ind w:left="0"/>
        <w:jc w:val="both"/>
      </w:pPr>
      <w:r>
        <w:rPr>
          <w:rFonts w:ascii="Times New Roman"/>
          <w:b w:val="false"/>
          <w:i w:val="false"/>
          <w:color w:val="000000"/>
          <w:sz w:val="28"/>
        </w:rPr>
        <w:t>
      2) Тұтынушы егер Бөлім меңгерушісіне шағымданған жағдайда Казталов ауданы әкімі аппараттының басшысы шағымдану тәртібін түсіндіріп, шағым дайындауға жәрдем көрсетеді,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меңгерушісінің атына "Казталов аудандық жұмыспен қамту және әлеуметтік бағдарламалар бөлімі" мемлекеттік мекемесінде қабылданады, мекенжайы: Батыс Қазақстан облысы, Казталов ауданы, Казталов ауылы, Ихсанов көшесі, 4, N 1 кабинет, телефон: 31-4-86;</w:t>
      </w:r>
    </w:p>
    <w:p>
      <w:pPr>
        <w:spacing w:after="0"/>
        <w:ind w:left="0"/>
        <w:jc w:val="both"/>
      </w:pPr>
      <w:r>
        <w:rPr>
          <w:rFonts w:ascii="Times New Roman"/>
          <w:b w:val="false"/>
          <w:i w:val="false"/>
          <w:color w:val="000000"/>
          <w:sz w:val="28"/>
        </w:rPr>
        <w:t>
      2) Шағымдар пошта немесе қолма-қол, кеңсе - арқылы Казталов аудандық әкімінің аппаратында қабылданады,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Ихсанов көшесі, 4, N 1 кабинет, телефон: 31-4-86.</w:t>
      </w:r>
    </w:p>
    <w:bookmarkStart w:name="z91" w:id="69"/>
    <w:p>
      <w:pPr>
        <w:spacing w:after="0"/>
        <w:ind w:left="0"/>
        <w:jc w:val="left"/>
      </w:pPr>
      <w:r>
        <w:rPr>
          <w:rFonts w:ascii="Times New Roman"/>
          <w:b/>
          <w:i w:val="false"/>
          <w:color w:val="000000"/>
        </w:rPr>
        <w:t xml:space="preserve"> 6. Байланыс ақпараты</w:t>
      </w:r>
    </w:p>
    <w:bookmarkEnd w:id="69"/>
    <w:p>
      <w:pPr>
        <w:spacing w:after="0"/>
        <w:ind w:left="0"/>
        <w:jc w:val="both"/>
      </w:pPr>
      <w:r>
        <w:rPr>
          <w:rFonts w:ascii="Times New Roman"/>
          <w:b w:val="false"/>
          <w:i w:val="false"/>
          <w:color w:val="000000"/>
          <w:sz w:val="28"/>
        </w:rPr>
        <w:t>
      24. Байланыс мәліметтері: Тұтынушыларды қабылдау "Казталов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1 кабинет, телефон: 8(711 44 ) 31-4-86,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2) Бөлім меңгерушісінің орынбасары: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Ихсанов көшесі, 4, N 7 кабинет, телефон: 31-6-64,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Казталов ауданы әкімінің аппараты:</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Шарафуддинов көшесі N 1 телефон 31-3-61.</w:t>
      </w:r>
    </w:p>
    <w:p>
      <w:pPr>
        <w:spacing w:after="0"/>
        <w:ind w:left="0"/>
        <w:jc w:val="both"/>
      </w:pPr>
      <w:r>
        <w:rPr>
          <w:rFonts w:ascii="Times New Roman"/>
          <w:b w:val="false"/>
          <w:i w:val="false"/>
          <w:color w:val="000000"/>
          <w:sz w:val="28"/>
        </w:rPr>
        <w:t>
      25. Казталов аудандық жұмыспен қамту және әлеуметтік бағдарламалар бөлімі" мемлекеттік мекемесімен төмендегідей қосымша қызметтер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31-4-86.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"Патронаттық тәрбиелеуге балаларды алуға тілек</w:t>
      </w:r>
      <w:r>
        <w:br/>
      </w:r>
      <w:r>
        <w:rPr>
          <w:rFonts w:ascii="Times New Roman"/>
          <w:b/>
          <w:i w:val="false"/>
          <w:color w:val="000000"/>
        </w:rPr>
        <w:t>білдірген отбасылардан өтініштер қабылдау"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96" w:id="70"/>
    <w:p>
      <w:pPr>
        <w:spacing w:after="0"/>
        <w:ind w:left="0"/>
        <w:jc w:val="left"/>
      </w:pPr>
      <w:r>
        <w:rPr>
          <w:rFonts w:ascii="Times New Roman"/>
          <w:b/>
          <w:i w:val="false"/>
          <w:color w:val="000000"/>
        </w:rPr>
        <w:t xml:space="preserve"> 1. Жалпы ережелер</w:t>
      </w:r>
    </w:p>
    <w:bookmarkEnd w:id="70"/>
    <w:p>
      <w:pPr>
        <w:spacing w:after="0"/>
        <w:ind w:left="0"/>
        <w:jc w:val="both"/>
      </w:pPr>
      <w:r>
        <w:rPr>
          <w:rFonts w:ascii="Times New Roman"/>
          <w:b w:val="false"/>
          <w:i w:val="false"/>
          <w:color w:val="000000"/>
          <w:sz w:val="28"/>
        </w:rPr>
        <w:t>
      1. Мемлекеттік қызметтің анықтамасы: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Тәрбиенің патронаттық түрі – қамқорлық және қорғаншылық органы мен баланы тәрбиелеуге алғысы келетін адамның (патронаттық тәрбиеші) келісімі бойынша ата-анасының қамқорлығынсыз қалған балаларды сол азаматтардың отбасыларына тәрбиелеуге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119–123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"Патронаттық тәрбие туралы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"Казталов ауданы білім беру бөлімі", мемлекеттік мекемесі болып табылады (одан әрі – Бөлім). Мемлекеттік қызмет көрсету орны: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Казталов ауданы әкімдігінің ресми сайты (www. Kaztalov.westkaz.kz).</w:t>
      </w:r>
    </w:p>
    <w:p>
      <w:pPr>
        <w:spacing w:after="0"/>
        <w:ind w:left="0"/>
        <w:jc w:val="both"/>
      </w:pPr>
      <w:r>
        <w:rPr>
          <w:rFonts w:ascii="Times New Roman"/>
          <w:b w:val="false"/>
          <w:i w:val="false"/>
          <w:color w:val="000000"/>
          <w:sz w:val="28"/>
        </w:rPr>
        <w:t>
      Бұл стандарт Бөлімдегі арнайы стенде орналасқан, мекенжайыКазталов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93" w:id="71"/>
    <w:p>
      <w:pPr>
        <w:spacing w:after="0"/>
        <w:ind w:left="0"/>
        <w:jc w:val="left"/>
      </w:pPr>
      <w:r>
        <w:rPr>
          <w:rFonts w:ascii="Times New Roman"/>
          <w:b/>
          <w:i w:val="false"/>
          <w:color w:val="000000"/>
        </w:rPr>
        <w:t xml:space="preserve"> 2. Мемлекеттік қызмет көрсету тәртібі</w:t>
      </w:r>
    </w:p>
    <w:bookmarkEnd w:id="7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адамның патронаттық тәрбиешi болғысы келетiнi туралар өтiнiшi;</w:t>
      </w:r>
    </w:p>
    <w:p>
      <w:pPr>
        <w:spacing w:after="0"/>
        <w:ind w:left="0"/>
        <w:jc w:val="both"/>
      </w:pPr>
      <w:r>
        <w:rPr>
          <w:rFonts w:ascii="Times New Roman"/>
          <w:b w:val="false"/>
          <w:i w:val="false"/>
          <w:color w:val="000000"/>
          <w:sz w:val="28"/>
        </w:rPr>
        <w:t>
      2) егер патронаттық тәрбиешi болуға тiлек бiлдiрген адам некеде тұратын болса жұбайының келiсiмi;</w:t>
      </w:r>
    </w:p>
    <w:p>
      <w:pPr>
        <w:spacing w:after="0"/>
        <w:ind w:left="0"/>
        <w:jc w:val="both"/>
      </w:pPr>
      <w:r>
        <w:rPr>
          <w:rFonts w:ascii="Times New Roman"/>
          <w:b w:val="false"/>
          <w:i w:val="false"/>
          <w:color w:val="000000"/>
          <w:sz w:val="28"/>
        </w:rPr>
        <w:t>
      3) патронаттық тәрбиешi болуға тiлек бiлдiрушiнiң денсаулық жағдайы туралы анықтама;</w:t>
      </w:r>
    </w:p>
    <w:p>
      <w:pPr>
        <w:spacing w:after="0"/>
        <w:ind w:left="0"/>
        <w:jc w:val="both"/>
      </w:pPr>
      <w:r>
        <w:rPr>
          <w:rFonts w:ascii="Times New Roman"/>
          <w:b w:val="false"/>
          <w:i w:val="false"/>
          <w:color w:val="000000"/>
          <w:sz w:val="28"/>
        </w:rPr>
        <w:t>
      4) егер патронаттық тәрбиешi болуға тiлек бiлдiрген адам некеде тұратын болса жұбайының жай-күйі туралы анықтама;</w:t>
      </w:r>
    </w:p>
    <w:p>
      <w:pPr>
        <w:spacing w:after="0"/>
        <w:ind w:left="0"/>
        <w:jc w:val="both"/>
      </w:pPr>
      <w:r>
        <w:rPr>
          <w:rFonts w:ascii="Times New Roman"/>
          <w:b w:val="false"/>
          <w:i w:val="false"/>
          <w:color w:val="000000"/>
          <w:sz w:val="28"/>
        </w:rPr>
        <w:t>
      5) Баланы тәрбиелеуге үмiткердiң тұрмыс жағдайын тексеру актiсi;</w:t>
      </w:r>
    </w:p>
    <w:p>
      <w:pPr>
        <w:spacing w:after="0"/>
        <w:ind w:left="0"/>
        <w:jc w:val="both"/>
      </w:pPr>
      <w:r>
        <w:rPr>
          <w:rFonts w:ascii="Times New Roman"/>
          <w:b w:val="false"/>
          <w:i w:val="false"/>
          <w:color w:val="000000"/>
          <w:sz w:val="28"/>
        </w:rPr>
        <w:t>
      6) Патронаттық тәрбиешiге тәрбиеленуге берілетiн баланың тұрмыс жағдайын тексеру актiсi.</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Казталов ауданы, Казталов ауылы, Шарафутдинов көшесі N 3, 2 қабат, 16 кабинет, (телефон: 31-6-10) мекенжайында, білім беру бөлімінде.</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білім беру Бөлімнің жауапты мамандарына тапсырылады, мекенжайы: Батыс Қазақстан облысы, Казталов ауданы, Казталов ауылы, Шарафутдинов көшесі N 3, 2 қабат, 16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Казталов ауданы, Казталов ауылы, Шарафутдинов көшесі N 3, 2 қабат, 16 кабинет, (телефон 31-6-10) мекенжайында білім беру бөліміне тұтынушы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жазбаша келісімінің болмауы.</w:t>
      </w:r>
    </w:p>
    <w:bookmarkStart w:name="z94" w:id="72"/>
    <w:p>
      <w:pPr>
        <w:spacing w:after="0"/>
        <w:ind w:left="0"/>
        <w:jc w:val="left"/>
      </w:pPr>
      <w:r>
        <w:rPr>
          <w:rFonts w:ascii="Times New Roman"/>
          <w:b/>
          <w:i w:val="false"/>
          <w:color w:val="000000"/>
        </w:rPr>
        <w:t xml:space="preserve"> 3. Жұмыс қағидаттары</w:t>
      </w:r>
    </w:p>
    <w:bookmarkEnd w:id="72"/>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97" w:id="73"/>
    <w:p>
      <w:pPr>
        <w:spacing w:after="0"/>
        <w:ind w:left="0"/>
        <w:jc w:val="left"/>
      </w:pPr>
      <w:r>
        <w:rPr>
          <w:rFonts w:ascii="Times New Roman"/>
          <w:b/>
          <w:i w:val="false"/>
          <w:color w:val="000000"/>
        </w:rPr>
        <w:t xml:space="preserve"> 4. Жұмыс нәтижелері</w:t>
      </w:r>
    </w:p>
    <w:bookmarkEnd w:id="7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98" w:id="74"/>
    <w:p>
      <w:pPr>
        <w:spacing w:after="0"/>
        <w:ind w:left="0"/>
        <w:jc w:val="left"/>
      </w:pPr>
      <w:r>
        <w:rPr>
          <w:rFonts w:ascii="Times New Roman"/>
          <w:b/>
          <w:i w:val="false"/>
          <w:color w:val="000000"/>
        </w:rPr>
        <w:t xml:space="preserve"> 5. Шағымдану тәртібі</w:t>
      </w:r>
    </w:p>
    <w:bookmarkEnd w:id="7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Казталов ауданы, Казталов ауылы, Шарафутдинов көшесі N 3, 2 қабат, 1 кабинет, (телефон 31-5-73) мекенжайында орналасқан білім беру бөлімінің меңгерушісі түсіндіреді.</w:t>
      </w:r>
    </w:p>
    <w:p>
      <w:pPr>
        <w:spacing w:after="0"/>
        <w:ind w:left="0"/>
        <w:jc w:val="both"/>
      </w:pPr>
      <w:r>
        <w:rPr>
          <w:rFonts w:ascii="Times New Roman"/>
          <w:b w:val="false"/>
          <w:i w:val="false"/>
          <w:color w:val="000000"/>
          <w:sz w:val="28"/>
        </w:rPr>
        <w:t>
      2) Бөлім меңгерушісінің іс-әрекетіне шағымдану тәртібін Казталов ауданы, Казталовка ауылы, Шарафутдинов көшесі N 3, 2 қабат, 1 кабинет, (телефон 31-3-61) мекенжайында орналасқан Казталов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Казталов ауданы, Казталов ауылы, Шарафутдинов көшесі N 3, 2 қабат, 16 кабинет, (телефон 31-6-10) мекенжайы бойынша қабылданады;</w:t>
      </w:r>
    </w:p>
    <w:p>
      <w:pPr>
        <w:spacing w:after="0"/>
        <w:ind w:left="0"/>
        <w:jc w:val="both"/>
      </w:pPr>
      <w:r>
        <w:rPr>
          <w:rFonts w:ascii="Times New Roman"/>
          <w:b w:val="false"/>
          <w:i w:val="false"/>
          <w:color w:val="000000"/>
          <w:sz w:val="28"/>
        </w:rPr>
        <w:t>
      2) Шағымдар пошта немесе қолма-қол, кеңсе - арқылы Казталов аудандық әкімінің аппаратында қабылданады, мекен-жайы: Батыс Қазақстан облысы, Казталов ауданы, Казталов ауылы, Шарафутдинов көшесі 1, телефон: 31-3-61.</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Казталов ауданы, Казталов ауылы, Шарафутдинов көшесі N 3, 2 қабат, 1 кабинет, (телефон 31-5-73) мекенжайы бойынша жүргізіледі.</w:t>
      </w:r>
    </w:p>
    <w:p>
      <w:pPr>
        <w:spacing w:after="0"/>
        <w:ind w:left="0"/>
        <w:jc w:val="both"/>
      </w:pPr>
      <w:r>
        <w:rPr>
          <w:rFonts w:ascii="Times New Roman"/>
          <w:b w:val="false"/>
          <w:i w:val="false"/>
          <w:color w:val="000000"/>
          <w:sz w:val="28"/>
        </w:rPr>
        <w:t>
      2) Бөлім бас мамандары: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Казталов ауданы, Казталов ауылы, Шарафутдинов көшесі N 3, 2 қабат, 16 кабинет, (телефон 31-6-10)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Казталов ауданы әкімінің аппараты, Батыс Қазақстан облысы, Казталов ауданы, Казталов ауылы, Шарафутдинов көшесі N 1, 2 қабат, телефон: 31-3-61,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"Патронаттық тәрбиелеуге балаларды алуға тілек</w:t>
            </w:r>
            <w:r>
              <w:br/>
            </w:r>
            <w:r>
              <w:rPr>
                <w:rFonts w:ascii="Times New Roman"/>
                <w:b w:val="false"/>
                <w:i w:val="false"/>
                <w:color w:val="000000"/>
                <w:sz w:val="20"/>
              </w:rPr>
              <w:t>білдірген отбасылардан өтініштер қабылдау"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"Мектепке дейінгі балалар мекемелеріне</w:t>
      </w:r>
      <w:r>
        <w:br/>
      </w:r>
      <w:r>
        <w:rPr>
          <w:rFonts w:ascii="Times New Roman"/>
          <w:b/>
          <w:i w:val="false"/>
          <w:color w:val="000000"/>
        </w:rPr>
        <w:t>жіберу үшін мектепке дейінгі (7 жасқа</w:t>
      </w:r>
      <w:r>
        <w:br/>
      </w:r>
      <w:r>
        <w:rPr>
          <w:rFonts w:ascii="Times New Roman"/>
          <w:b/>
          <w:i w:val="false"/>
          <w:color w:val="000000"/>
        </w:rPr>
        <w:t>дейін) жастағы балаларды тіркеу"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03" w:id="75"/>
    <w:p>
      <w:pPr>
        <w:spacing w:after="0"/>
        <w:ind w:left="0"/>
        <w:jc w:val="left"/>
      </w:pPr>
      <w:r>
        <w:rPr>
          <w:rFonts w:ascii="Times New Roman"/>
          <w:b/>
          <w:i w:val="false"/>
          <w:color w:val="000000"/>
        </w:rPr>
        <w:t xml:space="preserve"> 1. Жалпы ережелер</w:t>
      </w:r>
    </w:p>
    <w:bookmarkEnd w:id="75"/>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"Білім туралы" </w:t>
      </w:r>
      <w:r>
        <w:rPr>
          <w:rFonts w:ascii="Times New Roman"/>
          <w:b w:val="false"/>
          <w:i w:val="false"/>
          <w:color w:val="000000"/>
          <w:sz w:val="28"/>
        </w:rPr>
        <w:t>Заңының 15-бабы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2004 жылғы 21 желтоқсандағы N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(типтік) Ережесі;</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"Казталов ауданы білім беру бөлімі", мемлекеттік мекемесі болып табылады (одан әрі – Бөлім). Мемлекеттік қызмет көрсету орны: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минут. Мектепке дейінгі ұйымдарға балаларды қабылдау жыл бойы, бос орын болғанда жүргізіледі;</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Казталов ауданы әкімдігінің ресми сайты (www. Kaztalov.westkaz.kz).</w:t>
      </w:r>
    </w:p>
    <w:p>
      <w:pPr>
        <w:spacing w:after="0"/>
        <w:ind w:left="0"/>
        <w:jc w:val="both"/>
      </w:pPr>
      <w:r>
        <w:rPr>
          <w:rFonts w:ascii="Times New Roman"/>
          <w:b w:val="false"/>
          <w:i w:val="false"/>
          <w:color w:val="000000"/>
          <w:sz w:val="28"/>
        </w:rPr>
        <w:t>
      Бұл стандарт Бөлімдегі арнайы стенде орналасқан, мекен-жайы: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100" w:id="76"/>
    <w:p>
      <w:pPr>
        <w:spacing w:after="0"/>
        <w:ind w:left="0"/>
        <w:jc w:val="left"/>
      </w:pPr>
      <w:r>
        <w:rPr>
          <w:rFonts w:ascii="Times New Roman"/>
          <w:b/>
          <w:i w:val="false"/>
          <w:color w:val="000000"/>
        </w:rPr>
        <w:t xml:space="preserve"> 2. Мемлекеттік қызмет көрсету тәртібі</w:t>
      </w:r>
    </w:p>
    <w:bookmarkEnd w:id="7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Ата-аналарының өтініші;</w:t>
      </w:r>
    </w:p>
    <w:p>
      <w:pPr>
        <w:spacing w:after="0"/>
        <w:ind w:left="0"/>
        <w:jc w:val="both"/>
      </w:pPr>
      <w:r>
        <w:rPr>
          <w:rFonts w:ascii="Times New Roman"/>
          <w:b w:val="false"/>
          <w:i w:val="false"/>
          <w:color w:val="000000"/>
          <w:sz w:val="28"/>
        </w:rPr>
        <w:t>
      2) Баланың туу туралы куәлігінің көшірмесі, Баланың туу туралы куәлігінің көшірмесі - баланың туу туралы берілетін алғашқы куәлік, Батыс Қазақстан облысы, Казталов ауданы, Казталов ауылы, Лукманов көшесі 22, мекен-жайында Казталов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 31-9-84, 32-1-68.</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Казталов ауданы, Казталов ауылы, Шарафутдинов көшесі N 3, 2 қабат, 16 кабинет, (телефон: 31-6-10) мекенжайында, білім беру бөлімінде.</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білім беру Бөлімнің әкімшілік секторы мамандарына тапсырылады, мына мекенжайға: Батыс Қазақстан облысы, Казталов ауданы, Казталов ауылы, Шарафутдинов көшесі N 3, 2 қабат, 16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 нысанының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Батыс Қазақстан облысы, Казталов ауданы, Казталов ауылы, Шарафутдинов көшесі N 3, 2 қабат, 16 кабинет, (телефон 31-6-10) мекенжайында Бөлімінің әкімшілік секторына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Мектепке дейінгі ұйымдарда орынның болмауы.</w:t>
      </w:r>
    </w:p>
    <w:bookmarkStart w:name="z101" w:id="77"/>
    <w:p>
      <w:pPr>
        <w:spacing w:after="0"/>
        <w:ind w:left="0"/>
        <w:jc w:val="left"/>
      </w:pPr>
      <w:r>
        <w:rPr>
          <w:rFonts w:ascii="Times New Roman"/>
          <w:b/>
          <w:i w:val="false"/>
          <w:color w:val="000000"/>
        </w:rPr>
        <w:t xml:space="preserve"> 3. Жұмыс қағидаттары</w:t>
      </w:r>
    </w:p>
    <w:bookmarkEnd w:id="7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04" w:id="78"/>
    <w:p>
      <w:pPr>
        <w:spacing w:after="0"/>
        <w:ind w:left="0"/>
        <w:jc w:val="left"/>
      </w:pPr>
      <w:r>
        <w:rPr>
          <w:rFonts w:ascii="Times New Roman"/>
          <w:b/>
          <w:i w:val="false"/>
          <w:color w:val="000000"/>
        </w:rPr>
        <w:t xml:space="preserve"> 4. Жұмыс нәтижелері</w:t>
      </w:r>
    </w:p>
    <w:bookmarkEnd w:id="7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5" w:id="79"/>
    <w:p>
      <w:pPr>
        <w:spacing w:after="0"/>
        <w:ind w:left="0"/>
        <w:jc w:val="left"/>
      </w:pPr>
      <w:r>
        <w:rPr>
          <w:rFonts w:ascii="Times New Roman"/>
          <w:b/>
          <w:i w:val="false"/>
          <w:color w:val="000000"/>
        </w:rPr>
        <w:t xml:space="preserve"> 5. Шағымдану тәртібі</w:t>
      </w:r>
    </w:p>
    <w:bookmarkEnd w:id="7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Батыс Қазақстан облысы, Казталов ауданы, Казталов ауылы, Шарафутдинов көшесі N 3, 2 қабат, 1 кабинет, (телефон 31-5-73) мекенжайында орналасқан білім беру бөлімінің меңгерушісі түсіндіреді.</w:t>
      </w:r>
    </w:p>
    <w:p>
      <w:pPr>
        <w:spacing w:after="0"/>
        <w:ind w:left="0"/>
        <w:jc w:val="both"/>
      </w:pPr>
      <w:r>
        <w:rPr>
          <w:rFonts w:ascii="Times New Roman"/>
          <w:b w:val="false"/>
          <w:i w:val="false"/>
          <w:color w:val="000000"/>
          <w:sz w:val="28"/>
        </w:rPr>
        <w:t>
      2) Бөлім меңгерушісінің іс-әрекетіне шағымдану тәртібін Батыс Қазақстан облысы, Казталов ауданы, Казталовка ауылы, Шарафутдинов көшесі N 1, 2 қабат (телефон 31-3-61) мекенжайында орналасқан Казталов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Казталов ауданы, Казталов ауылы, Шарафутдинов көшесі N 3, 2 қабат, 16 кабинет, (телефон 31-6-10)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Казталов ауданы әкімінің аппараты кеңсесі арқылы Батыс Қазақстан облысы, Казталов ауданы Казталов ауылы, Шарафутдинов көшесі N 1, 1 қабат, телефон: 31-3-72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13.00-ден 14.30-ға дейін. Жеке сұрақтары бойынша: алдын ала жазылу арқылы әр жұма сайын мереке күндерін қоспағанда сағат 16.00-ден 18.30-ға дейін. Қабылдау Казталов ауданы, Казталов ауылы, Шарафутдинов көшесі N 3, 2 қабат, 1 кабинет, (телефон 31-5-73) мекенжайы бойынша жүргізіледі;</w:t>
      </w:r>
    </w:p>
    <w:p>
      <w:pPr>
        <w:spacing w:after="0"/>
        <w:ind w:left="0"/>
        <w:jc w:val="both"/>
      </w:pPr>
      <w:r>
        <w:rPr>
          <w:rFonts w:ascii="Times New Roman"/>
          <w:b w:val="false"/>
          <w:i w:val="false"/>
          <w:color w:val="000000"/>
          <w:sz w:val="28"/>
        </w:rPr>
        <w:t>
      2) Бөлімнің бас мамандары: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Казталов ауданы, Казталов ауылы, Шарафутдинов көшесі N 3, 2 қабат, 16 кабинет, (телефон 31-6-10)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Казталов ауданы әкімінің аппараты, Батыс Қазақстан облысы, Казталов ауданы, Казталов ауылы, Шарафутдинов көшесі N 1, 2 қабат, телефон: 31-3-61,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 Бөлімнің сенім телефоны: 31-0-05.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мекемелеріне</w:t>
            </w:r>
            <w:r>
              <w:br/>
            </w:r>
            <w:r>
              <w:rPr>
                <w:rFonts w:ascii="Times New Roman"/>
                <w:b w:val="false"/>
                <w:i w:val="false"/>
                <w:color w:val="000000"/>
                <w:sz w:val="20"/>
              </w:rPr>
              <w:t>жіберу үшін мектепке дейінгі (7 жасқа</w:t>
            </w:r>
            <w:r>
              <w:br/>
            </w:r>
            <w:r>
              <w:rPr>
                <w:rFonts w:ascii="Times New Roman"/>
                <w:b w:val="false"/>
                <w:i w:val="false"/>
                <w:color w:val="000000"/>
                <w:sz w:val="20"/>
              </w:rPr>
              <w:t>дейін) жастағы балаларды тіркеу"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"Жетімдерді, ата-анасының қамқорлығынсыз</w:t>
      </w:r>
      <w:r>
        <w:br/>
      </w:r>
      <w:r>
        <w:rPr>
          <w:rFonts w:ascii="Times New Roman"/>
          <w:b/>
          <w:i w:val="false"/>
          <w:color w:val="000000"/>
        </w:rPr>
        <w:t>қалған балаларды әлеуметтік</w:t>
      </w:r>
      <w:r>
        <w:br/>
      </w:r>
      <w:r>
        <w:rPr>
          <w:rFonts w:ascii="Times New Roman"/>
          <w:b/>
          <w:i w:val="false"/>
          <w:color w:val="000000"/>
        </w:rPr>
        <w:t>қамсыздандыруға құжаттар рәсімдеу"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10" w:id="80"/>
    <w:p>
      <w:pPr>
        <w:spacing w:after="0"/>
        <w:ind w:left="0"/>
        <w:jc w:val="left"/>
      </w:pPr>
      <w:r>
        <w:rPr>
          <w:rFonts w:ascii="Times New Roman"/>
          <w:b/>
          <w:i w:val="false"/>
          <w:color w:val="000000"/>
        </w:rPr>
        <w:t xml:space="preserve"> 1. Жалпы ережелер</w:t>
      </w:r>
    </w:p>
    <w:bookmarkEnd w:id="80"/>
    <w:p>
      <w:pPr>
        <w:spacing w:after="0"/>
        <w:ind w:left="0"/>
        <w:jc w:val="both"/>
      </w:pPr>
      <w:r>
        <w:rPr>
          <w:rFonts w:ascii="Times New Roman"/>
          <w:b w:val="false"/>
          <w:i w:val="false"/>
          <w:color w:val="000000"/>
          <w:sz w:val="28"/>
        </w:rPr>
        <w:t>
      1. Мемлекеттік қызметтің анықтамасы: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110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4-бөлімі, 91-тармағы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"Казталов ауданы білім беру бөлімі", мемлекеттік мекемесі болып табылады (одан әрі – Бөлім). Мемлекеттік қызмет көрсету орны: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 </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Казталов ауданы әкімдігінің ресми сайты (www. Kaztalov.westkaz.kz).</w:t>
      </w:r>
    </w:p>
    <w:p>
      <w:pPr>
        <w:spacing w:after="0"/>
        <w:ind w:left="0"/>
        <w:jc w:val="both"/>
      </w:pPr>
      <w:r>
        <w:rPr>
          <w:rFonts w:ascii="Times New Roman"/>
          <w:b w:val="false"/>
          <w:i w:val="false"/>
          <w:color w:val="000000"/>
          <w:sz w:val="28"/>
        </w:rPr>
        <w:t>
      Бұл стандарт Бөлімдегі арнайы стенде орналасқан, мекен-жайы: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 сағатта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107" w:id="81"/>
    <w:p>
      <w:pPr>
        <w:spacing w:after="0"/>
        <w:ind w:left="0"/>
        <w:jc w:val="left"/>
      </w:pPr>
      <w:r>
        <w:rPr>
          <w:rFonts w:ascii="Times New Roman"/>
          <w:b/>
          <w:i w:val="false"/>
          <w:color w:val="000000"/>
        </w:rPr>
        <w:t xml:space="preserve"> 2. Мемлекеттік қызмет көрсету тәртібі</w:t>
      </w:r>
    </w:p>
    <w:bookmarkEnd w:id="8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Қамқоршы (қорғаншы), патронат тәрбиешінің жолақысына жәрдемақы төлеу туралы өтініші;</w:t>
      </w:r>
    </w:p>
    <w:p>
      <w:pPr>
        <w:spacing w:after="0"/>
        <w:ind w:left="0"/>
        <w:jc w:val="both"/>
      </w:pPr>
      <w:r>
        <w:rPr>
          <w:rFonts w:ascii="Times New Roman"/>
          <w:b w:val="false"/>
          <w:i w:val="false"/>
          <w:color w:val="000000"/>
          <w:sz w:val="28"/>
        </w:rPr>
        <w:t>
      2) Ата-ана қамқоры жоқтығын растайтын құжаттың көшірмелері (қайтыс болғаны туралы куәлік), Батыс Қазақстан облысы, Казталов ауданы, Казталов ауылы, Лукманов көшесі 22, мекен-жайында, Батыс Қазақстан облысы, Қазақстан Республикасы Әділет Министрлігінің Казталов ауданы бойынша Халыққа қызмет көрсету орталығы арқылы беріледі. Күн сайын сенбі мен жексенбіден басқа күндері сағат 9.00-18.00-ге дейін түскі үзіліс сағат 13.00-14.00, сенбі күні үзіліссіз сағат 9.00-14.00-ге дейін;</w:t>
      </w:r>
    </w:p>
    <w:p>
      <w:pPr>
        <w:spacing w:after="0"/>
        <w:ind w:left="0"/>
        <w:jc w:val="both"/>
      </w:pPr>
      <w:r>
        <w:rPr>
          <w:rFonts w:ascii="Times New Roman"/>
          <w:b w:val="false"/>
          <w:i w:val="false"/>
          <w:color w:val="000000"/>
          <w:sz w:val="28"/>
        </w:rPr>
        <w:t>
      3) Кәмелетке толмағанның күндізгі бөлімде оқитынын растайтын оқу орнынан анықтама.</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Казталов ауданы, Казталов ауылы, Шарафутдинов көшесі N 3, 2 қабат, 16 кабинет, (телефон: 31-6-10) мекен-жайындағы Бөлімінің әкімшілік секторы.</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білім беру Бөлімнің әкімшілік секторының мамандарына тапсырылады, мекенжайы: Казталов ауданы, Казталов ауылы, Шарафутдинов көшесі N 3, 2 қабат, 16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Батыс Қазақстан облысы, Казталов ауданы, Казталов ауылы, Шарафутдинов көшесі N 3, 2 қабат, 16 кабинет, (телефон 31-6-10) мекенжайында білім беру бөліміне тұтынушы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108" w:id="82"/>
    <w:p>
      <w:pPr>
        <w:spacing w:after="0"/>
        <w:ind w:left="0"/>
        <w:jc w:val="left"/>
      </w:pPr>
      <w:r>
        <w:rPr>
          <w:rFonts w:ascii="Times New Roman"/>
          <w:b/>
          <w:i w:val="false"/>
          <w:color w:val="000000"/>
        </w:rPr>
        <w:t xml:space="preserve"> 3. Жұмыс қағидаттары</w:t>
      </w:r>
    </w:p>
    <w:bookmarkEnd w:id="82"/>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11" w:id="83"/>
    <w:p>
      <w:pPr>
        <w:spacing w:after="0"/>
        <w:ind w:left="0"/>
        <w:jc w:val="left"/>
      </w:pPr>
      <w:r>
        <w:rPr>
          <w:rFonts w:ascii="Times New Roman"/>
          <w:b/>
          <w:i w:val="false"/>
          <w:color w:val="000000"/>
        </w:rPr>
        <w:t xml:space="preserve"> 4. Жұмыс нәтижелері</w:t>
      </w:r>
    </w:p>
    <w:bookmarkEnd w:id="8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2" w:id="84"/>
    <w:p>
      <w:pPr>
        <w:spacing w:after="0"/>
        <w:ind w:left="0"/>
        <w:jc w:val="left"/>
      </w:pPr>
      <w:r>
        <w:rPr>
          <w:rFonts w:ascii="Times New Roman"/>
          <w:b/>
          <w:i w:val="false"/>
          <w:color w:val="000000"/>
        </w:rPr>
        <w:t xml:space="preserve"> 5. Шағымдану тәртібі</w:t>
      </w:r>
    </w:p>
    <w:bookmarkEnd w:id="8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Казталов ауданы, Казталов ауылы, Шарафутдинов көшесі N 3, 2 қабат, 1 кабинет, (телефон 31-5-73) мекенжайында орналасқан білім беру бөлімінің меңгерушісі түсіндіреді.</w:t>
      </w:r>
    </w:p>
    <w:p>
      <w:pPr>
        <w:spacing w:after="0"/>
        <w:ind w:left="0"/>
        <w:jc w:val="both"/>
      </w:pPr>
      <w:r>
        <w:rPr>
          <w:rFonts w:ascii="Times New Roman"/>
          <w:b w:val="false"/>
          <w:i w:val="false"/>
          <w:color w:val="000000"/>
          <w:sz w:val="28"/>
        </w:rPr>
        <w:t>
      2) Бөлім меңгерушісінің іс-әрекетіне шағымдану тәртібін Батыс Қазақстан облысы, Казталов ауданы, Казталовка ауылы, Шарафутдинов көшесі N 1, 2 қабат (телефон 31-3-61) мекенжайында орналасқан Казталов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Казталов ауданы, Казталов ауылы, Шарафутдинов көшесі N 3, 2 қабат, 16 кабинет, (телефон 31-6-10)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Казталов ауданы әкімінің аппараты кеңсесі арқылы Батыс Қазақстан облысы, Казталов ауылы, Шарафутдинов көшесі N 1, 1 қабат, телефон: 31-3-72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Казталов ауданы, Казталов ауылы, Шарафутдинов көшесі N 3, 2 қабат, 1 кабинет, (телефон 31-5-73) мекенжайы бойынша жүргізіледі;</w:t>
      </w:r>
    </w:p>
    <w:p>
      <w:pPr>
        <w:spacing w:after="0"/>
        <w:ind w:left="0"/>
        <w:jc w:val="both"/>
      </w:pPr>
      <w:r>
        <w:rPr>
          <w:rFonts w:ascii="Times New Roman"/>
          <w:b w:val="false"/>
          <w:i w:val="false"/>
          <w:color w:val="000000"/>
          <w:sz w:val="28"/>
        </w:rPr>
        <w:t>
      2) Бөлім бас мамандары: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Казталов ауданы, Казталов ауылы, Шарафутдинов көшесі N 3, 2 қабат, 16 кабинет, (телефон 31-6-10)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Казталов ауданы әкімінің аппараты, Батыс Қазақстан облысы, Казталов ауданы, Казталов ауылы, Шарафутдинов көшесі N 1, 2 қабат, телефон: 31-3-61,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"Жетімдерді, ата-анасының қамқорлығынсыз</w:t>
            </w:r>
            <w:r>
              <w:br/>
            </w:r>
            <w:r>
              <w:rPr>
                <w:rFonts w:ascii="Times New Roman"/>
                <w:b w:val="false"/>
                <w:i w:val="false"/>
                <w:color w:val="000000"/>
                <w:sz w:val="20"/>
              </w:rPr>
              <w:t>қалған балаларды әлеуметтік</w:t>
            </w:r>
            <w:r>
              <w:br/>
            </w:r>
            <w:r>
              <w:rPr>
                <w:rFonts w:ascii="Times New Roman"/>
                <w:b w:val="false"/>
                <w:i w:val="false"/>
                <w:color w:val="000000"/>
                <w:sz w:val="20"/>
              </w:rPr>
              <w:t>қамсыздандыруға құжаттар рәсімдеу"</w:t>
            </w:r>
            <w:r>
              <w:br/>
            </w:r>
            <w:r>
              <w:rPr>
                <w:rFonts w:ascii="Times New Roman"/>
                <w:b w:val="false"/>
                <w:i w:val="false"/>
                <w:color w:val="000000"/>
                <w:sz w:val="20"/>
              </w:rPr>
              <w:t>мемлекеттік қызмет көрсетудін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"Қорғаншы (қамқоршы) болып</w:t>
      </w:r>
      <w:r>
        <w:br/>
      </w:r>
      <w:r>
        <w:rPr>
          <w:rFonts w:ascii="Times New Roman"/>
          <w:b/>
          <w:i w:val="false"/>
          <w:color w:val="000000"/>
        </w:rPr>
        <w:t>белгіленген адамға куәлік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17" w:id="85"/>
    <w:p>
      <w:pPr>
        <w:spacing w:after="0"/>
        <w:ind w:left="0"/>
        <w:jc w:val="left"/>
      </w:pPr>
      <w:r>
        <w:rPr>
          <w:rFonts w:ascii="Times New Roman"/>
          <w:b/>
          <w:i w:val="false"/>
          <w:color w:val="000000"/>
        </w:rPr>
        <w:t xml:space="preserve"> 1. Жалпы ережелер</w:t>
      </w:r>
    </w:p>
    <w:bookmarkEnd w:id="85"/>
    <w:p>
      <w:pPr>
        <w:spacing w:after="0"/>
        <w:ind w:left="0"/>
        <w:jc w:val="both"/>
      </w:pPr>
      <w:r>
        <w:rPr>
          <w:rFonts w:ascii="Times New Roman"/>
          <w:b w:val="false"/>
          <w:i w:val="false"/>
          <w:color w:val="000000"/>
          <w:sz w:val="28"/>
        </w:rPr>
        <w:t>
      1. Мемлекеттік қызметтің анықтамасы: Қорғаншы (қамқоршы) болып белгіленген адамға куәлік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100-116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бекітіліген "Қорғаншылық және қамқоршылық органдары туралы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118-тармағы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"Казталов ауданы білім беру бөлімі", мемлекеттік мекемесі болып табылады (одан әрі – Бөлім). Мемлекеттік қызмет көрсету орны: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Қорғаншы (қамқоршы) болып белгіленген адамға куәлік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10минут. </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Казталов ауданы әкімдігінің ресми сайты (www. Kaztalov.westkaz.kz).</w:t>
      </w:r>
    </w:p>
    <w:p>
      <w:pPr>
        <w:spacing w:after="0"/>
        <w:ind w:left="0"/>
        <w:jc w:val="both"/>
      </w:pPr>
      <w:r>
        <w:rPr>
          <w:rFonts w:ascii="Times New Roman"/>
          <w:b w:val="false"/>
          <w:i w:val="false"/>
          <w:color w:val="000000"/>
          <w:sz w:val="28"/>
        </w:rPr>
        <w:t>
      Бұл стандарт Бөлімдегі арнайы стенде орналасқан, мекен-жайы: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114" w:id="86"/>
    <w:p>
      <w:pPr>
        <w:spacing w:after="0"/>
        <w:ind w:left="0"/>
        <w:jc w:val="left"/>
      </w:pPr>
      <w:r>
        <w:rPr>
          <w:rFonts w:ascii="Times New Roman"/>
          <w:b/>
          <w:i w:val="false"/>
          <w:color w:val="000000"/>
        </w:rPr>
        <w:t xml:space="preserve"> 2. Мемлекеттік қызмет көрсету тәртібі</w:t>
      </w:r>
    </w:p>
    <w:bookmarkEnd w:id="8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адамның қорғаншы (қамқоршы) болғысы келетiндігі туралы өтiнiшi;</w:t>
      </w:r>
    </w:p>
    <w:p>
      <w:pPr>
        <w:spacing w:after="0"/>
        <w:ind w:left="0"/>
        <w:jc w:val="both"/>
      </w:pPr>
      <w:r>
        <w:rPr>
          <w:rFonts w:ascii="Times New Roman"/>
          <w:b w:val="false"/>
          <w:i w:val="false"/>
          <w:color w:val="000000"/>
          <w:sz w:val="28"/>
        </w:rPr>
        <w:t>
      2) егер жасы кәмелетке толмаған балаға қорғаншы (қамқоршы) болғысы келген адам некеде тұратын болса, жұбайының келiсiмi;</w:t>
      </w:r>
    </w:p>
    <w:p>
      <w:pPr>
        <w:spacing w:after="0"/>
        <w:ind w:left="0"/>
        <w:jc w:val="both"/>
      </w:pPr>
      <w:r>
        <w:rPr>
          <w:rFonts w:ascii="Times New Roman"/>
          <w:b w:val="false"/>
          <w:i w:val="false"/>
          <w:color w:val="000000"/>
          <w:sz w:val="28"/>
        </w:rPr>
        <w:t>
      3) қорғаншы (қамқоршы) болғысы келетiн адамның денсаулығы жағдайы туралы анықтама;</w:t>
      </w:r>
    </w:p>
    <w:p>
      <w:pPr>
        <w:spacing w:after="0"/>
        <w:ind w:left="0"/>
        <w:jc w:val="both"/>
      </w:pPr>
      <w:r>
        <w:rPr>
          <w:rFonts w:ascii="Times New Roman"/>
          <w:b w:val="false"/>
          <w:i w:val="false"/>
          <w:color w:val="000000"/>
          <w:sz w:val="28"/>
        </w:rPr>
        <w:t>
      4)егер қорғаншы (қамқоршы) болғысы келетiн адам некеде тұратын болса, жұбайының денсаулығы жағдайы туралы анықтама;</w:t>
      </w:r>
    </w:p>
    <w:p>
      <w:pPr>
        <w:spacing w:after="0"/>
        <w:ind w:left="0"/>
        <w:jc w:val="both"/>
      </w:pPr>
      <w:r>
        <w:rPr>
          <w:rFonts w:ascii="Times New Roman"/>
          <w:b w:val="false"/>
          <w:i w:val="false"/>
          <w:color w:val="000000"/>
          <w:sz w:val="28"/>
        </w:rPr>
        <w:t>
      5)баланы тәрбиелеуге тiлек бiлдiрген адамның тұрмыс жағдайын тексеру актiсi;</w:t>
      </w:r>
    </w:p>
    <w:p>
      <w:pPr>
        <w:spacing w:after="0"/>
        <w:ind w:left="0"/>
        <w:jc w:val="both"/>
      </w:pPr>
      <w:r>
        <w:rPr>
          <w:rFonts w:ascii="Times New Roman"/>
          <w:b w:val="false"/>
          <w:i w:val="false"/>
          <w:color w:val="000000"/>
          <w:sz w:val="28"/>
        </w:rPr>
        <w:t>
      6)қорғаншылық (қамқоршылық) белгiленетiн баланың тұрмыс жағдайын тексеру актiсi болған жағдайда қорғаншылық және қамқоршылық органдары шешедi.</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Казталов ауданы, Казталов ауылы, Шарафутдинов көшесі N 3, 2 қабат, 16 кабинет, (телефон: 31-6-10) мекенжайында, білім беру бөлімінде.</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білім беру Бөлімнің жауапты мамандарына тапсырылады, мекенжайы: Батыс Қазақстан облысы, Казталов ауданы, Казталов ауылы, Шарафутдинов көшесі N 3, 2 қабат, 16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Куәлік Батыс Қазақстан облысы, Казталов ауданы, Казталов ауылы, Шарафутдинов көшесі N 3, 2 қабат, 16 кабинет, (телефон 31-6-10) мекенжайында білім беру бөліміне тұтынушы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толмағанның келісімі болмаған жағдайда.</w:t>
      </w:r>
    </w:p>
    <w:bookmarkStart w:name="z115" w:id="87"/>
    <w:p>
      <w:pPr>
        <w:spacing w:after="0"/>
        <w:ind w:left="0"/>
        <w:jc w:val="left"/>
      </w:pPr>
      <w:r>
        <w:rPr>
          <w:rFonts w:ascii="Times New Roman"/>
          <w:b/>
          <w:i w:val="false"/>
          <w:color w:val="000000"/>
        </w:rPr>
        <w:t xml:space="preserve"> 3. Жұмыс қағидаттары</w:t>
      </w:r>
    </w:p>
    <w:bookmarkEnd w:id="8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18" w:id="88"/>
    <w:p>
      <w:pPr>
        <w:spacing w:after="0"/>
        <w:ind w:left="0"/>
        <w:jc w:val="left"/>
      </w:pPr>
      <w:r>
        <w:rPr>
          <w:rFonts w:ascii="Times New Roman"/>
          <w:b/>
          <w:i w:val="false"/>
          <w:color w:val="000000"/>
        </w:rPr>
        <w:t xml:space="preserve"> 4. Жұмыс нәтижелері</w:t>
      </w:r>
    </w:p>
    <w:bookmarkEnd w:id="8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9" w:id="89"/>
    <w:p>
      <w:pPr>
        <w:spacing w:after="0"/>
        <w:ind w:left="0"/>
        <w:jc w:val="left"/>
      </w:pPr>
      <w:r>
        <w:rPr>
          <w:rFonts w:ascii="Times New Roman"/>
          <w:b/>
          <w:i w:val="false"/>
          <w:color w:val="000000"/>
        </w:rPr>
        <w:t xml:space="preserve"> 5. Шағымдану тәртібі</w:t>
      </w:r>
    </w:p>
    <w:bookmarkEnd w:id="8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Батыс Қазақстан облысы, Казталов ауданы, Казталов ауылы, Шарафутдинов көшесі N 3, 2 қабат, 1 кабинет, (телефон 31-5-73) мекенжайында орналасқан білім беру бөлімінің меңгерушісі түсіндіреді.</w:t>
      </w:r>
    </w:p>
    <w:p>
      <w:pPr>
        <w:spacing w:after="0"/>
        <w:ind w:left="0"/>
        <w:jc w:val="both"/>
      </w:pPr>
      <w:r>
        <w:rPr>
          <w:rFonts w:ascii="Times New Roman"/>
          <w:b w:val="false"/>
          <w:i w:val="false"/>
          <w:color w:val="000000"/>
          <w:sz w:val="28"/>
        </w:rPr>
        <w:t>
      2) Бөлім меңгерушісінің іс-әрекетіне шағымдану тәртібін Батыс Қазақстан облысы, Казталов ауданы, Казталовка ауылы, Шарафутдинов көшесі N 1, 2 қабат (телефон 31-3-61) мекенжайында орналасқан Казталов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Казталов ауданы, Казталов ауылы, Шарафутдинов көшесі N 3, 2 қабат, 16 кабинет, (телефон 31-6-10)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Батыс Қазақстан облысы, Казталов ауданы әкімінің аппараты кеңсесі арқылы Казталов ауылы, Шарафутдинов көшесі N 1, 1 қабат, телефон: 31-3-72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Казталов ауданы, Казталов ауылы, Шарафутдинов көшесі N 3, 2 қабат, 1 кабинет, (телефон 31-5-73) мекенжайы бойынша жүргізіледі.</w:t>
      </w:r>
    </w:p>
    <w:p>
      <w:pPr>
        <w:spacing w:after="0"/>
        <w:ind w:left="0"/>
        <w:jc w:val="both"/>
      </w:pPr>
      <w:r>
        <w:rPr>
          <w:rFonts w:ascii="Times New Roman"/>
          <w:b w:val="false"/>
          <w:i w:val="false"/>
          <w:color w:val="000000"/>
          <w:sz w:val="28"/>
        </w:rPr>
        <w:t>
      2) Бөлім бас мамандары: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Казталов ауданы, Жымпиты ауылы, Қазақстан көшесі, 14 үй, 2 қабат, 7 кабинет (телефон 31-3-06)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Казталов ауданы әкімінің аппараты, Батыс Қазақстан облысы, Казталов ауданы, Казталов ауылы, Шарафутдинов көшесі N 1, 2 қабат, телефон: 31-3-61,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 (қамқоршы) болып</w:t>
            </w:r>
            <w:r>
              <w:br/>
            </w:r>
            <w:r>
              <w:rPr>
                <w:rFonts w:ascii="Times New Roman"/>
                <w:b w:val="false"/>
                <w:i w:val="false"/>
                <w:color w:val="000000"/>
                <w:sz w:val="20"/>
              </w:rPr>
              <w:t>белгіленген адамға куәлік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"Кәмелетке толмаған балаларға тиесілі тұрғын</w:t>
      </w:r>
      <w:r>
        <w:br/>
      </w:r>
      <w:r>
        <w:rPr>
          <w:rFonts w:ascii="Times New Roman"/>
          <w:b/>
          <w:i w:val="false"/>
          <w:color w:val="000000"/>
        </w:rPr>
        <w:t>үй алаңын ауыстыруға немесе сатуға рұқсат</w:t>
      </w:r>
      <w:r>
        <w:br/>
      </w:r>
      <w:r>
        <w:rPr>
          <w:rFonts w:ascii="Times New Roman"/>
          <w:b/>
          <w:i w:val="false"/>
          <w:color w:val="000000"/>
        </w:rPr>
        <w:t>беру үшін нотариалды кеңсеге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24" w:id="90"/>
    <w:p>
      <w:pPr>
        <w:spacing w:after="0"/>
        <w:ind w:left="0"/>
        <w:jc w:val="left"/>
      </w:pPr>
      <w:r>
        <w:rPr>
          <w:rFonts w:ascii="Times New Roman"/>
          <w:b/>
          <w:i w:val="false"/>
          <w:color w:val="000000"/>
        </w:rPr>
        <w:t xml:space="preserve"> 1. Жалпы ережелер</w:t>
      </w:r>
    </w:p>
    <w:bookmarkEnd w:id="90"/>
    <w:p>
      <w:pPr>
        <w:spacing w:after="0"/>
        <w:ind w:left="0"/>
        <w:jc w:val="both"/>
      </w:pPr>
      <w:r>
        <w:rPr>
          <w:rFonts w:ascii="Times New Roman"/>
          <w:b w:val="false"/>
          <w:i w:val="false"/>
          <w:color w:val="000000"/>
          <w:sz w:val="28"/>
        </w:rPr>
        <w:t>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"Тұрғын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120-тармағы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"Казталов ауданының білім беру бөлімі", мемлекеттік мекемесі болып табылады (одан әрі – Бөлім). Мемлекеттік қызмет көрсету орны: Батыс Қазақстан облысы, Казталов ауылы, Шарафутдинов көшесі, 3, 2 қабат, 16 кабинет, телефон: 31-6-10.</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6. Мемлекеттік қызмет жеке тұлғаларына көрсетіледі</w:t>
      </w:r>
      <w:r>
        <w:rPr>
          <w:rFonts w:ascii="Times New Roman"/>
          <w:b/>
          <w:i w:val="false"/>
          <w:color w:val="000000"/>
          <w:sz w:val="28"/>
        </w:rPr>
        <w:t>.</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Казталов ауданы әкімдігінің ресми сайты (www. Kaztalov.westkaz.kz).</w:t>
      </w:r>
    </w:p>
    <w:p>
      <w:pPr>
        <w:spacing w:after="0"/>
        <w:ind w:left="0"/>
        <w:jc w:val="both"/>
      </w:pPr>
      <w:r>
        <w:rPr>
          <w:rFonts w:ascii="Times New Roman"/>
          <w:b w:val="false"/>
          <w:i w:val="false"/>
          <w:color w:val="000000"/>
          <w:sz w:val="28"/>
        </w:rPr>
        <w:t>
      Бұл стандарт Бөлімдегі арнайы стенде орналасқан, мекен-жайы: Батыс Қазақстан облысы, Казталов ауданы, Казталов ауылы, Шарафутдинов көшесі, 3, 2 қабат, 16 кабинет телефон: 31-6-10.</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xml:space="preserve">
      2) күту кабинеттерінің қасына дәліздерге қойылған орындықтар. </w:t>
      </w:r>
    </w:p>
    <w:bookmarkStart w:name="z121" w:id="91"/>
    <w:p>
      <w:pPr>
        <w:spacing w:after="0"/>
        <w:ind w:left="0"/>
        <w:jc w:val="left"/>
      </w:pPr>
      <w:r>
        <w:rPr>
          <w:rFonts w:ascii="Times New Roman"/>
          <w:b/>
          <w:i w:val="false"/>
          <w:color w:val="000000"/>
        </w:rPr>
        <w:t xml:space="preserve"> 2. Мемлекеттік қызмет көрсету тәртібі</w:t>
      </w:r>
    </w:p>
    <w:bookmarkEnd w:id="9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Заңды өкілдердің өтініші (нотариалды бекітілген);</w:t>
      </w:r>
    </w:p>
    <w:p>
      <w:pPr>
        <w:spacing w:after="0"/>
        <w:ind w:left="0"/>
        <w:jc w:val="both"/>
      </w:pPr>
      <w:r>
        <w:rPr>
          <w:rFonts w:ascii="Times New Roman"/>
          <w:b w:val="false"/>
          <w:i w:val="false"/>
          <w:color w:val="000000"/>
          <w:sz w:val="28"/>
        </w:rPr>
        <w:t>
      2) Баланың туу туралы куәлігінің көшірмесі - баланың туу туралы берілетін алғашқы куәлік, Батыс Қазақстан облысы, Казталов ауданы, Казталов ауылы, Лукманов көшесі 22, мекен-жайында Казталов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 31-9-84, 32-1-68;</w:t>
      </w:r>
    </w:p>
    <w:p>
      <w:pPr>
        <w:spacing w:after="0"/>
        <w:ind w:left="0"/>
        <w:jc w:val="both"/>
      </w:pPr>
      <w:r>
        <w:rPr>
          <w:rFonts w:ascii="Times New Roman"/>
          <w:b w:val="false"/>
          <w:i w:val="false"/>
          <w:color w:val="000000"/>
          <w:sz w:val="28"/>
        </w:rPr>
        <w:t>
      3) Пәтердің құжаттарының көшірмесі (сатып алу-сату келісімшарты, техникалық төлқұжаты);</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Казталов ауданы, Казталов ауылы, Шарафутдинов көшесі, 3, 2 қабат, 16 кабинет (телефон: 31-6-10) мекенжайындағы білім беру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білім беру бөлімнің мамандарына тапсырылады, мекенжайы: Батыс Қазақстан облысы, Казталов ауданы, Казталов ауылы, Шарафутдинов көшесі, 3, 2 қабат, 16 кабинет (телефон: 31-6-10).</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Анықтама Батыс Қазақстан облысы, Казталов ауданы, Казталов ауылы, Шарафутдинов көшесі N 3, 2 қабат, 16 кабинет (телефон: 31-6-10) мекенжайындағы білім беру бөлімінде тұтынушы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22" w:id="92"/>
    <w:p>
      <w:pPr>
        <w:spacing w:after="0"/>
        <w:ind w:left="0"/>
        <w:jc w:val="left"/>
      </w:pPr>
      <w:r>
        <w:rPr>
          <w:rFonts w:ascii="Times New Roman"/>
          <w:b/>
          <w:i w:val="false"/>
          <w:color w:val="000000"/>
        </w:rPr>
        <w:t xml:space="preserve"> 3. Жұмыс қағидаттары</w:t>
      </w:r>
    </w:p>
    <w:bookmarkEnd w:id="92"/>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25" w:id="93"/>
    <w:p>
      <w:pPr>
        <w:spacing w:after="0"/>
        <w:ind w:left="0"/>
        <w:jc w:val="left"/>
      </w:pPr>
      <w:r>
        <w:rPr>
          <w:rFonts w:ascii="Times New Roman"/>
          <w:b/>
          <w:i w:val="false"/>
          <w:color w:val="000000"/>
        </w:rPr>
        <w:t xml:space="preserve"> 4. Жұмыс нәтижелері</w:t>
      </w:r>
    </w:p>
    <w:bookmarkEnd w:id="9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6" w:id="94"/>
    <w:p>
      <w:pPr>
        <w:spacing w:after="0"/>
        <w:ind w:left="0"/>
        <w:jc w:val="left"/>
      </w:pPr>
      <w:r>
        <w:rPr>
          <w:rFonts w:ascii="Times New Roman"/>
          <w:b/>
          <w:i w:val="false"/>
          <w:color w:val="000000"/>
        </w:rPr>
        <w:t xml:space="preserve"> 5. Шағымдану тәртібі</w:t>
      </w:r>
    </w:p>
    <w:bookmarkEnd w:id="9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Батыс Қазақстан облысы, Казталов ауданы, Казталов ауылы, Шарафутдинов көшесі, 3, 2 қабат, 1 кабинет (телефон: 31-5-73) мекенжайында орналасқан Бөлім меңгерушісі түсіндіреді.</w:t>
      </w:r>
    </w:p>
    <w:p>
      <w:pPr>
        <w:spacing w:after="0"/>
        <w:ind w:left="0"/>
        <w:jc w:val="both"/>
      </w:pPr>
      <w:r>
        <w:rPr>
          <w:rFonts w:ascii="Times New Roman"/>
          <w:b w:val="false"/>
          <w:i w:val="false"/>
          <w:color w:val="000000"/>
          <w:sz w:val="28"/>
        </w:rPr>
        <w:t>
      2) Бөлім меңгерушісінің іс-әрекетіне шағымдану тәртібін Батыс Қазақстан облысы, Казталов ауданы, Казталов ауылы, Шарафутдинов көшесі N 1, 2 қабат, телефон: 31-3-61 мекенжайында орналасқан Казталов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Казталов ауданы, Казталов ауылы, Шарафутдинов көшесі, 3, 2 қабат, 16 кабинет (телефон: 31-6-10).</w:t>
      </w:r>
    </w:p>
    <w:p>
      <w:pPr>
        <w:spacing w:after="0"/>
        <w:ind w:left="0"/>
        <w:jc w:val="both"/>
      </w:pPr>
      <w:r>
        <w:rPr>
          <w:rFonts w:ascii="Times New Roman"/>
          <w:b w:val="false"/>
          <w:i w:val="false"/>
          <w:color w:val="000000"/>
          <w:sz w:val="28"/>
        </w:rPr>
        <w:t>
      2) Шағым жазбаша түрде немесе пошта арқылы немесе Казталов ауданы әкімінің аппараты кеңсесі арқылы Батыс Қазақстан облысы, Казталов ауданы, Казталов ауылы, Шарафутдинов көшесі N 1, 1 қабат, телефон: 31-3-72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Шарафутдинов көшесі, 3, 2 қабат, 17 кабинет (телефон: 31-0-05).</w:t>
      </w:r>
    </w:p>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Казталов ауданы, Казталов ауданы, Казталов ауылы, Шарафутдинов көшесі N 3, 2 қабат, 1 кабинет, (телефон 31-5-73) мекенжайы бойынша жүргізіледі.</w:t>
      </w:r>
    </w:p>
    <w:p>
      <w:pPr>
        <w:spacing w:after="0"/>
        <w:ind w:left="0"/>
        <w:jc w:val="both"/>
      </w:pPr>
      <w:r>
        <w:rPr>
          <w:rFonts w:ascii="Times New Roman"/>
          <w:b w:val="false"/>
          <w:i w:val="false"/>
          <w:color w:val="000000"/>
          <w:sz w:val="28"/>
        </w:rPr>
        <w:t>
      2) Бөлімнің бас мамандары: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Казталов ауданы, Казталов ауылы, Шарафутдинов көшесі N 3, 2 қабат, 16 кабинет, (телефон 31-6-10)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Казталов ауданы әкімінің аппараты, Батыс Қазақстан облысы, Казталов ауданы, Казталов ауылы, Шарафутдинов көшесі N 1, 2 қабат, телефон: 31-3-61,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 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тиесілі тұрғын</w:t>
            </w:r>
            <w:r>
              <w:br/>
            </w:r>
            <w:r>
              <w:rPr>
                <w:rFonts w:ascii="Times New Roman"/>
                <w:b w:val="false"/>
                <w:i w:val="false"/>
                <w:color w:val="000000"/>
                <w:sz w:val="20"/>
              </w:rPr>
              <w:t>үй алаңын ауыстыруға немесе сатуға рұқсат</w:t>
            </w:r>
            <w:r>
              <w:br/>
            </w:r>
            <w:r>
              <w:rPr>
                <w:rFonts w:ascii="Times New Roman"/>
                <w:b w:val="false"/>
                <w:i w:val="false"/>
                <w:color w:val="000000"/>
                <w:sz w:val="20"/>
              </w:rPr>
              <w:t>беру үшін нотариалды кеңсеге анықтама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"Зейнеткерлік қорларға, ІІМ жол полициясы</w:t>
      </w:r>
      <w:r>
        <w:br/>
      </w:r>
      <w:r>
        <w:rPr>
          <w:rFonts w:ascii="Times New Roman"/>
          <w:b/>
          <w:i w:val="false"/>
          <w:color w:val="000000"/>
        </w:rPr>
        <w:t>комитетінің аумақтық бөлімшелеріне</w:t>
      </w:r>
      <w:r>
        <w:br/>
      </w:r>
      <w:r>
        <w:rPr>
          <w:rFonts w:ascii="Times New Roman"/>
          <w:b/>
          <w:i w:val="false"/>
          <w:color w:val="000000"/>
        </w:rPr>
        <w:t>кәмелетке толмаған балаларға мұраны</w:t>
      </w:r>
      <w:r>
        <w:br/>
      </w:r>
      <w:r>
        <w:rPr>
          <w:rFonts w:ascii="Times New Roman"/>
          <w:b/>
          <w:i w:val="false"/>
          <w:color w:val="000000"/>
        </w:rPr>
        <w:t>рәсімдеу үшін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31" w:id="95"/>
    <w:p>
      <w:pPr>
        <w:spacing w:after="0"/>
        <w:ind w:left="0"/>
        <w:jc w:val="left"/>
      </w:pPr>
      <w:r>
        <w:rPr>
          <w:rFonts w:ascii="Times New Roman"/>
          <w:b/>
          <w:i w:val="false"/>
          <w:color w:val="000000"/>
        </w:rPr>
        <w:t xml:space="preserve"> 1. Жалпы ережелер</w:t>
      </w:r>
    </w:p>
    <w:bookmarkEnd w:id="95"/>
    <w:p>
      <w:pPr>
        <w:spacing w:after="0"/>
        <w:ind w:left="0"/>
        <w:jc w:val="both"/>
      </w:pPr>
      <w:r>
        <w:rPr>
          <w:rFonts w:ascii="Times New Roman"/>
          <w:b w:val="false"/>
          <w:i w:val="false"/>
          <w:color w:val="000000"/>
          <w:sz w:val="28"/>
        </w:rPr>
        <w:t>
      1. Мемлекеттік қызметтің анықтамасы: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2. Көрсетілетін мемлекеттік қызметтің нысаны:</w:t>
      </w:r>
    </w:p>
    <w:p>
      <w:pPr>
        <w:spacing w:after="0"/>
        <w:ind w:left="0"/>
        <w:jc w:val="both"/>
      </w:pPr>
      <w:r>
        <w:rPr>
          <w:rFonts w:ascii="Times New Roman"/>
          <w:b w:val="false"/>
          <w:i w:val="false"/>
          <w:color w:val="000000"/>
          <w:sz w:val="28"/>
        </w:rPr>
        <w:t>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қамқорлық және қорғаншылық органдары туралы Ережесінің 18-тармағы, 10-тармақшасы;</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"Казталов ауданы білім беру бөлімі", мемлекеттік мекемесі болып табылады (одан әрі – Бөлім). Мемлекеттік қызмет көрсету орны: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Казталов ауданы әкімдігінің ресми сайты (www. Kaztalov.westkaz.kz).</w:t>
      </w:r>
    </w:p>
    <w:p>
      <w:pPr>
        <w:spacing w:after="0"/>
        <w:ind w:left="0"/>
        <w:jc w:val="both"/>
      </w:pPr>
      <w:r>
        <w:rPr>
          <w:rFonts w:ascii="Times New Roman"/>
          <w:b w:val="false"/>
          <w:i w:val="false"/>
          <w:color w:val="000000"/>
          <w:sz w:val="28"/>
        </w:rPr>
        <w:t>
      Бұл стандарт Бөлімдегі арнайы стенде орналасқан, мекен-жайы: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xml:space="preserve">
      2) күту кабинеттерінің қасына дәліздерге қойылған орындықтар. </w:t>
      </w:r>
    </w:p>
    <w:bookmarkStart w:name="z128" w:id="96"/>
    <w:p>
      <w:pPr>
        <w:spacing w:after="0"/>
        <w:ind w:left="0"/>
        <w:jc w:val="left"/>
      </w:pPr>
      <w:r>
        <w:rPr>
          <w:rFonts w:ascii="Times New Roman"/>
          <w:b/>
          <w:i w:val="false"/>
          <w:color w:val="000000"/>
        </w:rPr>
        <w:t xml:space="preserve"> 2. Мемлекеттік қызмет көрсету тәртібі</w:t>
      </w:r>
    </w:p>
    <w:bookmarkEnd w:id="9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Мұрагерлік құқығы туралы куәліктің көшірмесі Наториалды кеңседен;</w:t>
      </w:r>
    </w:p>
    <w:p>
      <w:pPr>
        <w:spacing w:after="0"/>
        <w:ind w:left="0"/>
        <w:jc w:val="both"/>
      </w:pPr>
      <w:r>
        <w:rPr>
          <w:rFonts w:ascii="Times New Roman"/>
          <w:b w:val="false"/>
          <w:i w:val="false"/>
          <w:color w:val="000000"/>
          <w:sz w:val="28"/>
        </w:rPr>
        <w:t>
      3) Баланың туу туралы куәлігінің көшірмесі - баланың туу туралы берілетін алғашқы куәлік, Батыс Қазақстан облысы, Казталов ауданы, Казталов ауылы, Лукманов көшесі 22, мекен-жайында Казталов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 31-9-84, 32-1-68;</w:t>
      </w:r>
    </w:p>
    <w:p>
      <w:pPr>
        <w:spacing w:after="0"/>
        <w:ind w:left="0"/>
        <w:jc w:val="both"/>
      </w:pPr>
      <w:r>
        <w:rPr>
          <w:rFonts w:ascii="Times New Roman"/>
          <w:b w:val="false"/>
          <w:i w:val="false"/>
          <w:color w:val="000000"/>
          <w:sz w:val="28"/>
        </w:rPr>
        <w:t>
      4) Қайтыс болғаны туралы куәліктің көшірмесі, Батыс Қазақстан облысы, Казталов ауданы, Казталов ауылы, Лукманов көшесі, 22, мекен-жайында, Батыс Қазақстан облысы, Қазақстан Республикасы Әділет Министрлігінің Казталов ауданы бойынша Халыққа қызмет көрсету орталығы арқылы беріледі. күнсайын сағат 9.00-17.00 дейін үзіліссіз, сенбі жексенбіден басқа күндері, телефон: 32-2-04, 32-2-05.</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Казталов ауданы, Казталов ауылы, Шарафутдинов көшесі N 3, 2 қабат, 16 кабинет, (телефон: 31-6-10) мекен-жайындағы Бөлімінің әкімшілік секторы.</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 білім беру Бөлімнің жауапты мамандарына тапсырылады, мекенжайы: Батыс Қазақстан облысы, Казталов ауданы, Казталов ауылы, Шарафутдинов көшесі N 3, 2 қабат, 16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Анықтама білім беру Бөлімнің жауапты мамандарына тапсырылады, мекенжайы: Батыс Қазақстан облысы, Казталов ауданы, Казталов ауылы, Шарафутдинов көшесі N 3, 2 қабат, 16 кабинет, мекен-жайындағы білім бөлімінің әкімшілік секторына тұтынушы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29" w:id="97"/>
    <w:p>
      <w:pPr>
        <w:spacing w:after="0"/>
        <w:ind w:left="0"/>
        <w:jc w:val="left"/>
      </w:pPr>
      <w:r>
        <w:rPr>
          <w:rFonts w:ascii="Times New Roman"/>
          <w:b/>
          <w:i w:val="false"/>
          <w:color w:val="000000"/>
        </w:rPr>
        <w:t xml:space="preserve"> 3. Жұмыс қағидаттары</w:t>
      </w:r>
    </w:p>
    <w:bookmarkEnd w:id="9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32" w:id="98"/>
    <w:p>
      <w:pPr>
        <w:spacing w:after="0"/>
        <w:ind w:left="0"/>
        <w:jc w:val="left"/>
      </w:pPr>
      <w:r>
        <w:rPr>
          <w:rFonts w:ascii="Times New Roman"/>
          <w:b/>
          <w:i w:val="false"/>
          <w:color w:val="000000"/>
        </w:rPr>
        <w:t xml:space="preserve"> 4. Жұмыс нәтижелері</w:t>
      </w:r>
    </w:p>
    <w:bookmarkEnd w:id="9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33" w:id="99"/>
    <w:p>
      <w:pPr>
        <w:spacing w:after="0"/>
        <w:ind w:left="0"/>
        <w:jc w:val="left"/>
      </w:pPr>
      <w:r>
        <w:rPr>
          <w:rFonts w:ascii="Times New Roman"/>
          <w:b/>
          <w:i w:val="false"/>
          <w:color w:val="000000"/>
        </w:rPr>
        <w:t xml:space="preserve"> 5. Шағымдану тәртібі</w:t>
      </w:r>
    </w:p>
    <w:bookmarkEnd w:id="9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Батыс Қазақстан облысы Казталов ауданы, Казталов ауылы, Шарафутдинов көшесі N 3, 2 қабат, 1 кабинет, (телефон 31-5-73) мекенжайында орналасқан білім беру бөлімінің меңгерушісі түсіндіреді.</w:t>
      </w:r>
    </w:p>
    <w:p>
      <w:pPr>
        <w:spacing w:after="0"/>
        <w:ind w:left="0"/>
        <w:jc w:val="both"/>
      </w:pPr>
      <w:r>
        <w:rPr>
          <w:rFonts w:ascii="Times New Roman"/>
          <w:b w:val="false"/>
          <w:i w:val="false"/>
          <w:color w:val="000000"/>
          <w:sz w:val="28"/>
        </w:rPr>
        <w:t>
      2) Бөлім меңгерушісінің іс-әрекетіне шағымдану тәртібін Батыс Қазақстан облысы Казталов ауданы, Казталовка ауылы, Шарафутдинов көшесі N 3, 2 қабат, 1 кабинет, (телефон 31-3-61) мекенжайында орналасқан Казталов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Казталов ауданы, Казталов ауылы, Шарафутдинов көшесі N 3, 2 қабат, 16 кабинет, (телефон 31-6-10)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Казталов ауданы әкімінің аппараты кеңсесі арқылы Батыс Қазақстан облысы Казталов ауылы, Шарафутдинов көшесі N 1, 1 қабат, телефон: 31-3-72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Шарафутдинов көшесі N 3, 2 қабат, 16 кабинет, (телефон 31-6-10).</w:t>
      </w:r>
    </w:p>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Казталов ауданы, Казталов ауылы, Шарафутдинов көшесі N 3, 2 қабат, 16 кабинет, (телефон 31-6-10) мекенжайы бойынша жүргізіледі.</w:t>
      </w:r>
    </w:p>
    <w:p>
      <w:pPr>
        <w:spacing w:after="0"/>
        <w:ind w:left="0"/>
        <w:jc w:val="both"/>
      </w:pPr>
      <w:r>
        <w:rPr>
          <w:rFonts w:ascii="Times New Roman"/>
          <w:b w:val="false"/>
          <w:i w:val="false"/>
          <w:color w:val="000000"/>
          <w:sz w:val="28"/>
        </w:rPr>
        <w:t xml:space="preserve">
      2) Бөлімнің бас мамандары: </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Казталов ауданы, Казталов ауылы, Шарафутдинов көшесі N 3, 2 қабат, 16 кабинет, (телефон 31-6-10)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Казталов ауданы әкімінің аппараты, Батыс Қазақстан облысы, Казталов ауданы, Казталов ауылы, Шарафутдинов көшесі N 1, 2 қабат, телефон: 31-3-61,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"Зейнеткерлік қорларға, ІІМ жол</w:t>
            </w:r>
            <w:r>
              <w:br/>
            </w:r>
            <w:r>
              <w:rPr>
                <w:rFonts w:ascii="Times New Roman"/>
                <w:b w:val="false"/>
                <w:i w:val="false"/>
                <w:color w:val="000000"/>
                <w:sz w:val="20"/>
              </w:rPr>
              <w:t>полициясы комитетінің аумақтық бөлімшелеріне</w:t>
            </w:r>
            <w:r>
              <w:br/>
            </w:r>
            <w:r>
              <w:rPr>
                <w:rFonts w:ascii="Times New Roman"/>
                <w:b w:val="false"/>
                <w:i w:val="false"/>
                <w:color w:val="000000"/>
                <w:sz w:val="20"/>
              </w:rPr>
              <w:t>кәмелетке толмаған балаларға мұраны</w:t>
            </w:r>
            <w:r>
              <w:br/>
            </w:r>
            <w:r>
              <w:rPr>
                <w:rFonts w:ascii="Times New Roman"/>
                <w:b w:val="false"/>
                <w:i w:val="false"/>
                <w:color w:val="000000"/>
                <w:sz w:val="20"/>
              </w:rPr>
              <w:t>рәсімдеу үшін анықтама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"Кәмелетке толмағандарға тиесілі</w:t>
      </w:r>
      <w:r>
        <w:br/>
      </w:r>
      <w:r>
        <w:rPr>
          <w:rFonts w:ascii="Times New Roman"/>
          <w:b/>
          <w:i w:val="false"/>
          <w:color w:val="000000"/>
        </w:rPr>
        <w:t>тұрғын үйді банкке несие рәсімдеу</w:t>
      </w:r>
      <w:r>
        <w:br/>
      </w:r>
      <w:r>
        <w:rPr>
          <w:rFonts w:ascii="Times New Roman"/>
          <w:b/>
          <w:i w:val="false"/>
          <w:color w:val="000000"/>
        </w:rPr>
        <w:t>үшін кепілге қоюға рұқсат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38" w:id="100"/>
    <w:p>
      <w:pPr>
        <w:spacing w:after="0"/>
        <w:ind w:left="0"/>
        <w:jc w:val="left"/>
      </w:pPr>
      <w:r>
        <w:rPr>
          <w:rFonts w:ascii="Times New Roman"/>
          <w:b/>
          <w:i w:val="false"/>
          <w:color w:val="000000"/>
        </w:rPr>
        <w:t xml:space="preserve"> 1. Жалпы ережелер</w:t>
      </w:r>
    </w:p>
    <w:bookmarkEnd w:id="100"/>
    <w:p>
      <w:pPr>
        <w:spacing w:after="0"/>
        <w:ind w:left="0"/>
        <w:jc w:val="both"/>
      </w:pPr>
      <w:r>
        <w:rPr>
          <w:rFonts w:ascii="Times New Roman"/>
          <w:b w:val="false"/>
          <w:i w:val="false"/>
          <w:color w:val="000000"/>
          <w:sz w:val="28"/>
        </w:rPr>
        <w:t>
      1. Мемлекеттік қызметтің анықтамасы: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2. Көрсетілетін мемлекеттік қызметтің нысаны:</w:t>
      </w:r>
    </w:p>
    <w:p>
      <w:pPr>
        <w:spacing w:after="0"/>
        <w:ind w:left="0"/>
        <w:jc w:val="both"/>
      </w:pPr>
      <w:r>
        <w:rPr>
          <w:rFonts w:ascii="Times New Roman"/>
          <w:b w:val="false"/>
          <w:i w:val="false"/>
          <w:color w:val="000000"/>
          <w:sz w:val="28"/>
        </w:rPr>
        <w:t>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"Тұрғын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"Казталов ауданының білім беру бөлімі", мемлекеттік мекемесі (одан әрі – Бөлім). Мемлекеттік қызмет көрсету орны: Батыс Қазақстан облысы, Казталов ауылы, Шарафутдинов көшесі, 3, 2 қабат, 16 кабинет (телефон: 31-6-10).</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6. Мемлекеттік қызмет жеке тұлғаларына көрсетіледі</w:t>
      </w:r>
      <w:r>
        <w:rPr>
          <w:rFonts w:ascii="Times New Roman"/>
          <w:b/>
          <w:i w:val="false"/>
          <w:color w:val="000000"/>
          <w:sz w:val="28"/>
        </w:rPr>
        <w:t>.</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Казталов ауданы әкімдігінің ресми сайты (www. Kaztalov.westkaz.kz). Бұл стандарт Бөлімдегі арнайы стенде орналасқан, мекен-жайы: Батыс Қазақстан облысы, Казталов ауылы, Шарафутдинов көшесі, 3, 2 қабат, 16 кабинет (телефон: 31-6-10).</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135" w:id="101"/>
    <w:p>
      <w:pPr>
        <w:spacing w:after="0"/>
        <w:ind w:left="0"/>
        <w:jc w:val="left"/>
      </w:pPr>
      <w:r>
        <w:rPr>
          <w:rFonts w:ascii="Times New Roman"/>
          <w:b/>
          <w:i w:val="false"/>
          <w:color w:val="000000"/>
        </w:rPr>
        <w:t xml:space="preserve"> 2. Мемлекеттік қызмет көрсету тәртібі</w:t>
      </w:r>
    </w:p>
    <w:bookmarkEnd w:id="10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Кепілге берілетін үй иелерінің келісімі;</w:t>
      </w:r>
    </w:p>
    <w:p>
      <w:pPr>
        <w:spacing w:after="0"/>
        <w:ind w:left="0"/>
        <w:jc w:val="both"/>
      </w:pPr>
      <w:r>
        <w:rPr>
          <w:rFonts w:ascii="Times New Roman"/>
          <w:b w:val="false"/>
          <w:i w:val="false"/>
          <w:color w:val="000000"/>
          <w:sz w:val="28"/>
        </w:rPr>
        <w:t>
      3) Кәмелетке толмаған баланың туу туралы куәлігінің көшірмесі - баланың туу туралы берілетін алғашқы куәлік, Батыс Қазақстан облысы, Казталов ауданы, Казталов ауылы, Лукманов көшесі 22, мекен-жайында Казталов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 31-9-84, 32-1-68;</w:t>
      </w:r>
    </w:p>
    <w:p>
      <w:pPr>
        <w:spacing w:after="0"/>
        <w:ind w:left="0"/>
        <w:jc w:val="both"/>
      </w:pPr>
      <w:r>
        <w:rPr>
          <w:rFonts w:ascii="Times New Roman"/>
          <w:b w:val="false"/>
          <w:i w:val="false"/>
          <w:color w:val="000000"/>
          <w:sz w:val="28"/>
        </w:rPr>
        <w:t>
      4) Банкке несие рәсімдеу үшін кепілге берілетін пәтердің құжаттарының көшірмесі (сатып алу-сату келісімшарты, техникалық төлқұжаты);</w:t>
      </w:r>
    </w:p>
    <w:p>
      <w:pPr>
        <w:spacing w:after="0"/>
        <w:ind w:left="0"/>
        <w:jc w:val="both"/>
      </w:pPr>
      <w:r>
        <w:rPr>
          <w:rFonts w:ascii="Times New Roman"/>
          <w:b w:val="false"/>
          <w:i w:val="false"/>
          <w:color w:val="000000"/>
          <w:sz w:val="28"/>
        </w:rPr>
        <w:t>
      6) Кепілге берілетін үйдің құжаттары (сатып алу-сату келісімі, техникалық төлқұжаты).</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Казталов ауданы, Казталов ауылы, Шарафутдинов көшесі, 3, 2 қабат, 16 кабинет (телефон: 31-6-10) мекенжайындағы білім беру бөлімінде.</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білім беру бөлімнің мамандарына тапсырылады, мекенжайы: Батыс Қазақстан облысы, Казталов ауылы, Шарафутдинов көшесі, 3, 2 қабат, 16 кабинет (телефон: 31-6-10).</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Батыс Қазақстан облысы, Казталов ауданы, Казталов ауылы, Шарафутдинов көшесі, 3, 2 қабат, 16 кабинет (телефон: 31-6-10) мекенжайында білім беру бөлімінің әкімшілік секторына тұтынушы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36" w:id="102"/>
    <w:p>
      <w:pPr>
        <w:spacing w:after="0"/>
        <w:ind w:left="0"/>
        <w:jc w:val="left"/>
      </w:pPr>
      <w:r>
        <w:rPr>
          <w:rFonts w:ascii="Times New Roman"/>
          <w:b/>
          <w:i w:val="false"/>
          <w:color w:val="000000"/>
        </w:rPr>
        <w:t xml:space="preserve"> 3. Жұмыс қағидаттары</w:t>
      </w:r>
    </w:p>
    <w:bookmarkEnd w:id="102"/>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39" w:id="103"/>
    <w:p>
      <w:pPr>
        <w:spacing w:after="0"/>
        <w:ind w:left="0"/>
        <w:jc w:val="left"/>
      </w:pPr>
      <w:r>
        <w:rPr>
          <w:rFonts w:ascii="Times New Roman"/>
          <w:b/>
          <w:i w:val="false"/>
          <w:color w:val="000000"/>
        </w:rPr>
        <w:t xml:space="preserve"> 4. Жұмыс нәтижелері</w:t>
      </w:r>
    </w:p>
    <w:bookmarkEnd w:id="10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0" w:id="104"/>
    <w:p>
      <w:pPr>
        <w:spacing w:after="0"/>
        <w:ind w:left="0"/>
        <w:jc w:val="left"/>
      </w:pPr>
      <w:r>
        <w:rPr>
          <w:rFonts w:ascii="Times New Roman"/>
          <w:b/>
          <w:i w:val="false"/>
          <w:color w:val="000000"/>
        </w:rPr>
        <w:t xml:space="preserve"> 5. Шағымдану тәртібі</w:t>
      </w:r>
    </w:p>
    <w:bookmarkEnd w:id="10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Батыс Қазақстан облысы, Казталов ауданы, Казталов ауылы, Шарафутдинов көшесі, 3, 2 қабат, 1 кабинет (телефон: 31-5-73) мекенжайында орналасқан Бөлім меңгерушісі түсіндіреді.</w:t>
      </w:r>
    </w:p>
    <w:p>
      <w:pPr>
        <w:spacing w:after="0"/>
        <w:ind w:left="0"/>
        <w:jc w:val="both"/>
      </w:pPr>
      <w:r>
        <w:rPr>
          <w:rFonts w:ascii="Times New Roman"/>
          <w:b w:val="false"/>
          <w:i w:val="false"/>
          <w:color w:val="000000"/>
          <w:sz w:val="28"/>
        </w:rPr>
        <w:t>
      2) Бөлім меңгерушісінің іс-әрекетіне шағымдану тәртібін Батыс Қазақстан облысы, Казталов ауданы, Казталов ауылы, Шарафутдинов көшесі, 1, 2 қабат, телефон: 31-3-61 мекенжайында орналасқан Казталов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Казталов ауылы, Шарафутдинов көшесі, 1, 2 қабат, (телефон: 31-3-61)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Казталов ауданы әкімінің аппараты кеңсесі арқылы Батыс Қазақстан облысы, Казталов ауданы, Казталов ауылы, Шарафутдинов көшесі N 1, 1 қабат, телефон: 31-3-72 мекенжайы бойынша қабылданады.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Шарафутдинов көшесі, 1, 2 қабат, 17 кабинет (телефон: 31-0-05).</w:t>
      </w:r>
    </w:p>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Казталов ауданы, Казталов ауылы, Шарафутдинов көшесі N 3, 2 қабат, 1 кабинет, (телефон 31-5-73) мекенжайы бойынша жүргізіледі.</w:t>
      </w:r>
    </w:p>
    <w:p>
      <w:pPr>
        <w:spacing w:after="0"/>
        <w:ind w:left="0"/>
        <w:jc w:val="both"/>
      </w:pPr>
      <w:r>
        <w:rPr>
          <w:rFonts w:ascii="Times New Roman"/>
          <w:b w:val="false"/>
          <w:i w:val="false"/>
          <w:color w:val="000000"/>
          <w:sz w:val="28"/>
        </w:rPr>
        <w:t>
      2) Бөлімнің бас мамандары: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Казталов ауданы, Казталов ауылы, Шарафутдинов көшесі N 3, 2 қабат, 16 кабинет, (телефон 31-6-10)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Казталов ауданы әкімінің аппараты, Батыс Қазақстан облысы, Казталов ауданы, Казталов ауылы, Шарафутдинов көшесі N 1, 2 қабат, телефон: 31-3-61,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толмағандарға тиесілі</w:t>
            </w:r>
            <w:r>
              <w:br/>
            </w:r>
            <w:r>
              <w:rPr>
                <w:rFonts w:ascii="Times New Roman"/>
                <w:b w:val="false"/>
                <w:i w:val="false"/>
                <w:color w:val="000000"/>
                <w:sz w:val="20"/>
              </w:rPr>
              <w:t>тұрғын үйді банкке несие рәсімдеу</w:t>
            </w:r>
            <w:r>
              <w:br/>
            </w:r>
            <w:r>
              <w:rPr>
                <w:rFonts w:ascii="Times New Roman"/>
                <w:b w:val="false"/>
                <w:i w:val="false"/>
                <w:color w:val="000000"/>
                <w:sz w:val="20"/>
              </w:rPr>
              <w:t>үшін кепілге қоюға рұқсат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"Тұрғын үйдің меншік иелері болып табылатын</w:t>
      </w:r>
      <w:r>
        <w:br/>
      </w:r>
      <w:r>
        <w:rPr>
          <w:rFonts w:ascii="Times New Roman"/>
          <w:b/>
          <w:i w:val="false"/>
          <w:color w:val="000000"/>
        </w:rPr>
        <w:t>кәмелетке толмаған балалардың мүдделерін</w:t>
      </w:r>
      <w:r>
        <w:br/>
      </w:r>
      <w:r>
        <w:rPr>
          <w:rFonts w:ascii="Times New Roman"/>
          <w:b/>
          <w:i w:val="false"/>
          <w:color w:val="000000"/>
        </w:rPr>
        <w:t>қозғайтын мәмілелерді жасау үшін қорғаншылар</w:t>
      </w:r>
      <w:r>
        <w:br/>
      </w:r>
      <w:r>
        <w:rPr>
          <w:rFonts w:ascii="Times New Roman"/>
          <w:b/>
          <w:i w:val="false"/>
          <w:color w:val="000000"/>
        </w:rPr>
        <w:t>мен қамқоршылар кеңесінің шешіміне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43" w:id="105"/>
    <w:p>
      <w:pPr>
        <w:spacing w:after="0"/>
        <w:ind w:left="0"/>
        <w:jc w:val="left"/>
      </w:pPr>
      <w:r>
        <w:rPr>
          <w:rFonts w:ascii="Times New Roman"/>
          <w:b/>
          <w:i w:val="false"/>
          <w:color w:val="000000"/>
        </w:rPr>
        <w:t xml:space="preserve"> 1. Жалпы ережелер</w:t>
      </w:r>
    </w:p>
    <w:bookmarkEnd w:id="105"/>
    <w:p>
      <w:pPr>
        <w:spacing w:after="0"/>
        <w:ind w:left="0"/>
        <w:jc w:val="both"/>
      </w:pPr>
      <w:r>
        <w:rPr>
          <w:rFonts w:ascii="Times New Roman"/>
          <w:b w:val="false"/>
          <w:i w:val="false"/>
          <w:color w:val="000000"/>
          <w:sz w:val="28"/>
        </w:rPr>
        <w:t>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"Тұрғын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"Казталов ауданының білім беру бөлімі", мемлекеттік мекемесі болып табылады (одан әрі – Бөлім). Мемлекеттік қызмет көрсету орны: Батыс Қазақстан облысы, Казталов ауылы, Шарафутдинов көшесі, 3, 2 қабат, 16 кабинет (телефон: 31-6-10).</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Казталов ауданы әкімдігінің ресми сайты (www. Kaztalov.westkaz.kz). Бұл стандарт Бөлімдегі арнайы стенде орналасқан, мекен-жайы: Батыс Қазақстан облысы, Казталов ауданы, Казталов ауылы, Шарафутдинов көшесі, 3, 2 қабат, 16 кабинет, телефон: 31-6-10.</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144" w:id="106"/>
    <w:p>
      <w:pPr>
        <w:spacing w:after="0"/>
        <w:ind w:left="0"/>
        <w:jc w:val="left"/>
      </w:pPr>
      <w:r>
        <w:rPr>
          <w:rFonts w:ascii="Times New Roman"/>
          <w:b/>
          <w:i w:val="false"/>
          <w:color w:val="000000"/>
        </w:rPr>
        <w:t xml:space="preserve"> 2. Мемлекеттік қызмет көрсету тәртібі</w:t>
      </w:r>
    </w:p>
    <w:bookmarkEnd w:id="10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Заңды өкілдердің өтініші (нотариалды бекітілген);</w:t>
      </w:r>
    </w:p>
    <w:p>
      <w:pPr>
        <w:spacing w:after="0"/>
        <w:ind w:left="0"/>
        <w:jc w:val="both"/>
      </w:pPr>
      <w:r>
        <w:rPr>
          <w:rFonts w:ascii="Times New Roman"/>
          <w:b w:val="false"/>
          <w:i w:val="false"/>
          <w:color w:val="000000"/>
          <w:sz w:val="28"/>
        </w:rPr>
        <w:t>
      2) Үйдің құжаттарының көшірмесі (сатып алу-сату келісім шарты, техникалық төлқұжаты);</w:t>
      </w:r>
    </w:p>
    <w:p>
      <w:pPr>
        <w:spacing w:after="0"/>
        <w:ind w:left="0"/>
        <w:jc w:val="both"/>
      </w:pPr>
      <w:r>
        <w:rPr>
          <w:rFonts w:ascii="Times New Roman"/>
          <w:b w:val="false"/>
          <w:i w:val="false"/>
          <w:color w:val="000000"/>
          <w:sz w:val="28"/>
        </w:rPr>
        <w:t>
      3) Кәмелетке толмаған баланың туу туралы куәлігінің көшірмесі - баланың туу туралы берілетін алғашқы куәлік, Батыс Қазақстан облысы, Казталов ауданы, Казталов ауылы, Лукманов көшесі 22, мекен-жайында Казталов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 31-9-84, 32-1-68.</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Казталов ауданы, Казталов ауылы, Шарафутдинов көшесі, 3, 2 қабат, 16 кабинет (телефон: 31-6-10) мекен-жайындағы бөлімінің әкімшілік секторы.</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 білім беру бөлімінің мамандарына тапсырылады, мекенжайы: Батыс Қазақстан облысы, Казталов ауданы, Казталов ауылы, Шарафутдинов көшесі, 3, 2 қабат, 16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Анықтама Батыс Қазақстан облысы, Казталов ауданы, Казталов ауылы, Шарафутдинов көшесі, 3, 2 қабат, 16 кабинет (телефон: 31-6-10) мекенжайындағы білім беру бөлімінде тұтынушы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45" w:id="107"/>
    <w:p>
      <w:pPr>
        <w:spacing w:after="0"/>
        <w:ind w:left="0"/>
        <w:jc w:val="left"/>
      </w:pPr>
      <w:r>
        <w:rPr>
          <w:rFonts w:ascii="Times New Roman"/>
          <w:b/>
          <w:i w:val="false"/>
          <w:color w:val="000000"/>
        </w:rPr>
        <w:t xml:space="preserve"> 3. Жұмыс қағидаттары</w:t>
      </w:r>
    </w:p>
    <w:bookmarkEnd w:id="10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46" w:id="108"/>
    <w:p>
      <w:pPr>
        <w:spacing w:after="0"/>
        <w:ind w:left="0"/>
        <w:jc w:val="left"/>
      </w:pPr>
      <w:r>
        <w:rPr>
          <w:rFonts w:ascii="Times New Roman"/>
          <w:b/>
          <w:i w:val="false"/>
          <w:color w:val="000000"/>
        </w:rPr>
        <w:t xml:space="preserve"> 4. Жұмыс нәтижелері</w:t>
      </w:r>
    </w:p>
    <w:bookmarkEnd w:id="10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7" w:id="109"/>
    <w:p>
      <w:pPr>
        <w:spacing w:after="0"/>
        <w:ind w:left="0"/>
        <w:jc w:val="left"/>
      </w:pPr>
      <w:r>
        <w:rPr>
          <w:rFonts w:ascii="Times New Roman"/>
          <w:b/>
          <w:i w:val="false"/>
          <w:color w:val="000000"/>
        </w:rPr>
        <w:t xml:space="preserve"> 5. Шағымдану тәртібі</w:t>
      </w:r>
    </w:p>
    <w:bookmarkEnd w:id="10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Батыс Қазақстан облысы, Казталов ауданы, Казталов ауылы, Шарафутдинов көшесі, 3, 2 қабат, 1 кабинет (телефон: 31-5-73) мекенжайында орналасқан Бөлім меңгерушісі түсіндіреді.</w:t>
      </w:r>
    </w:p>
    <w:p>
      <w:pPr>
        <w:spacing w:after="0"/>
        <w:ind w:left="0"/>
        <w:jc w:val="both"/>
      </w:pPr>
      <w:r>
        <w:rPr>
          <w:rFonts w:ascii="Times New Roman"/>
          <w:b w:val="false"/>
          <w:i w:val="false"/>
          <w:color w:val="000000"/>
          <w:sz w:val="28"/>
        </w:rPr>
        <w:t>
      2) Бөлім меңгерушісінің іс-әрекетіне шағымдану тәртібін Батыс Қазақстан облысы, Казталов ауданы, Казталов ауылы, Шарафутдинов көшесі, 1, 2 қабат, (телефон: 31-3-61) мекенжайында орналасқан Казталов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Казталов ауданы, Казталов ауылы, Шарафутдинов көшесі, 3, 2 қабат, (телефон: 31-0-05)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Казталов ауданы әкімінің аппараты кеңсесі арқылы Батыс Қазақстан облысы, Казталов ауданы, Казталов ауылы, Шарафутдинов көшесі, 1, 1 қабат, (телефон: 31-3-72)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ауылы, Шарафутдинов көшесі, 3, 2 қабат, 17 кабинет (телефон: 31-0-05).</w:t>
      </w:r>
    </w:p>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Казталов ауданы, Казталов ауылы, Шарафутдинов көшесі, 3, 2 қабат, 1 кабинет (телефон: 31-6.30) мекенжайы бойынша жүргізіледі.</w:t>
      </w:r>
    </w:p>
    <w:p>
      <w:pPr>
        <w:spacing w:after="0"/>
        <w:ind w:left="0"/>
        <w:jc w:val="both"/>
      </w:pPr>
      <w:r>
        <w:rPr>
          <w:rFonts w:ascii="Times New Roman"/>
          <w:b w:val="false"/>
          <w:i w:val="false"/>
          <w:color w:val="000000"/>
          <w:sz w:val="28"/>
        </w:rPr>
        <w:t>
      2) Бөлімнің бас мамандары: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Казталов ауданы, Казталов ауылы, Шарафутдинов көшесі N 3, 2 қабат, 16 кабинет, (телефон 31-6-10)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Казталов ауданы әкімінің аппараты, Батыс Қазақстан облысы, Казталов ауданы, Казталов ауылы, Шарафутдинов көшесі, 1, 2 қабат, (телефон: 31-3-61),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үйдің меншік иелері болып табылатын</w:t>
            </w:r>
            <w:r>
              <w:br/>
            </w:r>
            <w:r>
              <w:rPr>
                <w:rFonts w:ascii="Times New Roman"/>
                <w:b w:val="false"/>
                <w:i w:val="false"/>
                <w:color w:val="000000"/>
                <w:sz w:val="20"/>
              </w:rPr>
              <w:t>кәмелетке толмаған балалардың мүдделерін</w:t>
            </w:r>
            <w:r>
              <w:br/>
            </w:r>
            <w:r>
              <w:rPr>
                <w:rFonts w:ascii="Times New Roman"/>
                <w:b w:val="false"/>
                <w:i w:val="false"/>
                <w:color w:val="000000"/>
                <w:sz w:val="20"/>
              </w:rPr>
              <w:t>қозғайтын мәмілелерді жасау үшін қорғаншылар мен</w:t>
            </w:r>
            <w:r>
              <w:br/>
            </w:r>
            <w:r>
              <w:rPr>
                <w:rFonts w:ascii="Times New Roman"/>
                <w:b w:val="false"/>
                <w:i w:val="false"/>
                <w:color w:val="000000"/>
                <w:sz w:val="20"/>
              </w:rPr>
              <w:t>қамқоршылар кеңесінің шешіміне анықтама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"Жетім балаларды және ата-анасының</w:t>
      </w:r>
      <w:r>
        <w:br/>
      </w:r>
      <w:r>
        <w:rPr>
          <w:rFonts w:ascii="Times New Roman"/>
          <w:b/>
          <w:i w:val="false"/>
          <w:color w:val="000000"/>
        </w:rPr>
        <w:t>қамқорлығынсыз қалған балаларды</w:t>
      </w:r>
      <w:r>
        <w:br/>
      </w:r>
      <w:r>
        <w:rPr>
          <w:rFonts w:ascii="Times New Roman"/>
          <w:b/>
          <w:i w:val="false"/>
          <w:color w:val="000000"/>
        </w:rPr>
        <w:t>өңірлік есепке қою"</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50" w:id="110"/>
    <w:p>
      <w:pPr>
        <w:spacing w:after="0"/>
        <w:ind w:left="0"/>
        <w:jc w:val="left"/>
      </w:pPr>
      <w:r>
        <w:rPr>
          <w:rFonts w:ascii="Times New Roman"/>
          <w:b/>
          <w:i w:val="false"/>
          <w:color w:val="000000"/>
        </w:rPr>
        <w:t xml:space="preserve"> 1. Жалпы ережелер</w:t>
      </w:r>
    </w:p>
    <w:bookmarkEnd w:id="110"/>
    <w:p>
      <w:pPr>
        <w:spacing w:after="0"/>
        <w:ind w:left="0"/>
        <w:jc w:val="both"/>
      </w:pPr>
      <w:r>
        <w:rPr>
          <w:rFonts w:ascii="Times New Roman"/>
          <w:b w:val="false"/>
          <w:i w:val="false"/>
          <w:color w:val="000000"/>
          <w:sz w:val="28"/>
        </w:rPr>
        <w:t>
      1. Мемлекеттік қызметтің анықтамасы: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100-101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1999 жылғы 9 қыркүйектегі N 1346 "Қазақстан Республикасының қорғаншылық және қамқоршылық органдары туралы, Патронат туралы ережелерді және Ата-анасының қамқорлығынсыз қалған балаларды орталықтандырылған есепке алуды ұйымдастыру ережесі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"Казталов ауданының білім беру бөлімі", мемлекеттік мекемесі болып табылады (одан әрі – Бөлім). Мемлекеттік қызмет көрсету орны: Батыс Қазақстан облысы, Казталов ауылы, Шарафутдинов көшесі, 3, 2 қабат, 16 кабинет, телефон: 31-6-10.</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Казталов ауданы әкімдігінің ресми сайты (www. Kaztalov.westkaz.kz). Бұл стандарт Бөлімдегі арнайы стенде орналасқан, мекен-жайы: Батыс Қазақстан облысы, Казталов ауданы Казталов ауылы, Шарафутдинов көшесі, 3, 2 қабат, 16 кабинет, телефон: 31-6-10 мекенжайындағы білім беру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151" w:id="111"/>
    <w:p>
      <w:pPr>
        <w:spacing w:after="0"/>
        <w:ind w:left="0"/>
        <w:jc w:val="left"/>
      </w:pPr>
      <w:r>
        <w:rPr>
          <w:rFonts w:ascii="Times New Roman"/>
          <w:b/>
          <w:i w:val="false"/>
          <w:color w:val="000000"/>
        </w:rPr>
        <w:t xml:space="preserve"> 2. Мемлекеттік қызмет көрсету тәртібі</w:t>
      </w:r>
    </w:p>
    <w:bookmarkEnd w:id="11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Баланың (балалардың) туу туралы куәлігінің көшірмесі;</w:t>
      </w:r>
    </w:p>
    <w:p>
      <w:pPr>
        <w:spacing w:after="0"/>
        <w:ind w:left="0"/>
        <w:jc w:val="both"/>
      </w:pPr>
      <w:r>
        <w:rPr>
          <w:rFonts w:ascii="Times New Roman"/>
          <w:b w:val="false"/>
          <w:i w:val="false"/>
          <w:color w:val="000000"/>
          <w:sz w:val="28"/>
        </w:rPr>
        <w:t>
      2) Ата-анасы қайтыс болған, олар ата-аналық құқығынан айрылған, олардың ата-аналық құқығы шектелген, ата-анасы әрекетке қабiлетсiз деп танылған, ата-анасының сырқаттығы, ата-анасы балаларын тәрбиелеуден немесе олардың құқықтары мен мүдделерiн қорғаудан, оның iшiнде ата-анасы балаларын тәрбиелеу, емдеу және басқа да осындай мекемелерден алудан бас тартқан жағдайларда, сондай-ақ ата-ана қамқорлығы болмаған басқа да жағдайларда ата-анасының қамқорлығынсыз қалған балалар туралы растайтың құжаттар;</w:t>
      </w:r>
    </w:p>
    <w:p>
      <w:pPr>
        <w:spacing w:after="0"/>
        <w:ind w:left="0"/>
        <w:jc w:val="both"/>
      </w:pPr>
      <w:r>
        <w:rPr>
          <w:rFonts w:ascii="Times New Roman"/>
          <w:b w:val="false"/>
          <w:i w:val="false"/>
          <w:color w:val="000000"/>
          <w:sz w:val="28"/>
        </w:rPr>
        <w:t>
      3) Казталов аудандық білім беру бөлімі ата-анасының қамқорлығынсыз қалған балалар туралы мәліметті алғаннан кейін үш күн ішінде баланың тұрмыстық жағдайын барып тексереді.</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Казталов ауданы, Казталов ауылы, Шарафутдинов көшесі, 3, 2 қабат, 16 кабинет, телефон: 31-6-10 мекенжайындағы бөлімінің әкімшілік секторы.</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 Бөлімнің әкімшілік секторының мамандарына тапсырылады, мекенжайы: Батыс Қазақстан облысы Казталов ауданы, Казталов ауылы, Шарафутдинов көшесі, 1, 2 қабат, 16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Есепке қою туралы анықтама Батыс Қазақстан облысы, Казталов ауданы, Казталов ауылы, Шарафутдинов көшесі, 3, 2 қабат, 16 кабинет, телефон: 31-6-10 мекенжайындағы білім беру бөлімінде тұтынушы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bookmarkStart w:name="z152" w:id="112"/>
    <w:p>
      <w:pPr>
        <w:spacing w:after="0"/>
        <w:ind w:left="0"/>
        <w:jc w:val="left"/>
      </w:pPr>
      <w:r>
        <w:rPr>
          <w:rFonts w:ascii="Times New Roman"/>
          <w:b/>
          <w:i w:val="false"/>
          <w:color w:val="000000"/>
        </w:rPr>
        <w:t xml:space="preserve"> 3. Жұмыс қағидаттары</w:t>
      </w:r>
    </w:p>
    <w:bookmarkEnd w:id="112"/>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53" w:id="113"/>
    <w:p>
      <w:pPr>
        <w:spacing w:after="0"/>
        <w:ind w:left="0"/>
        <w:jc w:val="left"/>
      </w:pPr>
      <w:r>
        <w:rPr>
          <w:rFonts w:ascii="Times New Roman"/>
          <w:b/>
          <w:i w:val="false"/>
          <w:color w:val="000000"/>
        </w:rPr>
        <w:t xml:space="preserve"> 4. Жұмыс нәтижелері</w:t>
      </w:r>
    </w:p>
    <w:bookmarkEnd w:id="11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54" w:id="114"/>
    <w:p>
      <w:pPr>
        <w:spacing w:after="0"/>
        <w:ind w:left="0"/>
        <w:jc w:val="left"/>
      </w:pPr>
      <w:r>
        <w:rPr>
          <w:rFonts w:ascii="Times New Roman"/>
          <w:b/>
          <w:i w:val="false"/>
          <w:color w:val="000000"/>
        </w:rPr>
        <w:t xml:space="preserve"> 5. Шағымдану тәртібі</w:t>
      </w:r>
    </w:p>
    <w:bookmarkEnd w:id="11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Батыс Қазақстан облысы, Казталов ауданы, Казталов ауылы, Шарафутдинов көшесі, N 3, 2 қабат, 1 кабинет, телефон: 31-5-73 мекенжайында орналасқан Бөлім меңгерушісі түсіндіреді.</w:t>
      </w:r>
    </w:p>
    <w:p>
      <w:pPr>
        <w:spacing w:after="0"/>
        <w:ind w:left="0"/>
        <w:jc w:val="both"/>
      </w:pPr>
      <w:r>
        <w:rPr>
          <w:rFonts w:ascii="Times New Roman"/>
          <w:b w:val="false"/>
          <w:i w:val="false"/>
          <w:color w:val="000000"/>
          <w:sz w:val="28"/>
        </w:rPr>
        <w:t>
      2) Бөлім меңгерушісінің іс-әрекетіне шағымдану тәртібін Батыс Қазақстан облысы, Казталов ауданы, Казталов ауылы, Шарафутдинов көшесі, 1, 2 қабат, телефон: 31-3-61 мекенжайында орналасқан Казталов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Казталов ауданы, Казталов ауылы, Шарафутдинов көшесі N 3, 2 қабат, телефон: 31-0-05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Казталов ауданы әкімінің аппараты кеңсесі арқылы Батыс Қазақстан облысы, Казталов ауданы, Казталов ауылы, Шарафутдинов көшесі N 1, телефон: 31-3-72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Шарафутдинов көшесі, 1, 2 қабат, 17 кабинет, телефоны: 31-0-05.</w:t>
      </w:r>
    </w:p>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Казталов ауданы, Казталов ауылы, Шарафутдинов көшесі, 3, 2 қабат, 16 кабинет, телефон: 31-6.30 мекенжайы бойынша жүргізіледі.</w:t>
      </w:r>
    </w:p>
    <w:p>
      <w:pPr>
        <w:spacing w:after="0"/>
        <w:ind w:left="0"/>
        <w:jc w:val="both"/>
      </w:pPr>
      <w:r>
        <w:rPr>
          <w:rFonts w:ascii="Times New Roman"/>
          <w:b w:val="false"/>
          <w:i w:val="false"/>
          <w:color w:val="000000"/>
          <w:sz w:val="28"/>
        </w:rPr>
        <w:t>
      2) Бөлімнің бас мамандары: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Казталов ауданы, Казталов ауылы, Шарафутдинов көшесі N 3, 2 қабат, 16 кабинет, (телефон 31-6-10)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Казталов ауданы әкімінің аппараты, Батыс Қазақстан облысы, Казталов ауданы, Казталов ауылы, Шарафутдинов көшесі, 1, (кеңсе) телефон: 31-3-61,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анасының қамқорлығынсыз қалған</w:t>
            </w:r>
            <w:r>
              <w:br/>
            </w:r>
            <w:r>
              <w:rPr>
                <w:rFonts w:ascii="Times New Roman"/>
                <w:b w:val="false"/>
                <w:i w:val="false"/>
                <w:color w:val="000000"/>
                <w:sz w:val="20"/>
              </w:rPr>
              <w:t>балаларды өңірлік есепке қою"</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"Қосалқы шаруашылығының бар</w:t>
      </w:r>
      <w:r>
        <w:br/>
      </w:r>
      <w:r>
        <w:rPr>
          <w:rFonts w:ascii="Times New Roman"/>
          <w:b/>
          <w:i w:val="false"/>
          <w:color w:val="000000"/>
        </w:rPr>
        <w:t>екендігі туралы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57" w:id="115"/>
    <w:p>
      <w:pPr>
        <w:spacing w:after="0"/>
        <w:ind w:left="0"/>
        <w:jc w:val="left"/>
      </w:pPr>
      <w:r>
        <w:rPr>
          <w:rFonts w:ascii="Times New Roman"/>
          <w:b/>
          <w:i w:val="false"/>
          <w:color w:val="000000"/>
        </w:rPr>
        <w:t xml:space="preserve"> 1. Жалпы ережелер</w:t>
      </w:r>
    </w:p>
    <w:bookmarkEnd w:id="115"/>
    <w:p>
      <w:pPr>
        <w:spacing w:after="0"/>
        <w:ind w:left="0"/>
        <w:jc w:val="both"/>
      </w:pPr>
      <w:r>
        <w:rPr>
          <w:rFonts w:ascii="Times New Roman"/>
          <w:b w:val="false"/>
          <w:i w:val="false"/>
          <w:color w:val="000000"/>
          <w:sz w:val="28"/>
        </w:rPr>
        <w:t>
      1. Мемлекеттік қызметтің анықтамасы - қосалқы шаруашылығының бар екендігі туралы анықтама беру.</w:t>
      </w:r>
    </w:p>
    <w:p>
      <w:pPr>
        <w:spacing w:after="0"/>
        <w:ind w:left="0"/>
        <w:jc w:val="both"/>
      </w:pPr>
      <w:r>
        <w:rPr>
          <w:rFonts w:ascii="Times New Roman"/>
          <w:b w:val="false"/>
          <w:i w:val="false"/>
          <w:color w:val="000000"/>
          <w:sz w:val="28"/>
        </w:rPr>
        <w:t>
      Қосалқы шаруашылық - ауылдық жерде және қала маңындағы аймақта орналасқан жер учаскесiнде өз мұқтаждарын қанағаттандыруға арналған қызмет түрi.</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1) "Казталов аудандық ауыл шаруашылығы бөлімі" мемлекеттік мекемесі (одан әрі- Бөлім). Мемлекеттік қызмет көрсету орны: Батыс Қазақстан облысы, Казталов ауданы, Казталов ауылы, Құрманғазы көшесі N 1, телефоны: 31-3-70, 32-0-66.</w:t>
      </w:r>
    </w:p>
    <w:p>
      <w:pPr>
        <w:spacing w:after="0"/>
        <w:ind w:left="0"/>
        <w:jc w:val="both"/>
      </w:pPr>
      <w:r>
        <w:rPr>
          <w:rFonts w:ascii="Times New Roman"/>
          <w:b w:val="false"/>
          <w:i w:val="false"/>
          <w:color w:val="000000"/>
          <w:sz w:val="28"/>
        </w:rPr>
        <w:t>
      2) "Ақпәтер ауылдық округі әкімінің аппараты" мемлекеттік мекемесі (одан әрі – Ақпәтер ауылдық округінің әкімдігі). Мемлекеттік қызмет көрсету орны: Батыс Қазақстан облысы, Казталов ауданы, Ақпәтер ауылы, Т.Аубакиров көшесі, 11, телефон 21-4-56.</w:t>
      </w:r>
    </w:p>
    <w:p>
      <w:pPr>
        <w:spacing w:after="0"/>
        <w:ind w:left="0"/>
        <w:jc w:val="both"/>
      </w:pPr>
      <w:r>
        <w:rPr>
          <w:rFonts w:ascii="Times New Roman"/>
          <w:b w:val="false"/>
          <w:i w:val="false"/>
          <w:color w:val="000000"/>
          <w:sz w:val="28"/>
        </w:rPr>
        <w:t>
      3) "Болашақ ауылдық округі әкімінің аппараты" мемлекеттік мекемесі (одан әрі – Болашақ ауылдық округінің әкімдігі). Мемлекеттік қызмет көрсету орны: Батыс Қазақстан облысы, Казталов ауданы, Болашақ ауылы, Болашақ көшесі 1, телефон 20-3-23.</w:t>
      </w:r>
    </w:p>
    <w:p>
      <w:pPr>
        <w:spacing w:after="0"/>
        <w:ind w:left="0"/>
        <w:jc w:val="both"/>
      </w:pPr>
      <w:r>
        <w:rPr>
          <w:rFonts w:ascii="Times New Roman"/>
          <w:b w:val="false"/>
          <w:i w:val="false"/>
          <w:color w:val="000000"/>
          <w:sz w:val="28"/>
        </w:rPr>
        <w:t>
      4) "Бостандық ауылдық округі әкімінің аппараты" мемлекеттік мекемесі (одан әрі – Бостандық ауылдық округінің әкімдігі). Мемлекеттік қызмет көрсету орны: Батыс Қазақстан облысы, Казталов ауданы, Бостандық ауылы, ҚР Тәуелсіздігіне 10 жыл көшесі 39, телефон 24-7-82.</w:t>
      </w:r>
    </w:p>
    <w:p>
      <w:pPr>
        <w:spacing w:after="0"/>
        <w:ind w:left="0"/>
        <w:jc w:val="both"/>
      </w:pPr>
      <w:r>
        <w:rPr>
          <w:rFonts w:ascii="Times New Roman"/>
          <w:b w:val="false"/>
          <w:i w:val="false"/>
          <w:color w:val="000000"/>
          <w:sz w:val="28"/>
        </w:rPr>
        <w:t>
      5) "Бірік ауылдық округі әкімінің аппараты" мемлекеттік мекемесі (одан әрі – Бірік ауылдық округінің әкімдігі). Мемлекеттік қызмет көрсету орны: Батыс Қазақстан облысы, Казталов ауданы, Әжбай ауылы, Мектеп көшесі 4, телефон 31-5-59.</w:t>
      </w:r>
    </w:p>
    <w:p>
      <w:pPr>
        <w:spacing w:after="0"/>
        <w:ind w:left="0"/>
        <w:jc w:val="both"/>
      </w:pPr>
      <w:r>
        <w:rPr>
          <w:rFonts w:ascii="Times New Roman"/>
          <w:b w:val="false"/>
          <w:i w:val="false"/>
          <w:color w:val="000000"/>
          <w:sz w:val="28"/>
        </w:rPr>
        <w:t>
      6) "Жалпақтал ауылдық округі әкімінің аппараты" мемлекеттік мекемесі (одан әрі – Жалпақтал ауылдық округінің әкімдігі). Мемлекеттік қызмет көрсету орны: Батыс Қазақстан облысы, Казталов ауданы, Жалпақтал ауылы, С.Датұлы көшесі, 28, телефон 21-5-20.</w:t>
      </w:r>
    </w:p>
    <w:p>
      <w:pPr>
        <w:spacing w:after="0"/>
        <w:ind w:left="0"/>
        <w:jc w:val="both"/>
      </w:pPr>
      <w:r>
        <w:rPr>
          <w:rFonts w:ascii="Times New Roman"/>
          <w:b w:val="false"/>
          <w:i w:val="false"/>
          <w:color w:val="000000"/>
          <w:sz w:val="28"/>
        </w:rPr>
        <w:t>
      7) "Жаңажол ауылдық округі әкімінің аппараты" мемлекеттік мекемесі (одан әрі – Жаңажол ауылдық округінің әкімдігі). Мемлекеттік қызмет көрсету орны: Батыс Қазақстан облысы, Казталов ауданы, Жаңажол ауылы, С.Датұлы көшесі, 21, телефон 21-1.00.</w:t>
      </w:r>
    </w:p>
    <w:p>
      <w:pPr>
        <w:spacing w:after="0"/>
        <w:ind w:left="0"/>
        <w:jc w:val="both"/>
      </w:pPr>
      <w:r>
        <w:rPr>
          <w:rFonts w:ascii="Times New Roman"/>
          <w:b w:val="false"/>
          <w:i w:val="false"/>
          <w:color w:val="000000"/>
          <w:sz w:val="28"/>
        </w:rPr>
        <w:t>
      8) "Қайынды ауылдық округі әкімінің аппараты" мемлекеттік мекемесі (одан әрі – Қайынды ауылдық округінің әкімдігі). Мемлекеттік қызмет көрсету орны: Батыс Қазақстан облысы, Казталов ауданы, Қайынды ауылы, С. Жұмашев көшесі, 14, телефон 35-1-46.</w:t>
      </w:r>
    </w:p>
    <w:p>
      <w:pPr>
        <w:spacing w:after="0"/>
        <w:ind w:left="0"/>
        <w:jc w:val="both"/>
      </w:pPr>
      <w:r>
        <w:rPr>
          <w:rFonts w:ascii="Times New Roman"/>
          <w:b w:val="false"/>
          <w:i w:val="false"/>
          <w:color w:val="000000"/>
          <w:sz w:val="28"/>
        </w:rPr>
        <w:t>
      9) "Қараоба ауылдық округі әкімінің аппараты" мемлекеттік мекемесі (одан әрі – Қараоба ауылдық округінің әкімдігі). Мемлекеттік қызмет көрсету орны: Батыс Қазақстан облысы,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ауылдық округі әкімінің аппараты" мемлекеттік мекемесі (одан әрі – Казталов ауылдық округінің әкімі аппараты). Мемлекеттік қызмет көрсету орны: Батыс Қазақстан облысы,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"Қарасу ауылдық округі әкімінің аппараты" мемлекеттік мекемесі (одан әрі –Қарасу ауылдық округінің әкімдігі). Мемлекеттік қызмет көрсету орны: Батыс Қазақстан облысы,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"Қараөзен ауылдық округі әкімінің аппараты" мемлекеттік мекемесі (одан әрі – Қараөзен ауылдық округінің әкімдігі). Мемлекеттік қызмет көрсету орны: Батыс Қазақстан облысы,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"Қошанкөл ауылдық округі әкімінің аппараты" мемлекеттік мекемесі (одан әрі – Қошанкөл ауылдық округінің әкімдігі). Мемлекеттік қызмет көрсету орны: Батыс Қазақстан облысы,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"Көктерек ауылдық округі әкімінің аппараты" мемлекеттік мекемесі (одан әрі – Көктерек ауылдық округінің әкімдігі). Мемлекеттік қызмет көрсету орны: Батыс Қазақстан облысы, Казталов ауданы, Көктерек ауылы, Ақбаев көшесі 2, телефон 24-6-45.</w:t>
      </w:r>
    </w:p>
    <w:p>
      <w:pPr>
        <w:spacing w:after="0"/>
        <w:ind w:left="0"/>
        <w:jc w:val="both"/>
      </w:pPr>
      <w:r>
        <w:rPr>
          <w:rFonts w:ascii="Times New Roman"/>
          <w:b w:val="false"/>
          <w:i w:val="false"/>
          <w:color w:val="000000"/>
          <w:sz w:val="28"/>
        </w:rPr>
        <w:t>
      15) "Талдыапан ауылдық округі әкімінің аппараты" мемлекеттік мекемесі (одан әрі – Талдыапан ауылдық округінің әкімдігі). Мемлекеттік қызмет көрсету орны: Батыс Қазақстан облысы, Казталов ауданы, Талдыапан ауылы, Ақбаев көшесі 4, телефон 24-1-48.</w:t>
      </w:r>
    </w:p>
    <w:p>
      <w:pPr>
        <w:spacing w:after="0"/>
        <w:ind w:left="0"/>
        <w:jc w:val="both"/>
      </w:pPr>
      <w:r>
        <w:rPr>
          <w:rFonts w:ascii="Times New Roman"/>
          <w:b w:val="false"/>
          <w:i w:val="false"/>
          <w:color w:val="000000"/>
          <w:sz w:val="28"/>
        </w:rPr>
        <w:t>
      16) "Талдықұдық ауылдық округі әкімінің аппараты" мемлекеттік мекемесі (одан әрі – Талдықұдық ауылдық округінің әкімдігі). Мемлекеттік қызмет көрсету орны: Батыс Қазақстан облысы,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"Тереңкөл ауылдық округі әкімінің аппараты" мемлекеттік мекемесі (одан әрі – Тереңкөл ауылдық округінің әкімдігі). Мемлекеттік қызмет көрсету орны: Батыс Қазақстан облысы, Казталов ауданы, Нұрсай ауылы, Желтоқсан көшесі 1, телефон 25-3-89.</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Қосалқы шаруашылығы бар екендігі туралы анықтама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p>
    <w:p>
      <w:pPr>
        <w:spacing w:after="0"/>
        <w:ind w:left="0"/>
        <w:jc w:val="both"/>
      </w:pPr>
      <w:r>
        <w:rPr>
          <w:rFonts w:ascii="Times New Roman"/>
          <w:b w:val="false"/>
          <w:i w:val="false"/>
          <w:color w:val="000000"/>
          <w:sz w:val="28"/>
        </w:rPr>
        <w:t>
      8. Мемлекеттік қызмет ақысыз көрсетіледі.</w:t>
      </w:r>
    </w:p>
    <w:p>
      <w:pPr>
        <w:spacing w:after="0"/>
        <w:ind w:left="0"/>
        <w:jc w:val="both"/>
      </w:pPr>
      <w:r>
        <w:rPr>
          <w:rFonts w:ascii="Times New Roman"/>
          <w:b w:val="false"/>
          <w:i w:val="false"/>
          <w:color w:val="000000"/>
          <w:sz w:val="28"/>
        </w:rPr>
        <w:t>
      9. Қызмет көрсету тәртібі жөнінде ақпарат көзі - бұқаралық ақпарат құралдарында мәлімет, Казталов ауданы әкімдігінің ресми сайты (www. Kaztalov.westkaz.kz). Аталған стандарт сондай-ақ мына мекен-жайларда орналасқан:</w:t>
      </w:r>
    </w:p>
    <w:p>
      <w:pPr>
        <w:spacing w:after="0"/>
        <w:ind w:left="0"/>
        <w:jc w:val="both"/>
      </w:pPr>
      <w:r>
        <w:rPr>
          <w:rFonts w:ascii="Times New Roman"/>
          <w:b w:val="false"/>
          <w:i w:val="false"/>
          <w:color w:val="000000"/>
          <w:sz w:val="28"/>
        </w:rPr>
        <w:t>
      1) Бөлімде, Казталов ауылы, Құрманғазы көшесі N 1, телефоны: 31-3-70, 32-0-66;</w:t>
      </w:r>
    </w:p>
    <w:p>
      <w:pPr>
        <w:spacing w:after="0"/>
        <w:ind w:left="0"/>
        <w:jc w:val="both"/>
      </w:pPr>
      <w:r>
        <w:rPr>
          <w:rFonts w:ascii="Times New Roman"/>
          <w:b w:val="false"/>
          <w:i w:val="false"/>
          <w:color w:val="000000"/>
          <w:sz w:val="28"/>
        </w:rPr>
        <w:t>
      2) "Ақпәтер ауылдық округі әкімінің аппараты" мемлекеттік мекемесі (одан әрі – Ақпәтер ауылдық округінің әкімдігі). Мемлекеттік қызмет көрсету орны: Батыс Қазақстан облысы, Казталов ауданы, Ақпәтер ауылы, Т.Аубакиров көшесі, 11, телефон 21-4-56;</w:t>
      </w:r>
    </w:p>
    <w:p>
      <w:pPr>
        <w:spacing w:after="0"/>
        <w:ind w:left="0"/>
        <w:jc w:val="both"/>
      </w:pPr>
      <w:r>
        <w:rPr>
          <w:rFonts w:ascii="Times New Roman"/>
          <w:b w:val="false"/>
          <w:i w:val="false"/>
          <w:color w:val="000000"/>
          <w:sz w:val="28"/>
        </w:rPr>
        <w:t>
      3) "Болашақ ауылдық округі әкімінің аппараты" мемлекеттік мекемесі (одан әрі – Болашақ ауылдық округінің әкімдігі). Мемлекеттік қызмет көрсету орны: Батыс Қазақстан облысы, Казталов ауданы, Болашақ ауылы, Болашақ көшесі 1, телефон 20-3-23;</w:t>
      </w:r>
    </w:p>
    <w:p>
      <w:pPr>
        <w:spacing w:after="0"/>
        <w:ind w:left="0"/>
        <w:jc w:val="both"/>
      </w:pPr>
      <w:r>
        <w:rPr>
          <w:rFonts w:ascii="Times New Roman"/>
          <w:b w:val="false"/>
          <w:i w:val="false"/>
          <w:color w:val="000000"/>
          <w:sz w:val="28"/>
        </w:rPr>
        <w:t>
      4) "Бостандық ауылдық округі әкімінің аппараты" мемлекеттік мекемесі (одан әрі – Бостандық ауылдық округінің әкімдігі). Мемлекеттік қызмет көрсету орны: Батыс Қазақстан облысы,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"Бірік ауылдық округі әкімінің аппараты" мемлекеттік мекемесі (одан әрі – Бірік ауылдық округінің әкімдігі). Мемлекеттік қызмет көрсету орны: Батыс Қазақстан облысы, Казталов ауданы, Әжбай ауылы, Мектеп көшесі 4, телефон 31-5-59;</w:t>
      </w:r>
    </w:p>
    <w:p>
      <w:pPr>
        <w:spacing w:after="0"/>
        <w:ind w:left="0"/>
        <w:jc w:val="both"/>
      </w:pPr>
      <w:r>
        <w:rPr>
          <w:rFonts w:ascii="Times New Roman"/>
          <w:b w:val="false"/>
          <w:i w:val="false"/>
          <w:color w:val="000000"/>
          <w:sz w:val="28"/>
        </w:rPr>
        <w:t>
      6) "Жалпақтал ауылдық округі әкімінің аппараты" мемлекеттік мекемесі (одан әрі – Жалпақтал ауылдық округінің әкімдігі). Мемлекеттік қызмет көрсету орны: Батыс Қазақстан облысы, Казталов ауданы, Жалпақтал ауылы, С.Датұлы көшесі, 28, телефон 21-5-20;</w:t>
      </w:r>
    </w:p>
    <w:p>
      <w:pPr>
        <w:spacing w:after="0"/>
        <w:ind w:left="0"/>
        <w:jc w:val="both"/>
      </w:pPr>
      <w:r>
        <w:rPr>
          <w:rFonts w:ascii="Times New Roman"/>
          <w:b w:val="false"/>
          <w:i w:val="false"/>
          <w:color w:val="000000"/>
          <w:sz w:val="28"/>
        </w:rPr>
        <w:t>
      7) "Жаңажол ауылдық округі әкімінің аппараты" мемлекеттік мекемесі (одан әрі – Жаңажол ауылдық округінің әкімдігі). Мемлекеттік қызмет көрсету орны: Батыс Қазақстан облысы, Казталов ауданы, Жаңажол ауылы, С.Датұлы көшесі, 21, телефон 21-1.00;</w:t>
      </w:r>
    </w:p>
    <w:p>
      <w:pPr>
        <w:spacing w:after="0"/>
        <w:ind w:left="0"/>
        <w:jc w:val="both"/>
      </w:pPr>
      <w:r>
        <w:rPr>
          <w:rFonts w:ascii="Times New Roman"/>
          <w:b w:val="false"/>
          <w:i w:val="false"/>
          <w:color w:val="000000"/>
          <w:sz w:val="28"/>
        </w:rPr>
        <w:t>
      8) "Қайынды ауылдық округі әкімінің аппараты" мемлекеттік мекемесі (одан әрі – Қайынды ауылдық округінің әкімдігі). Мемлекеттік қызмет көрсету орны: Батыс Қазақстан облысы, Казталов ауданы, Қайынды ауылы, С.Жұмашев көшесі, 14, телефон 35-1-46;</w:t>
      </w:r>
    </w:p>
    <w:p>
      <w:pPr>
        <w:spacing w:after="0"/>
        <w:ind w:left="0"/>
        <w:jc w:val="both"/>
      </w:pPr>
      <w:r>
        <w:rPr>
          <w:rFonts w:ascii="Times New Roman"/>
          <w:b w:val="false"/>
          <w:i w:val="false"/>
          <w:color w:val="000000"/>
          <w:sz w:val="28"/>
        </w:rPr>
        <w:t>
      9) "Қараоба ауылдық округі әкімінің аппараты" мемлекеттік мекемесі (одан әрі – Қараоба ауылдық округінің әкімдігі). Мемлекеттік қызмет көрсету орны: Батыс Қазақстан облысы,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ауылдық округі әкімінің аппараты" мемлекеттік мекемесі (одан әрі – Казталов ауылдық округінің әкімі аппараты). Мемлекеттік қызмет көрсету орны: Батыс Қазақстан облысы,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"Қарасу ауылдық округі әкімінің аппараты" мемлекеттік мекемесі (одан әрі –Қарасу ауылдық округінің әкімдігі). Мемлекеттік қызмет көрсету орны: Батыс Қазақстан облысы,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"Қараөзен ауылдық округі әкімінің аппараты" мемлекеттік мекемесі (одан әрі – Қараөзен ауылдық округінің әкімдігі). Мемлекеттік қызмет көрсету орны: Батыс Қазақстан облысы,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"Қошанкөл ауылдық округі әкімінің аппараты" мемлекеттік мекемесі (одан әрі – Қошанкөл ауылдық округінің әкімдігі). Мемлекеттік қызмет көрсету орны: Батыс Қазақстан облысы,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"Көктерек ауылдық округі әкімінің аппараты" мемлекеттік мекемесі (одан әрі – Көктерек ауылдық округінің әкімдігі). Мемлекеттік қызмет көрсету орны: Батыс Қазақстан облысы, Казталов ауданы, Көктерек ауылы, Ақбаев көшесі 2, телефон 24-6-45;</w:t>
      </w:r>
    </w:p>
    <w:p>
      <w:pPr>
        <w:spacing w:after="0"/>
        <w:ind w:left="0"/>
        <w:jc w:val="both"/>
      </w:pPr>
      <w:r>
        <w:rPr>
          <w:rFonts w:ascii="Times New Roman"/>
          <w:b w:val="false"/>
          <w:i w:val="false"/>
          <w:color w:val="000000"/>
          <w:sz w:val="28"/>
        </w:rPr>
        <w:t>
      15) "Талдыапан ауылдық округі әкімінің аппараты" мемлекеттік мекемесі (одан әрі – Талдыапан ауылдық округінің әкімдігі). Мемлекеттік қызмет көрсету орны: Батыс Қазақстан облысы, Казталов ауданы, Талдыапан ауылы, Ақбаев көшесі 4, телефон 24-1-48;</w:t>
      </w:r>
    </w:p>
    <w:p>
      <w:pPr>
        <w:spacing w:after="0"/>
        <w:ind w:left="0"/>
        <w:jc w:val="both"/>
      </w:pPr>
      <w:r>
        <w:rPr>
          <w:rFonts w:ascii="Times New Roman"/>
          <w:b w:val="false"/>
          <w:i w:val="false"/>
          <w:color w:val="000000"/>
          <w:sz w:val="28"/>
        </w:rPr>
        <w:t>
      16) "Талдықұдық ауылдық округі әкімінің аппараты" мемлекеттік мекемесі (одан әрі – Талдықұдық ауылдық округінің әкімдігі). Мемлекеттік қызмет көрсету орны: Батыс Қазақстан облысы,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"Тереңкөл ауылдық округі әкімінің аппараты" мемлекеттік мекемесі (одан әрі – Тереңкөл ауылдық округінің әкімдігі). Мемлекеттік қызмет көрсету орны: Батыс Қазақстан облысы, Казталов ауданы, Нұрсай ауылы, Желтоқсан көшесі 1, телефон 25-3-89.</w:t>
      </w:r>
    </w:p>
    <w:p>
      <w:pPr>
        <w:spacing w:after="0"/>
        <w:ind w:left="0"/>
        <w:jc w:val="both"/>
      </w:pPr>
      <w:r>
        <w:rPr>
          <w:rFonts w:ascii="Times New Roman"/>
          <w:b w:val="false"/>
          <w:i w:val="false"/>
          <w:color w:val="000000"/>
          <w:sz w:val="28"/>
        </w:rPr>
        <w:t>
      10. Жұмыс кестесі – күн сайын сағат 9.00-ден 18.30-ге дейін, үзіліс сағат 13.00-ден 14.30-ға дейін сенбі және жексенбі күндерінен басқа. Қызметті алу үшін алдын ала жазылу және жедел қызмет көрсету жоқ.</w:t>
      </w:r>
    </w:p>
    <w:p>
      <w:pPr>
        <w:spacing w:after="0"/>
        <w:ind w:left="0"/>
        <w:jc w:val="both"/>
      </w:pPr>
      <w:r>
        <w:rPr>
          <w:rFonts w:ascii="Times New Roman"/>
          <w:b w:val="false"/>
          <w:i w:val="false"/>
          <w:color w:val="000000"/>
          <w:sz w:val="28"/>
        </w:rPr>
        <w:t>
      11. Аталған қызмет түрін көресту үшін келесі қолайлы жағдайлар қарастырылған:</w:t>
      </w:r>
    </w:p>
    <w:p>
      <w:pPr>
        <w:spacing w:after="0"/>
        <w:ind w:left="0"/>
        <w:jc w:val="both"/>
      </w:pP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p>
    <w:p>
      <w:pPr>
        <w:spacing w:after="0"/>
        <w:ind w:left="0"/>
        <w:jc w:val="both"/>
      </w:pPr>
      <w:r>
        <w:rPr>
          <w:rFonts w:ascii="Times New Roman"/>
          <w:b w:val="false"/>
          <w:i w:val="false"/>
          <w:color w:val="000000"/>
          <w:sz w:val="28"/>
        </w:rPr>
        <w:t>
      2) кабинет жанындағы дәлізде күтуге арналған орындықтар</w:t>
      </w:r>
      <w:r>
        <w:rPr>
          <w:rFonts w:ascii="Times New Roman"/>
          <w:b w:val="false"/>
          <w:i/>
          <w:color w:val="000000"/>
          <w:sz w:val="28"/>
        </w:rPr>
        <w:t>;</w:t>
      </w:r>
    </w:p>
    <w:p>
      <w:pPr>
        <w:spacing w:after="0"/>
        <w:ind w:left="0"/>
        <w:jc w:val="both"/>
      </w:pPr>
      <w:r>
        <w:rPr>
          <w:rFonts w:ascii="Times New Roman"/>
          <w:b w:val="false"/>
          <w:i w:val="false"/>
          <w:color w:val="000000"/>
          <w:sz w:val="28"/>
        </w:rPr>
        <w:t>
      3) жазғы уақытта қолайлы ауа температурасын ұстап тұру үшін кондиционер.</w:t>
      </w:r>
    </w:p>
    <w:bookmarkStart w:name="z158" w:id="116"/>
    <w:p>
      <w:pPr>
        <w:spacing w:after="0"/>
        <w:ind w:left="0"/>
        <w:jc w:val="left"/>
      </w:pPr>
      <w:r>
        <w:rPr>
          <w:rFonts w:ascii="Times New Roman"/>
          <w:b/>
          <w:i w:val="false"/>
          <w:color w:val="000000"/>
        </w:rPr>
        <w:t xml:space="preserve"> 2. Мемлекеттік қызмет көрсету тәртібі</w:t>
      </w:r>
    </w:p>
    <w:bookmarkEnd w:id="11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басын куәландыратын құжат (төлқұжат), Батыс Қазақстан облысы, Казталов ауданы, Казталов ауылы, Лукманов көшесі, 22,, мекен-жайында, Батыс Қазақстан облысы, Қазақстан Республикасы Әділет Министрлігінің Казталов ауданы бойынша Халыққа қызмет көрсету орталығы арқылы беріледі. Күн сайын сенбі мен жексенбіден басқа күндері сағат 9.00-18.00-ге дейін түскі үзіліс сағат 13.00-14.00, сенбі күні үзіліссіз сағат 9.00-14.00-ге дейін;</w:t>
      </w:r>
    </w:p>
    <w:p>
      <w:pPr>
        <w:spacing w:after="0"/>
        <w:ind w:left="0"/>
        <w:jc w:val="both"/>
      </w:pPr>
      <w:r>
        <w:rPr>
          <w:rFonts w:ascii="Times New Roman"/>
          <w:b w:val="false"/>
          <w:i w:val="false"/>
          <w:color w:val="000000"/>
          <w:sz w:val="28"/>
        </w:rPr>
        <w:t>
      3) Азаматтарды тіркеу кітабының көшірмесі (үй кітабы), Батыс Қазақстан облысы, Казталов ауданы, Казталов ауылы, Лукманов көшесі, 22,, мекен-жайында, Батыс Қазақстан облысы, Қазақстан Республикасы Әділет Министрлігінің Казталов ауданы бойынша Халыққа қызмет көрсету орталығы арқылы беріледі. Күн сайын сенбі мен жексенбіден басқа күндері сағат 9.00-18.00-ге дейін түскі үзіліс сағат 13.00-14.00, сенбі күні үзіліссіз сағат 9.00-14.00-ге дейін.</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p>
    <w:p>
      <w:pPr>
        <w:spacing w:after="0"/>
        <w:ind w:left="0"/>
        <w:jc w:val="both"/>
      </w:pPr>
      <w:r>
        <w:rPr>
          <w:rFonts w:ascii="Times New Roman"/>
          <w:b w:val="false"/>
          <w:i w:val="false"/>
          <w:color w:val="000000"/>
          <w:sz w:val="28"/>
        </w:rPr>
        <w:t>
      1) Бөлімде, Казталов ауылы, Құрманғазы көшесі N 1, телефоны: 31-3-70, 32-0-66;</w:t>
      </w:r>
    </w:p>
    <w:p>
      <w:pPr>
        <w:spacing w:after="0"/>
        <w:ind w:left="0"/>
        <w:jc w:val="both"/>
      </w:pPr>
      <w:r>
        <w:rPr>
          <w:rFonts w:ascii="Times New Roman"/>
          <w:b w:val="false"/>
          <w:i w:val="false"/>
          <w:color w:val="000000"/>
          <w:sz w:val="28"/>
        </w:rPr>
        <w:t>
      2) "Ақпәтер ауылдық округі әкімінің аппараты" мемлекеттік мекемесі (одан әрі – Ақпәтер ауылдық округінің әкімдігі). Мемлекеттік қызмет көрсету орны: Батыс Қазақстан облысы, Казталов ауданы, Ақпәтер ауылы, Т.Аубакиров көшесі, 11, телефон 21-4-56;</w:t>
      </w:r>
    </w:p>
    <w:p>
      <w:pPr>
        <w:spacing w:after="0"/>
        <w:ind w:left="0"/>
        <w:jc w:val="both"/>
      </w:pPr>
      <w:r>
        <w:rPr>
          <w:rFonts w:ascii="Times New Roman"/>
          <w:b w:val="false"/>
          <w:i w:val="false"/>
          <w:color w:val="000000"/>
          <w:sz w:val="28"/>
        </w:rPr>
        <w:t>
      3) "Болашақ ауылдық округі әкімінің аппараты" мемлекеттік мекемесі (одан әрі – Болашақ ауылдық округінің әкімдігі). Мемлекеттік қызмет көрсету орны: Батыс Қазақстан облысы, Казталов ауданы, Болашақ ауылы, Болашақ көшесі 1, телефон 20-3-23;</w:t>
      </w:r>
    </w:p>
    <w:p>
      <w:pPr>
        <w:spacing w:after="0"/>
        <w:ind w:left="0"/>
        <w:jc w:val="both"/>
      </w:pPr>
      <w:r>
        <w:rPr>
          <w:rFonts w:ascii="Times New Roman"/>
          <w:b w:val="false"/>
          <w:i w:val="false"/>
          <w:color w:val="000000"/>
          <w:sz w:val="28"/>
        </w:rPr>
        <w:t>
      4) "Бостандық ауылдық округі әкімінің аппараты" мемлекеттік мекемесі (одан әрі – Бостандық ауылдық округінің әкімдігі). Мемлекеттік қызмет көрсету орны: Батыс Қазақстан облысы,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"Бірік ауылдық округі әкімінің аппараты" мемлекеттік мекемесі (одан әрі – Бірік ауылдық округінің әкімдігі). Мемлекеттік қызмет көрсету орны: Батыс Қазақстан облысы, Казталов ауданы, Әжбай ауылы, Мектеп көшесі 4, телефон 31-5-59;</w:t>
      </w:r>
    </w:p>
    <w:p>
      <w:pPr>
        <w:spacing w:after="0"/>
        <w:ind w:left="0"/>
        <w:jc w:val="both"/>
      </w:pPr>
      <w:r>
        <w:rPr>
          <w:rFonts w:ascii="Times New Roman"/>
          <w:b w:val="false"/>
          <w:i w:val="false"/>
          <w:color w:val="000000"/>
          <w:sz w:val="28"/>
        </w:rPr>
        <w:t>
      6) "Жалпақтал ауылдық округі әкімінің аппараты" мемлекеттік мекемесі (одан әрі – Жалпақтал ауылдық округінің әкімдігі). Мемлекеттік қызмет көрсету орны: Батыс Қазақстан облысы, Казталов ауданы, Жалпақтал ауылы, С.Датұлы көшесі, 28, телефон 21-5-20;</w:t>
      </w:r>
    </w:p>
    <w:p>
      <w:pPr>
        <w:spacing w:after="0"/>
        <w:ind w:left="0"/>
        <w:jc w:val="both"/>
      </w:pPr>
      <w:r>
        <w:rPr>
          <w:rFonts w:ascii="Times New Roman"/>
          <w:b w:val="false"/>
          <w:i w:val="false"/>
          <w:color w:val="000000"/>
          <w:sz w:val="28"/>
        </w:rPr>
        <w:t>
      7) "Жаңажол ауылдық округі әкімінің аппараты" мемлекеттік мекемесі (одан әрі – Жаңажол ауылдық округінің әкімдігі). Мемлекеттік қызмет көрсету орны: Батыс Қазақстан облысы, Казталов ауданы, Жаңажол ауылы, С.Датұлы көшесі, 21, телефон 21-1.00;</w:t>
      </w:r>
    </w:p>
    <w:p>
      <w:pPr>
        <w:spacing w:after="0"/>
        <w:ind w:left="0"/>
        <w:jc w:val="both"/>
      </w:pPr>
      <w:r>
        <w:rPr>
          <w:rFonts w:ascii="Times New Roman"/>
          <w:b w:val="false"/>
          <w:i w:val="false"/>
          <w:color w:val="000000"/>
          <w:sz w:val="28"/>
        </w:rPr>
        <w:t>
      8) "Қайынды ауылдық округі әкімінің аппараты" мемлекеттік мекемесі (одан әрі – Қайынды ауылдық округінің әкімдігі). Мемлекеттік қызмет көрсету орны: Батыс Қазақстан облысы, Казталов ауданы, Қайынды ауылы, С. Жұмашев көшесі, 14, телефон 35-1-46;</w:t>
      </w:r>
    </w:p>
    <w:p>
      <w:pPr>
        <w:spacing w:after="0"/>
        <w:ind w:left="0"/>
        <w:jc w:val="both"/>
      </w:pPr>
      <w:r>
        <w:rPr>
          <w:rFonts w:ascii="Times New Roman"/>
          <w:b w:val="false"/>
          <w:i w:val="false"/>
          <w:color w:val="000000"/>
          <w:sz w:val="28"/>
        </w:rPr>
        <w:t>
      9) "Қараоба ауылдық округі әкімінің аппараты" мемлекеттік мекемесі (одан әрі – Қараоба ауылдық округінің әкімдігі). Мемлекеттік қызмет көрсету орны: Батыс Қазақстан облысы,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ауылдық округі әкімінің аппараты" мемлекеттік мекемесі (одан әрі – Казталов ауылдық округінің әкімі аппараты). Мемлекеттік қызмет көрсету орны: Батыс Қазақстан облысы,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"Қарасу ауылдық округі әкімінің аппараты" мемлекеттік мекемесі (одан әрі –Қарасу ауылдық округінің әкімдігі). Мемлекеттік қызмет көрсету орны: Батыс Қазақстан облысы,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"Қараөзен ауылдық округі әкімінің аппараты" мемлекеттік мекемесі (одан әрі – Қараөзен ауылдық округінің әкімдігі). Мемлекеттік қызмет көрсету орны: Батыс Қазақстан облысы,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"Қошанкөл ауылдық округі әкімінің аппараты" мемлекеттік мекемесі (одан әрі – Қошанкөл ауылдық округінің әкімдігі). Мемлекеттік қызмет көрсету орны: Батыс Қазақстан облысы,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"Көктерек ауылдық округі әкімінің аппараты" мемлекеттік мекемесі (одан әрі – Көктерек ауылдық округінің әкімдігі). Мемлекеттік қызмет көрсету орны: Батыс Қазақстан облысы, Казталов ауданы, Көктерек ауылы, Ақбаев көшесі 2, телефон 24-6-45;</w:t>
      </w:r>
    </w:p>
    <w:p>
      <w:pPr>
        <w:spacing w:after="0"/>
        <w:ind w:left="0"/>
        <w:jc w:val="both"/>
      </w:pPr>
      <w:r>
        <w:rPr>
          <w:rFonts w:ascii="Times New Roman"/>
          <w:b w:val="false"/>
          <w:i w:val="false"/>
          <w:color w:val="000000"/>
          <w:sz w:val="28"/>
        </w:rPr>
        <w:t>
      15) "Талдыапан ауылдық округі әкімінің аппараты" мемлекеттік мекемесі (одан әрі – Талдыапан ауылдық округінің әкімдігі). Мемлекеттік қызмет көрсету орны: Батыс Қазақстан облысы, Казталов ауданы, Талдыапан ауылы, Ақбаев көшесі 4, телефон 24-1-48;</w:t>
      </w:r>
    </w:p>
    <w:p>
      <w:pPr>
        <w:spacing w:after="0"/>
        <w:ind w:left="0"/>
        <w:jc w:val="both"/>
      </w:pPr>
      <w:r>
        <w:rPr>
          <w:rFonts w:ascii="Times New Roman"/>
          <w:b w:val="false"/>
          <w:i w:val="false"/>
          <w:color w:val="000000"/>
          <w:sz w:val="28"/>
        </w:rPr>
        <w:t>
      16) "Талдықұдық ауылдық округі әкімінің аппараты" мемлекеттік мекемесі (одан әрі – Талдықұдық ауылдық округінің әкімдігі). Мемлекеттік қызмет көрсету орны: Батыс Қазақстан облысы,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"Тереңкөл ауылдық округі әкімінің аппараты" мемлекеттік мекемесі (одан әрі – Тереңкөл ауылдық округінің әкімдігі). Мемлекеттік қызмет көрсету орны: Батыс Қазақстан облысы, Казталов ауданы, Нұрсай ауылы, Желтоқсан көшесі 1, телефон 25-3-89.</w:t>
      </w:r>
    </w:p>
    <w:p>
      <w:pPr>
        <w:spacing w:after="0"/>
        <w:ind w:left="0"/>
        <w:jc w:val="both"/>
      </w:pP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мекен-жайын және кабинетінің нөмірі:</w:t>
      </w:r>
    </w:p>
    <w:p>
      <w:pPr>
        <w:spacing w:after="0"/>
        <w:ind w:left="0"/>
        <w:jc w:val="both"/>
      </w:pPr>
      <w:r>
        <w:rPr>
          <w:rFonts w:ascii="Times New Roman"/>
          <w:b w:val="false"/>
          <w:i w:val="false"/>
          <w:color w:val="000000"/>
          <w:sz w:val="28"/>
        </w:rPr>
        <w:t>
      1) Бөлімде, Казталов ауылы, Құрманғазы көшесі N 1, телефоны: 31-3-70, 32-0-66;</w:t>
      </w:r>
    </w:p>
    <w:p>
      <w:pPr>
        <w:spacing w:after="0"/>
        <w:ind w:left="0"/>
        <w:jc w:val="both"/>
      </w:pPr>
      <w:r>
        <w:rPr>
          <w:rFonts w:ascii="Times New Roman"/>
          <w:b w:val="false"/>
          <w:i w:val="false"/>
          <w:color w:val="000000"/>
          <w:sz w:val="28"/>
        </w:rPr>
        <w:t>
      2) "Ақпәтер ауылдық округі әкімінің аппараты" мемлекеттік мекемесі (одан әрі – Ақпәтер ауылдық округінің әкімдігі). Мемлекеттік қызмет көрсету орны: Батыс Қазақстан облысы, Казталов ауданы, Ақпәтер ауылы, Т. Аубакиров көшесі, 11, телефон 21-4-56;</w:t>
      </w:r>
    </w:p>
    <w:p>
      <w:pPr>
        <w:spacing w:after="0"/>
        <w:ind w:left="0"/>
        <w:jc w:val="both"/>
      </w:pPr>
      <w:r>
        <w:rPr>
          <w:rFonts w:ascii="Times New Roman"/>
          <w:b w:val="false"/>
          <w:i w:val="false"/>
          <w:color w:val="000000"/>
          <w:sz w:val="28"/>
        </w:rPr>
        <w:t>
      3) "Болашақ ауылдық округі әкімінің аппараты" мемлекеттік мекемесі (одан әрі – Болашақ ауылдық округінің әкімдігі). Мемлекеттік қызмет көрсету орны: Батыс Қазақстан облысы, Казталов ауданы, Болашақ ауылы, Болашақ көшесі 1, телефон 20-3-23;</w:t>
      </w:r>
    </w:p>
    <w:p>
      <w:pPr>
        <w:spacing w:after="0"/>
        <w:ind w:left="0"/>
        <w:jc w:val="both"/>
      </w:pPr>
      <w:r>
        <w:rPr>
          <w:rFonts w:ascii="Times New Roman"/>
          <w:b w:val="false"/>
          <w:i w:val="false"/>
          <w:color w:val="000000"/>
          <w:sz w:val="28"/>
        </w:rPr>
        <w:t>
      4) "Бостандық ауылдық округі әкімінің аппараты" мемлекеттік мекемесі (одан әрі – Бостандық ауылдық округінің әкімдігі). Мемлекеттік қызмет көрсету орны: Батыс Қазақстан облысы,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"Бірік ауылдық округі әкімінің аппараты" мемлекеттік мекемесі (одан әрі – Бірік ауылдық округінің әкімдігі). Мемлекеттік қызмет көрсету орны: Батыс Қазақстан облысы, Казталов ауданы, Әжбай ауылы, Мектеп көшесі 4, телефон 31-5-59;</w:t>
      </w:r>
    </w:p>
    <w:p>
      <w:pPr>
        <w:spacing w:after="0"/>
        <w:ind w:left="0"/>
        <w:jc w:val="both"/>
      </w:pPr>
      <w:r>
        <w:rPr>
          <w:rFonts w:ascii="Times New Roman"/>
          <w:b w:val="false"/>
          <w:i w:val="false"/>
          <w:color w:val="000000"/>
          <w:sz w:val="28"/>
        </w:rPr>
        <w:t>
      6) "Жалпақтал ауылдық округі әкімінің аппараты" мемлекеттік мекемесі (одан әрі – Жалпақтал ауылдық округінің әкімдігі). Мемлекеттік қызмет көрсету орны: Батыс Қазақстан облысы, Казталов ауданы, Жалпақтал ауылы, С.Датұлы көшесі, 28, телефон 21-5-20;</w:t>
      </w:r>
    </w:p>
    <w:p>
      <w:pPr>
        <w:spacing w:after="0"/>
        <w:ind w:left="0"/>
        <w:jc w:val="both"/>
      </w:pPr>
      <w:r>
        <w:rPr>
          <w:rFonts w:ascii="Times New Roman"/>
          <w:b w:val="false"/>
          <w:i w:val="false"/>
          <w:color w:val="000000"/>
          <w:sz w:val="28"/>
        </w:rPr>
        <w:t>
      7) "Жаңажол ауылдық округі әкімінің аппараты" мемлекеттік мекемесі (одан әрі – Жаңажол ауылдық округінің әкімдігі). Мемлекеттік қызмет көрсету орны: Батыс Қазақстан облысы, Казталов ауданы, Жаңажол ауылы, С.Датұлы көшесі, 21, телефон 21-1.00;</w:t>
      </w:r>
    </w:p>
    <w:p>
      <w:pPr>
        <w:spacing w:after="0"/>
        <w:ind w:left="0"/>
        <w:jc w:val="both"/>
      </w:pPr>
      <w:r>
        <w:rPr>
          <w:rFonts w:ascii="Times New Roman"/>
          <w:b w:val="false"/>
          <w:i w:val="false"/>
          <w:color w:val="000000"/>
          <w:sz w:val="28"/>
        </w:rPr>
        <w:t>
      8) "Қайынды ауылдық округі әкімінің аппараты" мемлекеттік мекемесі (одан әрі – Қайынды ауылдық округінің әкімдігі). Мемлекеттік қызмет көрсету орны: Батыс Қазақстан облысы, Казталов ауданы, Қайынды ауылы, С. Жұмашев көшесі, 14, телефон 35-1-46;</w:t>
      </w:r>
    </w:p>
    <w:p>
      <w:pPr>
        <w:spacing w:after="0"/>
        <w:ind w:left="0"/>
        <w:jc w:val="both"/>
      </w:pPr>
      <w:r>
        <w:rPr>
          <w:rFonts w:ascii="Times New Roman"/>
          <w:b w:val="false"/>
          <w:i w:val="false"/>
          <w:color w:val="000000"/>
          <w:sz w:val="28"/>
        </w:rPr>
        <w:t>
      9) "Қараоба ауылдық округі әкімінің аппараты" мемлекеттік мекемесі (одан әрі – Қараоба ауылдық округінің әкімдігі). Мемлекеттік қызмет көрсету орны: Батыс Қазақстан облысы,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ауылдық округі әкімінің аппараты" мемлекеттік мекемесі (одан әрі – Казталов ауылдық округінің әкімі аппараты). Мемлекеттік қызмет көрсету орны: Батыс Қазақстан облысы,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"Қарасу ауылдық округі әкімінің аппараты" мемлекеттік мекемесі (одан әрі –Қарасу ауылдық округінің әкімдігі). Мемлекеттік қызмет көрсету орны: Батыс Қазақстан облысы,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"Қараөзен ауылдық округі әкімінің аппараты" мемлекеттік мекемесі (одан әрі – Қараөзен ауылдық округінің әкімдігі). Мемлекеттік қызмет көрсету орны: Батыс Қазақстан облысы,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"Қошанкөл ауылдық округі әкімінің аппараты" мемлекеттік мекемесі (одан әрі – Қошанкөл ауылдық округінің әкімдігі). Мемлекеттік қызмет көрсету орны: Батыс Қазақстан облысы,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"Көктерек ауылдық округі әкімінің аппараты" мемлекеттік мекемесі (одан әрі – Көктерек ауылдық округінің әкімдігі). Мемлекеттік қызмет көрсету орны: Батыс Қазақстан облысы, Казталов ауданы, Көктерек ауылы, Ақбаев көшесі 2, телефон 24-6-45;</w:t>
      </w:r>
    </w:p>
    <w:p>
      <w:pPr>
        <w:spacing w:after="0"/>
        <w:ind w:left="0"/>
        <w:jc w:val="both"/>
      </w:pPr>
      <w:r>
        <w:rPr>
          <w:rFonts w:ascii="Times New Roman"/>
          <w:b w:val="false"/>
          <w:i w:val="false"/>
          <w:color w:val="000000"/>
          <w:sz w:val="28"/>
        </w:rPr>
        <w:t>
      15) "Талдыапан ауылдық округі әкімінің аппараты" мемлекеттік мекемесі (одан әрі – Талдыапан ауылдық округінің әкімдігі). Мемлекеттік қызмет көрсету орны: Батыс Қазақстан облысы, Казталов ауданы, Талдыапан ауылы, Ақбаев көшесі 4, телефон 24-1-48;</w:t>
      </w:r>
    </w:p>
    <w:p>
      <w:pPr>
        <w:spacing w:after="0"/>
        <w:ind w:left="0"/>
        <w:jc w:val="both"/>
      </w:pPr>
      <w:r>
        <w:rPr>
          <w:rFonts w:ascii="Times New Roman"/>
          <w:b w:val="false"/>
          <w:i w:val="false"/>
          <w:color w:val="000000"/>
          <w:sz w:val="28"/>
        </w:rPr>
        <w:t>
      16) "Талдықұдық ауылдық округі әкімінің аппараты" мемлекеттік мекемесі (одан әрі – Талдықұдық ауылдық округінің әкімдігі). Мемлекеттік қызмет көрсету орны: Батыс Қазақстан облысы,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"Тереңкөл ауылдық округі әкімінің аппараты" мемлекеттік мекемесі (одан әрі – Тереңкөл ауылдық округінің әкімдігі). Мемлекеттік қызмет көрсету орны: Батыс Қазақстан облысы, Казталов ауданы, Нұрсай ауылы, Желтоқсан көшесі 1, телефон 25-3-89.</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p>
    <w:p>
      <w:pPr>
        <w:spacing w:after="0"/>
        <w:ind w:left="0"/>
        <w:jc w:val="both"/>
      </w:pPr>
      <w:r>
        <w:rPr>
          <w:rFonts w:ascii="Times New Roman"/>
          <w:b w:val="false"/>
          <w:i w:val="false"/>
          <w:color w:val="000000"/>
          <w:sz w:val="28"/>
        </w:rPr>
        <w:t>
      16. Қызмет көрсету нәтижесін жеткізу тәсілдері. Анықтама тұтынушының жеке келу кезінде мына мекен-жайларда қолма-қол беріледі:</w:t>
      </w:r>
    </w:p>
    <w:p>
      <w:pPr>
        <w:spacing w:after="0"/>
        <w:ind w:left="0"/>
        <w:jc w:val="both"/>
      </w:pPr>
      <w:r>
        <w:rPr>
          <w:rFonts w:ascii="Times New Roman"/>
          <w:b w:val="false"/>
          <w:i w:val="false"/>
          <w:color w:val="000000"/>
          <w:sz w:val="28"/>
        </w:rPr>
        <w:t>
      1) Бөлімде, Казталов ауылы, Шарафутдинов көшесі N, 1 қабат, телефоны: 32-066, 31-3-70;</w:t>
      </w:r>
    </w:p>
    <w:p>
      <w:pPr>
        <w:spacing w:after="0"/>
        <w:ind w:left="0"/>
        <w:jc w:val="both"/>
      </w:pPr>
      <w:r>
        <w:rPr>
          <w:rFonts w:ascii="Times New Roman"/>
          <w:b w:val="false"/>
          <w:i w:val="false"/>
          <w:color w:val="000000"/>
          <w:sz w:val="28"/>
        </w:rPr>
        <w:t>
      2) "Ақпәтер ауылдық округі әкімінің аппараты" мемлекеттік мекемесі (одан әрі – Ақпәтер ауылдық округінің әкімдігі). Мемлекеттік қызмет көрсету орны: Батыс Қазақстан облысы, Казталов ауданы, Ақпәтер ауылы, Т. Аубакиров көшесі, 11, телефон 21-4-56;</w:t>
      </w:r>
    </w:p>
    <w:p>
      <w:pPr>
        <w:spacing w:after="0"/>
        <w:ind w:left="0"/>
        <w:jc w:val="both"/>
      </w:pPr>
      <w:r>
        <w:rPr>
          <w:rFonts w:ascii="Times New Roman"/>
          <w:b w:val="false"/>
          <w:i w:val="false"/>
          <w:color w:val="000000"/>
          <w:sz w:val="28"/>
        </w:rPr>
        <w:t>
      3) "Болашақ ауылдық округі әкімінің аппараты" мемлекеттік мекемесі (одан әрі – Болашақ ауылдық округінің әкімдігі). Мемлекеттік қызмет көрсету орны: Батыс Қазақстан облысы, Казталов ауданы, Болашақ ауылы, Болашақ көшесі 1, телефон 20-3-23;</w:t>
      </w:r>
    </w:p>
    <w:p>
      <w:pPr>
        <w:spacing w:after="0"/>
        <w:ind w:left="0"/>
        <w:jc w:val="both"/>
      </w:pPr>
      <w:r>
        <w:rPr>
          <w:rFonts w:ascii="Times New Roman"/>
          <w:b w:val="false"/>
          <w:i w:val="false"/>
          <w:color w:val="000000"/>
          <w:sz w:val="28"/>
        </w:rPr>
        <w:t>
      4) "Бостандық ауылдық округі әкімінің аппараты" мемлекеттік мекемесі (одан әрі – Бостандық ауылдық округінің әкімдігі). Мемлекеттік қызмет көрсету орны: Батыс Қазақстан облысы,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"Бірік ауылдық округі әкімінің аппараты" мемлекеттік мекемесі (одан әрі – Бірік ауылдық округінің әкімдігі). Мемлекеттік қызмет көрсету орны: Батыс Қазақстан облысы, Казталов ауданы, Әжбай ауылы, Мектеп көшесі 4, телефон 31-5-59;</w:t>
      </w:r>
    </w:p>
    <w:p>
      <w:pPr>
        <w:spacing w:after="0"/>
        <w:ind w:left="0"/>
        <w:jc w:val="both"/>
      </w:pPr>
      <w:r>
        <w:rPr>
          <w:rFonts w:ascii="Times New Roman"/>
          <w:b w:val="false"/>
          <w:i w:val="false"/>
          <w:color w:val="000000"/>
          <w:sz w:val="28"/>
        </w:rPr>
        <w:t>
      6) "Жалпақтал ауылдық округі әкімінің аппараты" мемлекеттік мекемесі (одан әрі – Жалпақтал ауылдық округінің әкімдігі). Мемлекеттік қызмет көрсету орны: Батыс Қазақстан облысы, Казталов ауданы, Жалпақтал ауылы, С.Датұлы көшесі, 28, телефон 21-5-20;</w:t>
      </w:r>
    </w:p>
    <w:p>
      <w:pPr>
        <w:spacing w:after="0"/>
        <w:ind w:left="0"/>
        <w:jc w:val="both"/>
      </w:pPr>
      <w:r>
        <w:rPr>
          <w:rFonts w:ascii="Times New Roman"/>
          <w:b w:val="false"/>
          <w:i w:val="false"/>
          <w:color w:val="000000"/>
          <w:sz w:val="28"/>
        </w:rPr>
        <w:t>
      7) "Жаңажол ауылдық округі әкімінің аппараты" мемлекеттік мекемесі (одан әрі – Жаңажол ауылдық округінің әкімдігі). Мемлекеттік қызмет көрсету орны: Батыс Қазақстан облысы, Казталов ауданы, Жаңажол ауылы, С. Датұлы көшесі, 21, телефон 21-1.00;</w:t>
      </w:r>
    </w:p>
    <w:p>
      <w:pPr>
        <w:spacing w:after="0"/>
        <w:ind w:left="0"/>
        <w:jc w:val="both"/>
      </w:pPr>
      <w:r>
        <w:rPr>
          <w:rFonts w:ascii="Times New Roman"/>
          <w:b w:val="false"/>
          <w:i w:val="false"/>
          <w:color w:val="000000"/>
          <w:sz w:val="28"/>
        </w:rPr>
        <w:t>
      8) "Қайынды ауылдық округі әкімінің аппараты" мемлекеттік мекемесі (одан әрі – Қайынды ауылдық округінің әкімдігі). Мемлекеттік қызмет көрсету орны: Батыс Қазақстан облысы, Казталов ауданы, Қайынды ауылы, С. Жұмашев көшесі, 14, телефон 35-1-46;</w:t>
      </w:r>
    </w:p>
    <w:p>
      <w:pPr>
        <w:spacing w:after="0"/>
        <w:ind w:left="0"/>
        <w:jc w:val="both"/>
      </w:pPr>
      <w:r>
        <w:rPr>
          <w:rFonts w:ascii="Times New Roman"/>
          <w:b w:val="false"/>
          <w:i w:val="false"/>
          <w:color w:val="000000"/>
          <w:sz w:val="28"/>
        </w:rPr>
        <w:t>
      9) "Қараоба ауылдық округі әкімінің аппараты" мемлекеттік мекемесі (одан әрі – Қараоба ауылдық округінің әкімдігі). Мемлекеттік қызмет көрсету орны: Батыс Қазақстан облысы,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ауылдық округі әкімінің аппараты" мемлекеттік мекемесі (одан әрі – Казталов ауылдық округінің әкімі аппараты). Мемлекеттік қызмет көрсету орны: Батыс Қазақстан облысы,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"Қарасу ауылдық округі әкімінің аппараты" мемлекеттік мекемесі (одан әрі –Қарасу ауылдық округінің әкімдігі). Мемлекеттік қызмет көрсету орны: Батыс Қазақстан облысы,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"Қараөзен ауылдық округі әкімінің аппараты" мемлекеттік мекемесі (одан әрі – Қараөзен ауылдық округінің әкімдігі). Мемлекеттік қызмет көрсету орны: Батыс Қазақстан облысы,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"Қошанкөл ауылдық округі әкімінің аппараты" мемлекеттік мекемесі (одан әрі – Қошанкөл ауылдық округінің әкімдігі). Мемлекеттік қызмет көрсету орны: Батыс Қазақстан облысы,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"Көктерек ауылдық округі әкімінің аппараты" мемлекеттік мекемесі (одан әрі – Көктерек ауылдық округінің әкімдігі). Мемлекеттік қызмет көрсету орны: Батыс Қазақстан облысы, Казталов ауданы, Көктерек ауылы, Ақбаев көшесі 2, телефон 24-6-45;</w:t>
      </w:r>
    </w:p>
    <w:p>
      <w:pPr>
        <w:spacing w:after="0"/>
        <w:ind w:left="0"/>
        <w:jc w:val="both"/>
      </w:pPr>
      <w:r>
        <w:rPr>
          <w:rFonts w:ascii="Times New Roman"/>
          <w:b w:val="false"/>
          <w:i w:val="false"/>
          <w:color w:val="000000"/>
          <w:sz w:val="28"/>
        </w:rPr>
        <w:t>
      15) "Талдыапан ауылдық округі әкімінің аппараты" мемлекеттік мекемесі (одан әрі – Талдыапан ауылдық округінің әкімдігі). Мемлекеттік қызмет көрсету орны: Батыс Қазақстан облысы, Казталов ауданы, Талдыапан ауылы, Ақбаев көшесі 4, телефон 24-1-48;</w:t>
      </w:r>
    </w:p>
    <w:p>
      <w:pPr>
        <w:spacing w:after="0"/>
        <w:ind w:left="0"/>
        <w:jc w:val="both"/>
      </w:pPr>
      <w:r>
        <w:rPr>
          <w:rFonts w:ascii="Times New Roman"/>
          <w:b w:val="false"/>
          <w:i w:val="false"/>
          <w:color w:val="000000"/>
          <w:sz w:val="28"/>
        </w:rPr>
        <w:t>
      16) "Талдықұдық ауылдық округі әкімінің аппараты" мемлекеттік мекемесі (одан әрі – Талдықұдық ауылдық округінің әкімдігі). Мемлекеттік қызмет көрсету орны: Батыс Қазақстан облысы,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"Тереңкөл ауылдық округі әкімінің аппараты" мемлекеттік мекемесі (одан әрі – Тереңкөл ауылдық округінің әкімдігі). Мемлекеттік қызмет көрсету орны: Батыс Қазақстан облысы, Казталов ауданы, Нұрсай ауылы, Желтоқсан көшесі 1, телефон 25-3-89.</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p>
    <w:p>
      <w:pPr>
        <w:spacing w:after="0"/>
        <w:ind w:left="0"/>
        <w:jc w:val="both"/>
      </w:pPr>
      <w:r>
        <w:rPr>
          <w:rFonts w:ascii="Times New Roman"/>
          <w:b w:val="false"/>
          <w:i w:val="false"/>
          <w:color w:val="000000"/>
          <w:sz w:val="28"/>
        </w:rPr>
        <w:t>
      1) тапсырылған құжаттардың осы стандарттағы 12 тармақтың талаптарына сәйкес болмауы;</w:t>
      </w:r>
    </w:p>
    <w:p>
      <w:pPr>
        <w:spacing w:after="0"/>
        <w:ind w:left="0"/>
        <w:jc w:val="both"/>
      </w:pPr>
      <w:r>
        <w:rPr>
          <w:rFonts w:ascii="Times New Roman"/>
          <w:b w:val="false"/>
          <w:i w:val="false"/>
          <w:color w:val="000000"/>
          <w:sz w:val="28"/>
        </w:rPr>
        <w:t xml:space="preserve">
      2) дұрыс мәліметтердің болмауы. </w:t>
      </w:r>
    </w:p>
    <w:bookmarkStart w:name="z159" w:id="117"/>
    <w:p>
      <w:pPr>
        <w:spacing w:after="0"/>
        <w:ind w:left="0"/>
        <w:jc w:val="left"/>
      </w:pPr>
      <w:r>
        <w:rPr>
          <w:rFonts w:ascii="Times New Roman"/>
          <w:b/>
          <w:i w:val="false"/>
          <w:color w:val="000000"/>
        </w:rPr>
        <w:t xml:space="preserve"> 3. Жұмыс қағидаттары</w:t>
      </w:r>
    </w:p>
    <w:bookmarkEnd w:id="117"/>
    <w:p>
      <w:pPr>
        <w:spacing w:after="0"/>
        <w:ind w:left="0"/>
        <w:jc w:val="both"/>
      </w:pPr>
      <w:r>
        <w:rPr>
          <w:rFonts w:ascii="Times New Roman"/>
          <w:b w:val="false"/>
          <w:i w:val="false"/>
          <w:color w:val="000000"/>
          <w:sz w:val="28"/>
        </w:rPr>
        <w:t>
      18. Мемлекеттік қызмет көрсету барысында Казталов ауылдық округі әкімі аппараты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60" w:id="118"/>
    <w:p>
      <w:pPr>
        <w:spacing w:after="0"/>
        <w:ind w:left="0"/>
        <w:jc w:val="left"/>
      </w:pPr>
      <w:r>
        <w:rPr>
          <w:rFonts w:ascii="Times New Roman"/>
          <w:b/>
          <w:i w:val="false"/>
          <w:color w:val="000000"/>
        </w:rPr>
        <w:t xml:space="preserve"> 4. Жұмыс нәтижелері</w:t>
      </w:r>
    </w:p>
    <w:bookmarkEnd w:id="11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1" w:id="119"/>
    <w:p>
      <w:pPr>
        <w:spacing w:after="0"/>
        <w:ind w:left="0"/>
        <w:jc w:val="left"/>
      </w:pPr>
      <w:r>
        <w:rPr>
          <w:rFonts w:ascii="Times New Roman"/>
          <w:b/>
          <w:i w:val="false"/>
          <w:color w:val="000000"/>
        </w:rPr>
        <w:t xml:space="preserve"> 5. Шағымдану тәртібі</w:t>
      </w:r>
    </w:p>
    <w:bookmarkEnd w:id="11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Бөлімнің және Ауылдық округтер мамандарының әрекетіне шағымдану тәртібін Бөлімнің бастығы және Ауылдық округтер әкімдері мына мекен-жайларда түсіндіреді:</w:t>
      </w:r>
    </w:p>
    <w:p>
      <w:pPr>
        <w:spacing w:after="0"/>
        <w:ind w:left="0"/>
        <w:jc w:val="both"/>
      </w:pPr>
      <w:r>
        <w:rPr>
          <w:rFonts w:ascii="Times New Roman"/>
          <w:b w:val="false"/>
          <w:i w:val="false"/>
          <w:color w:val="000000"/>
          <w:sz w:val="28"/>
        </w:rPr>
        <w:t>
      1) Казталов ауданы, Казталов ауылы, Құрманғазы көшесі N 1, телефоны: 31-3-70, 32-0-66;</w:t>
      </w:r>
    </w:p>
    <w:p>
      <w:pPr>
        <w:spacing w:after="0"/>
        <w:ind w:left="0"/>
        <w:jc w:val="both"/>
      </w:pPr>
      <w:r>
        <w:rPr>
          <w:rFonts w:ascii="Times New Roman"/>
          <w:b w:val="false"/>
          <w:i w:val="false"/>
          <w:color w:val="000000"/>
          <w:sz w:val="28"/>
        </w:rPr>
        <w:t>
      2) Казталов ауданы, Ақпәтер ауылы, Т. Аубакиров көшесі, 11, телефон 21-4-56;</w:t>
      </w:r>
    </w:p>
    <w:p>
      <w:pPr>
        <w:spacing w:after="0"/>
        <w:ind w:left="0"/>
        <w:jc w:val="both"/>
      </w:pPr>
      <w:r>
        <w:rPr>
          <w:rFonts w:ascii="Times New Roman"/>
          <w:b w:val="false"/>
          <w:i w:val="false"/>
          <w:color w:val="000000"/>
          <w:sz w:val="28"/>
        </w:rPr>
        <w:t>
      3) Казталов ауданы, Болашақ ауылы, Болашақ көшесі 1, телефон 20-3-23;</w:t>
      </w:r>
    </w:p>
    <w:p>
      <w:pPr>
        <w:spacing w:after="0"/>
        <w:ind w:left="0"/>
        <w:jc w:val="both"/>
      </w:pPr>
      <w:r>
        <w:rPr>
          <w:rFonts w:ascii="Times New Roman"/>
          <w:b w:val="false"/>
          <w:i w:val="false"/>
          <w:color w:val="000000"/>
          <w:sz w:val="28"/>
        </w:rPr>
        <w:t>
      4)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Казталов ауданы, Әжбай ауылы, Мектеп көшесі 4, телефон 31-5-59;</w:t>
      </w:r>
    </w:p>
    <w:p>
      <w:pPr>
        <w:spacing w:after="0"/>
        <w:ind w:left="0"/>
        <w:jc w:val="both"/>
      </w:pPr>
      <w:r>
        <w:rPr>
          <w:rFonts w:ascii="Times New Roman"/>
          <w:b w:val="false"/>
          <w:i w:val="false"/>
          <w:color w:val="000000"/>
          <w:sz w:val="28"/>
        </w:rPr>
        <w:t>
      6) Казталов ауданы, Жалпақтал ауылы, С. Датұлы көшесі, 28, телефон 21-5-20;</w:t>
      </w:r>
    </w:p>
    <w:p>
      <w:pPr>
        <w:spacing w:after="0"/>
        <w:ind w:left="0"/>
        <w:jc w:val="both"/>
      </w:pPr>
      <w:r>
        <w:rPr>
          <w:rFonts w:ascii="Times New Roman"/>
          <w:b w:val="false"/>
          <w:i w:val="false"/>
          <w:color w:val="000000"/>
          <w:sz w:val="28"/>
        </w:rPr>
        <w:t>
      7) Казталов ауданы, Жаңажол ауылы, С. Датұлы көшесі, 21, телефон 21-1.00;</w:t>
      </w:r>
    </w:p>
    <w:p>
      <w:pPr>
        <w:spacing w:after="0"/>
        <w:ind w:left="0"/>
        <w:jc w:val="both"/>
      </w:pPr>
      <w:r>
        <w:rPr>
          <w:rFonts w:ascii="Times New Roman"/>
          <w:b w:val="false"/>
          <w:i w:val="false"/>
          <w:color w:val="000000"/>
          <w:sz w:val="28"/>
        </w:rPr>
        <w:t>
      8) Казталов ауданы, Қайынды ауылы, С. Жұмашев көшесі, 14, телефон 35-1-46;</w:t>
      </w:r>
    </w:p>
    <w:p>
      <w:pPr>
        <w:spacing w:after="0"/>
        <w:ind w:left="0"/>
        <w:jc w:val="both"/>
      </w:pPr>
      <w:r>
        <w:rPr>
          <w:rFonts w:ascii="Times New Roman"/>
          <w:b w:val="false"/>
          <w:i w:val="false"/>
          <w:color w:val="000000"/>
          <w:sz w:val="28"/>
        </w:rPr>
        <w:t>
      9)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Казталов ауданы, Көктерек ауылы, Ақбаев көшесі 2, телефон 24-6-45;</w:t>
      </w:r>
    </w:p>
    <w:p>
      <w:pPr>
        <w:spacing w:after="0"/>
        <w:ind w:left="0"/>
        <w:jc w:val="both"/>
      </w:pPr>
      <w:r>
        <w:rPr>
          <w:rFonts w:ascii="Times New Roman"/>
          <w:b w:val="false"/>
          <w:i w:val="false"/>
          <w:color w:val="000000"/>
          <w:sz w:val="28"/>
        </w:rPr>
        <w:t>
      15) Казталов ауданы, Талдыапан ауылы, Ақбаев көшесі 4, телефон 24-1-48;</w:t>
      </w:r>
    </w:p>
    <w:p>
      <w:pPr>
        <w:spacing w:after="0"/>
        <w:ind w:left="0"/>
        <w:jc w:val="both"/>
      </w:pPr>
      <w:r>
        <w:rPr>
          <w:rFonts w:ascii="Times New Roman"/>
          <w:b w:val="false"/>
          <w:i w:val="false"/>
          <w:color w:val="000000"/>
          <w:sz w:val="28"/>
        </w:rPr>
        <w:t>
      16)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Казталов ауданы, Нұрсай ауылы, Желтоқсан көшесі 1, телефон 25-3-89.</w:t>
      </w:r>
    </w:p>
    <w:p>
      <w:pPr>
        <w:spacing w:after="0"/>
        <w:ind w:left="0"/>
        <w:jc w:val="both"/>
      </w:pPr>
      <w:r>
        <w:rPr>
          <w:rFonts w:ascii="Times New Roman"/>
          <w:b w:val="false"/>
          <w:i w:val="false"/>
          <w:color w:val="000000"/>
          <w:sz w:val="28"/>
        </w:rPr>
        <w:t>
      2) Бөлім бастығының және Ауылдық округтер әкімдерінің әрекетіне шағымдану тәіртібін Казталов ауданы әкімі аппаратының жетекшісі мына мекен-жайда түсіндіреді: Батыс Қазақстан облысы, Казталов ауданы, Казталов ауылы, Шарафутдинов көшесі N 23/1, 1 кабинет, телефон: 31-3-61.</w:t>
      </w:r>
    </w:p>
    <w:p>
      <w:pPr>
        <w:spacing w:after="0"/>
        <w:ind w:left="0"/>
        <w:jc w:val="both"/>
      </w:pP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p>
    <w:p>
      <w:pPr>
        <w:spacing w:after="0"/>
        <w:ind w:left="0"/>
        <w:jc w:val="both"/>
      </w:pPr>
      <w:r>
        <w:rPr>
          <w:rFonts w:ascii="Times New Roman"/>
          <w:b w:val="false"/>
          <w:i w:val="false"/>
          <w:color w:val="000000"/>
          <w:sz w:val="28"/>
        </w:rPr>
        <w:t>
      1) Шағым жазбаша түрде пошта арқылы немесе қолма-қол мына мекен-жайда қабылданады:</w:t>
      </w:r>
    </w:p>
    <w:p>
      <w:pPr>
        <w:spacing w:after="0"/>
        <w:ind w:left="0"/>
        <w:jc w:val="both"/>
      </w:pPr>
      <w:r>
        <w:rPr>
          <w:rFonts w:ascii="Times New Roman"/>
          <w:b w:val="false"/>
          <w:i w:val="false"/>
          <w:color w:val="000000"/>
          <w:sz w:val="28"/>
        </w:rPr>
        <w:t>
      1) Казталов ауданы, Казталов ауылы, Құрманғазы көшесі N 1, телефоны: 31-3-70, 32-0-66;</w:t>
      </w:r>
    </w:p>
    <w:p>
      <w:pPr>
        <w:spacing w:after="0"/>
        <w:ind w:left="0"/>
        <w:jc w:val="both"/>
      </w:pPr>
      <w:r>
        <w:rPr>
          <w:rFonts w:ascii="Times New Roman"/>
          <w:b w:val="false"/>
          <w:i w:val="false"/>
          <w:color w:val="000000"/>
          <w:sz w:val="28"/>
        </w:rPr>
        <w:t>
      2) Казталов ауданы, Ақпәтер ауылы, Т.Аубакиров көшесі, 11, телефон 21-4-56;</w:t>
      </w:r>
    </w:p>
    <w:p>
      <w:pPr>
        <w:spacing w:after="0"/>
        <w:ind w:left="0"/>
        <w:jc w:val="both"/>
      </w:pPr>
      <w:r>
        <w:rPr>
          <w:rFonts w:ascii="Times New Roman"/>
          <w:b w:val="false"/>
          <w:i w:val="false"/>
          <w:color w:val="000000"/>
          <w:sz w:val="28"/>
        </w:rPr>
        <w:t>
      3) Казталов ауданы, Болашақ ауылы, Болашақ көшесі 1, телефон 20-3-23;</w:t>
      </w:r>
    </w:p>
    <w:p>
      <w:pPr>
        <w:spacing w:after="0"/>
        <w:ind w:left="0"/>
        <w:jc w:val="both"/>
      </w:pPr>
      <w:r>
        <w:rPr>
          <w:rFonts w:ascii="Times New Roman"/>
          <w:b w:val="false"/>
          <w:i w:val="false"/>
          <w:color w:val="000000"/>
          <w:sz w:val="28"/>
        </w:rPr>
        <w:t>
      4)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Казталов ауданы, Әжбай ауылы, Мектеп көшесі 4, телефон 31-5-59;</w:t>
      </w:r>
    </w:p>
    <w:p>
      <w:pPr>
        <w:spacing w:after="0"/>
        <w:ind w:left="0"/>
        <w:jc w:val="both"/>
      </w:pPr>
      <w:r>
        <w:rPr>
          <w:rFonts w:ascii="Times New Roman"/>
          <w:b w:val="false"/>
          <w:i w:val="false"/>
          <w:color w:val="000000"/>
          <w:sz w:val="28"/>
        </w:rPr>
        <w:t>
      6) Казталов ауданы, Жалпақтал ауылы, С. Датұлы көшесі, 28, телефон 21-5-20;</w:t>
      </w:r>
    </w:p>
    <w:p>
      <w:pPr>
        <w:spacing w:after="0"/>
        <w:ind w:left="0"/>
        <w:jc w:val="both"/>
      </w:pPr>
      <w:r>
        <w:rPr>
          <w:rFonts w:ascii="Times New Roman"/>
          <w:b w:val="false"/>
          <w:i w:val="false"/>
          <w:color w:val="000000"/>
          <w:sz w:val="28"/>
        </w:rPr>
        <w:t>
      7) Казталов ауданы, Жаңажол ауылы, С. Датұлы көшесі, 21, телефон 21-1.00;</w:t>
      </w:r>
    </w:p>
    <w:p>
      <w:pPr>
        <w:spacing w:after="0"/>
        <w:ind w:left="0"/>
        <w:jc w:val="both"/>
      </w:pPr>
      <w:r>
        <w:rPr>
          <w:rFonts w:ascii="Times New Roman"/>
          <w:b w:val="false"/>
          <w:i w:val="false"/>
          <w:color w:val="000000"/>
          <w:sz w:val="28"/>
        </w:rPr>
        <w:t>
      8) Казталов ауданы, Қайынды ауылы, С. Жұмашев көшесі, 14, телефон 35-1-46;</w:t>
      </w:r>
    </w:p>
    <w:p>
      <w:pPr>
        <w:spacing w:after="0"/>
        <w:ind w:left="0"/>
        <w:jc w:val="both"/>
      </w:pPr>
      <w:r>
        <w:rPr>
          <w:rFonts w:ascii="Times New Roman"/>
          <w:b w:val="false"/>
          <w:i w:val="false"/>
          <w:color w:val="000000"/>
          <w:sz w:val="28"/>
        </w:rPr>
        <w:t>
      9)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Казталов ауданы, Көктерек ауылы, Ақбаев көшесі 2, телефон 24-6-45;</w:t>
      </w:r>
    </w:p>
    <w:p>
      <w:pPr>
        <w:spacing w:after="0"/>
        <w:ind w:left="0"/>
        <w:jc w:val="both"/>
      </w:pPr>
      <w:r>
        <w:rPr>
          <w:rFonts w:ascii="Times New Roman"/>
          <w:b w:val="false"/>
          <w:i w:val="false"/>
          <w:color w:val="000000"/>
          <w:sz w:val="28"/>
        </w:rPr>
        <w:t>
      15) Казталов ауданы, Талдыапан ауылы, Ақбаев көшесі 4, телефон 24-1-48;</w:t>
      </w:r>
    </w:p>
    <w:p>
      <w:pPr>
        <w:spacing w:after="0"/>
        <w:ind w:left="0"/>
        <w:jc w:val="both"/>
      </w:pPr>
      <w:r>
        <w:rPr>
          <w:rFonts w:ascii="Times New Roman"/>
          <w:b w:val="false"/>
          <w:i w:val="false"/>
          <w:color w:val="000000"/>
          <w:sz w:val="28"/>
        </w:rPr>
        <w:t>
      16)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Казталов ауданы, Нұрсай ауылы, Желтоқсан көшесі 1, телефон 25-3-89.</w:t>
      </w:r>
    </w:p>
    <w:p>
      <w:pPr>
        <w:spacing w:after="0"/>
        <w:ind w:left="0"/>
        <w:jc w:val="both"/>
      </w:pPr>
      <w:r>
        <w:rPr>
          <w:rFonts w:ascii="Times New Roman"/>
          <w:b w:val="false"/>
          <w:i w:val="false"/>
          <w:color w:val="000000"/>
          <w:sz w:val="28"/>
        </w:rPr>
        <w:t>
      2) Шағымдар жазбаша түрде пошта арқылы немесе қолма-қол мына мекен-жайда қабылданады: Казталов ауданы әкімінің аппараты кеңсесі арқылы Батыс Қазақстан облысы, Казталов ауданы, Казталов ауылы, Шарафутдинов көшесі N 1, 1 қабат, телефон: 31-3-72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p>
    <w:p>
      <w:pPr>
        <w:spacing w:after="0"/>
        <w:ind w:left="0"/>
        <w:jc w:val="both"/>
      </w:pPr>
      <w:r>
        <w:rPr>
          <w:rFonts w:ascii="Times New Roman"/>
          <w:b w:val="false"/>
          <w:i w:val="false"/>
          <w:color w:val="000000"/>
          <w:sz w:val="28"/>
        </w:rPr>
        <w:t>
      1) Казталов ауданы, Казталов ауылы, Құрманғазы көшесі N 1, телефоны: 31-3-70, 32-0-66;</w:t>
      </w:r>
    </w:p>
    <w:p>
      <w:pPr>
        <w:spacing w:after="0"/>
        <w:ind w:left="0"/>
        <w:jc w:val="both"/>
      </w:pPr>
      <w:r>
        <w:rPr>
          <w:rFonts w:ascii="Times New Roman"/>
          <w:b w:val="false"/>
          <w:i w:val="false"/>
          <w:color w:val="000000"/>
          <w:sz w:val="28"/>
        </w:rPr>
        <w:t>
      2) Казталов ауданы, Ақпәтер ауылы, Т.Аубакиров көшесі, 11, телефон 21-4-56;</w:t>
      </w:r>
    </w:p>
    <w:p>
      <w:pPr>
        <w:spacing w:after="0"/>
        <w:ind w:left="0"/>
        <w:jc w:val="both"/>
      </w:pPr>
      <w:r>
        <w:rPr>
          <w:rFonts w:ascii="Times New Roman"/>
          <w:b w:val="false"/>
          <w:i w:val="false"/>
          <w:color w:val="000000"/>
          <w:sz w:val="28"/>
        </w:rPr>
        <w:t>
      3) Казталов ауданы, Болашақ ауылы, Болашақ көшесі 1, телефон 20-3-23;</w:t>
      </w:r>
    </w:p>
    <w:p>
      <w:pPr>
        <w:spacing w:after="0"/>
        <w:ind w:left="0"/>
        <w:jc w:val="both"/>
      </w:pPr>
      <w:r>
        <w:rPr>
          <w:rFonts w:ascii="Times New Roman"/>
          <w:b w:val="false"/>
          <w:i w:val="false"/>
          <w:color w:val="000000"/>
          <w:sz w:val="28"/>
        </w:rPr>
        <w:t>
      4)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Казталов ауданы, Әжбай ауылы, Мектеп көшесі 4, телефон 31-5-59;</w:t>
      </w:r>
    </w:p>
    <w:p>
      <w:pPr>
        <w:spacing w:after="0"/>
        <w:ind w:left="0"/>
        <w:jc w:val="both"/>
      </w:pPr>
      <w:r>
        <w:rPr>
          <w:rFonts w:ascii="Times New Roman"/>
          <w:b w:val="false"/>
          <w:i w:val="false"/>
          <w:color w:val="000000"/>
          <w:sz w:val="28"/>
        </w:rPr>
        <w:t>
      6) Казталов ауданы, Жалпақтал ауылы, С. Датұлы көшесі, 28, телефон 21-5-20;</w:t>
      </w:r>
    </w:p>
    <w:p>
      <w:pPr>
        <w:spacing w:after="0"/>
        <w:ind w:left="0"/>
        <w:jc w:val="both"/>
      </w:pPr>
      <w:r>
        <w:rPr>
          <w:rFonts w:ascii="Times New Roman"/>
          <w:b w:val="false"/>
          <w:i w:val="false"/>
          <w:color w:val="000000"/>
          <w:sz w:val="28"/>
        </w:rPr>
        <w:t>
      7) Казталов ауданы, Жаңажол ауылы, С. Датұлы көшесі, 21, телефон 21-1.00;</w:t>
      </w:r>
    </w:p>
    <w:p>
      <w:pPr>
        <w:spacing w:after="0"/>
        <w:ind w:left="0"/>
        <w:jc w:val="both"/>
      </w:pPr>
      <w:r>
        <w:rPr>
          <w:rFonts w:ascii="Times New Roman"/>
          <w:b w:val="false"/>
          <w:i w:val="false"/>
          <w:color w:val="000000"/>
          <w:sz w:val="28"/>
        </w:rPr>
        <w:t>
      8) Казталов ауданы, Қайынды ауылы, С. Жұмашев көшесі, 14, телефон 35-1-46;</w:t>
      </w:r>
    </w:p>
    <w:p>
      <w:pPr>
        <w:spacing w:after="0"/>
        <w:ind w:left="0"/>
        <w:jc w:val="both"/>
      </w:pPr>
      <w:r>
        <w:rPr>
          <w:rFonts w:ascii="Times New Roman"/>
          <w:b w:val="false"/>
          <w:i w:val="false"/>
          <w:color w:val="000000"/>
          <w:sz w:val="28"/>
        </w:rPr>
        <w:t>
      9)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Казталов ауданы, Көктерек ауылы, Ақбаев көшесі 2, телефон 24-6-45;</w:t>
      </w:r>
    </w:p>
    <w:p>
      <w:pPr>
        <w:spacing w:after="0"/>
        <w:ind w:left="0"/>
        <w:jc w:val="both"/>
      </w:pPr>
      <w:r>
        <w:rPr>
          <w:rFonts w:ascii="Times New Roman"/>
          <w:b w:val="false"/>
          <w:i w:val="false"/>
          <w:color w:val="000000"/>
          <w:sz w:val="28"/>
        </w:rPr>
        <w:t>
      15) Казталов ауданы, Талдыапан ауылы, Ақбаев көшесі 4, телефон 24-1-48;</w:t>
      </w:r>
    </w:p>
    <w:p>
      <w:pPr>
        <w:spacing w:after="0"/>
        <w:ind w:left="0"/>
        <w:jc w:val="both"/>
      </w:pPr>
      <w:r>
        <w:rPr>
          <w:rFonts w:ascii="Times New Roman"/>
          <w:b w:val="false"/>
          <w:i w:val="false"/>
          <w:color w:val="000000"/>
          <w:sz w:val="28"/>
        </w:rPr>
        <w:t>
      16)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Казталов ауданы, Нұрсай ауылы, Желтоқсан көшесі 1, телефон 25-3-89.</w:t>
      </w:r>
    </w:p>
    <w:bookmarkStart w:name="z162" w:id="120"/>
    <w:p>
      <w:pPr>
        <w:spacing w:after="0"/>
        <w:ind w:left="0"/>
        <w:jc w:val="left"/>
      </w:pPr>
      <w:r>
        <w:rPr>
          <w:rFonts w:ascii="Times New Roman"/>
          <w:b/>
          <w:i w:val="false"/>
          <w:color w:val="000000"/>
        </w:rPr>
        <w:t xml:space="preserve"> 6. Байланыс ақпараттары</w:t>
      </w:r>
    </w:p>
    <w:bookmarkEnd w:id="120"/>
    <w:p>
      <w:pPr>
        <w:spacing w:after="0"/>
        <w:ind w:left="0"/>
        <w:jc w:val="both"/>
      </w:pPr>
      <w:r>
        <w:rPr>
          <w:rFonts w:ascii="Times New Roman"/>
          <w:b w:val="false"/>
          <w:i w:val="false"/>
          <w:color w:val="000000"/>
          <w:sz w:val="28"/>
        </w:rPr>
        <w:t>
      24. Байланыс деректері: Тұтынушыларды Бөлімнің және Кенттік округтердің бекітілген кестелеріне сәйкес жүргізіледі.</w:t>
      </w:r>
    </w:p>
    <w:p>
      <w:pPr>
        <w:spacing w:after="0"/>
        <w:ind w:left="0"/>
        <w:jc w:val="both"/>
      </w:pPr>
      <w:r>
        <w:rPr>
          <w:rFonts w:ascii="Times New Roman"/>
          <w:b w:val="false"/>
          <w:i w:val="false"/>
          <w:color w:val="000000"/>
          <w:sz w:val="28"/>
        </w:rPr>
        <w:t>
      1) Бөлім бастығы және Кенттік округтер әкімдері:</w:t>
      </w:r>
    </w:p>
    <w:p>
      <w:pPr>
        <w:spacing w:after="0"/>
        <w:ind w:left="0"/>
        <w:jc w:val="both"/>
      </w:pP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Ауылдық округтерде демалыс және мейрам күндерінен басқа уақытта бекітілген кестеге сәйкес. Қабылдау мына мекен-жайларда жүргізіледі:</w:t>
      </w:r>
    </w:p>
    <w:p>
      <w:pPr>
        <w:spacing w:after="0"/>
        <w:ind w:left="0"/>
        <w:jc w:val="both"/>
      </w:pPr>
      <w:r>
        <w:rPr>
          <w:rFonts w:ascii="Times New Roman"/>
          <w:b w:val="false"/>
          <w:i w:val="false"/>
          <w:color w:val="000000"/>
          <w:sz w:val="28"/>
        </w:rPr>
        <w:t>
      1) Казталов ауданы, Казталов ауылы, Құрманғазы көшесі N 1, телефоны: 31-3-70, 32-0-66;</w:t>
      </w:r>
    </w:p>
    <w:p>
      <w:pPr>
        <w:spacing w:after="0"/>
        <w:ind w:left="0"/>
        <w:jc w:val="both"/>
      </w:pPr>
      <w:r>
        <w:rPr>
          <w:rFonts w:ascii="Times New Roman"/>
          <w:b w:val="false"/>
          <w:i w:val="false"/>
          <w:color w:val="000000"/>
          <w:sz w:val="28"/>
        </w:rPr>
        <w:t>
      2) Казталов ауданы, Ақпәтер ауылы, Т. Аубакиров көшесі, 11, телефон 21-4-56;</w:t>
      </w:r>
    </w:p>
    <w:p>
      <w:pPr>
        <w:spacing w:after="0"/>
        <w:ind w:left="0"/>
        <w:jc w:val="both"/>
      </w:pPr>
      <w:r>
        <w:rPr>
          <w:rFonts w:ascii="Times New Roman"/>
          <w:b w:val="false"/>
          <w:i w:val="false"/>
          <w:color w:val="000000"/>
          <w:sz w:val="28"/>
        </w:rPr>
        <w:t>
      3) Казталов ауданы, Болашақ ауылы, Болашақ көшесі 1, телефон 20-3-23;</w:t>
      </w:r>
    </w:p>
    <w:p>
      <w:pPr>
        <w:spacing w:after="0"/>
        <w:ind w:left="0"/>
        <w:jc w:val="both"/>
      </w:pPr>
      <w:r>
        <w:rPr>
          <w:rFonts w:ascii="Times New Roman"/>
          <w:b w:val="false"/>
          <w:i w:val="false"/>
          <w:color w:val="000000"/>
          <w:sz w:val="28"/>
        </w:rPr>
        <w:t>
      4)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Казталов ауданы, Әжбай ауылы, Мектеп көшесі 4, телефон 31-5-59;</w:t>
      </w:r>
    </w:p>
    <w:p>
      <w:pPr>
        <w:spacing w:after="0"/>
        <w:ind w:left="0"/>
        <w:jc w:val="both"/>
      </w:pPr>
      <w:r>
        <w:rPr>
          <w:rFonts w:ascii="Times New Roman"/>
          <w:b w:val="false"/>
          <w:i w:val="false"/>
          <w:color w:val="000000"/>
          <w:sz w:val="28"/>
        </w:rPr>
        <w:t>
      6) Казталов ауданы, Жалпақтал ауылы, С. Датұлы көшесі, 28, телефон 21-5-20;</w:t>
      </w:r>
    </w:p>
    <w:p>
      <w:pPr>
        <w:spacing w:after="0"/>
        <w:ind w:left="0"/>
        <w:jc w:val="both"/>
      </w:pPr>
      <w:r>
        <w:rPr>
          <w:rFonts w:ascii="Times New Roman"/>
          <w:b w:val="false"/>
          <w:i w:val="false"/>
          <w:color w:val="000000"/>
          <w:sz w:val="28"/>
        </w:rPr>
        <w:t>
      7) Казталов ауданы, Жаңажол ауылы, С. Датұлы көшесі, 21, телефон 21-1.00;</w:t>
      </w:r>
    </w:p>
    <w:p>
      <w:pPr>
        <w:spacing w:after="0"/>
        <w:ind w:left="0"/>
        <w:jc w:val="both"/>
      </w:pPr>
      <w:r>
        <w:rPr>
          <w:rFonts w:ascii="Times New Roman"/>
          <w:b w:val="false"/>
          <w:i w:val="false"/>
          <w:color w:val="000000"/>
          <w:sz w:val="28"/>
        </w:rPr>
        <w:t>
      8) Казталов ауданы, Қайынды ауылы, С. Жұмашев көшесі, 14, телефон 35-1-46;</w:t>
      </w:r>
    </w:p>
    <w:p>
      <w:pPr>
        <w:spacing w:after="0"/>
        <w:ind w:left="0"/>
        <w:jc w:val="both"/>
      </w:pPr>
      <w:r>
        <w:rPr>
          <w:rFonts w:ascii="Times New Roman"/>
          <w:b w:val="false"/>
          <w:i w:val="false"/>
          <w:color w:val="000000"/>
          <w:sz w:val="28"/>
        </w:rPr>
        <w:t>
      9)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Казталов ауданы, Көктерек ауылы, Ақбаев көшесі 2, телефон 24-6-45;</w:t>
      </w:r>
    </w:p>
    <w:p>
      <w:pPr>
        <w:spacing w:after="0"/>
        <w:ind w:left="0"/>
        <w:jc w:val="both"/>
      </w:pPr>
      <w:r>
        <w:rPr>
          <w:rFonts w:ascii="Times New Roman"/>
          <w:b w:val="false"/>
          <w:i w:val="false"/>
          <w:color w:val="000000"/>
          <w:sz w:val="28"/>
        </w:rPr>
        <w:t>
      15) Казталов ауданы, Талдыапан ауылы, Ақбаев көшесі 4, телефон 24-1-48;</w:t>
      </w:r>
    </w:p>
    <w:p>
      <w:pPr>
        <w:spacing w:after="0"/>
        <w:ind w:left="0"/>
        <w:jc w:val="both"/>
      </w:pPr>
      <w:r>
        <w:rPr>
          <w:rFonts w:ascii="Times New Roman"/>
          <w:b w:val="false"/>
          <w:i w:val="false"/>
          <w:color w:val="000000"/>
          <w:sz w:val="28"/>
        </w:rPr>
        <w:t>
      16)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Казталов ауданы, Нұрсай ауылы, Желтоқсан көшесі 1, телефон 25-3-89.</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Казталов ауданы әкімінің аппараты, Батыс Қазақстан облысы Казталов ауданы, Казталов ауылы, Шарафутдинов көшесі N 1, 2 қабат, телефон: 31-3-61,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p>
    <w:p>
      <w:pPr>
        <w:spacing w:after="0"/>
        <w:ind w:left="0"/>
        <w:jc w:val="both"/>
      </w:pPr>
      <w:r>
        <w:rPr>
          <w:rFonts w:ascii="Times New Roman"/>
          <w:b w:val="false"/>
          <w:i w:val="false"/>
          <w:color w:val="000000"/>
          <w:sz w:val="28"/>
        </w:rPr>
        <w:t>
      1) Лизингке техниканы сатып алу үшін анықтама беру;</w:t>
      </w:r>
    </w:p>
    <w:p>
      <w:pPr>
        <w:spacing w:after="0"/>
        <w:ind w:left="0"/>
        <w:jc w:val="both"/>
      </w:pPr>
      <w:r>
        <w:rPr>
          <w:rFonts w:ascii="Times New Roman"/>
          <w:b w:val="false"/>
          <w:i w:val="false"/>
          <w:color w:val="000000"/>
          <w:sz w:val="28"/>
        </w:rPr>
        <w:t>
      2) Мал басы туралы мәліметтер.</w:t>
      </w:r>
    </w:p>
    <w:p>
      <w:pPr>
        <w:spacing w:after="0"/>
        <w:ind w:left="0"/>
        <w:jc w:val="both"/>
      </w:pPr>
      <w:r>
        <w:rPr>
          <w:rFonts w:ascii="Times New Roman"/>
          <w:b w:val="false"/>
          <w:i w:val="false"/>
          <w:color w:val="000000"/>
          <w:sz w:val="28"/>
        </w:rPr>
        <w:t>
      Аудан әкімі аппаратындағы сенім телефоны: 31-1-67.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шаруашылығының бар</w:t>
            </w:r>
            <w:r>
              <w:br/>
            </w:r>
            <w:r>
              <w:rPr>
                <w:rFonts w:ascii="Times New Roman"/>
                <w:b w:val="false"/>
                <w:i w:val="false"/>
                <w:color w:val="000000"/>
                <w:sz w:val="20"/>
              </w:rPr>
              <w:t>екендігі туралы анықтама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"Мал басы туралы мәліметтер"</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65" w:id="121"/>
    <w:p>
      <w:pPr>
        <w:spacing w:after="0"/>
        <w:ind w:left="0"/>
        <w:jc w:val="left"/>
      </w:pPr>
      <w:r>
        <w:rPr>
          <w:rFonts w:ascii="Times New Roman"/>
          <w:b/>
          <w:i w:val="false"/>
          <w:color w:val="000000"/>
        </w:rPr>
        <w:t xml:space="preserve"> 1. Жалпы ережелер</w:t>
      </w:r>
    </w:p>
    <w:bookmarkEnd w:id="121"/>
    <w:p>
      <w:pPr>
        <w:spacing w:after="0"/>
        <w:ind w:left="0"/>
        <w:jc w:val="both"/>
      </w:pPr>
      <w:r>
        <w:rPr>
          <w:rFonts w:ascii="Times New Roman"/>
          <w:b w:val="false"/>
          <w:i w:val="false"/>
          <w:color w:val="000000"/>
          <w:sz w:val="28"/>
        </w:rPr>
        <w:t>
      1. Мемлекеттік қызметтің анықтамасы - мал басы туралы мәліметтер.</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1) "Казталов аудандық ауыл шаруашылығы бөлімі" мемлекеттік мекемесі (одан әрі- Бөлім). Мемлекеттік қызмет көрсету орны: Батыс Қазақстан облысы, Казталов ауданы, Казталов ауылы, Шарафутдинов көшесі N, 1 қабат, телефоны: 32-066, 31-3-70;</w:t>
      </w:r>
    </w:p>
    <w:p>
      <w:pPr>
        <w:spacing w:after="0"/>
        <w:ind w:left="0"/>
        <w:jc w:val="both"/>
      </w:pPr>
      <w:r>
        <w:rPr>
          <w:rFonts w:ascii="Times New Roman"/>
          <w:b w:val="false"/>
          <w:i w:val="false"/>
          <w:color w:val="000000"/>
          <w:sz w:val="28"/>
        </w:rPr>
        <w:t>
      2) "Ақпәтер ауылдық округі әкімінің аппараты" мемлекеттік мекемесі (одан әрі – Ақпәтер ауылдық округінің әкімдігі). Мемлекеттік қызмет көрсету орны: Батыс Қазақстан облысы, Казталов ауданы, Ақпәтер ауылы, Т.Аубакиров көшесі, 11, телефон 21-4-56;</w:t>
      </w:r>
    </w:p>
    <w:p>
      <w:pPr>
        <w:spacing w:after="0"/>
        <w:ind w:left="0"/>
        <w:jc w:val="both"/>
      </w:pPr>
      <w:r>
        <w:rPr>
          <w:rFonts w:ascii="Times New Roman"/>
          <w:b w:val="false"/>
          <w:i w:val="false"/>
          <w:color w:val="000000"/>
          <w:sz w:val="28"/>
        </w:rPr>
        <w:t>
      3) "Болашақ ауылдық округі әкімінің аппараты" мемлекеттік мекемесі (одан әрі – Болашақ ауылдық округінің әкімдігі). Мемлекеттік қызмет көрсету орны: Батыс Қазақстан облысы, Казталов ауданы, Болашақ ауылы, Болашақ көшесі 1, телефон 20-3-23;</w:t>
      </w:r>
    </w:p>
    <w:p>
      <w:pPr>
        <w:spacing w:after="0"/>
        <w:ind w:left="0"/>
        <w:jc w:val="both"/>
      </w:pPr>
      <w:r>
        <w:rPr>
          <w:rFonts w:ascii="Times New Roman"/>
          <w:b w:val="false"/>
          <w:i w:val="false"/>
          <w:color w:val="000000"/>
          <w:sz w:val="28"/>
        </w:rPr>
        <w:t>
      4) "Бостандық ауылдық округі әкімінің аппараты" мемлекеттік мекемесі (одан әрі – Бостандық ауылдық округінің әкімдігі). Мемлекеттік қызмет көрсету орны: Батыс Қазақстан облысы,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"Бірік ауылдық округі әкімінің аппараты" мемлекеттік мекемесі (одан әрі – Бірік ауылдық округінің әкімдігі). Мемлекеттік қызмет көрсету орны: Батыс Қазақстан облысы, Казталов ауданы, Әжбай ауылы, Мектеп көшесі 4, телефон 31-5-59;</w:t>
      </w:r>
    </w:p>
    <w:p>
      <w:pPr>
        <w:spacing w:after="0"/>
        <w:ind w:left="0"/>
        <w:jc w:val="both"/>
      </w:pPr>
      <w:r>
        <w:rPr>
          <w:rFonts w:ascii="Times New Roman"/>
          <w:b w:val="false"/>
          <w:i w:val="false"/>
          <w:color w:val="000000"/>
          <w:sz w:val="28"/>
        </w:rPr>
        <w:t>
      6) "Жалпақтал ауылдық округі әкімінің аппараты" мемлекеттік мекемесі (одан әрі – Жалпақтал ауылдық округінің әкімдігі). Мемлекеттік қызмет көрсету орны: Батыс Қазақстан облысы, Казталов ауданы, Жалпақтал ауылы, С.Датұлы көшесі, 28, телефон 21-5-20;</w:t>
      </w:r>
    </w:p>
    <w:p>
      <w:pPr>
        <w:spacing w:after="0"/>
        <w:ind w:left="0"/>
        <w:jc w:val="both"/>
      </w:pPr>
      <w:r>
        <w:rPr>
          <w:rFonts w:ascii="Times New Roman"/>
          <w:b w:val="false"/>
          <w:i w:val="false"/>
          <w:color w:val="000000"/>
          <w:sz w:val="28"/>
        </w:rPr>
        <w:t>
      7) "Жаңажол ауылдық округі әкімінің аппараты" мемлекеттік мекемесі (одан әрі – Жаңажол ауылдық округінің әкімдігі). Мемлекеттік қызмет көрсету орны: Батыс Қазақстан облысы, Казталов ауданы, Жаңажол ауылы, С. Датұлы көшесі, 21, телефон 21-1.00;</w:t>
      </w:r>
    </w:p>
    <w:p>
      <w:pPr>
        <w:spacing w:after="0"/>
        <w:ind w:left="0"/>
        <w:jc w:val="both"/>
      </w:pPr>
      <w:r>
        <w:rPr>
          <w:rFonts w:ascii="Times New Roman"/>
          <w:b w:val="false"/>
          <w:i w:val="false"/>
          <w:color w:val="000000"/>
          <w:sz w:val="28"/>
        </w:rPr>
        <w:t>
      8) "Қайынды ауылдық округі әкімінің аппараты" мемлекеттік мекемесі (одан әрі – Қайынды ауылдық округінің әкімдігі). Мемлекеттік қызмет көрсету орны: Батыс Қазақстан облысы, Казталов ауданы, Қайынды ауылы, С. Жұмашев көшесі, 14, телефон 35-1-46;</w:t>
      </w:r>
    </w:p>
    <w:p>
      <w:pPr>
        <w:spacing w:after="0"/>
        <w:ind w:left="0"/>
        <w:jc w:val="both"/>
      </w:pPr>
      <w:r>
        <w:rPr>
          <w:rFonts w:ascii="Times New Roman"/>
          <w:b w:val="false"/>
          <w:i w:val="false"/>
          <w:color w:val="000000"/>
          <w:sz w:val="28"/>
        </w:rPr>
        <w:t>
      9) "Қараоба ауылдық округі әкімінің аппараты" мемлекеттік мекемесі (одан әрі – Қараоба ауылдық округінің әкімдігі). Мемлекеттік қызмет көрсету орны: Батыс Қазақстан облысы,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ауылдық округі әкімінің аппараты" мемлекеттік мекемесі (одан әрі – Казталов ауылдық округінің әкімі аппараты). Мемлекеттік қызмет көрсету орны: Батыс Қазақстан облысы,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"Қарасу ауылдық округі әкімінің аппараты" мемлекеттік мекемесі (одан әрі –Қарасу ауылдық округінің әкімдігі). Мемлекеттік қызмет көрсету орны: Батыс Қазақстан облысы,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"Қараөзен ауылдық округі әкімінің аппараты" мемлекеттік мекемесі (одан әрі – Қараөзен ауылдық округінің әкімдігі). Мемлекеттік қызмет көрсету орны: Батыс Қазақстан облысы,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"Қошанкөл ауылдық округі әкімінің аппараты" мемлекеттік мекемесі (одан әрі – Қошанкөл ауылдық округінің әкімдігі). Мемлекеттік қызмет көрсету орны: Батыс Қазақстан облысы,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"Көктерек ауылдық округі әкімінің аппараты" мемлекеттік мекемесі (одан әрі – Көктерек ауылдық округінің әкімдігі). Мемлекеттік қызмет көрсету орны: Батыс Қазақстан облысы, Казталов ауданы, Көктерек ауылы, Ақбаев көшесі 2, телефон 24-6-45;</w:t>
      </w:r>
    </w:p>
    <w:p>
      <w:pPr>
        <w:spacing w:after="0"/>
        <w:ind w:left="0"/>
        <w:jc w:val="both"/>
      </w:pPr>
      <w:r>
        <w:rPr>
          <w:rFonts w:ascii="Times New Roman"/>
          <w:b w:val="false"/>
          <w:i w:val="false"/>
          <w:color w:val="000000"/>
          <w:sz w:val="28"/>
        </w:rPr>
        <w:t>
      15) "Талдыапан ауылдық округі әкімінің аппараты" мемлекеттік мекемесі (одан әрі – Талдыапан ауылдық округінің әкімдігі). Мемлекеттік қызмет көрсету орны: Батыс Қазақстан облысы, Казталов ауданы, Талдыапан ауылы, Ақбаев көшесі 4, телефон 24-1-48;</w:t>
      </w:r>
    </w:p>
    <w:p>
      <w:pPr>
        <w:spacing w:after="0"/>
        <w:ind w:left="0"/>
        <w:jc w:val="both"/>
      </w:pPr>
      <w:r>
        <w:rPr>
          <w:rFonts w:ascii="Times New Roman"/>
          <w:b w:val="false"/>
          <w:i w:val="false"/>
          <w:color w:val="000000"/>
          <w:sz w:val="28"/>
        </w:rPr>
        <w:t>
      16) "Талдықұдық ауылдық округі әкімінің аппараты" мемлекеттік мекемесі (одан әрі – Талдықұдық ауылдық округінің әкімдігі). Мемлекеттік қызмет көрсету орны: Батыс Қазақстан облысы,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"Тереңкөл ауылдық округі әкімінің аппараты" мемлекеттік мекемесі (одан әрі – Тереңкөл ауылдық округінің әкімдігі). Мемлекеттік қызмет көрсету орны: Батыс Қазақстан облысы, Казталов ауданы, Нұрсай ауылы, Желтоқсан көшесі 1, телефон 25-3-89.</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Мал басы туралы мәліметтер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Қызмет көрсету тәртібі жөнінде ақпарат көзі - бұқаралық ақпарат құралдарында мәлімет, Казталов ауданы әкімдігінің ресми сайты (www. Kaztalov.westkaz.kz). Аталған стандарт сондай-ақ мына мекен-жайларда орналасқан:</w:t>
      </w:r>
    </w:p>
    <w:p>
      <w:pPr>
        <w:spacing w:after="0"/>
        <w:ind w:left="0"/>
        <w:jc w:val="both"/>
      </w:pPr>
      <w:r>
        <w:rPr>
          <w:rFonts w:ascii="Times New Roman"/>
          <w:b w:val="false"/>
          <w:i w:val="false"/>
          <w:color w:val="000000"/>
          <w:sz w:val="28"/>
        </w:rPr>
        <w:t>
      1) Бөлімде, Казталов ауылы, Шарафутдинов көшесі N, 1 қабат, телефоны: 32-066, 31-3-70;</w:t>
      </w:r>
    </w:p>
    <w:p>
      <w:pPr>
        <w:spacing w:after="0"/>
        <w:ind w:left="0"/>
        <w:jc w:val="both"/>
      </w:pPr>
      <w:r>
        <w:rPr>
          <w:rFonts w:ascii="Times New Roman"/>
          <w:b w:val="false"/>
          <w:i w:val="false"/>
          <w:color w:val="000000"/>
          <w:sz w:val="28"/>
        </w:rPr>
        <w:t>
      2) "Ақпәтер ауылдық округі әкімінің аппараты" мемлекеттік мекемесі (одан әрі – Ақпәтер ауылдық округінің әкімдігі). Мемлекеттік қызмет көрсету орны: Батыс Қазақстан облысы, Казталов ауданы, Ақпәтер ауылы, Т.Аубакиров көшесі, 11, телефон 21-4-56;</w:t>
      </w:r>
    </w:p>
    <w:p>
      <w:pPr>
        <w:spacing w:after="0"/>
        <w:ind w:left="0"/>
        <w:jc w:val="both"/>
      </w:pPr>
      <w:r>
        <w:rPr>
          <w:rFonts w:ascii="Times New Roman"/>
          <w:b w:val="false"/>
          <w:i w:val="false"/>
          <w:color w:val="000000"/>
          <w:sz w:val="28"/>
        </w:rPr>
        <w:t>
      3) "Болашақ ауылдық округі әкімінің аппараты" мемлекеттік мекемесі (одан әрі – Болашақ ауылдық округінің әкімдігі). Мемлекеттік қызмет көрсету орны: Батыс Қазақстан облысы, Казталов ауданы, Болашақ ауылы, Болашақ көшесі 1, телефон 20-3-23;</w:t>
      </w:r>
    </w:p>
    <w:p>
      <w:pPr>
        <w:spacing w:after="0"/>
        <w:ind w:left="0"/>
        <w:jc w:val="both"/>
      </w:pPr>
      <w:r>
        <w:rPr>
          <w:rFonts w:ascii="Times New Roman"/>
          <w:b w:val="false"/>
          <w:i w:val="false"/>
          <w:color w:val="000000"/>
          <w:sz w:val="28"/>
        </w:rPr>
        <w:t>
      4) "Бостандық ауылдық округі әкімінің аппараты" мемлекеттік мекемесі (одан әрі – Бостандық ауылдық округінің әкімдігі). Мемлекеттік қызмет көрсету орны: Батыс Қазақстан облысы,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"Бірік ауылдық округі әкімінің аппараты" мемлекеттік мекемесі (одан әрі – Бірік ауылдық округінің әкімдігі). Мемлекеттік қызмет көрсету орны: Батыс Қазақстан облысы, Казталов ауданы, Әжбай ауылы, Мектеп көшесі 4, телефон 31-5-59;</w:t>
      </w:r>
    </w:p>
    <w:p>
      <w:pPr>
        <w:spacing w:after="0"/>
        <w:ind w:left="0"/>
        <w:jc w:val="both"/>
      </w:pPr>
      <w:r>
        <w:rPr>
          <w:rFonts w:ascii="Times New Roman"/>
          <w:b w:val="false"/>
          <w:i w:val="false"/>
          <w:color w:val="000000"/>
          <w:sz w:val="28"/>
        </w:rPr>
        <w:t>
      6) "Жалпақтал ауылдық округі әкімінің аппараты" мемлекеттік мекемесі (одан әрі – Жалпақтал ауылдық округінің әкімдігі). Мемлекеттік қызмет көрсету орны: Батыс Қазақстан облысы, Казталов ауданы, Жалпақтал ауылы, С. Датұлы көшесі, 28, телефон 21-5-20;</w:t>
      </w:r>
    </w:p>
    <w:p>
      <w:pPr>
        <w:spacing w:after="0"/>
        <w:ind w:left="0"/>
        <w:jc w:val="both"/>
      </w:pPr>
      <w:r>
        <w:rPr>
          <w:rFonts w:ascii="Times New Roman"/>
          <w:b w:val="false"/>
          <w:i w:val="false"/>
          <w:color w:val="000000"/>
          <w:sz w:val="28"/>
        </w:rPr>
        <w:t>
      7) "Жаңажол ауылдық округі әкімінің аппараты" мемлекеттік мекемесі (одан әрі – Жаңажол ауылдық округінің әкімдігі). Мемлекеттік қызмет көрсету орны: Батыс Қазақстан облысы, Казталов ауданы, Жаңажол ауылы, С. Датұлы көшесі, 21, телефон 21-1.00;</w:t>
      </w:r>
    </w:p>
    <w:p>
      <w:pPr>
        <w:spacing w:after="0"/>
        <w:ind w:left="0"/>
        <w:jc w:val="both"/>
      </w:pPr>
      <w:r>
        <w:rPr>
          <w:rFonts w:ascii="Times New Roman"/>
          <w:b w:val="false"/>
          <w:i w:val="false"/>
          <w:color w:val="000000"/>
          <w:sz w:val="28"/>
        </w:rPr>
        <w:t>
      8) "Қайынды ауылдық округі әкімінің аппараты" мемлекеттік мекемесі (одан әрі – Қайынды ауылдық округінің әкімдігі). Мемлекеттік қызмет көрсету орны: Батыс Қазақстан облысы, Казталов ауданы, Қайынды ауылы, С. Жұмашев көшесі, 14, телефон 35-1-46;</w:t>
      </w:r>
    </w:p>
    <w:p>
      <w:pPr>
        <w:spacing w:after="0"/>
        <w:ind w:left="0"/>
        <w:jc w:val="both"/>
      </w:pPr>
      <w:r>
        <w:rPr>
          <w:rFonts w:ascii="Times New Roman"/>
          <w:b w:val="false"/>
          <w:i w:val="false"/>
          <w:color w:val="000000"/>
          <w:sz w:val="28"/>
        </w:rPr>
        <w:t>
      9) "Қараоба ауылдық округі әкімінің аппараты" мемлекеттік мекемесі (одан әрі – Қараоба ауылдық округінің әкімдігі). Мемлекеттік қызмет көрсету орны: Батыс Қазақстан облысы,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ауылдық округі әкімінің аппараты" мемлекеттік мекемесі (одан әрі – Казталов ауылдық округінің әкімі аппараты). Мемлекеттік қызмет көрсету орны: Батыс Қазақстан облысы,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"Қарасу ауылдық округі әкімінің аппараты" мемлекеттік мекемесі (одан әрі –Қарасу ауылдық округінің әкімдігі). Мемлекеттік қызмет көрсету орны: Батыс Қазақстан облысы,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"Қараөзен ауылдық округі әкімінің аппараты" мемлекеттік мекемесі (одан әрі – Қараөзен ауылдық округінің әкімдігі). Мемлекеттік қызмет көрсету орны: Батыс Қазақстан облысы,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"Қошанкөл ауылдық округі әкімінің аппараты" мемлекеттік мекемесі (одан әрі – Қошанкөл ауылдық округінің әкімдігі). Мемлекеттік қызмет көрсету орны: Батыс Қазақстан облысы,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"Көктерек ауылдық округі әкімінің аппараты" мемлекеттік мекемесі (одан әрі – Көктерек ауылдық округінің әкімдігі). Мемлекеттік қызмет көрсету орны: Батыс Қазақстан облысы, Казталов ауданы, Көктерек ауылы, Ақбаев көшесі 2, телефон 24-6-45;</w:t>
      </w:r>
    </w:p>
    <w:p>
      <w:pPr>
        <w:spacing w:after="0"/>
        <w:ind w:left="0"/>
        <w:jc w:val="both"/>
      </w:pPr>
      <w:r>
        <w:rPr>
          <w:rFonts w:ascii="Times New Roman"/>
          <w:b w:val="false"/>
          <w:i w:val="false"/>
          <w:color w:val="000000"/>
          <w:sz w:val="28"/>
        </w:rPr>
        <w:t>
      15) "Талдыапан ауылдық округі әкімінің аппараты" мемлекеттік мекемесі (одан әрі – Талдыапан ауылдық округінің әкімдігі). Мемлекеттік қызмет көрсету орны: Батыс Қазақстан облысы, Казталов ауданы, Талдыапан ауылы, Ақбаев көшесі 4, телефон 24-1-48;</w:t>
      </w:r>
    </w:p>
    <w:p>
      <w:pPr>
        <w:spacing w:after="0"/>
        <w:ind w:left="0"/>
        <w:jc w:val="both"/>
      </w:pPr>
      <w:r>
        <w:rPr>
          <w:rFonts w:ascii="Times New Roman"/>
          <w:b w:val="false"/>
          <w:i w:val="false"/>
          <w:color w:val="000000"/>
          <w:sz w:val="28"/>
        </w:rPr>
        <w:t>
      16) "Талдықұдық ауылдық округі әкімінің аппараты" мемлекеттік мекемесі (одан әрі – Талдықұдық ауылдық округінің әкімдігі). Мемлекеттік қызмет көрсету орны: Батыс Қазақстан облысы,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"Тереңкөл ауылдық округі әкімінің аппараты" мемлекеттік мекемесі (одан әрі – Тереңкөл ауылдық округінің әкімдігі). Мемлекеттік қызмет көрсету орны: Батыс Қазақстан облысы, Казталов ауданы, Нұрсай ауылы, Желтоқсан көшесі 1, телефон 25-3-89.</w:t>
      </w:r>
    </w:p>
    <w:p>
      <w:pPr>
        <w:spacing w:after="0"/>
        <w:ind w:left="0"/>
        <w:jc w:val="both"/>
      </w:pPr>
      <w:r>
        <w:rPr>
          <w:rFonts w:ascii="Times New Roman"/>
          <w:b w:val="false"/>
          <w:i w:val="false"/>
          <w:color w:val="000000"/>
          <w:sz w:val="28"/>
        </w:rPr>
        <w:t>
      10. Жұмыс кестесі – күн сайын сағат 9.00-ден 18.30-ге дейін, үзіліс сағат 13.00-14.30-ға дейін сенбі және жексенбі күндерінен басқа. Қызметті алу үшін алдын ала жазылу және жедел қызмет көрсету жоқ.</w:t>
      </w:r>
    </w:p>
    <w:p>
      <w:pPr>
        <w:spacing w:after="0"/>
        <w:ind w:left="0"/>
        <w:jc w:val="both"/>
      </w:pPr>
      <w:r>
        <w:rPr>
          <w:rFonts w:ascii="Times New Roman"/>
          <w:b w:val="false"/>
          <w:i w:val="false"/>
          <w:color w:val="000000"/>
          <w:sz w:val="28"/>
        </w:rPr>
        <w:t>
      11. Аталған қызмет түрін көресту үшін келесі қолайлы жағдайлар қарастырылған:</w:t>
      </w:r>
    </w:p>
    <w:p>
      <w:pPr>
        <w:spacing w:after="0"/>
        <w:ind w:left="0"/>
        <w:jc w:val="both"/>
      </w:pP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p>
    <w:p>
      <w:pPr>
        <w:spacing w:after="0"/>
        <w:ind w:left="0"/>
        <w:jc w:val="both"/>
      </w:pPr>
      <w:r>
        <w:rPr>
          <w:rFonts w:ascii="Times New Roman"/>
          <w:b w:val="false"/>
          <w:i w:val="false"/>
          <w:color w:val="000000"/>
          <w:sz w:val="28"/>
        </w:rPr>
        <w:t>
      2) кабинет жанындағы дәлізде күтуге арналған орындықтар</w:t>
      </w:r>
      <w:r>
        <w:rPr>
          <w:rFonts w:ascii="Times New Roman"/>
          <w:b w:val="false"/>
          <w:i/>
          <w:color w:val="000000"/>
          <w:sz w:val="28"/>
        </w:rPr>
        <w:t>;</w:t>
      </w:r>
    </w:p>
    <w:p>
      <w:pPr>
        <w:spacing w:after="0"/>
        <w:ind w:left="0"/>
        <w:jc w:val="both"/>
      </w:pPr>
      <w:r>
        <w:rPr>
          <w:rFonts w:ascii="Times New Roman"/>
          <w:b w:val="false"/>
          <w:i w:val="false"/>
          <w:color w:val="000000"/>
          <w:sz w:val="28"/>
        </w:rPr>
        <w:t>
      3) жазғы уақытта қолайлы ауа температурасын ұстап тұру үшін кондиционер.</w:t>
      </w:r>
    </w:p>
    <w:bookmarkStart w:name="z166" w:id="122"/>
    <w:p>
      <w:pPr>
        <w:spacing w:after="0"/>
        <w:ind w:left="0"/>
        <w:jc w:val="left"/>
      </w:pPr>
      <w:r>
        <w:rPr>
          <w:rFonts w:ascii="Times New Roman"/>
          <w:b/>
          <w:i w:val="false"/>
          <w:color w:val="000000"/>
        </w:rPr>
        <w:t xml:space="preserve"> 2. Мемлекеттік қызмет көрсету тәртібі</w:t>
      </w:r>
    </w:p>
    <w:bookmarkEnd w:id="12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басын куәландыратын құжат (төлқұжат), Батыс Қазақстан облысы, Казталов ауданы, Казталов ауылы, Лукманов көшесі, 22, мекен-жайында, Батыс Қазақстан облысы, Қазақстан Республикасы Әділет Министрлігінің Казталов ауданы бойынша Халыққа қызмет көрсету орталығы арқылы беріледі. Күн сайын сенбі мен жексенбіден басқа күндері сағат 9.00-18.00-ге дейін түскі үзіліс сағат 13.00-14.00, сенбі күні үзіліссіз сағат 9.00-14.00-ге дейін;</w:t>
      </w:r>
    </w:p>
    <w:p>
      <w:pPr>
        <w:spacing w:after="0"/>
        <w:ind w:left="0"/>
        <w:jc w:val="both"/>
      </w:pPr>
      <w:r>
        <w:rPr>
          <w:rFonts w:ascii="Times New Roman"/>
          <w:b w:val="false"/>
          <w:i w:val="false"/>
          <w:color w:val="000000"/>
          <w:sz w:val="28"/>
        </w:rPr>
        <w:t>
      3) Азаматтарды тіркеу кітабының көшірмесі (үй кітабы), Батыс Қазақстан облысы, Казталов ауданы, Казталов ауылы, Лукманов көшесі, 22,, мекен-жайында, Батыс Қазақстан облысы, Қазақстан Республикасы Әділет Министрлігінің Казталов ауданы бойынша Халыққа қызмет көрсету орталығы арқылы беріледі. Күн сайын сенбі мен жексенбіден басқа күндері сағат 9.00-18.00-ге дейін түскі үзіліс сағат 13.00-14.00, сенбі күні үзіліссіз сағат 9.00-14.00-ге дейін;</w:t>
      </w:r>
    </w:p>
    <w:p>
      <w:pPr>
        <w:spacing w:after="0"/>
        <w:ind w:left="0"/>
        <w:jc w:val="both"/>
      </w:pPr>
      <w:r>
        <w:rPr>
          <w:rFonts w:ascii="Times New Roman"/>
          <w:b w:val="false"/>
          <w:i w:val="false"/>
          <w:color w:val="000000"/>
          <w:sz w:val="28"/>
        </w:rPr>
        <w:t>
      4) Малдәрігерлік құжат. Келесі мемлекеттік органдармен мына мекен-жайлар бойынша беріледі:</w:t>
      </w:r>
    </w:p>
    <w:p>
      <w:pPr>
        <w:spacing w:after="0"/>
        <w:ind w:left="0"/>
        <w:jc w:val="both"/>
      </w:pPr>
      <w:r>
        <w:rPr>
          <w:rFonts w:ascii="Times New Roman"/>
          <w:b w:val="false"/>
          <w:i w:val="false"/>
          <w:color w:val="000000"/>
          <w:sz w:val="28"/>
        </w:rPr>
        <w:t>
      1) "Казталов аудандық ауыл шаруашылығы бөлімі" мемлекеттік мекемесі (одан әрі- Бөлім). Мемлекеттік қызмет көрсету орны: Батыс Қазақстан облысы, Казталов ауданы, Казталов ауылы, Шарафутдинов көшесі N, 1 қабат, телефоны: 32-066, 31-3-70;</w:t>
      </w:r>
    </w:p>
    <w:p>
      <w:pPr>
        <w:spacing w:after="0"/>
        <w:ind w:left="0"/>
        <w:jc w:val="both"/>
      </w:pPr>
      <w:r>
        <w:rPr>
          <w:rFonts w:ascii="Times New Roman"/>
          <w:b w:val="false"/>
          <w:i w:val="false"/>
          <w:color w:val="000000"/>
          <w:sz w:val="28"/>
        </w:rPr>
        <w:t>
      2) "Ақпәтер ауылдық округі әкімінің аппараты" мемлекеттік мекемесі (одан әрі – Ақпәтер ауылдық округінің әкімдігі). Мемлекеттік қызмет көрсету орны: Батыс Қазақстан облысы, Казталов ауданы, Ақпәтер ауылы, Т. Аубакиров көшесі, 11, телефон 21-4-56;</w:t>
      </w:r>
    </w:p>
    <w:p>
      <w:pPr>
        <w:spacing w:after="0"/>
        <w:ind w:left="0"/>
        <w:jc w:val="both"/>
      </w:pPr>
      <w:r>
        <w:rPr>
          <w:rFonts w:ascii="Times New Roman"/>
          <w:b w:val="false"/>
          <w:i w:val="false"/>
          <w:color w:val="000000"/>
          <w:sz w:val="28"/>
        </w:rPr>
        <w:t>
      3) "Болашақ ауылдық округі әкімінің аппараты" мемлекеттік мекемесі (одан әрі – Болашақ ауылдық округінің әкімдігі). Мемлекеттік қызмет көрсету орны: Батыс Қазақстан облысы, Казталов ауданы, Болашақ ауылы, Болашақ көшесі 1, телефон 20-3-23;</w:t>
      </w:r>
    </w:p>
    <w:p>
      <w:pPr>
        <w:spacing w:after="0"/>
        <w:ind w:left="0"/>
        <w:jc w:val="both"/>
      </w:pPr>
      <w:r>
        <w:rPr>
          <w:rFonts w:ascii="Times New Roman"/>
          <w:b w:val="false"/>
          <w:i w:val="false"/>
          <w:color w:val="000000"/>
          <w:sz w:val="28"/>
        </w:rPr>
        <w:t>
      4) "Бостандық ауылдық округі әкімінің аппараты" мемлекеттік мекемесі (одан әрі – Бостандық ауылдық округінің әкімдігі). Мемлекеттік қызмет көрсету орны: Батыс Қазақстан облысы,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"Бірік ауылдық округі әкімінің аппараты" мемлекеттік мекемесі (одан әрі – Бірік ауылдық округінің әкімдігі). Мемлекеттік қызмет көрсету орны: Батыс Қазақстан облысы, Казталов ауданы, Әжбай ауылы, Мектеп көшесі 4, телефон 31-5-59;</w:t>
      </w:r>
    </w:p>
    <w:p>
      <w:pPr>
        <w:spacing w:after="0"/>
        <w:ind w:left="0"/>
        <w:jc w:val="both"/>
      </w:pPr>
      <w:r>
        <w:rPr>
          <w:rFonts w:ascii="Times New Roman"/>
          <w:b w:val="false"/>
          <w:i w:val="false"/>
          <w:color w:val="000000"/>
          <w:sz w:val="28"/>
        </w:rPr>
        <w:t>
      6) "Жалпақтал ауылдық округі әкімінің аппараты" мемлекеттік мекемесі (одан әрі – Жалпақтал ауылдық округінің әкімдігі). Мемлекеттік қызмет көрсету орны: Батыс Қазақстан облысы, Казталов ауданы, Жалпақтал ауылы, С. Датұлы көшесі, 28, телефон 21-5-20;</w:t>
      </w:r>
    </w:p>
    <w:p>
      <w:pPr>
        <w:spacing w:after="0"/>
        <w:ind w:left="0"/>
        <w:jc w:val="both"/>
      </w:pPr>
      <w:r>
        <w:rPr>
          <w:rFonts w:ascii="Times New Roman"/>
          <w:b w:val="false"/>
          <w:i w:val="false"/>
          <w:color w:val="000000"/>
          <w:sz w:val="28"/>
        </w:rPr>
        <w:t>
      7) "Жаңажол ауылдық округі әкімінің аппараты" мемлекеттік мекемесі (одан әрі – Жаңажол ауылдық округінің әкімдігі). Мемлекеттік қызмет көрсету орны: Батыс Қазақстан облысы, Казталов ауданы, Жаңажол ауылы, С. Датұлы көшесі, 21, телефон 21-1.00;</w:t>
      </w:r>
    </w:p>
    <w:p>
      <w:pPr>
        <w:spacing w:after="0"/>
        <w:ind w:left="0"/>
        <w:jc w:val="both"/>
      </w:pPr>
      <w:r>
        <w:rPr>
          <w:rFonts w:ascii="Times New Roman"/>
          <w:b w:val="false"/>
          <w:i w:val="false"/>
          <w:color w:val="000000"/>
          <w:sz w:val="28"/>
        </w:rPr>
        <w:t>
      8) "Қайынды ауылдық округі әкімінің аппараты" мемлекеттік мекемесі (одан әрі – Қайынды ауылдық округінің әкімдігі). Мемлекеттік қызмет көрсету орны: Батыс Қазақстан облысы, Казталов ауданы, Қайынды ауылы, С. Жұмашев көшесі, 14, телефон 35-1-46;</w:t>
      </w:r>
    </w:p>
    <w:p>
      <w:pPr>
        <w:spacing w:after="0"/>
        <w:ind w:left="0"/>
        <w:jc w:val="both"/>
      </w:pPr>
      <w:r>
        <w:rPr>
          <w:rFonts w:ascii="Times New Roman"/>
          <w:b w:val="false"/>
          <w:i w:val="false"/>
          <w:color w:val="000000"/>
          <w:sz w:val="28"/>
        </w:rPr>
        <w:t>
      9) "Қараоба ауылдық округі әкімінің аппараты" мемлекеттік мекемесі (одан әрі – Қараоба ауылдық округінің әкімдігі). Мемлекеттік қызмет көрсету орны: Батыс Қазақстан облысы,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ауылдық округі әкімінің аппараты" мемлекеттік мекемесі (одан әрі – Казталов ауылдық округінің әкімі аппараты). Мемлекеттік қызмет көрсету орны: Батыс Қазақстан облысы,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"Қарасу ауылдық округі әкімінің аппараты" мемлекеттік мекемесі (одан әрі – Қарасу ауылдық округінің әкімдігі). Мемлекеттік қызмет көрсету орны: Батыс Қазақстан облысы,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"Қараөзен ауылдық округі әкімінің аппараты" мемлекеттік мекемесі (одан әрі – Қараөзен ауылдық округінің әкімдігі). Мемлекеттік қызмет көрсету орны: Батыс Қазақстан облысы,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"Қошанкөл ауылдық округі әкімінің аппараты" мемлекеттік мекемесі (одан әрі – Қошанкөл ауылдық округінің әкімдігі). Мемлекеттік қызмет көрсету орны: Батыс Қазақстан облысы,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"Көктерек ауылдық округі әкімінің аппараты" мемлекеттік мекемесі (одан әрі – Көктерек ауылдық округінің әкімдігі). Мемлекеттік қызмет көрсету орны: Батыс Қазақстан облысы, Казталов ауданы, Көктерек ауылы, Ақбаев көшесі 2, телефон 24-6-45;</w:t>
      </w:r>
    </w:p>
    <w:p>
      <w:pPr>
        <w:spacing w:after="0"/>
        <w:ind w:left="0"/>
        <w:jc w:val="both"/>
      </w:pPr>
      <w:r>
        <w:rPr>
          <w:rFonts w:ascii="Times New Roman"/>
          <w:b w:val="false"/>
          <w:i w:val="false"/>
          <w:color w:val="000000"/>
          <w:sz w:val="28"/>
        </w:rPr>
        <w:t>
      15) "Талдыапан ауылдық округі әкімінің аппараты" мемлекеттік мекемесі (одан әрі – Талдыапан ауылдық округінің әкімдігі). Мемлекеттік қызмет көрсету орны: Батыс Қазақстан облысы, Казталов ауданы, Талдыапан ауылы, Ақбаев көшесі 4, телефон 24-1-48;</w:t>
      </w:r>
    </w:p>
    <w:p>
      <w:pPr>
        <w:spacing w:after="0"/>
        <w:ind w:left="0"/>
        <w:jc w:val="both"/>
      </w:pPr>
      <w:r>
        <w:rPr>
          <w:rFonts w:ascii="Times New Roman"/>
          <w:b w:val="false"/>
          <w:i w:val="false"/>
          <w:color w:val="000000"/>
          <w:sz w:val="28"/>
        </w:rPr>
        <w:t>
      16) "Талдықұдық ауылдық округі әкімінің аппараты" мемлекеттік мекемесі (одан әрі – Талдықұдық ауылдық округінің әкімдігі). Мемлекеттік қызмет көрсету орны: Батыс Қазақстан облысы,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"Тереңкөл ауылдық округі әкімінің аппараты" мемлекеттік мекемесі (одан әрі – Тереңкөл ауылдық округінің әкімдігі). Мемлекеттік қызмет көрсету орны: Батыс Қазақстан облысы, Казталов ауданы, Нұрсай ауылы, Желтоқсан көшесі 1, телефон 25-3-89.</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p>
    <w:p>
      <w:pPr>
        <w:spacing w:after="0"/>
        <w:ind w:left="0"/>
        <w:jc w:val="both"/>
      </w:pPr>
      <w:r>
        <w:rPr>
          <w:rFonts w:ascii="Times New Roman"/>
          <w:b w:val="false"/>
          <w:i w:val="false"/>
          <w:color w:val="000000"/>
          <w:sz w:val="28"/>
        </w:rPr>
        <w:t>
      1) Бөлімде, Казталов ауылы, Шарафутдинов көшесі N, 1 қабат, телефоны: 32-066, 31-3-70;</w:t>
      </w:r>
    </w:p>
    <w:p>
      <w:pPr>
        <w:spacing w:after="0"/>
        <w:ind w:left="0"/>
        <w:jc w:val="both"/>
      </w:pPr>
      <w:r>
        <w:rPr>
          <w:rFonts w:ascii="Times New Roman"/>
          <w:b w:val="false"/>
          <w:i w:val="false"/>
          <w:color w:val="000000"/>
          <w:sz w:val="28"/>
        </w:rPr>
        <w:t>
      2) "Ақпәтер ауылдық округі әкімінің аппараты" мемлекеттік мекемесі (одан әрі – Ақпәтер ауылдық округінің әкімдігі). Мемлекеттік қызмет көрсету орны: Батыс Қазақстан облысы, Казталов ауданы, Ақпәтер ауылы, Т. Аубакиров көшесі, 11, телефон 21-4-56;</w:t>
      </w:r>
    </w:p>
    <w:p>
      <w:pPr>
        <w:spacing w:after="0"/>
        <w:ind w:left="0"/>
        <w:jc w:val="both"/>
      </w:pPr>
      <w:r>
        <w:rPr>
          <w:rFonts w:ascii="Times New Roman"/>
          <w:b w:val="false"/>
          <w:i w:val="false"/>
          <w:color w:val="000000"/>
          <w:sz w:val="28"/>
        </w:rPr>
        <w:t>
      3) "Болашақ ауылдық округі әкімінің аппараты" мемлекеттік мекемесі (одан әрі – Болашақ ауылдық округінің әкімдігі). Мемлекеттік қызмет көрсету орны: Батыс Қазақстан облысы, Казталов ауданы, Болашақ ауылы, Болашақ көшесі 1, телефон 20-3-23;</w:t>
      </w:r>
    </w:p>
    <w:p>
      <w:pPr>
        <w:spacing w:after="0"/>
        <w:ind w:left="0"/>
        <w:jc w:val="both"/>
      </w:pPr>
      <w:r>
        <w:rPr>
          <w:rFonts w:ascii="Times New Roman"/>
          <w:b w:val="false"/>
          <w:i w:val="false"/>
          <w:color w:val="000000"/>
          <w:sz w:val="28"/>
        </w:rPr>
        <w:t>
      4) "Бостандық ауылдық округі әкімінің аппараты" мемлекеттік мекемесі (одан әрі – Бостандық ауылдық округінің әкімдігі). Мемлекеттік қызмет көрсету орны: Батыс Қазақстан облысы,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"Бірік ауылдық округі әкімінің аппараты" мемлекеттік мекемесі (одан әрі – Бірік ауылдық округінің әкімдігі). Мемлекеттік қызмет көрсету орны: Батыс Қазақстан облысы, Казталов ауданы, Әжбай ауылы, Мектеп көшесі 4, телефон 31-5-59;</w:t>
      </w:r>
    </w:p>
    <w:p>
      <w:pPr>
        <w:spacing w:after="0"/>
        <w:ind w:left="0"/>
        <w:jc w:val="both"/>
      </w:pPr>
      <w:r>
        <w:rPr>
          <w:rFonts w:ascii="Times New Roman"/>
          <w:b w:val="false"/>
          <w:i w:val="false"/>
          <w:color w:val="000000"/>
          <w:sz w:val="28"/>
        </w:rPr>
        <w:t>
      6) "Жалпақтал ауылдық округі әкімінің аппараты" мемлекеттік мекемесі (одан әрі – Жалпақтал ауылдық округінің әкімдігі). Мемлекеттік қызмет көрсету орны: Батыс Қазақстан облысы, Казталов ауданы, Жалпақтал ауылы, С. Датұлы көшесі, 28, телефон 21-5-20;</w:t>
      </w:r>
    </w:p>
    <w:p>
      <w:pPr>
        <w:spacing w:after="0"/>
        <w:ind w:left="0"/>
        <w:jc w:val="both"/>
      </w:pPr>
      <w:r>
        <w:rPr>
          <w:rFonts w:ascii="Times New Roman"/>
          <w:b w:val="false"/>
          <w:i w:val="false"/>
          <w:color w:val="000000"/>
          <w:sz w:val="28"/>
        </w:rPr>
        <w:t>
      7) "Жаңажол ауылдық округі әкімінің аппараты" мемлекеттік мекемесі (одан әрі – Жаңажол ауылдық округінің әкімдігі). Мемлекеттік қызмет көрсету орны: Батыс Қазақстан облысы, Казталов ауданы, Жаңажол ауылы, С. Датұлы көшесі, 21, телефон 21-1.00;</w:t>
      </w:r>
    </w:p>
    <w:p>
      <w:pPr>
        <w:spacing w:after="0"/>
        <w:ind w:left="0"/>
        <w:jc w:val="both"/>
      </w:pPr>
      <w:r>
        <w:rPr>
          <w:rFonts w:ascii="Times New Roman"/>
          <w:b w:val="false"/>
          <w:i w:val="false"/>
          <w:color w:val="000000"/>
          <w:sz w:val="28"/>
        </w:rPr>
        <w:t>
      8) "Қайынды ауылдық округі әкімінің аппараты" мемлекеттік мекемесі (одан әрі – Қайынды ауылдық округінің әкімдігі). Мемлекеттік қызмет көрсету орны: Батыс Қазақстан облысы, Казталов ауданы, Қайынды ауылы, С. Жұмашев көшесі, 14, телефон 35-1-46;</w:t>
      </w:r>
    </w:p>
    <w:p>
      <w:pPr>
        <w:spacing w:after="0"/>
        <w:ind w:left="0"/>
        <w:jc w:val="both"/>
      </w:pPr>
      <w:r>
        <w:rPr>
          <w:rFonts w:ascii="Times New Roman"/>
          <w:b w:val="false"/>
          <w:i w:val="false"/>
          <w:color w:val="000000"/>
          <w:sz w:val="28"/>
        </w:rPr>
        <w:t>
      9) "Қараоба ауылдық округі әкімінің аппараты" мемлекеттік мекемесі (одан әрі – Қараоба ауылдық округінің әкімдігі). Мемлекеттік қызмет көрсету орны: Батыс Қазақстан облысы,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ауылдық округі әкімінің аппараты" мемлекеттік мекемесі (одан әрі – Казталов ауылдық округінің әкімі аппараты). Мемлекеттік қызмет көрсету орны: Батыс Қазақстан облысы,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"Қарасу ауылдық округі әкімінің аппараты" мемлекеттік мекемесі (одан әрі –Қарасу ауылдық округінің әкімдігі). Мемлекеттік қызмет көрсету орны: Батыс Қазақстан облысы,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"Қараөзен ауылдық округі әкімінің аппараты" мемлекеттік мекемесі (одан әрі – Қараөзен ауылдық округінің әкімдігі). Мемлекеттік қызмет көрсету орны: Батыс Қазақстан облысы,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"Қошанкөл ауылдық округі әкімінің аппараты" мемлекеттік мекемесі (одан әрі – Қошанкөл ауылдық округінің әкімдігі). Мемлекеттік қызмет көрсету орны: Батыс Қазақстан облысы,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"Көктерек ауылдық округі әкімінің аппараты" мемлекеттік мекемесі (одан әрі – Көктерек ауылдық округінің әкімдігі). Мемлекеттік қызмет көрсету орны: Батыс Қазақстан облысы, Казталов ауданы, Көктерек ауылы, Ақбаев көшесі 2, телефон 24-6-45;</w:t>
      </w:r>
    </w:p>
    <w:p>
      <w:pPr>
        <w:spacing w:after="0"/>
        <w:ind w:left="0"/>
        <w:jc w:val="both"/>
      </w:pPr>
      <w:r>
        <w:rPr>
          <w:rFonts w:ascii="Times New Roman"/>
          <w:b w:val="false"/>
          <w:i w:val="false"/>
          <w:color w:val="000000"/>
          <w:sz w:val="28"/>
        </w:rPr>
        <w:t>
      15) "Талдыапан ауылдық округі әкімінің аппараты" мемлекеттік мекемесі (одан әрі – Талдыапан ауылдық округінің әкімдігі). Мемлекеттік қызмет көрсету орны: Батыс Қазақстан облысы, Казталов ауданы, Талдыапан ауылы, Ақбаев көшесі 4, телефон 24-1-48;</w:t>
      </w:r>
    </w:p>
    <w:p>
      <w:pPr>
        <w:spacing w:after="0"/>
        <w:ind w:left="0"/>
        <w:jc w:val="both"/>
      </w:pPr>
      <w:r>
        <w:rPr>
          <w:rFonts w:ascii="Times New Roman"/>
          <w:b w:val="false"/>
          <w:i w:val="false"/>
          <w:color w:val="000000"/>
          <w:sz w:val="28"/>
        </w:rPr>
        <w:t>
      16) "Талдықұдық ауылдық округі әкімінің аппараты" мемлекеттік мекемесі (одан әрі – Талдықұдық ауылдық округінің әкімдігі). Мемлекеттік қызмет көрсету орны: Батыс Қазақстан облысы,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"Тереңкөл ауылдық округі әкімінің аппараты" мемлекеттік мекемесі (одан әрі – Тереңкөл ауылдық округінің әкімдігі). Мемлекеттік қызмет көрсету орны: Батыс Қазақстан облысы, Казталов ауданы, Нұрсай ауылы, Желтоқсан көшесі 1, телефон 25-3-89.</w:t>
      </w:r>
    </w:p>
    <w:p>
      <w:pPr>
        <w:spacing w:after="0"/>
        <w:ind w:left="0"/>
        <w:jc w:val="both"/>
      </w:pP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 және кабинетінің нөмірі:</w:t>
      </w:r>
    </w:p>
    <w:p>
      <w:pPr>
        <w:spacing w:after="0"/>
        <w:ind w:left="0"/>
        <w:jc w:val="both"/>
      </w:pPr>
      <w:r>
        <w:rPr>
          <w:rFonts w:ascii="Times New Roman"/>
          <w:b w:val="false"/>
          <w:i w:val="false"/>
          <w:color w:val="000000"/>
          <w:sz w:val="28"/>
        </w:rPr>
        <w:t>
      1) Бөлімде, Казталов ауылы, Шарафутдинов көшесі N, 1 қабат, телефоны: 32-066, 31-3-70;</w:t>
      </w:r>
    </w:p>
    <w:p>
      <w:pPr>
        <w:spacing w:after="0"/>
        <w:ind w:left="0"/>
        <w:jc w:val="both"/>
      </w:pPr>
      <w:r>
        <w:rPr>
          <w:rFonts w:ascii="Times New Roman"/>
          <w:b w:val="false"/>
          <w:i w:val="false"/>
          <w:color w:val="000000"/>
          <w:sz w:val="28"/>
        </w:rPr>
        <w:t>
      2) "Ақпәтер ауылдық округі әкімінің аппараты" мемлекеттік мекемесі (одан әрі – Ақпәтер ауылдық округінің әкімдігі). Мемлекеттік қызмет көрсету орны: Батыс Қазақстан облысы, Казталов ауданы, Ақпәтер ауылы, Т. Аубакиров көшесі, 11, телефон 21-4-56;</w:t>
      </w:r>
    </w:p>
    <w:p>
      <w:pPr>
        <w:spacing w:after="0"/>
        <w:ind w:left="0"/>
        <w:jc w:val="both"/>
      </w:pPr>
      <w:r>
        <w:rPr>
          <w:rFonts w:ascii="Times New Roman"/>
          <w:b w:val="false"/>
          <w:i w:val="false"/>
          <w:color w:val="000000"/>
          <w:sz w:val="28"/>
        </w:rPr>
        <w:t>
      3) "Болашақ ауылдық округі әкімінің аппараты" мемлекеттік мекемесі (одан әрі – Болашақ ауылдық округінің әкімдігі). Мемлекеттік қызмет көрсету орны: Батыс Қазақстан облысы, Казталов ауданы, Болашақ ауылы, Болашақ көшесі 1, телефон 20-3-23;</w:t>
      </w:r>
    </w:p>
    <w:p>
      <w:pPr>
        <w:spacing w:after="0"/>
        <w:ind w:left="0"/>
        <w:jc w:val="both"/>
      </w:pPr>
      <w:r>
        <w:rPr>
          <w:rFonts w:ascii="Times New Roman"/>
          <w:b w:val="false"/>
          <w:i w:val="false"/>
          <w:color w:val="000000"/>
          <w:sz w:val="28"/>
        </w:rPr>
        <w:t>
      4) "Бостандық ауылдық округі әкімінің аппараты" мемлекеттік мекемесі (одан әрі – Бостандық ауылдық округінің әкімдігі). Мемлекеттік қызмет көрсету орны: Батыс Қазақстан облысы,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"Бірік ауылдық округі әкімінің аппараты" мемлекеттік мекемесі (одан әрі – Бірік ауылдық округінің әкімдігі). Мемлекеттік қызмет көрсету орны: Батыс Қазақстан облысы, Казталов ауданы, Әжбай ауылы, Мектеп көшесі 4, телефон 31-5-59;</w:t>
      </w:r>
    </w:p>
    <w:p>
      <w:pPr>
        <w:spacing w:after="0"/>
        <w:ind w:left="0"/>
        <w:jc w:val="both"/>
      </w:pPr>
      <w:r>
        <w:rPr>
          <w:rFonts w:ascii="Times New Roman"/>
          <w:b w:val="false"/>
          <w:i w:val="false"/>
          <w:color w:val="000000"/>
          <w:sz w:val="28"/>
        </w:rPr>
        <w:t>
      6) "Жалпақтал ауылдық округі әкімінің аппараты" мемлекеттік мекемесі (одан әрі – Жалпақтал ауылдық округінің әкімдігі). Мемлекеттік қызмет көрсету орны: Батыс Қазақстан облысы, Казталов ауданы, Жалпақтал ауылы, С. Датұлы көшесі, 28, телефон 21-5-20;</w:t>
      </w:r>
    </w:p>
    <w:p>
      <w:pPr>
        <w:spacing w:after="0"/>
        <w:ind w:left="0"/>
        <w:jc w:val="both"/>
      </w:pPr>
      <w:r>
        <w:rPr>
          <w:rFonts w:ascii="Times New Roman"/>
          <w:b w:val="false"/>
          <w:i w:val="false"/>
          <w:color w:val="000000"/>
          <w:sz w:val="28"/>
        </w:rPr>
        <w:t>
      7) "Жаңажол ауылдық округі әкімінің аппараты" мемлекеттік мекемесі (одан әрі – Жаңажол ауылдық округінің әкімдігі). Мемлекеттік қызмет көрсету орны: Батыс Қазақстан облысы, Казталов ауданы, Жаңажол ауылы, С. Датұлы көшесі, 21, телефон 21-1.00;</w:t>
      </w:r>
    </w:p>
    <w:p>
      <w:pPr>
        <w:spacing w:after="0"/>
        <w:ind w:left="0"/>
        <w:jc w:val="both"/>
      </w:pPr>
      <w:r>
        <w:rPr>
          <w:rFonts w:ascii="Times New Roman"/>
          <w:b w:val="false"/>
          <w:i w:val="false"/>
          <w:color w:val="000000"/>
          <w:sz w:val="28"/>
        </w:rPr>
        <w:t>
      8) "Қайынды ауылдық округі әкімінің аппараты" мемлекеттік мекемесі (одан әрі – Қайынды ауылдық округінің әкімдігі). Мемлекеттік қызмет көрсету орны: Батыс Қазақстан облысы, Казталов ауданы, Қайынды ауылы, С. Жұмашев көшесі, 14, телефон 35-1-46;</w:t>
      </w:r>
    </w:p>
    <w:p>
      <w:pPr>
        <w:spacing w:after="0"/>
        <w:ind w:left="0"/>
        <w:jc w:val="both"/>
      </w:pPr>
      <w:r>
        <w:rPr>
          <w:rFonts w:ascii="Times New Roman"/>
          <w:b w:val="false"/>
          <w:i w:val="false"/>
          <w:color w:val="000000"/>
          <w:sz w:val="28"/>
        </w:rPr>
        <w:t>
      9) "Қараоба ауылдық округі әкімінің аппараты" мемлекеттік мекемесі (одан әрі – Қараоба ауылдық округінің әкімдігі). Мемлекеттік қызмет көрсету орны: Батыс Қазақстан облысы,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ауылдық округі әкімінің аппараты" мемлекеттік мекемесі (одан әрі – Казталов ауылдық округінің әкімі аппараты). Мемлекеттік қызмет көрсету орны: Батыс Қазақстан облысы,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"Қарасу ауылдық округі әкімінің аппараты" мемлекеттік мекемесі (одан әрі –Қарасу ауылдық округінің әкімдігі). Мемлекеттік қызмет көрсету орны: Батыс Қазақстан облысы,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"Қараөзен ауылдық округі әкімінің аппараты" мемлекеттік мекемесі (одан әрі – Қараөзен ауылдық округінің әкімдігі). Мемлекеттік қызмет көрсету орны: Батыс Қазақстан облысы,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"Қошанкөл ауылдық округі әкімінің аппараты" мемлекеттік мекемесі (одан әрі – Қошанкөл ауылдық округінің әкімдігі). Мемлекеттік қызмет көрсету орны: Батыс Қазақстан облысы,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"Көктерек ауылдық округі әкімінің аппараты" мемлекеттік мекемесі (одан әрі – Көктерек ауылдық округінің әкімдігі). Мемлекеттік қызмет көрсету орны: Батыс Қазақстан облысы, Казталов ауданы, Көктерек ауылы, Ақбаев көшесі 2, телефон 24-6-45;</w:t>
      </w:r>
    </w:p>
    <w:p>
      <w:pPr>
        <w:spacing w:after="0"/>
        <w:ind w:left="0"/>
        <w:jc w:val="both"/>
      </w:pPr>
      <w:r>
        <w:rPr>
          <w:rFonts w:ascii="Times New Roman"/>
          <w:b w:val="false"/>
          <w:i w:val="false"/>
          <w:color w:val="000000"/>
          <w:sz w:val="28"/>
        </w:rPr>
        <w:t>
      15) "Талдыапан ауылдық округі әкімінің аппараты" мемлекеттік мекемесі (одан әрі – Талдыапан ауылдық округінің әкімдігі). Мемлекеттік қызмет көрсету орны: Батыс Қазақстан облысы, Казталов ауданы, Талдыапан ауылы, Ақбаев көшесі 4, телефон 24-1-48;</w:t>
      </w:r>
    </w:p>
    <w:p>
      <w:pPr>
        <w:spacing w:after="0"/>
        <w:ind w:left="0"/>
        <w:jc w:val="both"/>
      </w:pPr>
      <w:r>
        <w:rPr>
          <w:rFonts w:ascii="Times New Roman"/>
          <w:b w:val="false"/>
          <w:i w:val="false"/>
          <w:color w:val="000000"/>
          <w:sz w:val="28"/>
        </w:rPr>
        <w:t>
      16) "Талдықұдық ауылдық округі әкімінің аппараты" мемлекеттік мекемесі (одан әрі – Талдықұдық ауылдық округінің әкімдігі). Мемлекеттік қызмет көрсету орны: Батыс Қазақстан облысы,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"Тереңкөл ауылдық округі әкімінің аппараты" мемлекеттік мекемесі (одан әрі – Тереңкөл ауылдық округінің әкімдігі). Мемлекеттік қызмет көрсету орны: Батыс Қазақстан облысы, Казталов ауданы, Нұрсай ауылы, Желтоқсан көшесі 1, телефон 25-3-89.</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p>
    <w:p>
      <w:pPr>
        <w:spacing w:after="0"/>
        <w:ind w:left="0"/>
        <w:jc w:val="both"/>
      </w:pPr>
      <w:r>
        <w:rPr>
          <w:rFonts w:ascii="Times New Roman"/>
          <w:b w:val="false"/>
          <w:i w:val="false"/>
          <w:color w:val="000000"/>
          <w:sz w:val="28"/>
        </w:rPr>
        <w:t>
      16. Қызмет көрсету нәтижесін жеткізу тәсілдері:</w:t>
      </w:r>
    </w:p>
    <w:p>
      <w:pPr>
        <w:spacing w:after="0"/>
        <w:ind w:left="0"/>
        <w:jc w:val="both"/>
      </w:pPr>
      <w:r>
        <w:rPr>
          <w:rFonts w:ascii="Times New Roman"/>
          <w:b w:val="false"/>
          <w:i w:val="false"/>
          <w:color w:val="000000"/>
          <w:sz w:val="28"/>
        </w:rPr>
        <w:t>
      Анықтама тұтынушының жеке келу кезінде мына мекен-жайларда қолма-қол беріледі:</w:t>
      </w:r>
    </w:p>
    <w:p>
      <w:pPr>
        <w:spacing w:after="0"/>
        <w:ind w:left="0"/>
        <w:jc w:val="both"/>
      </w:pPr>
      <w:r>
        <w:rPr>
          <w:rFonts w:ascii="Times New Roman"/>
          <w:b w:val="false"/>
          <w:i w:val="false"/>
          <w:color w:val="000000"/>
          <w:sz w:val="28"/>
        </w:rPr>
        <w:t>
      1) Бөлімде, Казталов ауылы, Шарафутдинов көшесі N, 1 қабат, телефоны: 32-066, 31-3-70;</w:t>
      </w:r>
    </w:p>
    <w:p>
      <w:pPr>
        <w:spacing w:after="0"/>
        <w:ind w:left="0"/>
        <w:jc w:val="both"/>
      </w:pPr>
      <w:r>
        <w:rPr>
          <w:rFonts w:ascii="Times New Roman"/>
          <w:b w:val="false"/>
          <w:i w:val="false"/>
          <w:color w:val="000000"/>
          <w:sz w:val="28"/>
        </w:rPr>
        <w:t>
      2) "Ақпәтер ауылдық округі әкімінің аппараты" мемлекеттік мекемесі (одан әрі – Ақпәтер ауылдық округінің әкімдігі). Мемлекеттік қызмет көрсету орны: Батыс Қазақстан облысы, Казталов ауданы, Ақпәтер ауылы, Т. Аубакиров көшесі, 11, телефон 21-4-56;</w:t>
      </w:r>
    </w:p>
    <w:p>
      <w:pPr>
        <w:spacing w:after="0"/>
        <w:ind w:left="0"/>
        <w:jc w:val="both"/>
      </w:pPr>
      <w:r>
        <w:rPr>
          <w:rFonts w:ascii="Times New Roman"/>
          <w:b w:val="false"/>
          <w:i w:val="false"/>
          <w:color w:val="000000"/>
          <w:sz w:val="28"/>
        </w:rPr>
        <w:t>
      3) "Болашақ ауылдық округі әкімінің аппараты" мемлекеттік мекемесі (одан әрі – Болашақ ауылдық округінің әкімдігі). Мемлекеттік қызмет көрсету орны: Батыс Қазақстан облысы, Казталов ауданы, Болашақ ауылы, Болашақ көшесі 1, телефон 20-3-23;</w:t>
      </w:r>
    </w:p>
    <w:p>
      <w:pPr>
        <w:spacing w:after="0"/>
        <w:ind w:left="0"/>
        <w:jc w:val="both"/>
      </w:pPr>
      <w:r>
        <w:rPr>
          <w:rFonts w:ascii="Times New Roman"/>
          <w:b w:val="false"/>
          <w:i w:val="false"/>
          <w:color w:val="000000"/>
          <w:sz w:val="28"/>
        </w:rPr>
        <w:t>
      4) "Бостандық ауылдық округі әкімінің аппараты" мемлекеттік мекемесі (одан әрі – Бостандық ауылдық округінің әкімдігі). Мемлекеттік қызмет көрсету орны: Батыс Қазақстан облысы,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"Бірік ауылдық округі әкімінің аппараты" мемлекеттік мекемесі (одан әрі – Бірік ауылдық округінің әкімдігі). Мемлекеттік қызмет көрсету орны: Батыс Қазақстан облысы, Казталов ауданы, Әжбай ауылы, Мектеп көшесі 4, телефон 31-5-59;</w:t>
      </w:r>
    </w:p>
    <w:p>
      <w:pPr>
        <w:spacing w:after="0"/>
        <w:ind w:left="0"/>
        <w:jc w:val="both"/>
      </w:pPr>
      <w:r>
        <w:rPr>
          <w:rFonts w:ascii="Times New Roman"/>
          <w:b w:val="false"/>
          <w:i w:val="false"/>
          <w:color w:val="000000"/>
          <w:sz w:val="28"/>
        </w:rPr>
        <w:t>
      6) "Жалпақтал ауылдық округі әкімінің аппараты" мемлекеттік мекемесі (одан әрі – Жалпақтал ауылдық округінің әкімдігі). Мемлекеттік қызмет көрсету орны: Батыс Қазақстан облысы, Казталов ауданы, Жалпақтал ауылы, С. Датұлы көшесі, 28, телефон 21-5-20;</w:t>
      </w:r>
    </w:p>
    <w:p>
      <w:pPr>
        <w:spacing w:after="0"/>
        <w:ind w:left="0"/>
        <w:jc w:val="both"/>
      </w:pPr>
      <w:r>
        <w:rPr>
          <w:rFonts w:ascii="Times New Roman"/>
          <w:b w:val="false"/>
          <w:i w:val="false"/>
          <w:color w:val="000000"/>
          <w:sz w:val="28"/>
        </w:rPr>
        <w:t>
      7) "Жаңажол ауылдық округі әкімінің аппараты" мемлекеттік мекемесі (одан әрі – Жаңажол ауылдық округінің әкімдігі). Мемлекеттік қызмет көрсету орны: Батыс Қазақстан облысы, Казталов ауданы, Жаңажол ауылы, С. Датұлы көшесі, 21, телефон 21-1.00;</w:t>
      </w:r>
    </w:p>
    <w:p>
      <w:pPr>
        <w:spacing w:after="0"/>
        <w:ind w:left="0"/>
        <w:jc w:val="both"/>
      </w:pPr>
      <w:r>
        <w:rPr>
          <w:rFonts w:ascii="Times New Roman"/>
          <w:b w:val="false"/>
          <w:i w:val="false"/>
          <w:color w:val="000000"/>
          <w:sz w:val="28"/>
        </w:rPr>
        <w:t>
      8) "Қайынды ауылдық округі әкімінің аппараты" мемлекеттік мекемесі (одан әрі – Қайынды ауылдық округінің әкімдігі). Мемлекеттік қызмет көрсету орны: Батыс Қазақстан облысы, Казталов ауданы, Қайынды ауылы, С.Жұмашев көшесі, 14, телефон 35-1-46;</w:t>
      </w:r>
    </w:p>
    <w:p>
      <w:pPr>
        <w:spacing w:after="0"/>
        <w:ind w:left="0"/>
        <w:jc w:val="both"/>
      </w:pPr>
      <w:r>
        <w:rPr>
          <w:rFonts w:ascii="Times New Roman"/>
          <w:b w:val="false"/>
          <w:i w:val="false"/>
          <w:color w:val="000000"/>
          <w:sz w:val="28"/>
        </w:rPr>
        <w:t>
      9) "Қараоба ауылдық округі әкімінің аппараты" мемлекеттік мекемесі (одан әрі – Қараоба ауылдық округінің әкімдігі). Мемлекеттік қызмет көрсету орны: Батыс Қазақстан облысы,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ауылдық округі әкімінің аппараты" мемлекеттік мекемесі (одан әрі – Казталов ауылдық округінің әкімі аппараты). Мемлекеттік қызмет көрсету орны: Батыс Қазақстан облысы,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"Қарасу ауылдық округі әкімінің аппараты" мемлекеттік мекемесі (одан әрі –Қарасу ауылдық округінің әкімдігі). Мемлекеттік қызмет көрсету орны: Батыс Қазақстан облысы,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"Қараөзен ауылдық округі әкімінің аппараты" мемлекеттік мекемесі (одан әрі – Қараөзен ауылдық округінің әкімдігі). Мемлекеттік қызмет көрсету орны: Батыс Қазақстан облысы,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"Қошанкөл ауылдық округі әкімінің аппараты" мемлекеттік мекемесі (одан әрі – Қошанкөл ауылдық округінің әкімдігі). Мемлекеттік қызмет көрсету орны: Батыс Қазақстан облысы,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"Көктерек ауылдық округі әкімінің аппараты" мемлекеттік мекемесі (одан әрі – Көктерек ауылдық округінің әкімдігі). Мемлекеттік қызмет көрсету орны: Батыс Қазақстан облысы, Казталов ауданы, Көктерек ауылы, Ақбаев көшесі 2, телефон 24-6-45;</w:t>
      </w:r>
    </w:p>
    <w:p>
      <w:pPr>
        <w:spacing w:after="0"/>
        <w:ind w:left="0"/>
        <w:jc w:val="both"/>
      </w:pPr>
      <w:r>
        <w:rPr>
          <w:rFonts w:ascii="Times New Roman"/>
          <w:b w:val="false"/>
          <w:i w:val="false"/>
          <w:color w:val="000000"/>
          <w:sz w:val="28"/>
        </w:rPr>
        <w:t>
      15) "Талдыапан ауылдық округі әкімінің аппараты" мемлекеттік мекемесі (одан әрі – Талдыапан ауылдық округінің әкімдігі). Мемлекеттік қызмет көрсету орны: Батыс Қазақстан облысы, Казталов ауданы, Талдыапан ауылы, Ақбаев көшесі 4, телефон 24-1-48;</w:t>
      </w:r>
    </w:p>
    <w:p>
      <w:pPr>
        <w:spacing w:after="0"/>
        <w:ind w:left="0"/>
        <w:jc w:val="both"/>
      </w:pPr>
      <w:r>
        <w:rPr>
          <w:rFonts w:ascii="Times New Roman"/>
          <w:b w:val="false"/>
          <w:i w:val="false"/>
          <w:color w:val="000000"/>
          <w:sz w:val="28"/>
        </w:rPr>
        <w:t>
      16) "Талдықұдық ауылдық округі әкімінің аппараты" мемлекеттік мекемесі (одан әрі – Талдықұдық ауылдық округінің әкімдігі). Мемлекеттік қызмет көрсету орны: Батыс Қазақстан облысы,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"Тереңкөл ауылдық округі әкімінің аппараты" мемлекеттік мекемесі (одан әрі – Тереңкөл ауылдық округінің әкімдігі). Мемлекеттік қызмет көрсету орны: Батыс Қазақстан облысы, Казталов ауданы, Нұрсай ауылы, Желтоқсан көшесі 1, телефон 25-3-89.</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p>
    <w:p>
      <w:pPr>
        <w:spacing w:after="0"/>
        <w:ind w:left="0"/>
        <w:jc w:val="both"/>
      </w:pPr>
      <w:r>
        <w:rPr>
          <w:rFonts w:ascii="Times New Roman"/>
          <w:b w:val="false"/>
          <w:i w:val="false"/>
          <w:color w:val="000000"/>
          <w:sz w:val="28"/>
        </w:rPr>
        <w:t>
      1) тапсырылған құжаттардың осы стандарттағы 12 тармақтың талаптарына сәйкес болмауы;</w:t>
      </w:r>
    </w:p>
    <w:p>
      <w:pPr>
        <w:spacing w:after="0"/>
        <w:ind w:left="0"/>
        <w:jc w:val="both"/>
      </w:pPr>
      <w:r>
        <w:rPr>
          <w:rFonts w:ascii="Times New Roman"/>
          <w:b w:val="false"/>
          <w:i w:val="false"/>
          <w:color w:val="000000"/>
          <w:sz w:val="28"/>
        </w:rPr>
        <w:t>
      2) дұрыс мәліметтердің болмауы.</w:t>
      </w:r>
    </w:p>
    <w:bookmarkStart w:name="z167" w:id="123"/>
    <w:p>
      <w:pPr>
        <w:spacing w:after="0"/>
        <w:ind w:left="0"/>
        <w:jc w:val="left"/>
      </w:pPr>
      <w:r>
        <w:rPr>
          <w:rFonts w:ascii="Times New Roman"/>
          <w:b/>
          <w:i w:val="false"/>
          <w:color w:val="000000"/>
        </w:rPr>
        <w:t xml:space="preserve"> 3. Жұмыс қағидаттары</w:t>
      </w:r>
    </w:p>
    <w:bookmarkEnd w:id="123"/>
    <w:p>
      <w:pPr>
        <w:spacing w:after="0"/>
        <w:ind w:left="0"/>
        <w:jc w:val="both"/>
      </w:pPr>
      <w:r>
        <w:rPr>
          <w:rFonts w:ascii="Times New Roman"/>
          <w:b w:val="false"/>
          <w:i w:val="false"/>
          <w:color w:val="000000"/>
          <w:sz w:val="28"/>
        </w:rPr>
        <w:t>
      18. Мемлекеттік қызмет көрсету Казталов ауылдық округі әкімі аппараты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68" w:id="124"/>
    <w:p>
      <w:pPr>
        <w:spacing w:after="0"/>
        <w:ind w:left="0"/>
        <w:jc w:val="left"/>
      </w:pPr>
      <w:r>
        <w:rPr>
          <w:rFonts w:ascii="Times New Roman"/>
          <w:b/>
          <w:i w:val="false"/>
          <w:color w:val="000000"/>
        </w:rPr>
        <w:t xml:space="preserve"> 4. Жұмыс нәтижелері</w:t>
      </w:r>
    </w:p>
    <w:bookmarkEnd w:id="12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9" w:id="125"/>
    <w:p>
      <w:pPr>
        <w:spacing w:after="0"/>
        <w:ind w:left="0"/>
        <w:jc w:val="left"/>
      </w:pPr>
      <w:r>
        <w:rPr>
          <w:rFonts w:ascii="Times New Roman"/>
          <w:b/>
          <w:i w:val="false"/>
          <w:color w:val="000000"/>
        </w:rPr>
        <w:t xml:space="preserve"> 5. Шағымдану тәртібі</w:t>
      </w:r>
    </w:p>
    <w:bookmarkEnd w:id="12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Бөлімнің және Ауылдық округтер мамандарының әрекетіне шағымдану тәртібін Бөлімнің бастығы және Ауылдық округтер әкімдері мына мекен-жайларда түсіндіреді:</w:t>
      </w:r>
    </w:p>
    <w:p>
      <w:pPr>
        <w:spacing w:after="0"/>
        <w:ind w:left="0"/>
        <w:jc w:val="both"/>
      </w:pPr>
      <w:r>
        <w:rPr>
          <w:rFonts w:ascii="Times New Roman"/>
          <w:b w:val="false"/>
          <w:i w:val="false"/>
          <w:color w:val="000000"/>
          <w:sz w:val="28"/>
        </w:rPr>
        <w:t>
      1) Казталов ауданы, Казталов ауылы, Шарафутдинов көшесі N, 1 қабат, телефоны: 32-066, 31-3-70;</w:t>
      </w:r>
    </w:p>
    <w:p>
      <w:pPr>
        <w:spacing w:after="0"/>
        <w:ind w:left="0"/>
        <w:jc w:val="both"/>
      </w:pPr>
      <w:r>
        <w:rPr>
          <w:rFonts w:ascii="Times New Roman"/>
          <w:b w:val="false"/>
          <w:i w:val="false"/>
          <w:color w:val="000000"/>
          <w:sz w:val="28"/>
        </w:rPr>
        <w:t>
      2) Казталов ауданы, Ақпәтер ауылы, Т.Аубакиров көшесі, 11, телефон 21-4-56;</w:t>
      </w:r>
    </w:p>
    <w:p>
      <w:pPr>
        <w:spacing w:after="0"/>
        <w:ind w:left="0"/>
        <w:jc w:val="both"/>
      </w:pPr>
      <w:r>
        <w:rPr>
          <w:rFonts w:ascii="Times New Roman"/>
          <w:b w:val="false"/>
          <w:i w:val="false"/>
          <w:color w:val="000000"/>
          <w:sz w:val="28"/>
        </w:rPr>
        <w:t>
      3) Казталов ауданы, Болашақ ауылы, Болашақ көшесі 1, телефон 20-3-23;</w:t>
      </w:r>
    </w:p>
    <w:p>
      <w:pPr>
        <w:spacing w:after="0"/>
        <w:ind w:left="0"/>
        <w:jc w:val="both"/>
      </w:pPr>
      <w:r>
        <w:rPr>
          <w:rFonts w:ascii="Times New Roman"/>
          <w:b w:val="false"/>
          <w:i w:val="false"/>
          <w:color w:val="000000"/>
          <w:sz w:val="28"/>
        </w:rPr>
        <w:t>
      4)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Казталов ауданы, Әжбай ауылы, Мектеп көшесі 4, телефон 31-5-59;</w:t>
      </w:r>
    </w:p>
    <w:p>
      <w:pPr>
        <w:spacing w:after="0"/>
        <w:ind w:left="0"/>
        <w:jc w:val="both"/>
      </w:pPr>
      <w:r>
        <w:rPr>
          <w:rFonts w:ascii="Times New Roman"/>
          <w:b w:val="false"/>
          <w:i w:val="false"/>
          <w:color w:val="000000"/>
          <w:sz w:val="28"/>
        </w:rPr>
        <w:t>
      6) Казталов ауданы, Жалпақтал ауылы, С.Датұлы көшесі, 28, телефон 21-5-20;</w:t>
      </w:r>
    </w:p>
    <w:p>
      <w:pPr>
        <w:spacing w:after="0"/>
        <w:ind w:left="0"/>
        <w:jc w:val="both"/>
      </w:pPr>
      <w:r>
        <w:rPr>
          <w:rFonts w:ascii="Times New Roman"/>
          <w:b w:val="false"/>
          <w:i w:val="false"/>
          <w:color w:val="000000"/>
          <w:sz w:val="28"/>
        </w:rPr>
        <w:t>
      7) Казталов ауданы, Жаңажол ауылы, С.Датұлы көшесі, 21, телефон 21-1.00;</w:t>
      </w:r>
    </w:p>
    <w:p>
      <w:pPr>
        <w:spacing w:after="0"/>
        <w:ind w:left="0"/>
        <w:jc w:val="both"/>
      </w:pPr>
      <w:r>
        <w:rPr>
          <w:rFonts w:ascii="Times New Roman"/>
          <w:b w:val="false"/>
          <w:i w:val="false"/>
          <w:color w:val="000000"/>
          <w:sz w:val="28"/>
        </w:rPr>
        <w:t>
      8) Казталов ауданы, Қайынды ауылы, С.Жұмашев көшесі, 14, телефон 35-1-46;</w:t>
      </w:r>
    </w:p>
    <w:p>
      <w:pPr>
        <w:spacing w:after="0"/>
        <w:ind w:left="0"/>
        <w:jc w:val="both"/>
      </w:pPr>
      <w:r>
        <w:rPr>
          <w:rFonts w:ascii="Times New Roman"/>
          <w:b w:val="false"/>
          <w:i w:val="false"/>
          <w:color w:val="000000"/>
          <w:sz w:val="28"/>
        </w:rPr>
        <w:t>
      9)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Казталов ауданы, Көктерек ауылы, Ақбаев көшесі 2, телефон 24-6-45;</w:t>
      </w:r>
    </w:p>
    <w:p>
      <w:pPr>
        <w:spacing w:after="0"/>
        <w:ind w:left="0"/>
        <w:jc w:val="both"/>
      </w:pPr>
      <w:r>
        <w:rPr>
          <w:rFonts w:ascii="Times New Roman"/>
          <w:b w:val="false"/>
          <w:i w:val="false"/>
          <w:color w:val="000000"/>
          <w:sz w:val="28"/>
        </w:rPr>
        <w:t>
      15) Казталов ауданы, Талдыапан ауылы, Ақбаев көшесі 4, телефон 24-1-48;</w:t>
      </w:r>
    </w:p>
    <w:p>
      <w:pPr>
        <w:spacing w:after="0"/>
        <w:ind w:left="0"/>
        <w:jc w:val="both"/>
      </w:pPr>
      <w:r>
        <w:rPr>
          <w:rFonts w:ascii="Times New Roman"/>
          <w:b w:val="false"/>
          <w:i w:val="false"/>
          <w:color w:val="000000"/>
          <w:sz w:val="28"/>
        </w:rPr>
        <w:t>
      16)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Казталов ауданы, Нұрсай ауылы, Желтоқсан көшесі 1, телефон 25-3-89.</w:t>
      </w:r>
    </w:p>
    <w:p>
      <w:pPr>
        <w:spacing w:after="0"/>
        <w:ind w:left="0"/>
        <w:jc w:val="both"/>
      </w:pPr>
      <w:r>
        <w:rPr>
          <w:rFonts w:ascii="Times New Roman"/>
          <w:b w:val="false"/>
          <w:i w:val="false"/>
          <w:color w:val="000000"/>
          <w:sz w:val="28"/>
        </w:rPr>
        <w:t>
      2) Бөлім бастығының және Ауылдық округтер әкімдерінің әрекетіне шағымдану тәіртібін Казталов ауданы әкімі аппаратының жетекшісі мына мекен-жайда түсіндіреді: Батыс Қазақстан облысы, Казталов ауданы, Казталов ауылы, Шарафутдинов көшесі N 23/1, 1 кабинет, телефон: 31-3-61.</w:t>
      </w:r>
    </w:p>
    <w:p>
      <w:pPr>
        <w:spacing w:after="0"/>
        <w:ind w:left="0"/>
        <w:jc w:val="both"/>
      </w:pP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p>
    <w:p>
      <w:pPr>
        <w:spacing w:after="0"/>
        <w:ind w:left="0"/>
        <w:jc w:val="both"/>
      </w:pPr>
      <w:r>
        <w:rPr>
          <w:rFonts w:ascii="Times New Roman"/>
          <w:b w:val="false"/>
          <w:i w:val="false"/>
          <w:color w:val="000000"/>
          <w:sz w:val="28"/>
        </w:rPr>
        <w:t>
      1) Шағым жазбаша түрде пошта арқылы немесе қолма-қол мына мекен-жайда қабылданады:</w:t>
      </w:r>
    </w:p>
    <w:p>
      <w:pPr>
        <w:spacing w:after="0"/>
        <w:ind w:left="0"/>
        <w:jc w:val="both"/>
      </w:pPr>
      <w:r>
        <w:rPr>
          <w:rFonts w:ascii="Times New Roman"/>
          <w:b w:val="false"/>
          <w:i w:val="false"/>
          <w:color w:val="000000"/>
          <w:sz w:val="28"/>
        </w:rPr>
        <w:t>
      1) Казталов ауданы, Казталов ауылы, Шарафутдинов көшесі N, 1 қабат, телефоны: 32-066, 31-3-70;</w:t>
      </w:r>
    </w:p>
    <w:p>
      <w:pPr>
        <w:spacing w:after="0"/>
        <w:ind w:left="0"/>
        <w:jc w:val="both"/>
      </w:pPr>
      <w:r>
        <w:rPr>
          <w:rFonts w:ascii="Times New Roman"/>
          <w:b w:val="false"/>
          <w:i w:val="false"/>
          <w:color w:val="000000"/>
          <w:sz w:val="28"/>
        </w:rPr>
        <w:t>
      2) Казталов ауданы, Ақпәтер ауылы, Т. Аубакиров көшесі, 11, телефон 21-4-56;</w:t>
      </w:r>
    </w:p>
    <w:p>
      <w:pPr>
        <w:spacing w:after="0"/>
        <w:ind w:left="0"/>
        <w:jc w:val="both"/>
      </w:pPr>
      <w:r>
        <w:rPr>
          <w:rFonts w:ascii="Times New Roman"/>
          <w:b w:val="false"/>
          <w:i w:val="false"/>
          <w:color w:val="000000"/>
          <w:sz w:val="28"/>
        </w:rPr>
        <w:t>
      3) Казталов ауданы, Болашақ ауылы, Болашақ көшесі 1, телефон 20-3-23;</w:t>
      </w:r>
    </w:p>
    <w:p>
      <w:pPr>
        <w:spacing w:after="0"/>
        <w:ind w:left="0"/>
        <w:jc w:val="both"/>
      </w:pPr>
      <w:r>
        <w:rPr>
          <w:rFonts w:ascii="Times New Roman"/>
          <w:b w:val="false"/>
          <w:i w:val="false"/>
          <w:color w:val="000000"/>
          <w:sz w:val="28"/>
        </w:rPr>
        <w:t>
      4)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Казталов ауданы, Әжбай ауылы, Мектеп көшесі 4, телефон 31-5-59;</w:t>
      </w:r>
    </w:p>
    <w:p>
      <w:pPr>
        <w:spacing w:after="0"/>
        <w:ind w:left="0"/>
        <w:jc w:val="both"/>
      </w:pPr>
      <w:r>
        <w:rPr>
          <w:rFonts w:ascii="Times New Roman"/>
          <w:b w:val="false"/>
          <w:i w:val="false"/>
          <w:color w:val="000000"/>
          <w:sz w:val="28"/>
        </w:rPr>
        <w:t>
      6) Казталов ауданы, Жалпақтал ауылы, С. Датұлы көшесі, 28, телефон 21-5-20;</w:t>
      </w:r>
    </w:p>
    <w:p>
      <w:pPr>
        <w:spacing w:after="0"/>
        <w:ind w:left="0"/>
        <w:jc w:val="both"/>
      </w:pPr>
      <w:r>
        <w:rPr>
          <w:rFonts w:ascii="Times New Roman"/>
          <w:b w:val="false"/>
          <w:i w:val="false"/>
          <w:color w:val="000000"/>
          <w:sz w:val="28"/>
        </w:rPr>
        <w:t>
      7) Казталов ауданы, Жаңажол ауылы, С. Датұлы көшесі, 21, телефон 21-1.00;</w:t>
      </w:r>
    </w:p>
    <w:p>
      <w:pPr>
        <w:spacing w:after="0"/>
        <w:ind w:left="0"/>
        <w:jc w:val="both"/>
      </w:pPr>
      <w:r>
        <w:rPr>
          <w:rFonts w:ascii="Times New Roman"/>
          <w:b w:val="false"/>
          <w:i w:val="false"/>
          <w:color w:val="000000"/>
          <w:sz w:val="28"/>
        </w:rPr>
        <w:t>
      8) Казталов ауданы, Қайынды ауылы, С. Жұмашев көшесі, 14, телефон 35-1-46;</w:t>
      </w:r>
    </w:p>
    <w:p>
      <w:pPr>
        <w:spacing w:after="0"/>
        <w:ind w:left="0"/>
        <w:jc w:val="both"/>
      </w:pPr>
      <w:r>
        <w:rPr>
          <w:rFonts w:ascii="Times New Roman"/>
          <w:b w:val="false"/>
          <w:i w:val="false"/>
          <w:color w:val="000000"/>
          <w:sz w:val="28"/>
        </w:rPr>
        <w:t>
      9)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Казталов ауданы, Көктерек ауылы, Ақбаев көшесі 2, телефон 24-6-45;</w:t>
      </w:r>
    </w:p>
    <w:p>
      <w:pPr>
        <w:spacing w:after="0"/>
        <w:ind w:left="0"/>
        <w:jc w:val="both"/>
      </w:pPr>
      <w:r>
        <w:rPr>
          <w:rFonts w:ascii="Times New Roman"/>
          <w:b w:val="false"/>
          <w:i w:val="false"/>
          <w:color w:val="000000"/>
          <w:sz w:val="28"/>
        </w:rPr>
        <w:t>
      15) Казталов ауданы, Талдыапан ауылы, Ақбаев көшесі 4, телефон 24-1-48;</w:t>
      </w:r>
    </w:p>
    <w:p>
      <w:pPr>
        <w:spacing w:after="0"/>
        <w:ind w:left="0"/>
        <w:jc w:val="both"/>
      </w:pPr>
      <w:r>
        <w:rPr>
          <w:rFonts w:ascii="Times New Roman"/>
          <w:b w:val="false"/>
          <w:i w:val="false"/>
          <w:color w:val="000000"/>
          <w:sz w:val="28"/>
        </w:rPr>
        <w:t>
      16)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Казталов ауданы, Нұрсай ауылы, Желтоқсан көшесі 1, телефон 25-3-89.</w:t>
      </w:r>
    </w:p>
    <w:p>
      <w:pPr>
        <w:spacing w:after="0"/>
        <w:ind w:left="0"/>
        <w:jc w:val="both"/>
      </w:pPr>
      <w:r>
        <w:rPr>
          <w:rFonts w:ascii="Times New Roman"/>
          <w:b w:val="false"/>
          <w:i w:val="false"/>
          <w:color w:val="000000"/>
          <w:sz w:val="28"/>
        </w:rPr>
        <w:t>
      2) Шағымдар жазбаша түрде пошта арқылы немесе қолма-қол мына мекен-жайда қабылданады: Казталов ауданы әкімінің аппараты кеңсесі арқылы Батыс Қазақстан облысы, Казталов ауданы, Казталов ауылы, Шарафутдинов көшесі N 1, 1 қабат, телефон: 31-3-72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p>
    <w:p>
      <w:pPr>
        <w:spacing w:after="0"/>
        <w:ind w:left="0"/>
        <w:jc w:val="both"/>
      </w:pPr>
      <w:r>
        <w:rPr>
          <w:rFonts w:ascii="Times New Roman"/>
          <w:b w:val="false"/>
          <w:i w:val="false"/>
          <w:color w:val="000000"/>
          <w:sz w:val="28"/>
        </w:rPr>
        <w:t>
      1) Казталов ауданы, Казталов ауылы, Шарафутдинов көшесі N, 1 қабат, телефоны: 32-066, 31-3-70;</w:t>
      </w:r>
    </w:p>
    <w:p>
      <w:pPr>
        <w:spacing w:after="0"/>
        <w:ind w:left="0"/>
        <w:jc w:val="both"/>
      </w:pPr>
      <w:r>
        <w:rPr>
          <w:rFonts w:ascii="Times New Roman"/>
          <w:b w:val="false"/>
          <w:i w:val="false"/>
          <w:color w:val="000000"/>
          <w:sz w:val="28"/>
        </w:rPr>
        <w:t>
      2) Казталов ауданы, Ақпәтер ауылы, Т. Аубакиров көшесі, 11, телефон 21-4-56;</w:t>
      </w:r>
    </w:p>
    <w:p>
      <w:pPr>
        <w:spacing w:after="0"/>
        <w:ind w:left="0"/>
        <w:jc w:val="both"/>
      </w:pPr>
      <w:r>
        <w:rPr>
          <w:rFonts w:ascii="Times New Roman"/>
          <w:b w:val="false"/>
          <w:i w:val="false"/>
          <w:color w:val="000000"/>
          <w:sz w:val="28"/>
        </w:rPr>
        <w:t>
      3) Казталов ауданы, Болашақ ауылы, Болашақ көшесі 1, телефон 20-3-23;</w:t>
      </w:r>
    </w:p>
    <w:p>
      <w:pPr>
        <w:spacing w:after="0"/>
        <w:ind w:left="0"/>
        <w:jc w:val="both"/>
      </w:pPr>
      <w:r>
        <w:rPr>
          <w:rFonts w:ascii="Times New Roman"/>
          <w:b w:val="false"/>
          <w:i w:val="false"/>
          <w:color w:val="000000"/>
          <w:sz w:val="28"/>
        </w:rPr>
        <w:t>
      4)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Казталов ауданы, Әжбай ауылы, Мектеп көшесі 4, телефон 31-5-59;</w:t>
      </w:r>
    </w:p>
    <w:p>
      <w:pPr>
        <w:spacing w:after="0"/>
        <w:ind w:left="0"/>
        <w:jc w:val="both"/>
      </w:pPr>
      <w:r>
        <w:rPr>
          <w:rFonts w:ascii="Times New Roman"/>
          <w:b w:val="false"/>
          <w:i w:val="false"/>
          <w:color w:val="000000"/>
          <w:sz w:val="28"/>
        </w:rPr>
        <w:t>
      6) Казталов ауданы, Жалпақтал ауылы, С. Датұлы көшесі, 28, телефон 21-5-20;</w:t>
      </w:r>
    </w:p>
    <w:p>
      <w:pPr>
        <w:spacing w:after="0"/>
        <w:ind w:left="0"/>
        <w:jc w:val="both"/>
      </w:pPr>
      <w:r>
        <w:rPr>
          <w:rFonts w:ascii="Times New Roman"/>
          <w:b w:val="false"/>
          <w:i w:val="false"/>
          <w:color w:val="000000"/>
          <w:sz w:val="28"/>
        </w:rPr>
        <w:t>
      7) Казталов ауданы, Жаңажол ауылы, С. Датұлы көшесі, 21, телефон 21-1.00;</w:t>
      </w:r>
    </w:p>
    <w:p>
      <w:pPr>
        <w:spacing w:after="0"/>
        <w:ind w:left="0"/>
        <w:jc w:val="both"/>
      </w:pPr>
      <w:r>
        <w:rPr>
          <w:rFonts w:ascii="Times New Roman"/>
          <w:b w:val="false"/>
          <w:i w:val="false"/>
          <w:color w:val="000000"/>
          <w:sz w:val="28"/>
        </w:rPr>
        <w:t>
      8) Казталов ауданы, Қайынды ауылы, С. Жұмашев көшесі, 14, телефон 35-1-46;</w:t>
      </w:r>
    </w:p>
    <w:p>
      <w:pPr>
        <w:spacing w:after="0"/>
        <w:ind w:left="0"/>
        <w:jc w:val="both"/>
      </w:pPr>
      <w:r>
        <w:rPr>
          <w:rFonts w:ascii="Times New Roman"/>
          <w:b w:val="false"/>
          <w:i w:val="false"/>
          <w:color w:val="000000"/>
          <w:sz w:val="28"/>
        </w:rPr>
        <w:t>
      9)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Казталов ауданы, Көктерек ауылы, Ақбаев көшесі 2, телефон 24-6-45;</w:t>
      </w:r>
    </w:p>
    <w:p>
      <w:pPr>
        <w:spacing w:after="0"/>
        <w:ind w:left="0"/>
        <w:jc w:val="both"/>
      </w:pPr>
      <w:r>
        <w:rPr>
          <w:rFonts w:ascii="Times New Roman"/>
          <w:b w:val="false"/>
          <w:i w:val="false"/>
          <w:color w:val="000000"/>
          <w:sz w:val="28"/>
        </w:rPr>
        <w:t>
      15) Казталов ауданы, Талдыапан ауылы, Ақбаев көшесі 4, телефон 24-1-48;</w:t>
      </w:r>
    </w:p>
    <w:p>
      <w:pPr>
        <w:spacing w:after="0"/>
        <w:ind w:left="0"/>
        <w:jc w:val="both"/>
      </w:pPr>
      <w:r>
        <w:rPr>
          <w:rFonts w:ascii="Times New Roman"/>
          <w:b w:val="false"/>
          <w:i w:val="false"/>
          <w:color w:val="000000"/>
          <w:sz w:val="28"/>
        </w:rPr>
        <w:t>
      16)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Казталов ауданы, Нұрсай ауылы, Желтоқсан көшесі 1, телефон 25-3-89.</w:t>
      </w:r>
    </w:p>
    <w:bookmarkStart w:name="z170" w:id="126"/>
    <w:p>
      <w:pPr>
        <w:spacing w:after="0"/>
        <w:ind w:left="0"/>
        <w:jc w:val="left"/>
      </w:pPr>
      <w:r>
        <w:rPr>
          <w:rFonts w:ascii="Times New Roman"/>
          <w:b/>
          <w:i w:val="false"/>
          <w:color w:val="000000"/>
        </w:rPr>
        <w:t xml:space="preserve"> 6. Байланыс ақпараттары</w:t>
      </w:r>
    </w:p>
    <w:bookmarkEnd w:id="126"/>
    <w:p>
      <w:pPr>
        <w:spacing w:after="0"/>
        <w:ind w:left="0"/>
        <w:jc w:val="both"/>
      </w:pPr>
      <w:r>
        <w:rPr>
          <w:rFonts w:ascii="Times New Roman"/>
          <w:b w:val="false"/>
          <w:i w:val="false"/>
          <w:color w:val="000000"/>
          <w:sz w:val="28"/>
        </w:rPr>
        <w:t>
      24. Байланыс деректері: Тұтынушыларды Бөлімнің және Кенттік округтердің бекітілген кестелеріне сәйкес жүргізіледі.</w:t>
      </w:r>
    </w:p>
    <w:p>
      <w:pPr>
        <w:spacing w:after="0"/>
        <w:ind w:left="0"/>
        <w:jc w:val="both"/>
      </w:pPr>
      <w:r>
        <w:rPr>
          <w:rFonts w:ascii="Times New Roman"/>
          <w:b w:val="false"/>
          <w:i w:val="false"/>
          <w:color w:val="000000"/>
          <w:sz w:val="28"/>
        </w:rPr>
        <w:t>
      1) Бөлім бастығы және Кенттік округтер әкімдері:</w:t>
      </w:r>
    </w:p>
    <w:p>
      <w:pPr>
        <w:spacing w:after="0"/>
        <w:ind w:left="0"/>
        <w:jc w:val="both"/>
      </w:pP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Ауылдық округтерде демалыс және мейрам күндерінен басқа уақытта бекітілген кестеге сәйкес. Қабылдау мына мекен-жайларда жүргізіледі:</w:t>
      </w:r>
    </w:p>
    <w:p>
      <w:pPr>
        <w:spacing w:after="0"/>
        <w:ind w:left="0"/>
        <w:jc w:val="both"/>
      </w:pPr>
      <w:r>
        <w:rPr>
          <w:rFonts w:ascii="Times New Roman"/>
          <w:b w:val="false"/>
          <w:i w:val="false"/>
          <w:color w:val="000000"/>
          <w:sz w:val="28"/>
        </w:rPr>
        <w:t>
      1) Казталов ауданы, Казталов ауылы, Шарафутдинов көшесі N, 1 қабат, телефоны: 32-066, 31-3-70;</w:t>
      </w:r>
    </w:p>
    <w:p>
      <w:pPr>
        <w:spacing w:after="0"/>
        <w:ind w:left="0"/>
        <w:jc w:val="both"/>
      </w:pPr>
      <w:r>
        <w:rPr>
          <w:rFonts w:ascii="Times New Roman"/>
          <w:b w:val="false"/>
          <w:i w:val="false"/>
          <w:color w:val="000000"/>
          <w:sz w:val="28"/>
        </w:rPr>
        <w:t>
      2) Казталов ауданы, Ақпәтер ауылы, Т. Аубакиров көшесі, 11, телефон 21-4-56;</w:t>
      </w:r>
    </w:p>
    <w:p>
      <w:pPr>
        <w:spacing w:after="0"/>
        <w:ind w:left="0"/>
        <w:jc w:val="both"/>
      </w:pPr>
      <w:r>
        <w:rPr>
          <w:rFonts w:ascii="Times New Roman"/>
          <w:b w:val="false"/>
          <w:i w:val="false"/>
          <w:color w:val="000000"/>
          <w:sz w:val="28"/>
        </w:rPr>
        <w:t>
      3) Казталов ауданы, Болашақ ауылы, Болашақ көшесі 1, телефон 20-3-23;</w:t>
      </w:r>
    </w:p>
    <w:p>
      <w:pPr>
        <w:spacing w:after="0"/>
        <w:ind w:left="0"/>
        <w:jc w:val="both"/>
      </w:pPr>
      <w:r>
        <w:rPr>
          <w:rFonts w:ascii="Times New Roman"/>
          <w:b w:val="false"/>
          <w:i w:val="false"/>
          <w:color w:val="000000"/>
          <w:sz w:val="28"/>
        </w:rPr>
        <w:t>
      4) Казталов ауданы, Бостандық ауылы, ҚР Тәуелсіздігіне 10 жыл көшесі 39, телефон 24-1-82;</w:t>
      </w:r>
    </w:p>
    <w:p>
      <w:pPr>
        <w:spacing w:after="0"/>
        <w:ind w:left="0"/>
        <w:jc w:val="both"/>
      </w:pPr>
      <w:r>
        <w:rPr>
          <w:rFonts w:ascii="Times New Roman"/>
          <w:b w:val="false"/>
          <w:i w:val="false"/>
          <w:color w:val="000000"/>
          <w:sz w:val="28"/>
        </w:rPr>
        <w:t>
      5) Казталов ауданы, Әжбай ауылы, Мектеп көшесі 4, телефон 31-5-59;</w:t>
      </w:r>
    </w:p>
    <w:p>
      <w:pPr>
        <w:spacing w:after="0"/>
        <w:ind w:left="0"/>
        <w:jc w:val="both"/>
      </w:pPr>
      <w:r>
        <w:rPr>
          <w:rFonts w:ascii="Times New Roman"/>
          <w:b w:val="false"/>
          <w:i w:val="false"/>
          <w:color w:val="000000"/>
          <w:sz w:val="28"/>
        </w:rPr>
        <w:t>
      6) Казталов ауданы, Жалпақтал ауылы, С. Датұлы көшесі, 28, телефон 21-5-20;</w:t>
      </w:r>
    </w:p>
    <w:p>
      <w:pPr>
        <w:spacing w:after="0"/>
        <w:ind w:left="0"/>
        <w:jc w:val="both"/>
      </w:pPr>
      <w:r>
        <w:rPr>
          <w:rFonts w:ascii="Times New Roman"/>
          <w:b w:val="false"/>
          <w:i w:val="false"/>
          <w:color w:val="000000"/>
          <w:sz w:val="28"/>
        </w:rPr>
        <w:t>
      7) Казталов ауданы, Жаңажол ауылы, С. Датұлы көшесі, 21, телефон 21-1.00;</w:t>
      </w:r>
    </w:p>
    <w:p>
      <w:pPr>
        <w:spacing w:after="0"/>
        <w:ind w:left="0"/>
        <w:jc w:val="both"/>
      </w:pPr>
      <w:r>
        <w:rPr>
          <w:rFonts w:ascii="Times New Roman"/>
          <w:b w:val="false"/>
          <w:i w:val="false"/>
          <w:color w:val="000000"/>
          <w:sz w:val="28"/>
        </w:rPr>
        <w:t>
      8) Казталов ауданы, Қайынды ауылы, С. Жұмашев көшесі, 14, телефон 35-1-46;</w:t>
      </w:r>
    </w:p>
    <w:p>
      <w:pPr>
        <w:spacing w:after="0"/>
        <w:ind w:left="0"/>
        <w:jc w:val="both"/>
      </w:pPr>
      <w:r>
        <w:rPr>
          <w:rFonts w:ascii="Times New Roman"/>
          <w:b w:val="false"/>
          <w:i w:val="false"/>
          <w:color w:val="000000"/>
          <w:sz w:val="28"/>
        </w:rPr>
        <w:t>
      9) Казталов ауданы, Қараоба ауылдық округі, Қараоба ауылы, ҚР Тәуелсіздігіне 10 жыл көшесі 13, телефон 25-5-87;</w:t>
      </w:r>
    </w:p>
    <w:p>
      <w:pPr>
        <w:spacing w:after="0"/>
        <w:ind w:left="0"/>
        <w:jc w:val="both"/>
      </w:pPr>
      <w:r>
        <w:rPr>
          <w:rFonts w:ascii="Times New Roman"/>
          <w:b w:val="false"/>
          <w:i w:val="false"/>
          <w:color w:val="000000"/>
          <w:sz w:val="28"/>
        </w:rPr>
        <w:t>
      10) Казталов ауданы, Казталов ауылы, Шарафутдинов көшесі N 23/1, 5 кабинет, телефон: 31-5-97;</w:t>
      </w:r>
    </w:p>
    <w:p>
      <w:pPr>
        <w:spacing w:after="0"/>
        <w:ind w:left="0"/>
        <w:jc w:val="both"/>
      </w:pPr>
      <w:r>
        <w:rPr>
          <w:rFonts w:ascii="Times New Roman"/>
          <w:b w:val="false"/>
          <w:i w:val="false"/>
          <w:color w:val="000000"/>
          <w:sz w:val="28"/>
        </w:rPr>
        <w:t>
      11) Казталов ауданы, Қарасу ауылы, Бейбітшілік көшесі 1, телефон 25-1-32;</w:t>
      </w:r>
    </w:p>
    <w:p>
      <w:pPr>
        <w:spacing w:after="0"/>
        <w:ind w:left="0"/>
        <w:jc w:val="both"/>
      </w:pPr>
      <w:r>
        <w:rPr>
          <w:rFonts w:ascii="Times New Roman"/>
          <w:b w:val="false"/>
          <w:i w:val="false"/>
          <w:color w:val="000000"/>
          <w:sz w:val="28"/>
        </w:rPr>
        <w:t>
      12) Казталов ауданы, Қараөзен ауылы, Пришкольная көшесі 1, телефон 21-4-49;</w:t>
      </w:r>
    </w:p>
    <w:p>
      <w:pPr>
        <w:spacing w:after="0"/>
        <w:ind w:left="0"/>
        <w:jc w:val="both"/>
      </w:pPr>
      <w:r>
        <w:rPr>
          <w:rFonts w:ascii="Times New Roman"/>
          <w:b w:val="false"/>
          <w:i w:val="false"/>
          <w:color w:val="000000"/>
          <w:sz w:val="28"/>
        </w:rPr>
        <w:t>
      13) Казталов ауданы, Қошанкөл ауылы, Жаңақұрылыс көшесі 14, телефон 25-7-41;</w:t>
      </w:r>
    </w:p>
    <w:p>
      <w:pPr>
        <w:spacing w:after="0"/>
        <w:ind w:left="0"/>
        <w:jc w:val="both"/>
      </w:pPr>
      <w:r>
        <w:rPr>
          <w:rFonts w:ascii="Times New Roman"/>
          <w:b w:val="false"/>
          <w:i w:val="false"/>
          <w:color w:val="000000"/>
          <w:sz w:val="28"/>
        </w:rPr>
        <w:t>
      14) Казталов ауданы, Көктерек ауылы, Ақбаев көшесі 2, телефон 24-6-45;</w:t>
      </w:r>
    </w:p>
    <w:p>
      <w:pPr>
        <w:spacing w:after="0"/>
        <w:ind w:left="0"/>
        <w:jc w:val="both"/>
      </w:pPr>
      <w:r>
        <w:rPr>
          <w:rFonts w:ascii="Times New Roman"/>
          <w:b w:val="false"/>
          <w:i w:val="false"/>
          <w:color w:val="000000"/>
          <w:sz w:val="28"/>
        </w:rPr>
        <w:t>
      15) Казталов ауданы, Талдыапан ауылы, Ақбаев көшесі 4, телефон 24-1-48;</w:t>
      </w:r>
    </w:p>
    <w:p>
      <w:pPr>
        <w:spacing w:after="0"/>
        <w:ind w:left="0"/>
        <w:jc w:val="both"/>
      </w:pPr>
      <w:r>
        <w:rPr>
          <w:rFonts w:ascii="Times New Roman"/>
          <w:b w:val="false"/>
          <w:i w:val="false"/>
          <w:color w:val="000000"/>
          <w:sz w:val="28"/>
        </w:rPr>
        <w:t>
      16) Казталов ауданы, Талдықұдық ауылы, Бейбітшілік көшесі 3, телефон 21-1-35;</w:t>
      </w:r>
    </w:p>
    <w:p>
      <w:pPr>
        <w:spacing w:after="0"/>
        <w:ind w:left="0"/>
        <w:jc w:val="both"/>
      </w:pPr>
      <w:r>
        <w:rPr>
          <w:rFonts w:ascii="Times New Roman"/>
          <w:b w:val="false"/>
          <w:i w:val="false"/>
          <w:color w:val="000000"/>
          <w:sz w:val="28"/>
        </w:rPr>
        <w:t>
      17) Казталов ауданы, Нұрсай ауылы, Желтоқсан көшесі 1, телефон 25-3-89.</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Казталов ауданы әкімінің аппараты, Батыс Қазақстан облысы Казталов ауданы, Казталов ауылы, Шарафутдинов көшесі N 1, 2 қабат, телефон: 31-3-61,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p>
    <w:p>
      <w:pPr>
        <w:spacing w:after="0"/>
        <w:ind w:left="0"/>
        <w:jc w:val="both"/>
      </w:pPr>
      <w:r>
        <w:rPr>
          <w:rFonts w:ascii="Times New Roman"/>
          <w:b w:val="false"/>
          <w:i w:val="false"/>
          <w:color w:val="000000"/>
          <w:sz w:val="28"/>
        </w:rPr>
        <w:t>
      1) Лизингке техниканы сатып алу үшін анықтама беру;</w:t>
      </w:r>
    </w:p>
    <w:p>
      <w:pPr>
        <w:spacing w:after="0"/>
        <w:ind w:left="0"/>
        <w:jc w:val="both"/>
      </w:pPr>
      <w:r>
        <w:rPr>
          <w:rFonts w:ascii="Times New Roman"/>
          <w:b w:val="false"/>
          <w:i w:val="false"/>
          <w:color w:val="000000"/>
          <w:sz w:val="28"/>
        </w:rPr>
        <w:t>
      2) Қосалқы шаруашылығының бар екендігі туралы анықтама беру.</w:t>
      </w:r>
    </w:p>
    <w:p>
      <w:pPr>
        <w:spacing w:after="0"/>
        <w:ind w:left="0"/>
        <w:jc w:val="both"/>
      </w:pPr>
      <w:r>
        <w:rPr>
          <w:rFonts w:ascii="Times New Roman"/>
          <w:b w:val="false"/>
          <w:i w:val="false"/>
          <w:color w:val="000000"/>
          <w:sz w:val="28"/>
        </w:rPr>
        <w:t>
      Аудан әкімі аппаратындағы сенім телефоны: 31-1-67.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басы туралы мәліметтер"</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"Лизингке техника сатып</w:t>
      </w:r>
      <w:r>
        <w:br/>
      </w:r>
      <w:r>
        <w:rPr>
          <w:rFonts w:ascii="Times New Roman"/>
          <w:b/>
          <w:i w:val="false"/>
          <w:color w:val="000000"/>
        </w:rPr>
        <w:t>алу үшін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73" w:id="127"/>
    <w:p>
      <w:pPr>
        <w:spacing w:after="0"/>
        <w:ind w:left="0"/>
        <w:jc w:val="left"/>
      </w:pPr>
      <w:r>
        <w:rPr>
          <w:rFonts w:ascii="Times New Roman"/>
          <w:b/>
          <w:i w:val="false"/>
          <w:color w:val="000000"/>
        </w:rPr>
        <w:t xml:space="preserve"> 1. Жалпы ережелер</w:t>
      </w:r>
    </w:p>
    <w:bookmarkEnd w:id="127"/>
    <w:p>
      <w:pPr>
        <w:spacing w:after="0"/>
        <w:ind w:left="0"/>
        <w:jc w:val="both"/>
      </w:pPr>
      <w:r>
        <w:rPr>
          <w:rFonts w:ascii="Times New Roman"/>
          <w:b w:val="false"/>
          <w:i w:val="false"/>
          <w:color w:val="000000"/>
          <w:sz w:val="28"/>
        </w:rPr>
        <w:t>
      1. Мемлекеттік қызметтің анықтамасы – лизингке техника сатып алу үшін анықтама беру.</w:t>
      </w:r>
    </w:p>
    <w:p>
      <w:pPr>
        <w:spacing w:after="0"/>
        <w:ind w:left="0"/>
        <w:jc w:val="both"/>
      </w:pPr>
      <w:r>
        <w:rPr>
          <w:rFonts w:ascii="Times New Roman"/>
          <w:b w:val="false"/>
          <w:i w:val="false"/>
          <w:color w:val="000000"/>
          <w:sz w:val="28"/>
        </w:rPr>
        <w:t>
      Лизинг – лизинг беруші сатушыдан өз меншігіне сатып алған және лизинг шартымен келісілген лизинг нысанасын лизнг алушыға белгілі бір төлемақысына және белгілі бір талаптармен уақытша иеленуге және кәсіпкерлік мақсаттар үшін кемінде үш жыл мерзімге пайдалануға беруге міндеттелген инвестициялық қызметтің түрі.</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125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"Казталов ауданының ауыл шаруашылығы бөлімі" мемлекеттік мекемесі (одан әрі - Бөлім). Мемлекеттік қызмет көрсету орны: Батыс Қазақстан облысы, Казталов ауданы, Казталов ауылы, Құрманғазы көшесі N 1, телефоны: 31-3-70, 32-0-66.</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 лизингке техника сатып алу үшін анықтама беру.</w:t>
      </w:r>
    </w:p>
    <w:p>
      <w:pPr>
        <w:spacing w:after="0"/>
        <w:ind w:left="0"/>
        <w:jc w:val="both"/>
      </w:pPr>
      <w:r>
        <w:rPr>
          <w:rFonts w:ascii="Times New Roman"/>
          <w:b w:val="false"/>
          <w:i w:val="false"/>
          <w:color w:val="000000"/>
          <w:sz w:val="28"/>
        </w:rPr>
        <w:t>
      6. Мемлекеттік қызмет жеке және заңды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- 10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Қызмет көрсету тәртібі жөнінде ақпарат көзі - бұқаралық ақпарат құралдарында мәлімет. Казталов әкімдігінің ресми сайты (www. Kaztalov.westkaz.kz).</w:t>
      </w:r>
    </w:p>
    <w:p>
      <w:pPr>
        <w:spacing w:after="0"/>
        <w:ind w:left="0"/>
        <w:jc w:val="both"/>
      </w:pPr>
      <w:r>
        <w:rPr>
          <w:rFonts w:ascii="Times New Roman"/>
          <w:b w:val="false"/>
          <w:i w:val="false"/>
          <w:color w:val="000000"/>
          <w:sz w:val="28"/>
        </w:rPr>
        <w:t>
      Аталған стандарт сондай-ақ Бөлімде мына мекен-жайда орналасқан: Батыс Қазақстан облысы, Казталов ауданы, Казталов ауылы, Құрманғазы көшесі N 1, телефоны: 31-3-70, 32-0-66.</w:t>
      </w:r>
    </w:p>
    <w:p>
      <w:pPr>
        <w:spacing w:after="0"/>
        <w:ind w:left="0"/>
        <w:jc w:val="both"/>
      </w:pPr>
      <w:r>
        <w:rPr>
          <w:rFonts w:ascii="Times New Roman"/>
          <w:b w:val="false"/>
          <w:i w:val="false"/>
          <w:color w:val="000000"/>
          <w:sz w:val="28"/>
        </w:rPr>
        <w:t>
      10. Жұмыс кестесі – күн сайын сағат 9.00-ден 18.30-ге дейін, үзіліс сағат 13.00-ден 14.30-ға дейін сенбі және жексенбі күндерінен басқа. Қызметті алу үшін алдын ала жазылу және жедел қызмет көрсету жоқ.</w:t>
      </w:r>
    </w:p>
    <w:p>
      <w:pPr>
        <w:spacing w:after="0"/>
        <w:ind w:left="0"/>
        <w:jc w:val="both"/>
      </w:pPr>
      <w:r>
        <w:rPr>
          <w:rFonts w:ascii="Times New Roman"/>
          <w:b w:val="false"/>
          <w:i w:val="false"/>
          <w:color w:val="000000"/>
          <w:sz w:val="28"/>
        </w:rPr>
        <w:t>
      11. Аталған қызмет түрін көресту үшін келесі қолайлы жағдайлар қарастырылған:</w:t>
      </w:r>
    </w:p>
    <w:p>
      <w:pPr>
        <w:spacing w:after="0"/>
        <w:ind w:left="0"/>
        <w:jc w:val="both"/>
      </w:pP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p>
    <w:p>
      <w:pPr>
        <w:spacing w:after="0"/>
        <w:ind w:left="0"/>
        <w:jc w:val="both"/>
      </w:pPr>
      <w:r>
        <w:rPr>
          <w:rFonts w:ascii="Times New Roman"/>
          <w:b w:val="false"/>
          <w:i w:val="false"/>
          <w:color w:val="000000"/>
          <w:sz w:val="28"/>
        </w:rPr>
        <w:t>
      2) кабинет жанындағы дәлізде күтуге арналған орындықтар</w:t>
      </w:r>
      <w:r>
        <w:rPr>
          <w:rFonts w:ascii="Times New Roman"/>
          <w:b w:val="false"/>
          <w:i/>
          <w:color w:val="000000"/>
          <w:sz w:val="28"/>
        </w:rPr>
        <w:t>;</w:t>
      </w:r>
    </w:p>
    <w:p>
      <w:pPr>
        <w:spacing w:after="0"/>
        <w:ind w:left="0"/>
        <w:jc w:val="both"/>
      </w:pPr>
      <w:r>
        <w:rPr>
          <w:rFonts w:ascii="Times New Roman"/>
          <w:b w:val="false"/>
          <w:i w:val="false"/>
          <w:color w:val="000000"/>
          <w:sz w:val="28"/>
        </w:rPr>
        <w:t>
      3) жазғы уақытта қолайлы ауа температурасын ұстап тұру үшін кондиционер.</w:t>
      </w:r>
    </w:p>
    <w:bookmarkStart w:name="z174" w:id="128"/>
    <w:p>
      <w:pPr>
        <w:spacing w:after="0"/>
        <w:ind w:left="0"/>
        <w:jc w:val="left"/>
      </w:pPr>
      <w:r>
        <w:rPr>
          <w:rFonts w:ascii="Times New Roman"/>
          <w:b/>
          <w:i w:val="false"/>
          <w:color w:val="000000"/>
        </w:rPr>
        <w:t xml:space="preserve"> 2. Мемлекеттік қызмет көрсету тәртібі</w:t>
      </w:r>
    </w:p>
    <w:bookmarkEnd w:id="12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тұлғалар үшін – Қазақстан Республикасы Қаржы министрлігінің Батыс Қазақстан облысы бойынша Салық комитеті беретін жеке кәсіпкерді тіркеу куәлігі. Мекен-жайы: Казталов ауданы, Казталов ауылы, Шарафутдинова көшесі N 2. Қабылдау күн сайын, сенбі және жексенбі күндерінен басқа уақытта, сағат 09.00-18.30-ға дейін үзіліс 13.00-дан 14.30-ге дейін, телефоны: 31-8.00;</w:t>
      </w:r>
    </w:p>
    <w:p>
      <w:pPr>
        <w:spacing w:after="0"/>
        <w:ind w:left="0"/>
        <w:jc w:val="both"/>
      </w:pPr>
      <w:r>
        <w:rPr>
          <w:rFonts w:ascii="Times New Roman"/>
          <w:b w:val="false"/>
          <w:i w:val="false"/>
          <w:color w:val="000000"/>
          <w:sz w:val="28"/>
        </w:rPr>
        <w:t>
      3) Заңды тұлғалар үшін - Қазақстан Республикасы Әділет министрлігінің Батыс Қазақстан облысы Казталов ауданының бойынша Әділет департаменті беретін заңды тұлғаларды тіркеу куәлігі. мекенжайы: Казталов ауылы, Лукманов көшесі, 22; сенбі мен жексенбіден басқа күндері сағат 09.00-18.30-ға дейін қабылдайды, үзіліс уақыты сағат 12.30-13.00-ге дейін, телефоны: 31-9-84, 31-7-20, 32-1-68.</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p>
    <w:p>
      <w:pPr>
        <w:spacing w:after="0"/>
        <w:ind w:left="0"/>
        <w:jc w:val="both"/>
      </w:pPr>
      <w:r>
        <w:rPr>
          <w:rFonts w:ascii="Times New Roman"/>
          <w:b w:val="false"/>
          <w:i w:val="false"/>
          <w:color w:val="000000"/>
          <w:sz w:val="28"/>
        </w:rPr>
        <w:t>
      Бөлімде мына мекен-жайда: Батыс Қазақстан облысы Казталов ауданы, Казталов ауылы, Құрманғазы көшесі N 1, телефон 31-3-70, 32-0-66.</w:t>
      </w:r>
    </w:p>
    <w:p>
      <w:pPr>
        <w:spacing w:after="0"/>
        <w:ind w:left="0"/>
        <w:jc w:val="both"/>
      </w:pPr>
      <w:r>
        <w:rPr>
          <w:rFonts w:ascii="Times New Roman"/>
          <w:b w:val="false"/>
          <w:i w:val="false"/>
          <w:color w:val="000000"/>
          <w:sz w:val="28"/>
        </w:rPr>
        <w:t>
      14. Мемлекеттік қызметті алу үшін қажетті өтініштерді және басқа да құжаттар Бөлімнің қызметкерлеріне мына мекен-жай бойынша тапсырылады:</w:t>
      </w:r>
    </w:p>
    <w:p>
      <w:pPr>
        <w:spacing w:after="0"/>
        <w:ind w:left="0"/>
        <w:jc w:val="both"/>
      </w:pPr>
      <w:r>
        <w:rPr>
          <w:rFonts w:ascii="Times New Roman"/>
          <w:b w:val="false"/>
          <w:i w:val="false"/>
          <w:color w:val="000000"/>
          <w:sz w:val="28"/>
        </w:rPr>
        <w:t>
      Батыс Қазақстан облысы Казталов ауданы, Казталов ауылы, Құрманғазы көшесі N 1, телефоны 31-3-70, 32-0-66.</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p>
    <w:p>
      <w:pPr>
        <w:spacing w:after="0"/>
        <w:ind w:left="0"/>
        <w:jc w:val="both"/>
      </w:pPr>
      <w:r>
        <w:rPr>
          <w:rFonts w:ascii="Times New Roman"/>
          <w:b w:val="false"/>
          <w:i w:val="false"/>
          <w:color w:val="000000"/>
          <w:sz w:val="28"/>
        </w:rPr>
        <w:t>
      16. Қызмет көрсету нәтижесін жеткізу тәсілдері:</w:t>
      </w:r>
    </w:p>
    <w:p>
      <w:pPr>
        <w:spacing w:after="0"/>
        <w:ind w:left="0"/>
        <w:jc w:val="both"/>
      </w:pPr>
      <w:r>
        <w:rPr>
          <w:rFonts w:ascii="Times New Roman"/>
          <w:b w:val="false"/>
          <w:i w:val="false"/>
          <w:color w:val="000000"/>
          <w:sz w:val="28"/>
        </w:rPr>
        <w:t>
      Анықтама жеке келу кезінде Бөлімде мына мекен-жайда қолма-қол беріледі: Казталов ауданы, Казталов ауылы, Құрманғазы көшесі N 1, телефоны 31-3-70, 32-0-66.</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p>
    <w:p>
      <w:pPr>
        <w:spacing w:after="0"/>
        <w:ind w:left="0"/>
        <w:jc w:val="both"/>
      </w:pPr>
      <w:r>
        <w:rPr>
          <w:rFonts w:ascii="Times New Roman"/>
          <w:b w:val="false"/>
          <w:i w:val="false"/>
          <w:color w:val="000000"/>
          <w:sz w:val="28"/>
        </w:rPr>
        <w:t>
      1) тапсырылған құжаттардың осы стандарттағы 12 тармақтың талаптарына сәйкес болмауы;</w:t>
      </w:r>
    </w:p>
    <w:p>
      <w:pPr>
        <w:spacing w:after="0"/>
        <w:ind w:left="0"/>
        <w:jc w:val="both"/>
      </w:pPr>
      <w:r>
        <w:rPr>
          <w:rFonts w:ascii="Times New Roman"/>
          <w:b w:val="false"/>
          <w:i w:val="false"/>
          <w:color w:val="000000"/>
          <w:sz w:val="28"/>
        </w:rPr>
        <w:t>
      2) дұрыс мәліметтердің болмауы.</w:t>
      </w:r>
    </w:p>
    <w:bookmarkStart w:name="z175" w:id="129"/>
    <w:p>
      <w:pPr>
        <w:spacing w:after="0"/>
        <w:ind w:left="0"/>
        <w:jc w:val="left"/>
      </w:pPr>
      <w:r>
        <w:rPr>
          <w:rFonts w:ascii="Times New Roman"/>
          <w:b/>
          <w:i w:val="false"/>
          <w:color w:val="000000"/>
        </w:rPr>
        <w:t xml:space="preserve"> 3. Жұмыс қағидаттары</w:t>
      </w:r>
    </w:p>
    <w:bookmarkEnd w:id="129"/>
    <w:p>
      <w:pPr>
        <w:spacing w:after="0"/>
        <w:ind w:left="0"/>
        <w:jc w:val="both"/>
      </w:pPr>
      <w:r>
        <w:rPr>
          <w:rFonts w:ascii="Times New Roman"/>
          <w:b w:val="false"/>
          <w:i w:val="false"/>
          <w:color w:val="000000"/>
          <w:sz w:val="28"/>
        </w:rPr>
        <w:t>
      17. Мемлекеттік қызмет көрсету барысында Бөлімнің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76" w:id="130"/>
    <w:p>
      <w:pPr>
        <w:spacing w:after="0"/>
        <w:ind w:left="0"/>
        <w:jc w:val="left"/>
      </w:pPr>
      <w:r>
        <w:rPr>
          <w:rFonts w:ascii="Times New Roman"/>
          <w:b/>
          <w:i w:val="false"/>
          <w:color w:val="000000"/>
        </w:rPr>
        <w:t xml:space="preserve"> 4. Жұмыс нәтижелері</w:t>
      </w:r>
    </w:p>
    <w:bookmarkEnd w:id="130"/>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19.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7" w:id="131"/>
    <w:p>
      <w:pPr>
        <w:spacing w:after="0"/>
        <w:ind w:left="0"/>
        <w:jc w:val="left"/>
      </w:pPr>
      <w:r>
        <w:rPr>
          <w:rFonts w:ascii="Times New Roman"/>
          <w:b/>
          <w:i w:val="false"/>
          <w:color w:val="000000"/>
        </w:rPr>
        <w:t xml:space="preserve"> 5. Шағымдану тәртібі</w:t>
      </w:r>
    </w:p>
    <w:bookmarkEnd w:id="131"/>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маманының әрекетіне шағымдану тәіртібін Бөлімнің бастығы мына мекен жайда түсіндіреді: Казталов ауданының ауыл шаруашылығы бөлімінің меңгерушісі, Құрманғазы көшесі N 1, телефоны: 32-0-66;</w:t>
      </w:r>
    </w:p>
    <w:p>
      <w:pPr>
        <w:spacing w:after="0"/>
        <w:ind w:left="0"/>
        <w:jc w:val="both"/>
      </w:pPr>
      <w:r>
        <w:rPr>
          <w:rFonts w:ascii="Times New Roman"/>
          <w:b w:val="false"/>
          <w:i w:val="false"/>
          <w:color w:val="000000"/>
          <w:sz w:val="28"/>
        </w:rPr>
        <w:t>
      2) Бөлім бастығының әрекетіне шағымдану тәртібін Казталов аудан әкімі аппаратының басшысы мына мекенжайда түсіндіреді: Батыс Қазақстан облысы, Казталов ауданы, Казталов ауылы, Шарафутдинов N 1, 2 қабат, телефоны: 31-3-61.</w:t>
      </w:r>
    </w:p>
    <w:p>
      <w:pPr>
        <w:spacing w:after="0"/>
        <w:ind w:left="0"/>
        <w:jc w:val="both"/>
      </w:pPr>
      <w:r>
        <w:rPr>
          <w:rFonts w:ascii="Times New Roman"/>
          <w:b w:val="false"/>
          <w:i w:val="false"/>
          <w:color w:val="000000"/>
          <w:sz w:val="28"/>
        </w:rPr>
        <w:t>
      22. Шағым берілетін мемлекеттік органның атауы, не лауазымды адам кабинетінің нөмірі:</w:t>
      </w:r>
    </w:p>
    <w:p>
      <w:pPr>
        <w:spacing w:after="0"/>
        <w:ind w:left="0"/>
        <w:jc w:val="both"/>
      </w:pPr>
      <w:r>
        <w:rPr>
          <w:rFonts w:ascii="Times New Roman"/>
          <w:b w:val="false"/>
          <w:i w:val="false"/>
          <w:color w:val="000000"/>
          <w:sz w:val="28"/>
        </w:rPr>
        <w:t>
      1) Шағымдар жазбаша түрде пошта арқылы немесе қолма-қол Бөлімде мына мекен жайда қабылданады: Батыс Қазақстан облысы, Казталов ауданы, Казталов ауылы, Құрманғазы көшесі N 1, телефон 31-3-70;</w:t>
      </w:r>
    </w:p>
    <w:p>
      <w:pPr>
        <w:spacing w:after="0"/>
        <w:ind w:left="0"/>
        <w:jc w:val="both"/>
      </w:pPr>
      <w:r>
        <w:rPr>
          <w:rFonts w:ascii="Times New Roman"/>
          <w:b w:val="false"/>
          <w:i w:val="false"/>
          <w:color w:val="000000"/>
          <w:sz w:val="28"/>
        </w:rPr>
        <w:t>
      2) Шағымдар жазбаша түрде пошта арқылы немесе қолма-қол Казталов ауданы әкімі аппаратының кеңсесінде мына мекен-жайда қабылданады: Батыс Қазақстан облысы, Казталов ауданы, Казталов ауылы, Шарафутдинов көшесі N 1, телефоны: 31-3-72.</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мекен-жайдан білуге болады: Батыс Қазақстан облысы, Казталов ауданы, Казталов ауылы, Шарафутдинов көшесі N 1, телефоны: 31-3-72.</w:t>
      </w:r>
    </w:p>
    <w:bookmarkStart w:name="z178" w:id="132"/>
    <w:p>
      <w:pPr>
        <w:spacing w:after="0"/>
        <w:ind w:left="0"/>
        <w:jc w:val="left"/>
      </w:pPr>
      <w:r>
        <w:rPr>
          <w:rFonts w:ascii="Times New Roman"/>
          <w:b/>
          <w:i w:val="false"/>
          <w:color w:val="000000"/>
        </w:rPr>
        <w:t xml:space="preserve"> 6. Байланыс ақпараттары</w:t>
      </w:r>
    </w:p>
    <w:bookmarkEnd w:id="132"/>
    <w:p>
      <w:pPr>
        <w:spacing w:after="0"/>
        <w:ind w:left="0"/>
        <w:jc w:val="both"/>
      </w:pPr>
      <w:r>
        <w:rPr>
          <w:rFonts w:ascii="Times New Roman"/>
          <w:b w:val="false"/>
          <w:i w:val="false"/>
          <w:color w:val="000000"/>
          <w:sz w:val="28"/>
        </w:rPr>
        <w:t>
      24. Байланыс деректері: Тұтынушыларды қабылдау Бөлімнің бекітілген кестесіне сәйкес жүргізіледі.</w:t>
      </w:r>
    </w:p>
    <w:p>
      <w:pPr>
        <w:spacing w:after="0"/>
        <w:ind w:left="0"/>
        <w:jc w:val="both"/>
      </w:pPr>
      <w:r>
        <w:rPr>
          <w:rFonts w:ascii="Times New Roman"/>
          <w:b w:val="false"/>
          <w:i w:val="false"/>
          <w:color w:val="000000"/>
          <w:sz w:val="28"/>
        </w:rPr>
        <w:t>
      1) Бөлім бастығы: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демалыс және мейрам күндерінен басқа уақытта. Қабылдау мына мекенжайда жүргізіледі: Батыс Қазақстан облысы, Казталов ауданы, Казталов ауылы, Құрманғазы көшесі N 1, телефоны: 31-3-70.</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Казталов аудан әкімінің аппараты, Казталов ауданы, Шарафутдинов көшесі N 1, телефон: 31-3-61,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Мал басы туралы мәлімет;</w:t>
      </w:r>
    </w:p>
    <w:p>
      <w:pPr>
        <w:spacing w:after="0"/>
        <w:ind w:left="0"/>
        <w:jc w:val="both"/>
      </w:pPr>
      <w:r>
        <w:rPr>
          <w:rFonts w:ascii="Times New Roman"/>
          <w:b w:val="false"/>
          <w:i w:val="false"/>
          <w:color w:val="000000"/>
          <w:sz w:val="28"/>
        </w:rPr>
        <w:t>
      2) Қосалқы шаруашылығының бар екендігі туралы анықтама беру.</w:t>
      </w:r>
    </w:p>
    <w:p>
      <w:pPr>
        <w:spacing w:after="0"/>
        <w:ind w:left="0"/>
        <w:jc w:val="both"/>
      </w:pPr>
      <w:r>
        <w:rPr>
          <w:rFonts w:ascii="Times New Roman"/>
          <w:b w:val="false"/>
          <w:i w:val="false"/>
          <w:color w:val="000000"/>
          <w:sz w:val="28"/>
        </w:rPr>
        <w:t>
      Аудан әкімі аппаратындағы сенім телефоны: 31-1-67.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"Лизингке техника сатып</w:t>
            </w:r>
            <w:r>
              <w:br/>
            </w:r>
            <w:r>
              <w:rPr>
                <w:rFonts w:ascii="Times New Roman"/>
                <w:b w:val="false"/>
                <w:i w:val="false"/>
                <w:color w:val="000000"/>
                <w:sz w:val="20"/>
              </w:rPr>
              <w:t>алу үшін анықтама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"Мемлекеттік тұрғын үй қорынан</w:t>
      </w:r>
      <w:r>
        <w:br/>
      </w:r>
      <w:r>
        <w:rPr>
          <w:rFonts w:ascii="Times New Roman"/>
          <w:b/>
          <w:i w:val="false"/>
          <w:color w:val="000000"/>
        </w:rPr>
        <w:t>тұрғын үйге мұқтаж азаматтарды</w:t>
      </w:r>
      <w:r>
        <w:br/>
      </w:r>
      <w:r>
        <w:rPr>
          <w:rFonts w:ascii="Times New Roman"/>
          <w:b/>
          <w:i w:val="false"/>
          <w:color w:val="000000"/>
        </w:rPr>
        <w:t>есепке алу және кезекке қою"</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81" w:id="133"/>
    <w:p>
      <w:pPr>
        <w:spacing w:after="0"/>
        <w:ind w:left="0"/>
        <w:jc w:val="left"/>
      </w:pPr>
      <w:r>
        <w:rPr>
          <w:rFonts w:ascii="Times New Roman"/>
          <w:b/>
          <w:i w:val="false"/>
          <w:color w:val="000000"/>
        </w:rPr>
        <w:t xml:space="preserve"> 1. Жалпы ережелер</w:t>
      </w:r>
    </w:p>
    <w:bookmarkEnd w:id="133"/>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"Тұрғын үй қатынастары туралы" </w:t>
      </w:r>
      <w:r>
        <w:rPr>
          <w:rFonts w:ascii="Times New Roman"/>
          <w:b w:val="false"/>
          <w:i w:val="false"/>
          <w:color w:val="000000"/>
          <w:sz w:val="28"/>
        </w:rPr>
        <w:t>Заңының 67-75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2-бөлімі, 24-тармағы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"Казталов ауданының тұрғын үй-коммуналдық шаруашылық, жолаушылар көлігі және автомобиль жолдары бөлімі" мемлекеттік мекемесі мекенжайы: Батыс Қазақстан облысы Казталов ауданыКазталов ауылы, Құрманғазы көшесі, 1, телефоны: 32-1-07.</w:t>
      </w:r>
    </w:p>
    <w:p>
      <w:pPr>
        <w:spacing w:after="0"/>
        <w:ind w:left="0"/>
        <w:jc w:val="both"/>
      </w:pPr>
      <w:r>
        <w:rPr>
          <w:rFonts w:ascii="Times New Roman"/>
          <w:b w:val="false"/>
          <w:i w:val="false"/>
          <w:color w:val="000000"/>
          <w:sz w:val="28"/>
        </w:rPr>
        <w:t>
      5</w:t>
      </w:r>
      <w:r>
        <w:rPr>
          <w:rFonts w:ascii="Times New Roman"/>
          <w:b/>
          <w:i w:val="false"/>
          <w:color w:val="000000"/>
          <w:sz w:val="28"/>
        </w:rPr>
        <w:t>.</w:t>
      </w:r>
      <w:r>
        <w:rPr>
          <w:rFonts w:ascii="Times New Roman"/>
          <w:b w:val="false"/>
          <w:i w:val="false"/>
          <w:color w:val="000000"/>
          <w:sz w:val="28"/>
        </w:rPr>
        <w:t xml:space="preserve"> Тұтынушы алатын көрсетілетін мемлекеттік қызметті көрсетуді аяқтау нысаны (нәтижесі): тұрғын үй қорынан тұрғын үйге мұқтаж азаматтарды есепке алу және кезекке қою.</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Мемлекеттiк тұрғын үй қорынан тұрғын үй немесе жеке тұрғын үй қорынан жергiлiктi атқарушы орган жалдаған тұрғын үй оған мұқтаж, осы елдi мекенде тұрақты тұратын (тұру мерзiмiне қарамастан) және халықтың әлеуметтiк жағынан қорғалатын табысы аз топтарына жататын Қазақстан Республикасы азаматтарының пайдалануына берiледi.</w:t>
      </w:r>
    </w:p>
    <w:p>
      <w:pPr>
        <w:spacing w:after="0"/>
        <w:ind w:left="0"/>
        <w:jc w:val="both"/>
      </w:pPr>
      <w:r>
        <w:rPr>
          <w:rFonts w:ascii="Times New Roman"/>
          <w:b w:val="false"/>
          <w:i w:val="false"/>
          <w:color w:val="000000"/>
          <w:sz w:val="28"/>
        </w:rPr>
        <w:t>
      Мемлекеттiк түрғын үй қорынан тұрғын үй немесе жеке түрғын үй қорынан жергiлiктi атқарушы орган жалдаған түрғын үй сондай-ақ тұрғын үйге мұқтаж мемлекеттiк қызметшiлерге, бюджеттiк ұйымдардың қызметкерлерiне, әскери қызметшiлерге және сайланбалы мемлекеттiк қызмет атқаратын адамдарға берiледi. Оларға берiлетiн тұрғын үй, жергiлiктi атқарушы орган жалдаған тұрғын үйдi қоспағанда, қызметтiк тұрғын үйге теңестiрiледi.</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минуттан аспайды.</w:t>
      </w:r>
    </w:p>
    <w:p>
      <w:pPr>
        <w:spacing w:after="0"/>
        <w:ind w:left="0"/>
        <w:jc w:val="both"/>
      </w:pPr>
      <w:r>
        <w:rPr>
          <w:rFonts w:ascii="Times New Roman"/>
          <w:b w:val="false"/>
          <w:i w:val="false"/>
          <w:color w:val="000000"/>
          <w:sz w:val="28"/>
        </w:rPr>
        <w:t>
      Мемлекеттік тұрғын үй қорынан тұрғын үйге мұқтаж азаматтарды есепке алу және кезекке қою жөніндегі өтінішітері 1 ай ішінде қаралады;</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30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30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xml:space="preserve">
      9. Қызмет көрсету тәртібі ақпарат көзі </w:t>
      </w:r>
      <w:r>
        <w:rPr>
          <w:rFonts w:ascii="Times New Roman"/>
          <w:b/>
          <w:i w:val="false"/>
          <w:color w:val="000000"/>
          <w:sz w:val="28"/>
        </w:rPr>
        <w:t xml:space="preserve">– </w:t>
      </w:r>
      <w:r>
        <w:rPr>
          <w:rFonts w:ascii="Times New Roman"/>
          <w:b w:val="false"/>
          <w:i w:val="false"/>
          <w:color w:val="000000"/>
          <w:sz w:val="28"/>
        </w:rPr>
        <w:t>бұқаралық ақпарат құралдарындағы ақпараттар, Казталов ауданы әкімі аппаратының ресми сайты (www. Kaztalov.westkaz.kz).</w:t>
      </w:r>
    </w:p>
    <w:p>
      <w:pPr>
        <w:spacing w:after="0"/>
        <w:ind w:left="0"/>
        <w:jc w:val="both"/>
      </w:pPr>
      <w:r>
        <w:rPr>
          <w:rFonts w:ascii="Times New Roman"/>
          <w:b w:val="false"/>
          <w:i w:val="false"/>
          <w:color w:val="000000"/>
          <w:sz w:val="28"/>
        </w:rPr>
        <w:t>
      Бұл стандарт "Казталов аудандық тұрғын үй коммуналдық, шаруашылық жолаушы көлігі және автомобиль жолдар бөлімі" мемлекеттік мекемесінің 1 қабатындағы дәліздегі қабырғада орналасқан, мекенжайы: Батыс Қазақстан облысы Казталов ауданы, Казталов ауылы, Құрманғазы көшесі, 1, телефоны: 32-1-07.</w:t>
      </w:r>
    </w:p>
    <w:p>
      <w:pPr>
        <w:spacing w:after="0"/>
        <w:ind w:left="0"/>
        <w:jc w:val="both"/>
      </w:pP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қызметті көрсету үшін келесі жағдайлар жасалған:</w:t>
      </w:r>
    </w:p>
    <w:p>
      <w:pPr>
        <w:spacing w:after="0"/>
        <w:ind w:left="0"/>
        <w:jc w:val="both"/>
      </w:pPr>
      <w:r>
        <w:rPr>
          <w:rFonts w:ascii="Times New Roman"/>
          <w:b w:val="false"/>
          <w:i w:val="false"/>
          <w:color w:val="000000"/>
          <w:sz w:val="28"/>
        </w:rPr>
        <w:t>
      1)мемлекеттік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кабинетте күту үшін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bookmarkStart w:name="z182" w:id="134"/>
    <w:p>
      <w:pPr>
        <w:spacing w:after="0"/>
        <w:ind w:left="0"/>
        <w:jc w:val="left"/>
      </w:pPr>
      <w:r>
        <w:rPr>
          <w:rFonts w:ascii="Times New Roman"/>
          <w:b/>
          <w:i w:val="false"/>
          <w:color w:val="000000"/>
        </w:rPr>
        <w:t xml:space="preserve"> 2. Мемлекеттік қызмет көрсету тәртібі</w:t>
      </w:r>
    </w:p>
    <w:bookmarkEnd w:id="13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Есепке қою туралы өтініш;</w:t>
      </w:r>
    </w:p>
    <w:p>
      <w:pPr>
        <w:spacing w:after="0"/>
        <w:ind w:left="0"/>
        <w:jc w:val="both"/>
      </w:pPr>
      <w:r>
        <w:rPr>
          <w:rFonts w:ascii="Times New Roman"/>
          <w:b w:val="false"/>
          <w:i w:val="false"/>
          <w:color w:val="000000"/>
          <w:sz w:val="28"/>
        </w:rPr>
        <w:t>
      2) Азаматтарды тiркеу кiтабын, қажет болса өтiнушi "Тұрғын ұй қатынастары туралы" Қазақстан Республикасының заңына сәйкес жергiлікті атқарушы органдардың басқа адамдарды отбасының мүшесi деп тану туралы анықтамасын табыс етедi;</w:t>
      </w:r>
    </w:p>
    <w:p>
      <w:pPr>
        <w:spacing w:after="0"/>
        <w:ind w:left="0"/>
        <w:jc w:val="both"/>
      </w:pPr>
      <w:r>
        <w:rPr>
          <w:rFonts w:ascii="Times New Roman"/>
          <w:b w:val="false"/>
          <w:i w:val="false"/>
          <w:color w:val="000000"/>
          <w:sz w:val="28"/>
        </w:rPr>
        <w:t>
      3) Өтінушiнiң және онымен ұдайы тұратын отбасы мүшелерінің меншiк құқында оларға тиесiлі үй-жайдың жоқтығы туралы анықтамасы;</w:t>
      </w:r>
    </w:p>
    <w:p>
      <w:pPr>
        <w:spacing w:after="0"/>
        <w:ind w:left="0"/>
        <w:jc w:val="both"/>
      </w:pPr>
      <w:r>
        <w:rPr>
          <w:rFonts w:ascii="Times New Roman"/>
          <w:b w:val="false"/>
          <w:i w:val="false"/>
          <w:color w:val="000000"/>
          <w:sz w:val="28"/>
        </w:rPr>
        <w:t>
      4) Әлеуметтiк қорғау органының өтінушi (отбасы) әлеуметтiк қорғалатын азаматтарға жататынын растайтын анықтамасын, не мемлекеттiк қызмет иесінің, бюджеттік ұйым қызметкерiнің, әскери қызметшінiң жұмыс (қызмет) орнынан анықтамасын тапсырады;</w:t>
      </w:r>
    </w:p>
    <w:p>
      <w:pPr>
        <w:spacing w:after="0"/>
        <w:ind w:left="0"/>
        <w:jc w:val="both"/>
      </w:pPr>
      <w:r>
        <w:rPr>
          <w:rFonts w:ascii="Times New Roman"/>
          <w:b w:val="false"/>
          <w:i w:val="false"/>
          <w:color w:val="000000"/>
          <w:sz w:val="28"/>
        </w:rPr>
        <w:t>
      5) Қажет болса өтiнушi сондай-ақ отбасында қосымша тұрғын бөлмеге құқылы ауыр сырқат түрiмен ауыратын адам бары туралы мемлекеттiк денсаулық сақтау мекемесiнiң анықтамасын тапсырады.</w:t>
      </w:r>
    </w:p>
    <w:p>
      <w:pPr>
        <w:spacing w:after="0"/>
        <w:ind w:left="0"/>
        <w:jc w:val="both"/>
      </w:pPr>
      <w:r>
        <w:rPr>
          <w:rFonts w:ascii="Times New Roman"/>
          <w:b w:val="false"/>
          <w:i w:val="false"/>
          <w:color w:val="000000"/>
          <w:sz w:val="28"/>
        </w:rPr>
        <w:t>
      13. Мемлекеттік қызметті алу үшін толтырылуы қажет бланк берілетін орын (өтініш нысандары және т.с.с): "Казталов ауданының тұрғын үй-коммуналдық шаруашылық, жолаушылар көлігі және автомобиль жолдары бөлімі" мемлекеттік мекемесі. Мекенжайы: Батыс Қазақстан облысы Казталов ауданы, Казталов ауылы, Құрманғазы көшесі, 1, телефоны: 32-1-07.</w:t>
      </w:r>
    </w:p>
    <w:p>
      <w:pPr>
        <w:spacing w:after="0"/>
        <w:ind w:left="0"/>
        <w:jc w:val="both"/>
      </w:pPr>
      <w:r>
        <w:rPr>
          <w:rFonts w:ascii="Times New Roman"/>
          <w:b w:val="false"/>
          <w:i w:val="false"/>
          <w:color w:val="000000"/>
          <w:sz w:val="28"/>
        </w:rPr>
        <w:t>
      14. Мемлекеттік қызметті алу үшін қажетті не толтырған бланкілерді, нысандарды, өтініштерді және басқада құжаттарды тапсыратын жауапты адамның мекен-жайы және кабинетінің нөмірі: Батыс Қазақстан облысы Казталов ауданы, Казталов ауылы, Құрманғазы көшесі, 1, телефоны: 32-1-07.</w:t>
      </w:r>
    </w:p>
    <w:p>
      <w:pPr>
        <w:spacing w:after="0"/>
        <w:ind w:left="0"/>
        <w:jc w:val="both"/>
      </w:pPr>
      <w:r>
        <w:rPr>
          <w:rFonts w:ascii="Times New Roman"/>
          <w:b w:val="false"/>
          <w:i w:val="false"/>
          <w:color w:val="000000"/>
          <w:sz w:val="28"/>
        </w:rPr>
        <w:t>
      15</w:t>
      </w:r>
      <w:r>
        <w:rPr>
          <w:rFonts w:ascii="Times New Roman"/>
          <w:b/>
          <w:i w:val="false"/>
          <w:color w:val="000000"/>
          <w:sz w:val="28"/>
        </w:rPr>
        <w:t>.</w:t>
      </w:r>
      <w:r>
        <w:rPr>
          <w:rFonts w:ascii="Times New Roman"/>
          <w:b w:val="false"/>
          <w:i w:val="false"/>
          <w:color w:val="000000"/>
          <w:sz w:val="28"/>
        </w:rPr>
        <w:t xml:space="preserve"> Тұтынушы мемлекеттік қызметті алу үшін барлық қажетті құжаттарды тапсырғанын растайтын - кіріс құжаттарды тіркеу журналдағы нөмірі.</w:t>
      </w:r>
    </w:p>
    <w:p>
      <w:pPr>
        <w:spacing w:after="0"/>
        <w:ind w:left="0"/>
        <w:jc w:val="both"/>
      </w:pPr>
      <w:r>
        <w:rPr>
          <w:rFonts w:ascii="Times New Roman"/>
          <w:b w:val="false"/>
          <w:i w:val="false"/>
          <w:color w:val="000000"/>
          <w:sz w:val="28"/>
        </w:rPr>
        <w:t>
      16</w:t>
      </w:r>
      <w:r>
        <w:rPr>
          <w:rFonts w:ascii="Times New Roman"/>
          <w:b/>
          <w:i w:val="false"/>
          <w:color w:val="000000"/>
          <w:sz w:val="28"/>
        </w:rPr>
        <w:t>.</w:t>
      </w:r>
      <w:r>
        <w:rPr>
          <w:rFonts w:ascii="Times New Roman"/>
          <w:b w:val="false"/>
          <w:i w:val="false"/>
          <w:color w:val="000000"/>
          <w:sz w:val="28"/>
        </w:rPr>
        <w:t xml:space="preserve"> Қызмет көрсету нәтижесін жеткізу тәсілі-тұтынушының жеке өзінің келуі. Батыс Қазақстан облысы Казталов ауданы, Казталов ауылы, Құрманғазы көшесі, 1, телефоны: 32-1-07.</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p>
    <w:p>
      <w:pPr>
        <w:spacing w:after="0"/>
        <w:ind w:left="0"/>
        <w:jc w:val="both"/>
      </w:pPr>
      <w:r>
        <w:rPr>
          <w:rFonts w:ascii="Times New Roman"/>
          <w:b w:val="false"/>
          <w:i w:val="false"/>
          <w:color w:val="000000"/>
          <w:sz w:val="28"/>
        </w:rPr>
        <w:t>
      1) Осы Стандарттың N 12-ші тармағына сәйкес мемлекеттік қызмет алуға қажетті құжаттар толық болмауы;</w:t>
      </w:r>
    </w:p>
    <w:p>
      <w:pPr>
        <w:spacing w:after="0"/>
        <w:ind w:left="0"/>
        <w:jc w:val="both"/>
      </w:pPr>
      <w:r>
        <w:rPr>
          <w:rFonts w:ascii="Times New Roman"/>
          <w:b w:val="false"/>
          <w:i w:val="false"/>
          <w:color w:val="000000"/>
          <w:sz w:val="28"/>
        </w:rPr>
        <w:t>
      2) Егер азаматтың соңғы бес жылдың iшiнде өз тұрғын үй жағдайларын қасақана нашарлатуы салдарынан мынадай жолдармен мұқтажға айналғаны;</w:t>
      </w:r>
    </w:p>
    <w:p>
      <w:pPr>
        <w:spacing w:after="0"/>
        <w:ind w:left="0"/>
        <w:jc w:val="both"/>
      </w:pPr>
      <w:r>
        <w:rPr>
          <w:rFonts w:ascii="Times New Roman"/>
          <w:b w:val="false"/>
          <w:i w:val="false"/>
          <w:color w:val="000000"/>
          <w:sz w:val="28"/>
        </w:rPr>
        <w:t>
      3) тұрғын үй-жайын ауыстырғаны;</w:t>
      </w:r>
    </w:p>
    <w:p>
      <w:pPr>
        <w:spacing w:after="0"/>
        <w:ind w:left="0"/>
        <w:jc w:val="both"/>
      </w:pPr>
      <w:r>
        <w:rPr>
          <w:rFonts w:ascii="Times New Roman"/>
          <w:b w:val="false"/>
          <w:i w:val="false"/>
          <w:color w:val="000000"/>
          <w:sz w:val="28"/>
        </w:rPr>
        <w:t>
      4)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Қазақстан Республикасының "Тұрғын үй қатынастары туралы" Заңының 98-1-бабына сәйкес сатып алғаннан баса жағдайларда, иелiгiнен шығаруы;</w:t>
      </w:r>
    </w:p>
    <w:p>
      <w:pPr>
        <w:spacing w:after="0"/>
        <w:ind w:left="0"/>
        <w:jc w:val="both"/>
      </w:pPr>
      <w:r>
        <w:rPr>
          <w:rFonts w:ascii="Times New Roman"/>
          <w:b w:val="false"/>
          <w:i w:val="false"/>
          <w:color w:val="000000"/>
          <w:sz w:val="28"/>
        </w:rPr>
        <w:t>
      5) тұрын үйдiң өз кiнәсiнен бүзылуы немесе бүлiнуi;</w:t>
      </w:r>
    </w:p>
    <w:p>
      <w:pPr>
        <w:spacing w:after="0"/>
        <w:ind w:left="0"/>
        <w:jc w:val="both"/>
      </w:pPr>
      <w:r>
        <w:rPr>
          <w:rFonts w:ascii="Times New Roman"/>
          <w:b w:val="false"/>
          <w:i w:val="false"/>
          <w:color w:val="000000"/>
          <w:sz w:val="28"/>
        </w:rPr>
        <w:t>
      6) тұрған кезiнде оның мемлекеттiк тұрғын ұй қорынан тұрғын үй немесе жеке тұрғын ұй қорынан жергiлiктi атқарушы орган жалдаған тұрғын үй берiлуiне мұқтаж болмаған кезде тұрғын үйiнен кетуi;</w:t>
      </w:r>
    </w:p>
    <w:p>
      <w:pPr>
        <w:spacing w:after="0"/>
        <w:ind w:left="0"/>
        <w:jc w:val="both"/>
      </w:pPr>
      <w:r>
        <w:rPr>
          <w:rFonts w:ascii="Times New Roman"/>
          <w:b w:val="false"/>
          <w:i w:val="false"/>
          <w:color w:val="000000"/>
          <w:sz w:val="28"/>
        </w:rPr>
        <w:t>
      7)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үшiн есепке қоюдан бас тартылуы мүмкiн.</w:t>
      </w:r>
    </w:p>
    <w:bookmarkStart w:name="z183" w:id="135"/>
    <w:p>
      <w:pPr>
        <w:spacing w:after="0"/>
        <w:ind w:left="0"/>
        <w:jc w:val="left"/>
      </w:pPr>
      <w:r>
        <w:rPr>
          <w:rFonts w:ascii="Times New Roman"/>
          <w:b/>
          <w:i w:val="false"/>
          <w:color w:val="000000"/>
        </w:rPr>
        <w:t xml:space="preserve"> 3. Жұмыс қағидаттары</w:t>
      </w:r>
    </w:p>
    <w:bookmarkEnd w:id="135"/>
    <w:p>
      <w:pPr>
        <w:spacing w:after="0"/>
        <w:ind w:left="0"/>
        <w:jc w:val="both"/>
      </w:pPr>
      <w:r>
        <w:rPr>
          <w:rFonts w:ascii="Times New Roman"/>
          <w:b w:val="false"/>
          <w:i w:val="false"/>
          <w:color w:val="000000"/>
          <w:sz w:val="28"/>
        </w:rPr>
        <w:t>
      18. Бөлімінің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84" w:id="136"/>
    <w:p>
      <w:pPr>
        <w:spacing w:after="0"/>
        <w:ind w:left="0"/>
        <w:jc w:val="left"/>
      </w:pPr>
      <w:r>
        <w:rPr>
          <w:rFonts w:ascii="Times New Roman"/>
          <w:b/>
          <w:i w:val="false"/>
          <w:color w:val="000000"/>
        </w:rPr>
        <w:t xml:space="preserve"> 4. Жұмыс нәтижелері</w:t>
      </w:r>
    </w:p>
    <w:bookmarkEnd w:id="13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5" w:id="137"/>
    <w:p>
      <w:pPr>
        <w:spacing w:after="0"/>
        <w:ind w:left="0"/>
        <w:jc w:val="left"/>
      </w:pPr>
      <w:r>
        <w:rPr>
          <w:rFonts w:ascii="Times New Roman"/>
          <w:b/>
          <w:i w:val="false"/>
          <w:color w:val="000000"/>
        </w:rPr>
        <w:t xml:space="preserve"> 5. Шағымдану тәртібі</w:t>
      </w:r>
    </w:p>
    <w:bookmarkEnd w:id="13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нөмері:</w:t>
      </w:r>
    </w:p>
    <w:p>
      <w:pPr>
        <w:spacing w:after="0"/>
        <w:ind w:left="0"/>
        <w:jc w:val="both"/>
      </w:pPr>
      <w:r>
        <w:rPr>
          <w:rFonts w:ascii="Times New Roman"/>
          <w:b w:val="false"/>
          <w:i w:val="false"/>
          <w:color w:val="000000"/>
          <w:sz w:val="28"/>
        </w:rPr>
        <w:t>
      1) Қызметкердің іс-әрекетіне шағымдану тәртібін "Тұрғын үй коммуналдық, шаруашылық жолаушы көлігі және автомобиль жолдары бөлімі" мемлекеттік мекемесінің бастығы түсіндіреді, Мекенжайы: Батыс Қазақстан облысы Казталов ауданы, Казталов ауылы, Құрманғазы көшесі, 1, телефоны: 32-1-07;</w:t>
      </w:r>
    </w:p>
    <w:p>
      <w:pPr>
        <w:spacing w:after="0"/>
        <w:ind w:left="0"/>
        <w:jc w:val="both"/>
      </w:pPr>
      <w:r>
        <w:rPr>
          <w:rFonts w:ascii="Times New Roman"/>
          <w:b w:val="false"/>
          <w:i w:val="false"/>
          <w:color w:val="000000"/>
          <w:sz w:val="28"/>
        </w:rPr>
        <w:t>
      2) Бөлім басшысының іс-әрекетіне шағымдану тәртібін Казталов ауданы әкімі аппаратының басшысы түсіндіреді, мекенжайы: Батыс Қазақстан облысы Казталов ауданы, Казталов ауылы Шарафутдинов көшесі, 1, телефоны: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нөмері: "Казталов ауданының тұрғын үй-коммуналдық шаруашылық, жолаушылар көлігі және автомобиль жолдары бөлімі" мемлекеттік мекемесі, бөлім меңгерушісінің кабинеті N 1.</w:t>
      </w:r>
    </w:p>
    <w:p>
      <w:pPr>
        <w:spacing w:after="0"/>
        <w:ind w:left="0"/>
        <w:jc w:val="both"/>
      </w:pPr>
      <w:r>
        <w:rPr>
          <w:rFonts w:ascii="Times New Roman"/>
          <w:b w:val="false"/>
          <w:i w:val="false"/>
          <w:color w:val="000000"/>
          <w:sz w:val="28"/>
        </w:rPr>
        <w:t>
      1) Шағымдар пошта немесе қолма-қол "Казталов ауданының тұрғын үй коммуналдық шаруашылық жолаушы көлігі және автомобиль жолдар бөлімі" мемлекеттік мекемесі арқылы жазбаша түрде қабылданады, мекенжайы: Батыс Қазақстан облысы Казталов ауданы, Казталов ауылы, Құрманғазы көшесі, 1, телефоны: 32-1-07.</w:t>
      </w:r>
    </w:p>
    <w:p>
      <w:pPr>
        <w:spacing w:after="0"/>
        <w:ind w:left="0"/>
        <w:jc w:val="both"/>
      </w:pPr>
      <w:r>
        <w:rPr>
          <w:rFonts w:ascii="Times New Roman"/>
          <w:b w:val="false"/>
          <w:i w:val="false"/>
          <w:color w:val="000000"/>
          <w:sz w:val="28"/>
        </w:rPr>
        <w:t>
      2) Шағымдар пошта немесе қолма-қол Казталов ауданы әкімі аппаратының кеңсесінде қабылданады, мекенжайы: Батыс Қазақстан облысы Казталов ауданы, Казталов ауылы Шарафутдинов көшесі, 1, телефоны: 31-3-72.</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білуге болатын лауазымды адамның байланыс мәліметтері: мекенжайы - Батыс Қазақстан облысы Казталов ауданы, Казталов ауылы, Құрманғазы көшесі, 1, телефоны: 32-1-07.</w:t>
      </w:r>
    </w:p>
    <w:bookmarkStart w:name="z186" w:id="138"/>
    <w:p>
      <w:pPr>
        <w:spacing w:after="0"/>
        <w:ind w:left="0"/>
        <w:jc w:val="left"/>
      </w:pPr>
      <w:r>
        <w:rPr>
          <w:rFonts w:ascii="Times New Roman"/>
          <w:b/>
          <w:i w:val="false"/>
          <w:color w:val="000000"/>
        </w:rPr>
        <w:t xml:space="preserve"> 6. Байланыс ақпараттары</w:t>
      </w:r>
    </w:p>
    <w:bookmarkEnd w:id="138"/>
    <w:p>
      <w:pPr>
        <w:spacing w:after="0"/>
        <w:ind w:left="0"/>
        <w:jc w:val="both"/>
      </w:pPr>
      <w:r>
        <w:rPr>
          <w:rFonts w:ascii="Times New Roman"/>
          <w:b w:val="false"/>
          <w:i w:val="false"/>
          <w:color w:val="000000"/>
          <w:sz w:val="28"/>
        </w:rPr>
        <w:t>
      24. Байланыс деректері: Тұтынушыларды қабылдау бөлімнің белгіленген жұмыс кестесіне сәйкес жүргізіледі.</w:t>
      </w:r>
    </w:p>
    <w:p>
      <w:pPr>
        <w:spacing w:after="0"/>
        <w:ind w:left="0"/>
        <w:jc w:val="both"/>
      </w:pPr>
      <w:r>
        <w:rPr>
          <w:rFonts w:ascii="Times New Roman"/>
          <w:b w:val="false"/>
          <w:i w:val="false"/>
          <w:color w:val="000000"/>
          <w:sz w:val="28"/>
        </w:rPr>
        <w:t>
      1) Бөлім меңгерушісі:</w:t>
      </w:r>
    </w:p>
    <w:p>
      <w:pPr>
        <w:spacing w:after="0"/>
        <w:ind w:left="0"/>
        <w:jc w:val="both"/>
      </w:pPr>
      <w:r>
        <w:rPr>
          <w:rFonts w:ascii="Times New Roman"/>
          <w:b w:val="false"/>
          <w:i w:val="false"/>
          <w:color w:val="000000"/>
          <w:sz w:val="28"/>
        </w:rPr>
        <w:t>
      Жұмыс кестесі: күн сайын сағат 9.00-18.30-ға дейін, сенбі, жексенбі және мерекелік күндерден басқа, түскі үзіліс сағат 13.00-14.30-ға дейін. Жеке сұрақтар бойынша қабылдау: жұма күні сағат 10.00-12.00-ге дейін, мерекелік күндерден басқа. Қабылдау Казталов ауылы, Құрманғазы көшесі, 1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Казталов ауданы әкімінің аппараты, Батыс Қазақстан облысы Казталов ауданы, Казталов ауылы Шарафутдинов көшесі, 1, (кеңсе) кабинет телефоны: 31-3-72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мәлімет: Аталған қызметтерден басқа "Казталов аудандық тұрғын үй коммуналдық шаруашылық жолаушы көлігі және автомобиль жолдар бөлімі" мемлекеттік мекемесінің тұрғын үй және жекешелендіру бөлімі мемлекеттік бағдарлама бойынша мемлекеттік қордан тұрғын үй беру, тұрғын алаңына шешімдер беру мемлекеттік қызмет түрлерін көрсетеді.</w:t>
      </w:r>
    </w:p>
    <w:p>
      <w:pPr>
        <w:spacing w:after="0"/>
        <w:ind w:left="0"/>
        <w:jc w:val="both"/>
      </w:pPr>
      <w:r>
        <w:rPr>
          <w:rFonts w:ascii="Times New Roman"/>
          <w:b w:val="false"/>
          <w:i w:val="false"/>
          <w:color w:val="000000"/>
          <w:sz w:val="28"/>
        </w:rPr>
        <w:t>
      Аудан әкімі аппаратындағы сенім телефоны: 31-1-67.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үйге мұқтаж азаматтарды</w:t>
            </w:r>
            <w:r>
              <w:br/>
            </w:r>
            <w:r>
              <w:rPr>
                <w:rFonts w:ascii="Times New Roman"/>
                <w:b w:val="false"/>
                <w:i w:val="false"/>
                <w:color w:val="000000"/>
                <w:sz w:val="20"/>
              </w:rPr>
              <w:t>есепке алу және кезекке қою"</w:t>
            </w:r>
            <w:r>
              <w:br/>
            </w:r>
            <w:r>
              <w:rPr>
                <w:rFonts w:ascii="Times New Roman"/>
                <w:b w:val="false"/>
                <w:i w:val="false"/>
                <w:color w:val="000000"/>
                <w:sz w:val="20"/>
              </w:rPr>
              <w:t>мемлекеттік кызмет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2008 жылғы 30 шілдедегі</w:t>
            </w:r>
            <w:r>
              <w:br/>
            </w:r>
            <w:r>
              <w:rPr>
                <w:rFonts w:ascii="Times New Roman"/>
                <w:b w:val="false"/>
                <w:i w:val="false"/>
                <w:color w:val="000000"/>
                <w:sz w:val="20"/>
              </w:rPr>
              <w:t>N 278 қаулысымен бекітілген</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"Отын сатып алу бойынша ауылдық жерде</w:t>
      </w:r>
      <w:r>
        <w:br/>
      </w:r>
      <w:r>
        <w:rPr>
          <w:rFonts w:ascii="Times New Roman"/>
          <w:b/>
          <w:i w:val="false"/>
          <w:color w:val="000000"/>
        </w:rPr>
        <w:t>тұратын әлеуметтік сала мамандарына</w:t>
      </w:r>
      <w:r>
        <w:br/>
      </w:r>
      <w:r>
        <w:rPr>
          <w:rFonts w:ascii="Times New Roman"/>
          <w:b/>
          <w:i w:val="false"/>
          <w:color w:val="000000"/>
        </w:rPr>
        <w:t>әлеуметтік көмек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89" w:id="139"/>
    <w:p>
      <w:pPr>
        <w:spacing w:after="0"/>
        <w:ind w:left="0"/>
        <w:jc w:val="left"/>
      </w:pPr>
      <w:r>
        <w:rPr>
          <w:rFonts w:ascii="Times New Roman"/>
          <w:b/>
          <w:i w:val="false"/>
          <w:color w:val="000000"/>
        </w:rPr>
        <w:t xml:space="preserve"> 1. Жалпы ережелер</w:t>
      </w:r>
    </w:p>
    <w:bookmarkEnd w:id="139"/>
    <w:p>
      <w:pPr>
        <w:spacing w:after="0"/>
        <w:ind w:left="0"/>
        <w:jc w:val="both"/>
      </w:pPr>
      <w:r>
        <w:rPr>
          <w:rFonts w:ascii="Times New Roman"/>
          <w:b w:val="false"/>
          <w:i w:val="false"/>
          <w:color w:val="000000"/>
          <w:sz w:val="28"/>
        </w:rPr>
        <w:t>
      1. Мемлекеттік қызметтің анықтамасы - Отын сатып алу бойынша ауылдық жерде тұратын әлеуметтік сала мамандарына әлеуметтік көмек тағайындау.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w:t>
      </w:r>
      <w:r>
        <w:rPr>
          <w:rFonts w:ascii="Times New Roman"/>
          <w:b w:val="false"/>
          <w:i w:val="false"/>
          <w:color w:val="000000"/>
          <w:sz w:val="28"/>
        </w:rPr>
        <w:t>Заңының 31-бабының 14)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90-тармағы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Аталған мемлекеттік қызметті ұсынатын мемлекеттік органның, мемлекеттік мекеменің атауы:</w:t>
      </w:r>
    </w:p>
    <w:p>
      <w:pPr>
        <w:spacing w:after="0"/>
        <w:ind w:left="0"/>
        <w:jc w:val="both"/>
      </w:pPr>
      <w:r>
        <w:rPr>
          <w:rFonts w:ascii="Times New Roman"/>
          <w:b w:val="false"/>
          <w:i w:val="false"/>
          <w:color w:val="000000"/>
          <w:sz w:val="28"/>
        </w:rPr>
        <w:t>
      "Казталов ауданы әкімінің аппараты", Мемлекеттік қызмет көрсету мекенжайы: Батыс Қазақстан облысы, Казталов ауданы, Казталов ауданы Казталов ауылы, Шарафутдинов көшесі N 1,1 қабат.</w:t>
      </w:r>
    </w:p>
    <w:p>
      <w:pPr>
        <w:spacing w:after="0"/>
        <w:ind w:left="0"/>
        <w:jc w:val="both"/>
      </w:pPr>
      <w:r>
        <w:rPr>
          <w:rFonts w:ascii="Times New Roman"/>
          <w:b w:val="false"/>
          <w:i w:val="false"/>
          <w:color w:val="000000"/>
          <w:sz w:val="28"/>
        </w:rPr>
        <w:t>
      5. Тұтынушы аталатын мемлекеттік қызметті көрсетуді аяқтау нысаны – Отын сатып алу бойынша ауылдық жерде тұратын әлеуметтік сала мамандарына әлеуметтік көмек тағайындау.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xml:space="preserve">
      рұқсат берілген ең ұзақ уақыт </w:t>
      </w:r>
      <w:r>
        <w:rPr>
          <w:rFonts w:ascii="Times New Roman"/>
          <w:b/>
          <w:i w:val="false"/>
          <w:color w:val="000000"/>
          <w:sz w:val="28"/>
        </w:rPr>
        <w:t xml:space="preserve">- </w:t>
      </w:r>
      <w:r>
        <w:rPr>
          <w:rFonts w:ascii="Times New Roman"/>
          <w:b w:val="false"/>
          <w:i w:val="false"/>
          <w:color w:val="000000"/>
          <w:sz w:val="28"/>
        </w:rPr>
        <w:t>30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w:t>
      </w:r>
    </w:p>
    <w:p>
      <w:pPr>
        <w:spacing w:after="0"/>
        <w:ind w:left="0"/>
        <w:jc w:val="both"/>
      </w:pPr>
      <w:r>
        <w:rPr>
          <w:rFonts w:ascii="Times New Roman"/>
          <w:b w:val="false"/>
          <w:i w:val="false"/>
          <w:color w:val="000000"/>
          <w:sz w:val="28"/>
        </w:rPr>
        <w:t>
      алған кезде кезек күтуге рұқсат берілген ең ұзақ уақыт, файлдың</w:t>
      </w:r>
    </w:p>
    <w:p>
      <w:pPr>
        <w:spacing w:after="0"/>
        <w:ind w:left="0"/>
        <w:jc w:val="both"/>
      </w:pPr>
      <w:r>
        <w:rPr>
          <w:rFonts w:ascii="Times New Roman"/>
          <w:b w:val="false"/>
          <w:i w:val="false"/>
          <w:color w:val="000000"/>
          <w:sz w:val="28"/>
        </w:rPr>
        <w:t>
      рұқсат берілген жоғары мөлшері – уақыт 30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xml:space="preserve">
      9. Мемлекетік қызмет көрсету сапасына және қол жетімділігіне қойылатын талаптар туралы ақпарат көзі </w:t>
      </w:r>
      <w:r>
        <w:rPr>
          <w:rFonts w:ascii="Times New Roman"/>
          <w:b/>
          <w:i w:val="false"/>
          <w:color w:val="000000"/>
          <w:sz w:val="28"/>
        </w:rPr>
        <w:t xml:space="preserve">– </w:t>
      </w:r>
      <w:r>
        <w:rPr>
          <w:rFonts w:ascii="Times New Roman"/>
          <w:b w:val="false"/>
          <w:i w:val="false"/>
          <w:color w:val="000000"/>
          <w:sz w:val="28"/>
        </w:rPr>
        <w:t>бұқаралық ақпарат құралдарындағы ақпараттар, Аудан әкімдігінің ресми сайты. Казталов ауданы әкімдігінің ресми сайты (www. Kaztalov.westkaz.kz).</w:t>
      </w:r>
    </w:p>
    <w:p>
      <w:pPr>
        <w:spacing w:after="0"/>
        <w:ind w:left="0"/>
        <w:jc w:val="both"/>
      </w:pPr>
      <w:r>
        <w:rPr>
          <w:rFonts w:ascii="Times New Roman"/>
          <w:b w:val="false"/>
          <w:i w:val="false"/>
          <w:color w:val="000000"/>
          <w:sz w:val="28"/>
        </w:rPr>
        <w:t>
      Бұл стандарт "Казталов ауданы әкімі аппаратының 1 қабатындағы дәліздегі қабырғада орналасқан, мекенжайы: Қазақстан облысы, Казталов ауданы, Казталов ауылы, Шарафутдинов көшесі N 1, 1 қабат.</w:t>
      </w:r>
    </w:p>
    <w:p>
      <w:pPr>
        <w:spacing w:after="0"/>
        <w:ind w:left="0"/>
        <w:jc w:val="both"/>
      </w:pP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bookmarkStart w:name="z190" w:id="140"/>
    <w:p>
      <w:pPr>
        <w:spacing w:after="0"/>
        <w:ind w:left="0"/>
        <w:jc w:val="left"/>
      </w:pPr>
      <w:r>
        <w:rPr>
          <w:rFonts w:ascii="Times New Roman"/>
          <w:b/>
          <w:i w:val="false"/>
          <w:color w:val="000000"/>
        </w:rPr>
        <w:t xml:space="preserve"> 2. Мемлекеттік қызмет көрсету тәртібі</w:t>
      </w:r>
    </w:p>
    <w:bookmarkEnd w:id="140"/>
    <w:p>
      <w:pPr>
        <w:spacing w:after="0"/>
        <w:ind w:left="0"/>
        <w:jc w:val="both"/>
      </w:pPr>
      <w:r>
        <w:rPr>
          <w:rFonts w:ascii="Times New Roman"/>
          <w:b w:val="false"/>
          <w:i w:val="false"/>
          <w:color w:val="000000"/>
          <w:sz w:val="28"/>
        </w:rPr>
        <w:t>
      12. Мемлекеттік қызметті алу үшін, қажетті құжаттардың тізбесін аудандық мәслихаттың шешімімен анықталады.</w:t>
      </w:r>
    </w:p>
    <w:p>
      <w:pPr>
        <w:spacing w:after="0"/>
        <w:ind w:left="0"/>
        <w:jc w:val="both"/>
      </w:pPr>
      <w:r>
        <w:rPr>
          <w:rFonts w:ascii="Times New Roman"/>
          <w:b w:val="false"/>
          <w:i w:val="false"/>
          <w:color w:val="000000"/>
          <w:sz w:val="28"/>
        </w:rPr>
        <w:t>
      13. Мемлекеттік қызметті алу үшін толтыруға өтініш бланктері берілмейді. Өтінішті еркін нысанда арыз берушінің өзі толтырады.</w:t>
      </w:r>
    </w:p>
    <w:p>
      <w:pPr>
        <w:spacing w:after="0"/>
        <w:ind w:left="0"/>
        <w:jc w:val="both"/>
      </w:pP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Батыс Қазақстан облысы, Казталов ауданы, Казталов ауылы, Шарафутдинов көшесі N 1,1 қабат, телефон 31-1-67.</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өтініш беруші жеке жолыққан кезінде мамандар қортындысын хабарлайды.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p>
      <w:pPr>
        <w:spacing w:after="0"/>
        <w:ind w:left="0"/>
        <w:jc w:val="both"/>
      </w:pPr>
      <w:r>
        <w:rPr>
          <w:rFonts w:ascii="Times New Roman"/>
          <w:b w:val="false"/>
          <w:i w:val="false"/>
          <w:color w:val="000000"/>
          <w:sz w:val="28"/>
        </w:rPr>
        <w:t>
      2) өтініш иесі әлеуметтік көмек алуға бір жылда екі реттен артық алған жағдайда.</w:t>
      </w:r>
    </w:p>
    <w:bookmarkStart w:name="z191" w:id="141"/>
    <w:p>
      <w:pPr>
        <w:spacing w:after="0"/>
        <w:ind w:left="0"/>
        <w:jc w:val="left"/>
      </w:pPr>
      <w:r>
        <w:rPr>
          <w:rFonts w:ascii="Times New Roman"/>
          <w:b/>
          <w:i w:val="false"/>
          <w:color w:val="000000"/>
        </w:rPr>
        <w:t xml:space="preserve"> 3. Жұмыс қағидалары</w:t>
      </w:r>
    </w:p>
    <w:bookmarkEnd w:id="141"/>
    <w:p>
      <w:pPr>
        <w:spacing w:after="0"/>
        <w:ind w:left="0"/>
        <w:jc w:val="both"/>
      </w:pPr>
      <w:r>
        <w:rPr>
          <w:rFonts w:ascii="Times New Roman"/>
          <w:b w:val="false"/>
          <w:i w:val="false"/>
          <w:color w:val="000000"/>
          <w:sz w:val="28"/>
        </w:rPr>
        <w:t>
      18. Аппарат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92" w:id="142"/>
    <w:p>
      <w:pPr>
        <w:spacing w:after="0"/>
        <w:ind w:left="0"/>
        <w:jc w:val="left"/>
      </w:pPr>
      <w:r>
        <w:rPr>
          <w:rFonts w:ascii="Times New Roman"/>
          <w:b/>
          <w:i w:val="false"/>
          <w:color w:val="000000"/>
        </w:rPr>
        <w:t xml:space="preserve"> 4. Жұмыс нәтижелері</w:t>
      </w:r>
    </w:p>
    <w:bookmarkEnd w:id="14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93" w:id="143"/>
    <w:p>
      <w:pPr>
        <w:spacing w:after="0"/>
        <w:ind w:left="0"/>
        <w:jc w:val="left"/>
      </w:pPr>
      <w:r>
        <w:rPr>
          <w:rFonts w:ascii="Times New Roman"/>
          <w:b/>
          <w:i w:val="false"/>
          <w:color w:val="000000"/>
        </w:rPr>
        <w:t xml:space="preserve"> 5. Шағымдану тәртібі</w:t>
      </w:r>
    </w:p>
    <w:bookmarkEnd w:id="14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Тұтынушы егер аппарат мамандарына шағымданған жағдайда, Аппарат басшысы шағымдану тәртібін түсіндіріп, шағым дайындауға жәрдем көрсетеді, мекенжайы: Батыс Қазақстан облысы, Казталов ауданы, Казталов ауылы Шарафутдинов көшесі N 1, 1 қабат, телефон: 31-3-61.</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Шағымдар пошта немесе қолма-қол, кеңсе - арқылы Казталов ауданы әкімінің аппаратында қабылданады, мекенжайы: Батыс Қазақстан облысы, Казталов ауданы әкімінің аппараты кеңсесі арқылы Казталов ауылы, Шарафутдинов көшесі N 1, 1 қабат, телефон: 31-3-72.</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Казталов ауданы, Казталов ауылы, Шарафутдинов көшесі N 1, 1 қабат, телефон: 31-3-72.</w:t>
      </w:r>
    </w:p>
    <w:bookmarkStart w:name="z194" w:id="144"/>
    <w:p>
      <w:pPr>
        <w:spacing w:after="0"/>
        <w:ind w:left="0"/>
        <w:jc w:val="left"/>
      </w:pPr>
      <w:r>
        <w:rPr>
          <w:rFonts w:ascii="Times New Roman"/>
          <w:b/>
          <w:i w:val="false"/>
          <w:color w:val="000000"/>
        </w:rPr>
        <w:t xml:space="preserve"> 6. Байланыс ақпараты</w:t>
      </w:r>
    </w:p>
    <w:bookmarkEnd w:id="144"/>
    <w:p>
      <w:pPr>
        <w:spacing w:after="0"/>
        <w:ind w:left="0"/>
        <w:jc w:val="both"/>
      </w:pPr>
      <w:r>
        <w:rPr>
          <w:rFonts w:ascii="Times New Roman"/>
          <w:b w:val="false"/>
          <w:i w:val="false"/>
          <w:color w:val="000000"/>
          <w:sz w:val="28"/>
        </w:rPr>
        <w:t>
      24. Байланыс мәліметтері: Тұтынушыларды қабылдау Казталов ауданы әкімі аппаратының белгіленген жұмыс кестесіне сәйкес жүргізіледі.</w:t>
      </w:r>
    </w:p>
    <w:p>
      <w:pPr>
        <w:spacing w:after="0"/>
        <w:ind w:left="0"/>
        <w:jc w:val="both"/>
      </w:pPr>
      <w:r>
        <w:rPr>
          <w:rFonts w:ascii="Times New Roman"/>
          <w:b w:val="false"/>
          <w:i w:val="false"/>
          <w:color w:val="000000"/>
          <w:sz w:val="28"/>
        </w:rPr>
        <w:t>
      1) Жауапты маман:</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Шарафутдинов көшесі N 1,1 қабат, телефон 31-1-67,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9.00-18.30-ға дейін.</w:t>
      </w:r>
    </w:p>
    <w:p>
      <w:pPr>
        <w:spacing w:after="0"/>
        <w:ind w:left="0"/>
        <w:jc w:val="both"/>
      </w:pPr>
      <w:r>
        <w:rPr>
          <w:rFonts w:ascii="Times New Roman"/>
          <w:b w:val="false"/>
          <w:i w:val="false"/>
          <w:color w:val="000000"/>
          <w:sz w:val="28"/>
        </w:rPr>
        <w:t>
      2) Казталов ауданы әкімі аппаратының жетекшісі:</w:t>
      </w:r>
    </w:p>
    <w:p>
      <w:pPr>
        <w:spacing w:after="0"/>
        <w:ind w:left="0"/>
        <w:jc w:val="both"/>
      </w:pPr>
      <w:r>
        <w:rPr>
          <w:rFonts w:ascii="Times New Roman"/>
          <w:b w:val="false"/>
          <w:i w:val="false"/>
          <w:color w:val="000000"/>
          <w:sz w:val="28"/>
        </w:rPr>
        <w:t>
      Мекенжайы: Батыс Қазақстан облысы, Казталов ауданы, Казталов ауылы, Шарафутдинов көшесі N 1 ғимарат, телефон 31-3-61, жұмыс кестесі: күн сайын сағат 9.00-18.30-ға дейін, демалыс және мерекелік күндерден басқа, түскі үзіліс сағат 13.00-14.30-ға дейін. Жеке сұрақтар бойынша қабылдау: Әр аптаның сейсенбі күні сағат 10.00-12.00-ге дейін.</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 әкімі аппараты, мекенжайы: Батыс Қазақстан облысы Орал қаласы, Достық–Дружба даңғылы, 179.</w:t>
      </w:r>
    </w:p>
    <w:p>
      <w:pPr>
        <w:spacing w:after="0"/>
        <w:ind w:left="0"/>
        <w:jc w:val="both"/>
      </w:pPr>
      <w:r>
        <w:rPr>
          <w:rFonts w:ascii="Times New Roman"/>
          <w:b w:val="false"/>
          <w:i w:val="false"/>
          <w:color w:val="000000"/>
          <w:sz w:val="28"/>
        </w:rPr>
        <w:t xml:space="preserve">
      25. Қосымша ақпарат: Казталов ауданы әкімі аппаратының ұйымдастыру жұмыстары, мемлекеттік қызметтер мониторингі және бақылау жөніндегі бөлім арқылы білуге болады, мекен-жайы Батыс Қазақстан облысы, Казталов ауданы, Казталов ауылы, Шарафутдинов көшесі N 1,1 қабат, телефоны: 31-1-67.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 сатып алу бойынша ауылдық жерде</w:t>
            </w:r>
            <w:r>
              <w:br/>
            </w:r>
            <w:r>
              <w:rPr>
                <w:rFonts w:ascii="Times New Roman"/>
                <w:b w:val="false"/>
                <w:i w:val="false"/>
                <w:color w:val="000000"/>
                <w:sz w:val="20"/>
              </w:rPr>
              <w:t>тұратын әлеуметтік сала мамандарына</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