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ef43" w14:textId="a46e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Елді-мекендердің аумақтарының жер-шаруашылық құрылысының жобаларын бекіту және олардың шекараларын нақты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2008 жылғы 25 желтоқсандағы N 10-9 шешімі және Батыс Қазақстан облысы Зеленов ауданы әкімдігінің 2008 жылғы 10 желтоқсандағы N 443 қаулысы. Батыс Қазақстан облысы Зеленов ауданы әділет басқармасында 2009 жылғы 6 ақпанда N 7-7-82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Жер Кодексінің 108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 және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сәйкес, елді-мекендердің аумақтарының жер-шаруашылық құрылысының жобалары бекітілсін және олардың шекаралары (шегін) нақты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жер қатынастары бөлімі жер-есептік құжаттарға сәйкесті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25.12.2008.ж. N 10-9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аудандық әкімдіктің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10.12.2008 ж. N 443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653"/>
        <w:gridCol w:w="2693"/>
        <w:gridCol w:w="1973"/>
        <w:gridCol w:w="201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атауы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шекара-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 барлық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құрылысқа арналған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Январцев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Егіндібұлақ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Щапов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Чеботарев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Белес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Чиров а/о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Рубежин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Чулпан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Краснов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Астафьево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Чапурин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Щукино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Котельниково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Раздольное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Свет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Чувашин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Урал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Достық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Трекин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Переметный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Усихино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Махамбет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Первосоветск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Первосоветск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Таловая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Янайкин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Скворкин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Переметный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Забродино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Көшім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Балаған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Шаған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Макаров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Зеленов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Асерчево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Железнов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Гремячее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Мичурин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Дарьинск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Белес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Красноармейск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Махамбет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Павлово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Кожевниково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653"/>
        <w:gridCol w:w="2233"/>
        <w:gridCol w:w="1873"/>
        <w:gridCol w:w="251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және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нылмаған аумақтар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алқаптары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Январцев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Егіндібұлақ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Чесноков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Щапов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Чеботарев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Хамин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Белес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Чиров а/о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Рубежин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Чулпан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Краснов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Астафьево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Чапурин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Щукино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Котельниково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Раздольное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Свет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Чувашин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Чувашинск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Урал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Достық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Трекин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Переметный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Усихино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Махамбет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Первосоветск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Первосоветск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Таловая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Янайкин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Скворкин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Богатск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Переметный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Чернояров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Забродино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Көшім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Балаған аулы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Шаған аулы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Макаров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Зеленов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Асерчево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Железнов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Гремячее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Мичурин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Дарьинск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Белес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Красноармейск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Махамбет а/о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Павлово аулы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Кожевниково ауылы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кестенің жалғасы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653"/>
        <w:gridCol w:w="2693"/>
        <w:gridCol w:w="1973"/>
        <w:gridCol w:w="201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өсімдіктер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лымдар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Январцев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Егіндібұлақ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Щапов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Чеботарев а/о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Белес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Чиров а/о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Рубежин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Чулпан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Краснов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Астафьево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Чапурин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Щукино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Котельниково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Раздольное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Свет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Чувашин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Урал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Достық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Трекин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Переметный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Усихино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Махамбет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Первосоветск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Первосоветск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Таловая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Янайкин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Скворкин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Переметный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Забродино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Көшім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Балаған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Шаған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Макаров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Зеленов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Асерчево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Железнов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Гремячее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Мичурин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Дарьинск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Белес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Красноармейск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Махамбет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Павлово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Кожевниково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2045,4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653"/>
        <w:gridCol w:w="2693"/>
        <w:gridCol w:w="221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Январцев а/о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Егіндібұлақ а/о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Щапов а/о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Чеботарев а/о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Белес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Чиров а/о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Рубежин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Чулпан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Краснов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Астафьево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Чапурин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Щукино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Котельниково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Раздольное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Свет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Чувашин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Урал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Достық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Трекин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Переметный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Усихино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Махамбет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Первосоветск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Первосоветск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Таловая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Янайкин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Скворкин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Богатск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Переметный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Чернояров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Забродино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Көшім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Балаған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Шаған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Макаров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Зеленов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Асерчево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Железнов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Гремячее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Мичурин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Дарьинск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Белес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Красноармейск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Махамбет а/о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Павлово аулы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Кожевниково ауылы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