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36da" w14:textId="a6e3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санаттағы мұқтаж азаматтарға әлеуметтік көмек көрсетуді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мәслихаттың 2008 жылғы 9 маусымдағы N 9-1 шешімі. Батыс Қазақстан облысы Жәнібек ауданы әділет басқармасында 2008 жылғы 26 маусымда N 7-6-67 тіркелді. Күші жойылды - Батыс Қазақстан облысы Жәнібек аудандық мәслихатының 2010 жылғы 23 ақпандағы N 22-2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Жәнібек аудандық  мәслихатының 2010.02.23 </w:t>
      </w:r>
      <w:r>
        <w:rPr>
          <w:rFonts w:ascii="Times New Roman"/>
          <w:b w:val="false"/>
          <w:i w:val="false"/>
          <w:color w:val="ff0000"/>
          <w:sz w:val="28"/>
        </w:rPr>
        <w:t>N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кодексінің 56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“Қазақстан Республикасындағы жергілікті мемлекеттік басқару туралы”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 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өзгерту енгізілді - Батыс Қазақстан облысы Жәнібек аудандық мәслихатының 2009.02.16 </w:t>
      </w:r>
      <w:r>
        <w:rPr>
          <w:rFonts w:ascii="Times New Roman"/>
          <w:b w:val="false"/>
          <w:i w:val="false"/>
          <w:color w:val="000000"/>
          <w:sz w:val="28"/>
        </w:rPr>
        <w:t>N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Мұқтаж азаматтардың санаттары мен түрлері 1 қосымшаға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көмектің мөлшері 2 қосымшаға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аудандық әділет басқармасынан мемлекеттік тіркеуден өткен күннен бастап күшіне және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Жәнібек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9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9-1 шешіміне N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9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9-1 шешімімен бекітілген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Мұқтаж азаматтардың санаттары мен түрлері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Ауданда тұратын отбасының жан басына шаққандағы табысы ең төменгі күнкөріс деңгейінен төмен отбасылар (азаматтар).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Белгілі жағдай бойынша жедел әлеуметтік қолдауға мұқтаж отбасылар (азаматтар).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Мерекелік күндерге қарсы жекелеген санаттағы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Өмірдегі қиын жағдайға ұшыраған отбасылар (азаматтар). Отбасының бір мүшесінің өлімі, онкологиялық және туберкулез ауруларынан ұзақ емделу, операция жасау қажеттілігі, Қазақстан Республикасының аумағында ауруханаға бару үшін жолақы төлеу.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Халықтың әлеуметтік осал жіктерінің отбасылары (азаматтар).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Жан басына шаққанда табысы ең төменгі күнкөріс деңгейінен жоғары отбасыларға (азаматтарға) жекелеген жағдайларда: өрт, денсаулық жағдайы нашарлағанда, апаттар және басқа да күтпеген жағдайларда.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Аз қамтылған отбасыларын рухани қолдау мақсатында республикалық, облыстық және аудандық басылымдарға жазылу үшін.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Жергілікті маңызы бар дербес зейнеткерлер.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1926-1927 жылдары туған Ұлы Отан соғысына әскерге шақырылған, Кеңестік Социалистік Республикалар Одағының ордендері және медальдарымен марапатталған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Бейбіт уақытта қаза болған жауынгерлердің отбасы.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Туберкулез ауруына шалдыққан әлеуметтік жағдайы төмен адамдарға ай сайын толыққанды азық-түлік түрінде әлеуметтік көмек.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Ұлы Отан соғысының мүгедектері мен қатысушыларына коммуналдық қызметтер үшін өтемақы төлеу (есеп шоттарына жиынтық тізбенің негізінде өтініш берілмей аударылады).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1979–1989 жылдардағы Ауған соғысына қатынасқаны үшін жауынгерлік награда (орден) алған ардагерлерге, 1-2 топ мүгедектеріне, қаза болған жауынгердің отбасыларына коммуналдық төлемдерден 50 % көлемінде жеңілдіқ жасау.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Тістерін протездеуге (бағалы металдардан жасалған протездерден басқа) әлеуметтік көмек екі жылда бір рет төмендегі санаттағы азаматтарға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мүгедектері мен қатысушыларына.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Жәнібек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9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9-1 шешіміне N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Жәнібек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9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9-1 шешімімен бекітілген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Әлеуметтік көмектің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1 қосымшаның 1, 2, 4, 6 тармақтары бойынша әлеуметтік төлем жылына бір рет отбасының мүшелеріне немесе бір мүшесіне ақшалай түрде мәслихат бекіткен комиссияның қорытындысы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өзгерту енгізілді - Батыс Қазақстан облысы Жәнібек аудандық мәслихатының 2009.02.16 </w:t>
      </w:r>
      <w:r>
        <w:rPr>
          <w:rFonts w:ascii="Times New Roman"/>
          <w:b w:val="false"/>
          <w:i w:val="false"/>
          <w:color w:val="000000"/>
          <w:sz w:val="28"/>
        </w:rPr>
        <w:t>N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төлемнің мөлшерін әрбір нақты жағдайда комиссия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1 қосымшаның 5 тармағы бойынша әлеуметтік төлем ай сайын бір ай жарымдық есептік көрсеткіш мөлшерінде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Қосымша 2.1 тармақпен толықтырылды - Батыс Қазақстан облысы Жәнібек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N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Ш</w:t>
      </w:r>
      <w:r>
        <w:rPr>
          <w:rFonts w:ascii="Times New Roman"/>
          <w:b w:val="false"/>
          <w:i w:val="false"/>
          <w:color w:val="ff0000"/>
          <w:sz w:val="28"/>
        </w:rPr>
        <w:t>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1 қосымшаның 8 тармақшасы бойынша әлеуметтік көмек ай сайын бір айлық есептік көрсеткіш мөлшерінде тағайындалады.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1 қосымшаның 9 тармақшасы бойынша әлеуметтік көмек ай сайын 7,5 айлық есептік көрсеткіш мөлшерінде тағайындалады.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1 қосымшаның 10 тармақшасы бойынша әлеуметтік көмек айсайын 1 000 теңге мөлшерінде тағайындалады.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1 қосымшаның 11 тармақшасы бойынша әлеуметтік көмек ай сайын азық-түлік түрінде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Көмектің ең жоғары мөлшері республикалық бюджет туралы Заңмен белгіленген 40 айлық есептік көрсеткіштен аспауға тиісті.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Мерекелік күндерге байланысты берілетін біржолғы әлеуметтік төлем аталған тарауда көрсетілген тұлғалардың есеп шоттарына жиынтық тізбенің негізінде өтініш берілмей мөлшері комиссия қорытындысы бойынша аударылады: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Жеңіс күніне орай, Ұлы Отан соғысының мүгедектері мен қатысушыларына;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Ұлы Отан соғысында қаза тапқандардың жесірлеріне, Ауған соғысына қатысқандарға;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соңғы әскерге шақырылғандарға;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концлагерьдің жасы кәмелетке толмаған бұрынғы тұтқындарына;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Ұлы Отан соғысының қайтыс болған мүгедектерінің әйелдеріне;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Чернобыль АӘС–індегі апаттың зардаптарын жоюға қатысқандарға;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Балаларды қорғау күніне орай, 18 жасқа дейінгі мүгедек балаларға.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1 қосымшаның 13 тармақшасы бойынша ай сайын екі айлық есептік көрсеткіш мөлшерінде өтемақы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1 қосымшаның 14 тармақшасы бойынша аудандық жұмыспен қамту және әлеуметтік бағдарламалар бөлімі жеткізушілермен шарт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Жеткізушілер ай сайын келесi айдың 10-на дейiн көрсетілген қызметтер тiзілімдері мен атқарылған жұмыс актілерін аудандық жұмыспен қамту және әлеуметтік бағдарламалар бөліміне тапсырады.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