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a5ce6" w14:textId="f0a5c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Жекелеген санаттағы мұқтаж азаматтарға әлеуметтік көмек көрсетуді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аудандық мәслихатының 2008 жылғы 14 шілдедегі N 7-3 шешімі. Батыс Қазақстан облысы Бөкей ордасы ауданы әділет басқармасында 2008 жылғы 11 тамызда N 7-4-68 тіркелді. Күші жойылды - Батыс Қазақстан облысы Бөкей ордасы аудандық мәслихаттың 2010 жылғы 26 ақпандағы N 20-4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Батыс Қазақстан облысы Бөкейордасы аудандық мәслихаттың 2010.02.26 </w:t>
      </w:r>
      <w:r>
        <w:rPr>
          <w:rFonts w:ascii="Times New Roman"/>
          <w:b w:val="false"/>
          <w:i w:val="false"/>
          <w:color w:val="ff0000"/>
          <w:sz w:val="28"/>
        </w:rPr>
        <w:t>N 20-4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2004 жылғы 24 сәуірдегі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53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N 148-II "Қазақстан Республикасындағы жергілікті мемлекеттік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мәслихаттың кезекті сессиясы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Мұқтаж азаматтардың санаттары мен түрлері N 1 қосымшаға сай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Әлеуметтік көмектің мөлшері N 2 қосымшаға сай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рет ресми жарияланғаннан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Сессия төрағасының м.а.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Бөкей ордасы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жылдың 14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7-3 шешіміне N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қосымшаға өзгерту енгізілді - Батыс Қазақстан облысы Бөкей ордасы аудандық мәслихаттың 2008.11.19 </w:t>
      </w:r>
      <w:r>
        <w:rPr>
          <w:rFonts w:ascii="Times New Roman"/>
          <w:b w:val="false"/>
          <w:i w:val="false"/>
          <w:color w:val="ff0000"/>
          <w:sz w:val="28"/>
        </w:rPr>
        <w:t>N 10-2</w:t>
      </w:r>
      <w:r>
        <w:rPr>
          <w:rFonts w:ascii="Times New Roman"/>
          <w:b w:val="false"/>
          <w:i w:val="false"/>
          <w:color w:val="ff0000"/>
          <w:sz w:val="28"/>
        </w:rPr>
        <w:t xml:space="preserve">, 2009.08.25 </w:t>
      </w:r>
      <w:r>
        <w:rPr>
          <w:rFonts w:ascii="Times New Roman"/>
          <w:b w:val="false"/>
          <w:i w:val="false"/>
          <w:color w:val="ff0000"/>
          <w:sz w:val="28"/>
        </w:rPr>
        <w:t>N 16-2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Мұқтаж азаматтардың санаттары мен түрлері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Ауданда тұратын отбасының жан басына шаққандағы табысы ең төменгі күн көріс деңгейінен төмен отбасылар (азаматтар).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Мерекелік күндерге байланысты жекелеген санаттағы азаматтар.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Жұмыссыз ретінде тіркеуде тұрған жұмыссыз қайтыс болған жағдайда оның отбасына жерлеу үшін кіріс көзіне қарамастан және Астана, Алматы қалаларына дәрігердің жолдамасымен барған азаматтарға, емделу үшін жол шығынын төлеу.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Отбасы төтенше жағдайға ұшырағанда (өртке, сұрапыл табиғат апатына ұшырағанда).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Жергілікті маңызы бар дербес зейнеткерлер.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Бейбіт уақытта қаза болған жауынгерлердің отбасы.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Ұлы Отан соғысының қатысушылары мен мүгедектеріне және соларға теңестірілген адамдар мен "Алтын алқа" иегерлеріне табысы есепке алынбай коммуналдық қызметтері үшін өтемақы төлеу (жиынтық тізбенің негізінде өтініш берілмей аударылады).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Сүйемелдеу фазасында жүрген туберкулез ауруымен ауыратын азаматтарға жылына бір рет 15 есе ең төменгі есептік көрсеткіш мөлшерінде материалдық көмек тағайындалсын.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Ұлы Отан соғысы жылдарында тылда әскери қызметін атқарғаны үшін, Кеңестік Социалистік Республикалар Одағының ордендерімен және медальдарымен марапатталған, 1926-1927 жылдары туған әскерге шақырылған адамдар.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Бөкей ордасы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жылдың 14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7-3 шешіміне N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қосымшаға өзгерту енгізілді - Батыс Қазақстан облысы Бөкей ордасы аудандық мәслихаттың 2008.11.19 </w:t>
      </w:r>
      <w:r>
        <w:rPr>
          <w:rFonts w:ascii="Times New Roman"/>
          <w:b w:val="false"/>
          <w:i w:val="false"/>
          <w:color w:val="ff0000"/>
          <w:sz w:val="28"/>
        </w:rPr>
        <w:t>N 10-2</w:t>
      </w:r>
      <w:r>
        <w:rPr>
          <w:rFonts w:ascii="Times New Roman"/>
          <w:b w:val="false"/>
          <w:i w:val="false"/>
          <w:color w:val="ff0000"/>
          <w:sz w:val="28"/>
        </w:rPr>
        <w:t xml:space="preserve">, 2009.08.25 </w:t>
      </w:r>
      <w:r>
        <w:rPr>
          <w:rFonts w:ascii="Times New Roman"/>
          <w:b w:val="false"/>
          <w:i w:val="false"/>
          <w:color w:val="ff0000"/>
          <w:sz w:val="28"/>
        </w:rPr>
        <w:t>N 16-2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Әлеуметтік көмектің мөлшері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N 1-қосымшаның 1, 2, 3, 4 тармақтары бойынша әлеуметтік төлем жылына бір рет отбасының мүшелеріне немесе бір мүшесіне ақшалай түрде комиссияның қорытындысы бойынша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Әлеуметтік төлемнің мөлшерін әрбір нақты жағдайда комиссия белгілейді. Көмектің ең жоғары мөлшері республикалық бюджет туралы Заңымен белгіленген 40 айлық есептік көрсеткіштен аспауға тиісті.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N 1-қосымшаның 5 тармағы бойынша әлеуметтік көмек ай сайын бір айлық есептік көрсеткіш мөлшерінде тағайындалады.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N 1-қосымшаның 6 тармақшасы бойынша әлеуметтік көмек ай сайын 1 000 теңге мөлшерінде тағайындалады.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Мерекелік күндерге байланысты берілетін біржолғы әлеуметтік төлем аталған тарауда көрсетілген тұлғалардың есеп шоттарына жиынтық тізбенің негізінде өтініш берілмей мөлшері комиссия қорытындысы бойынша аударылады: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Жеңіс күніне орай, Ұлы Отан соғысының қатысушылары мен мүгедектеріне;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Ұлы Отан соғысында қаза тапқандардың жесірлеріне, Ауған соғысына қатысқандарға;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Ұлы Отан соғысының қайтыс болған мүгедектерінің әйелдеріне;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Чернобыль АЭС–індегі апат зардаптарын жоюға қатысқандарға;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Балаларды қорғау күніне орай, 18 жасқа дейінгі мүгедек балаларға.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Сүйемелдеу фазасында жүрген туберкулез ауруымен ауыратын азаматтарға жылына бір рет 15 есе ең төменгі есептік көрсеткіш мөлшерінде материалдық көмек тағайындалсын.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1-қосымшаның 9-тармағы бойынша тексерілген жағдайда 2,9 ең төменгі есептік көрсеткіш мөлшерінде ай сайын материалдық көмек тағайындалсын.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