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5ce9" w14:textId="d485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2009 жылға арналған салық және төлемақы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мәслихаттың 2008 жылғы 25 желтоқсандағы N 9-5 шешімі. Батыс Қазақстан облысы Бөрлі ауданы әділет басқармасында 2009 жылғы 29 қаңтарда N 7-3-72 тіркелді. Күші жойылды - Батыс Қазақстан облысы Бөрлі аудандық мәслихатының 2009 жылғы 25 желтоқсандағы N 16-4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Бөрлі аудандық мәслихатының 2009.12.25 N 16-4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"Салық және бюджетке төленетін басқа да міндетті төлемдер туралы" Қазақстан Республикасының кодексін (Салық кодексі) қолданысқа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 салығының ставкалары 1-қосымшаға сәйкес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Кызметі дүркін-дүркін сипатта болатын жеке тұлғалардың қызмет түрлерінің біржолғы талондардың төлемақы ставкалары 2-қосымшаға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Ақсай қаласындағы және Бөрлі ауданындағы базар аумағындағы дүнгіршектердегі,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жеке тұлғалар, дара кәсіпкерлер мен заңды тұлғалар үшін біржолғы талондардың төлемақы ставкалары 3-қосымшаға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Ойын бизнесі саласындағы қызметті жүзеге асыратын салық төлеушілер үшін салық салу нысанының бірлігіне тіркелген жиынтық салық ставкалары 4-қосымшаға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Куянов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Измагамбетов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салығының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Елді мекендерден тыс орналасқан өнеркәсіп жерлеріне салынатын базалық салық ставкасы 50 пайызға көтерілсін.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Ақсай қаласы елді мекенінің жерлеріне (үй іргесіндегі жер учаскелерін қоспағанда) салынатын базалық салық ставкасы 30 пайызға көтерілсін.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"Салық және бюджетке</w:t>
      </w:r>
      <w:r>
        <w:br/>
      </w:r>
      <w:r>
        <w:rPr>
          <w:rFonts w:ascii="Times New Roman"/>
          <w:b/>
          <w:i w:val="false"/>
          <w:color w:val="000000"/>
        </w:rPr>
        <w:t>төленетін басқа да міндетті төлемдер туралы"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Республикасының кодексін (Салық кодексі)</w:t>
      </w:r>
      <w:r>
        <w:br/>
      </w:r>
      <w:r>
        <w:rPr>
          <w:rFonts w:ascii="Times New Roman"/>
          <w:b/>
          <w:i w:val="false"/>
          <w:color w:val="000000"/>
        </w:rPr>
        <w:t>қолданысқа енгізу туралы" Заңының 36-бабына</w:t>
      </w:r>
      <w:r>
        <w:br/>
      </w:r>
      <w:r>
        <w:rPr>
          <w:rFonts w:ascii="Times New Roman"/>
          <w:b/>
          <w:i w:val="false"/>
          <w:color w:val="000000"/>
        </w:rPr>
        <w:t>сәйкес қызметі дүркін-дүркін сипатта болатын</w:t>
      </w:r>
      <w:r>
        <w:br/>
      </w:r>
      <w:r>
        <w:rPr>
          <w:rFonts w:ascii="Times New Roman"/>
          <w:b/>
          <w:i w:val="false"/>
          <w:color w:val="000000"/>
        </w:rPr>
        <w:t>жеке тұлғалардың қызмет түрлерінің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660"/>
        <w:gridCol w:w="6645"/>
        <w:gridCol w:w="2783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күндік төлемақы (теңгемен есептегенде)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(стационарлық үй- жайда жүзеге асырылатын қызметтерді қоспағанда):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журналдар;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Тұқым, сондай-ақ отырғызылатын материал (екпелер, көшет), бақша дақылдары;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Саяжайларда және үй маңындағы үчаскелерде өсірілген табиғи гүлдер;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ауыл шаруашылығы, бағбандық, бақшашылық және саяжай учаскелерінің өнімдері;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құстардың жемдері , сыпыртқылар, сыпырғылар, орман жидегі, бал, саңырауқұлақ және балық;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саудасынан: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жеңіл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жүк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өндеу жөніндегі жеке трактор иелерінің көрсететін қызметі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 мен құстарын бағу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"Салық және бюджетке</w:t>
      </w:r>
      <w:r>
        <w:br/>
      </w:r>
      <w:r>
        <w:rPr>
          <w:rFonts w:ascii="Times New Roman"/>
          <w:b/>
          <w:i w:val="false"/>
          <w:color w:val="000000"/>
        </w:rPr>
        <w:t>төленетін басқа да міндетті төлемдер туралы"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Республикасының кодексін (Салық кодексі)</w:t>
      </w:r>
      <w:r>
        <w:br/>
      </w:r>
      <w:r>
        <w:rPr>
          <w:rFonts w:ascii="Times New Roman"/>
          <w:b/>
          <w:i w:val="false"/>
          <w:color w:val="000000"/>
        </w:rPr>
        <w:t>қолданысқа енгізу туралы" Заңының 36-бабына сәйкес</w:t>
      </w:r>
      <w:r>
        <w:br/>
      </w:r>
      <w:r>
        <w:rPr>
          <w:rFonts w:ascii="Times New Roman"/>
          <w:b/>
          <w:i w:val="false"/>
          <w:color w:val="000000"/>
        </w:rPr>
        <w:t>базарларда тауарлар өткізу, жұмыстар орындау,</w:t>
      </w:r>
      <w:r>
        <w:br/>
      </w:r>
      <w:r>
        <w:rPr>
          <w:rFonts w:ascii="Times New Roman"/>
          <w:b/>
          <w:i w:val="false"/>
          <w:color w:val="000000"/>
        </w:rPr>
        <w:t>қызметтер көрсету жөніндегі қызметтерді жүзеге</w:t>
      </w:r>
      <w:r>
        <w:br/>
      </w:r>
      <w:r>
        <w:rPr>
          <w:rFonts w:ascii="Times New Roman"/>
          <w:b/>
          <w:i w:val="false"/>
          <w:color w:val="000000"/>
        </w:rPr>
        <w:t>асыратын жеке тұлғалар, дара кәсіпкерлер мен</w:t>
      </w:r>
      <w:r>
        <w:br/>
      </w:r>
      <w:r>
        <w:rPr>
          <w:rFonts w:ascii="Times New Roman"/>
          <w:b/>
          <w:i w:val="false"/>
          <w:color w:val="000000"/>
        </w:rPr>
        <w:t>заңды тұлғалар үшін қызмет түрлерінің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0"/>
        <w:gridCol w:w="6164"/>
        <w:gridCol w:w="3006"/>
      </w:tblGrid>
      <w:tr>
        <w:trPr>
          <w:trHeight w:val="30" w:hRule="atLeast"/>
        </w:trPr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күндік төлемақы (теңгемен есептегенде)</w:t>
            </w:r>
          </w:p>
        </w:tc>
      </w:tr>
      <w:tr>
        <w:trPr>
          <w:trHeight w:val="30" w:hRule="atLeast"/>
        </w:trPr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киім базары "Бестау"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Көлемі 7 шаршы метр бір сауда орнынан: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киім, аяқкиім, мата және басқа да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ойыншықтар, ыдыстар, перделер, видеокассеталар, парфюмерия, тюльдар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мех және былғары өнімдері, тұрмыстық машиналары және приборлар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 шаруашылық көтерме және бөлшек сауда базары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Көлемі 4 шаршы метр бір сауда орнынан: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киім, аяқкиім, мата және басқа да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ойыншықтар, ыдыстар, перделер, видеокассеталар, парфюмерия, тюльдар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шаруашылық тауарлары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кілемдер және кілем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шаруашылық , тұрмыс тауарлары, тұрмыстық химия өнімдері, кеңсе тауарлары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мех және былғары өнімдері, қымбат металдардан зергерлік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Көлемі 4 шаршы метр бір сауда орнынан: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азық түлік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шұжық және ет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Көлемі 2 шаршы метр болатын бір сауда орнынан: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ет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Азық түлік және басқа тауар өнімдерін контейнерден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Палаткалардағы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Дайындалмаған сауда орындағы сауда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 ойыншымен ойын өткізуге арналған, ұтыссыз ойын автоматына жылдық есеппен 5 айлық есептік көрсеткіш көлемінде төлем ставкасы.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Біреуден артық ойыншылардың қатысуымен ойын өткізуге арналған, ұтыссыз ойын автоматына жылдық есеппен 7 айлық есептік көрсеткіш көлемінде төлем ставкасы.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Ойын өткізу үшін пайдаланатын дербес компьютерге жылдық есеппен 3 айлық есептік көрсеткіш көлемінде төлем ставкасы.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Ойын жолына жылдық есеппен 12 айлық есептік көрсеткіш көлемінде төлем ставкасы.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Карт - 9 айлық есептік көрсеткіш көлемінде төлем ставкасы.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Бильярд үстеліне жылдық есеппен 8 айлық есептік көрсеткіш көлемінде төлем ставкасы.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