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55d6" w14:textId="ae65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2008 жылғы 20 мамырдағы N 186 қаулысы. Батыс Қазақстан облысы Ақжайық ауданы әділет басқармасында 2008 жылғы 30 маусымда N 7-2-57 тіркелді. Күші жойылды - Батыс Қазақстан облысы Ақжайық ауданы әкімдігінің 2010 жылғы 6 қыркүйектегі N 252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2010.09.06 N 252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r>
        <w:br/>
      </w:r>
      <w:r>
        <w:rPr>
          <w:rFonts w:ascii="Times New Roman"/>
          <w:b w:val="false"/>
          <w:i w:val="false"/>
          <w:color w:val="000000"/>
          <w:sz w:val="28"/>
        </w:rPr>
        <w:t>
      3) Мемлекеттік тұрғын үй қорынан тұрғын үйге мұқтаж азаматтарды есепке алу және кезекке қою (3-қосымша);</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 (4-қосымша);</w:t>
      </w:r>
      <w:r>
        <w:br/>
      </w:r>
      <w:r>
        <w:rPr>
          <w:rFonts w:ascii="Times New Roman"/>
          <w:b w:val="false"/>
          <w:i w:val="false"/>
          <w:color w:val="000000"/>
          <w:sz w:val="28"/>
        </w:rPr>
        <w:t>
      5) Жетім балаларды және ата-анасының қамқорлығынсыз қалған балаларды өңірлік есепке қою (5-қосымша);</w:t>
      </w:r>
      <w:r>
        <w:br/>
      </w: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 (6-қосымша);</w:t>
      </w:r>
      <w:r>
        <w:br/>
      </w:r>
      <w:r>
        <w:rPr>
          <w:rFonts w:ascii="Times New Roman"/>
          <w:b w:val="false"/>
          <w:i w:val="false"/>
          <w:color w:val="000000"/>
          <w:sz w:val="28"/>
        </w:rPr>
        <w:t>
      7) Мүгедектерге протездік-ортопедиялық көмек ұсыну үшін құжаттарды ресімдеу (7-қосымша);</w:t>
      </w:r>
      <w:r>
        <w:br/>
      </w:r>
      <w:r>
        <w:rPr>
          <w:rFonts w:ascii="Times New Roman"/>
          <w:b w:val="false"/>
          <w:i w:val="false"/>
          <w:color w:val="000000"/>
          <w:sz w:val="28"/>
        </w:rPr>
        <w:t>
      8) Мүгедектерге сурдо-тифлоқұралдар мен міндетті гигиеналық құралдар беру (8-қосымша);</w:t>
      </w:r>
      <w:r>
        <w:br/>
      </w:r>
      <w:r>
        <w:rPr>
          <w:rFonts w:ascii="Times New Roman"/>
          <w:b w:val="false"/>
          <w:i w:val="false"/>
          <w:color w:val="000000"/>
          <w:sz w:val="28"/>
        </w:rPr>
        <w:t>
      9) 18 жасқа дейінгі балалары бар отбасыларға мемлекеттік жәрдемақылар тағайындау (9-қосымша);</w:t>
      </w:r>
      <w:r>
        <w:br/>
      </w:r>
      <w:r>
        <w:rPr>
          <w:rFonts w:ascii="Times New Roman"/>
          <w:b w:val="false"/>
          <w:i w:val="false"/>
          <w:color w:val="000000"/>
          <w:sz w:val="28"/>
        </w:rPr>
        <w:t>
      10) Тұрғын үй көмегін тағайындау (10-қосымша);</w:t>
      </w:r>
      <w:r>
        <w:br/>
      </w:r>
      <w:r>
        <w:rPr>
          <w:rFonts w:ascii="Times New Roman"/>
          <w:b w:val="false"/>
          <w:i w:val="false"/>
          <w:color w:val="000000"/>
          <w:sz w:val="28"/>
        </w:rPr>
        <w:t>
      11)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(11-қосымша);</w:t>
      </w:r>
      <w:r>
        <w:br/>
      </w:r>
      <w:r>
        <w:rPr>
          <w:rFonts w:ascii="Times New Roman"/>
          <w:b w:val="false"/>
          <w:i w:val="false"/>
          <w:color w:val="000000"/>
          <w:sz w:val="28"/>
        </w:rPr>
        <w:t>
      12) Жергілікті өкілетті органдардың шешімдері бойынша мұқтаж азаматтардың жекелеген санаттарына әлеуметтік көмек тағайындау және төлеу (12-қосымша);</w:t>
      </w:r>
      <w:r>
        <w:br/>
      </w:r>
      <w:r>
        <w:rPr>
          <w:rFonts w:ascii="Times New Roman"/>
          <w:b w:val="false"/>
          <w:i w:val="false"/>
          <w:color w:val="000000"/>
          <w:sz w:val="28"/>
        </w:rPr>
        <w:t>
      13) Үйде тәрбиеленетін және оқитын мүгедек балаларды материалдық қамтамасыз ету үшін құжаттар ресімдеу (13-қосымша);</w:t>
      </w:r>
      <w:r>
        <w:br/>
      </w:r>
      <w:r>
        <w:rPr>
          <w:rFonts w:ascii="Times New Roman"/>
          <w:b w:val="false"/>
          <w:i w:val="false"/>
          <w:color w:val="000000"/>
          <w:sz w:val="28"/>
        </w:rPr>
        <w:t>
      14) Отын сатып алу бойынша ауылдық жерде әлеуметтік сала мамандарына әлеуметтік көмек тағайындау (14-қосымша);</w:t>
      </w:r>
      <w:r>
        <w:br/>
      </w:r>
      <w:r>
        <w:rPr>
          <w:rFonts w:ascii="Times New Roman"/>
          <w:b w:val="false"/>
          <w:i w:val="false"/>
          <w:color w:val="000000"/>
          <w:sz w:val="28"/>
        </w:rPr>
        <w:t>
      15) Жетімдерді, ата-анасының қамқорлығынсыз қалған балаларды әлеуметтік қамсыздандыруға құжаттар ресімдеу (15-қосымша);</w:t>
      </w:r>
      <w:r>
        <w:br/>
      </w:r>
      <w:r>
        <w:rPr>
          <w:rFonts w:ascii="Times New Roman"/>
          <w:b w:val="false"/>
          <w:i w:val="false"/>
          <w:color w:val="000000"/>
          <w:sz w:val="28"/>
        </w:rPr>
        <w:t>
      16) Мемлекеттік атаулы әлеуметтік көмек тағайындау (16-қосымша);</w:t>
      </w:r>
      <w:r>
        <w:br/>
      </w:r>
      <w:r>
        <w:rPr>
          <w:rFonts w:ascii="Times New Roman"/>
          <w:b w:val="false"/>
          <w:i w:val="false"/>
          <w:color w:val="000000"/>
          <w:sz w:val="28"/>
        </w:rPr>
        <w:t>
      17) Қосалқы шаруашылығының бар екендігі туралы анықтама беру (17-қосымша);</w:t>
      </w:r>
      <w:r>
        <w:br/>
      </w:r>
      <w:r>
        <w:rPr>
          <w:rFonts w:ascii="Times New Roman"/>
          <w:b w:val="false"/>
          <w:i w:val="false"/>
          <w:color w:val="000000"/>
          <w:sz w:val="28"/>
        </w:rPr>
        <w:t>
      18) Мал басы туралы мәліметтер (18-қосымша);</w:t>
      </w:r>
      <w:r>
        <w:br/>
      </w:r>
      <w:r>
        <w:rPr>
          <w:rFonts w:ascii="Times New Roman"/>
          <w:b w:val="false"/>
          <w:i w:val="false"/>
          <w:color w:val="000000"/>
          <w:sz w:val="28"/>
        </w:rPr>
        <w:t>
      19) Жұмыссыз азаматтарға анықтама беру (19-қосымша);</w:t>
      </w:r>
      <w:r>
        <w:br/>
      </w:r>
      <w:r>
        <w:rPr>
          <w:rFonts w:ascii="Times New Roman"/>
          <w:b w:val="false"/>
          <w:i w:val="false"/>
          <w:color w:val="000000"/>
          <w:sz w:val="28"/>
        </w:rPr>
        <w:t>
      20) Қорғаншы (қамқоршы) болып белгіленген адамға куәлік беру (20-қосымша);</w:t>
      </w:r>
      <w:r>
        <w:br/>
      </w:r>
      <w:r>
        <w:rPr>
          <w:rFonts w:ascii="Times New Roman"/>
          <w:b w:val="false"/>
          <w:i w:val="false"/>
          <w:color w:val="000000"/>
          <w:sz w:val="28"/>
        </w:rPr>
        <w:t>
      21) Кәмелетке толмаған балаларға тиесілі тұрғын үй алаңын ауыстыруға немесе сатуға рұқсат беру үшін нотариалды кеңсеге анықтама беру (21-қосымша);</w:t>
      </w:r>
      <w:r>
        <w:br/>
      </w:r>
      <w:r>
        <w:rPr>
          <w:rFonts w:ascii="Times New Roman"/>
          <w:b w:val="false"/>
          <w:i w:val="false"/>
          <w:color w:val="000000"/>
          <w:sz w:val="28"/>
        </w:rPr>
        <w:t>
      22) Зейнеткерлік қорларға, ІІМ Жол полициясы комитетінің аумақтық бөлімшелеріне кәмелетке толмаған балаларға мұраны ресімдеу үшін анықтама беру (22-қосымша);</w:t>
      </w:r>
      <w:r>
        <w:br/>
      </w:r>
      <w:r>
        <w:rPr>
          <w:rFonts w:ascii="Times New Roman"/>
          <w:b w:val="false"/>
          <w:i w:val="false"/>
          <w:color w:val="000000"/>
          <w:sz w:val="28"/>
        </w:rPr>
        <w:t>
      23) Кәмелетке толмағандарға тиесілі тұрғын үйді банкке несие ресімдеу үшін кепілге қоюға рұқсат беру (23-қосымша);</w:t>
      </w:r>
      <w:r>
        <w:br/>
      </w:r>
      <w:r>
        <w:rPr>
          <w:rFonts w:ascii="Times New Roman"/>
          <w:b w:val="false"/>
          <w:i w:val="false"/>
          <w:color w:val="000000"/>
          <w:sz w:val="28"/>
        </w:rPr>
        <w:t>
      24)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(24-қосымша);</w:t>
      </w:r>
      <w:r>
        <w:br/>
      </w:r>
      <w:r>
        <w:rPr>
          <w:rFonts w:ascii="Times New Roman"/>
          <w:b w:val="false"/>
          <w:i w:val="false"/>
          <w:color w:val="000000"/>
          <w:sz w:val="28"/>
        </w:rPr>
        <w:t>
      25) Лизингке техниканы сатып алу үшін анықтама беру (25-қосымша).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Ақжайық ауданы әкімі аппаратының басшысы С.Бакмановқа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w:t>
      </w:r>
    </w:p>
    <w:bookmarkStart w:name="z5" w:id="1"/>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"Ақжайық аудандық жұмыспен қамту және әлеуметтік бағдарламалар бөлімі" мемлекеттік мекемесі (бұдан әрі – Бөлім), мекенжайы: Батыс Қазақстан облысы, Ақжайық ауданы, Чапаев ауылы, Қонаев көшесі, 35, 2 қабат.</w:t>
      </w:r>
      <w:r>
        <w:br/>
      </w: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дәліздегі қабырғада орналасқан, мекенжайы: Ақжайық ауданы, Чапаев ауылы, Қонаев көшесі, 35, 2 қабат.</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 w:id="3"/>
    <w:p>
      <w:pPr>
        <w:spacing w:after="0"/>
        <w:ind w:left="0"/>
        <w:jc w:val="both"/>
      </w:pPr>
      <w:r>
        <w:rPr>
          <w:rFonts w:ascii="Times New Roman"/>
          <w:b w:val="false"/>
          <w:i w:val="false"/>
          <w:color w:val="000000"/>
          <w:sz w:val="28"/>
        </w:rPr>
        <w:t>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куәлiгін (паспортын);</w:t>
      </w:r>
      <w:r>
        <w:br/>
      </w:r>
      <w:r>
        <w:rPr>
          <w:rFonts w:ascii="Times New Roman"/>
          <w:b w:val="false"/>
          <w:i w:val="false"/>
          <w:color w:val="000000"/>
          <w:sz w:val="28"/>
        </w:rPr>
        <w:t>
      2) еңбек қызметiн растайтын құжаттарды;</w:t>
      </w:r>
      <w:r>
        <w:br/>
      </w:r>
      <w:r>
        <w:rPr>
          <w:rFonts w:ascii="Times New Roman"/>
          <w:b w:val="false"/>
          <w:i w:val="false"/>
          <w:color w:val="000000"/>
          <w:sz w:val="28"/>
        </w:rPr>
        <w:t>
      3) әлеуметтiк жеке код берiлгенi туралы куәлiктi (ӘЖК);</w:t>
      </w:r>
      <w:r>
        <w:br/>
      </w:r>
      <w:r>
        <w:rPr>
          <w:rFonts w:ascii="Times New Roman"/>
          <w:b w:val="false"/>
          <w:i w:val="false"/>
          <w:color w:val="000000"/>
          <w:sz w:val="28"/>
        </w:rPr>
        <w:t>
      4) салық төлеушiнiң тiркеу нөмiрiн (СТН).</w:t>
      </w:r>
      <w:r>
        <w:br/>
      </w: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13. Мемлекеттік қызметті алу үшін толтыруға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r>
        <w:br/>
      </w:r>
      <w:r>
        <w:rPr>
          <w:rFonts w:ascii="Times New Roman"/>
          <w:b w:val="false"/>
          <w:i w:val="false"/>
          <w:color w:val="000000"/>
          <w:sz w:val="28"/>
        </w:rPr>
        <w:t>
      Бөлімнің жұмыспен қамту және еңбек қатынастар секторы, мекенжайы: Ақжайық ауданы, Чапаев ауылы, Қонаев көшесі, 35, 2-ші қабат, 3 кабинет, телефоны: 91-2-06.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8" w:id="4"/>
    <w:p>
      <w:pPr>
        <w:spacing w:after="0"/>
        <w:ind w:left="0"/>
        <w:jc w:val="both"/>
      </w:pPr>
      <w:r>
        <w:rPr>
          <w:rFonts w:ascii="Times New Roman"/>
          <w:b w:val="false"/>
          <w:i w:val="false"/>
          <w:color w:val="000000"/>
          <w:sz w:val="28"/>
        </w:rPr>
        <w:t>
3. Жұмыс қағидалары</w:t>
      </w:r>
    </w:p>
    <w:bookmarkEnd w:id="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жан-ақпараттың сақталуын, қорғалуын және құпиялылығын қамтамасыз ету.</w:t>
      </w:r>
    </w:p>
    <w:bookmarkStart w:name="z9" w:id="5"/>
    <w:p>
      <w:pPr>
        <w:spacing w:after="0"/>
        <w:ind w:left="0"/>
        <w:jc w:val="both"/>
      </w:pPr>
      <w:r>
        <w:rPr>
          <w:rFonts w:ascii="Times New Roman"/>
          <w:b w:val="false"/>
          <w:i w:val="false"/>
          <w:color w:val="000000"/>
          <w:sz w:val="28"/>
        </w:rPr>
        <w:t>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both"/>
      </w:pPr>
      <w:r>
        <w:rPr>
          <w:rFonts w:ascii="Times New Roman"/>
          <w:b w:val="false"/>
          <w:i w:val="false"/>
          <w:color w:val="000000"/>
          <w:sz w:val="28"/>
        </w:rPr>
        <w:t>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2-ші қабат,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2-ші қабат,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2-ші қабат, 3 кабинет, телефон: 91-2-06.</w:t>
      </w:r>
    </w:p>
    <w:bookmarkStart w:name="z11" w:id="7"/>
    <w:p>
      <w:pPr>
        <w:spacing w:after="0"/>
        <w:ind w:left="0"/>
        <w:jc w:val="both"/>
      </w:pPr>
      <w:r>
        <w:rPr>
          <w:rFonts w:ascii="Times New Roman"/>
          <w:b w:val="false"/>
          <w:i w:val="false"/>
          <w:color w:val="000000"/>
          <w:sz w:val="28"/>
        </w:rPr>
        <w:t>
6. Байланыс ақпараты</w:t>
      </w:r>
    </w:p>
    <w:bookmarkEnd w:id="7"/>
    <w:p>
      <w:pPr>
        <w:spacing w:after="0"/>
        <w:ind w:left="0"/>
        <w:jc w:val="both"/>
      </w:pPr>
      <w:r>
        <w:rPr>
          <w:rFonts w:ascii="Times New Roman"/>
          <w:b w:val="false"/>
          <w:i w:val="false"/>
          <w:color w:val="000000"/>
          <w:sz w:val="28"/>
        </w:rPr>
        <w:t>      24. Байланыс мәліметтері: Тұтынушыларды қабылдау "Ақжайық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Қонаев көшесі, 35, 2 қабат, N 1 кабинет, телефон: 8 (71136) 91-3-90, жұмыс кестесі: күн сайын сағат 8.00-18.00-ға дейін, демалыс және мерекелік күндерден басқа, түскі үзіліс сағат 12.30-14.30-ға дейін. Жеке сұрақтар бойынша қабылдау: бейсенбі күні сағат 8.00-18.00-ге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Қонаев көшесі, 35, 2 қабат, N 2 кабинет, телефон: 8 (71136) 92-3-45, жұмыс кестесі: күн сайын сағат 8.00-18.00-ға дейін, демалыс және мерекелік күндерден басқа, түскі үзіліс сағат 12.30-14.30-ға дейін. Жеке сұрақтар бойынша қабылдау: жұма күні сағат 8.30-12.30-ге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N 70, N 3 кабинет, телефон: 91-4-54.</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12" w:id="8"/>
    <w:p>
      <w:pPr>
        <w:spacing w:after="0"/>
        <w:ind w:left="0"/>
        <w:jc w:val="both"/>
      </w:pPr>
      <w:r>
        <w:rPr>
          <w:rFonts w:ascii="Times New Roman"/>
          <w:b w:val="false"/>
          <w:i w:val="false"/>
          <w:color w:val="000000"/>
          <w:sz w:val="28"/>
        </w:rPr>
        <w:t>
"Жұмыссыз азаматтарды есепке қою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 азаматтарды</w:t>
      </w:r>
      <w:r>
        <w:br/>
      </w:r>
      <w:r>
        <w:rPr>
          <w:rFonts w:ascii="Times New Roman"/>
          <w:b/>
          <w:i w:val="false"/>
          <w:color w:val="000000"/>
        </w:rPr>
        <w:t>
тіркеу және есепке алу" мемлекеттік қызмет көрсету</w:t>
      </w:r>
      <w:r>
        <w:br/>
      </w:r>
      <w:r>
        <w:rPr>
          <w:rFonts w:ascii="Times New Roman"/>
          <w:b/>
          <w:i w:val="false"/>
          <w:color w:val="000000"/>
        </w:rPr>
        <w:t>
стандарты</w:t>
      </w:r>
    </w:p>
    <w:bookmarkStart w:name="z14" w:id="10"/>
    <w:p>
      <w:pPr>
        <w:spacing w:after="0"/>
        <w:ind w:left="0"/>
        <w:jc w:val="both"/>
      </w:pPr>
      <w:r>
        <w:rPr>
          <w:rFonts w:ascii="Times New Roman"/>
          <w:b w:val="false"/>
          <w:i w:val="false"/>
          <w:color w:val="000000"/>
          <w:sz w:val="28"/>
        </w:rPr>
        <w:t>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"Ақжайық аудандық жұмыспен қамту және әлеуметтік бағдарламалар бөлімі" мемлекеттік мекемесі (бұдан әрі – Бөлім), мекенжайы: Батыс Қазақстан облысы, Ақжайық ауданы, Чапаев ауылы, Қонаев көшесі, 35, 2 қабат.</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дәліздегі қабырғада орналасқан, мекенжайы: Ақжайық ауданы, Чапаев ауылы, Қонаев көшесі, 35, 2 қабат.</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5" w:id="11"/>
    <w:p>
      <w:pPr>
        <w:spacing w:after="0"/>
        <w:ind w:left="0"/>
        <w:jc w:val="both"/>
      </w:pPr>
      <w:r>
        <w:rPr>
          <w:rFonts w:ascii="Times New Roman"/>
          <w:b w:val="false"/>
          <w:i w:val="false"/>
          <w:color w:val="000000"/>
          <w:sz w:val="28"/>
        </w:rPr>
        <w:t>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r>
        <w:br/>
      </w:r>
      <w:r>
        <w:rPr>
          <w:rFonts w:ascii="Times New Roman"/>
          <w:b w:val="false"/>
          <w:i w:val="false"/>
          <w:color w:val="000000"/>
          <w:sz w:val="28"/>
        </w:rPr>
        <w:t>
      3) мұрағат аныңтамалары, Халық депутаттары селолық, кенттiк (ауылдық) кеңесiнiң, тұрғын – үй - пайдалану басқармаларының, үй басқармаларының, кент, ауыл (село), ауылдық (селолық) округ әкiмдерiнiң, пәтер иелерi кооперативтерiнiң анықтамалары;</w:t>
      </w:r>
      <w:r>
        <w:br/>
      </w:r>
      <w:r>
        <w:rPr>
          <w:rFonts w:ascii="Times New Roman"/>
          <w:b w:val="false"/>
          <w:i w:val="false"/>
          <w:color w:val="000000"/>
          <w:sz w:val="28"/>
        </w:rPr>
        <w:t>
      4) еңбек кiтапшасы;</w:t>
      </w:r>
      <w:r>
        <w:br/>
      </w:r>
      <w:r>
        <w:rPr>
          <w:rFonts w:ascii="Times New Roman"/>
          <w:b w:val="false"/>
          <w:i w:val="false"/>
          <w:color w:val="000000"/>
          <w:sz w:val="28"/>
        </w:rPr>
        <w:t>
      5) оқу орнын бiтiргенi туралы диплом;</w:t>
      </w:r>
      <w:r>
        <w:br/>
      </w:r>
      <w:r>
        <w:rPr>
          <w:rFonts w:ascii="Times New Roman"/>
          <w:b w:val="false"/>
          <w:i w:val="false"/>
          <w:color w:val="000000"/>
          <w:sz w:val="28"/>
        </w:rPr>
        <w:t>
      6) әскери билет;</w:t>
      </w:r>
      <w:r>
        <w:br/>
      </w:r>
      <w:r>
        <w:rPr>
          <w:rFonts w:ascii="Times New Roman"/>
          <w:b w:val="false"/>
          <w:i w:val="false"/>
          <w:color w:val="000000"/>
          <w:sz w:val="28"/>
        </w:rPr>
        <w:t>
      7) туу туралы куәлiк, орта білiм туралы аттестат, негiзгi мектептi бiтiргенi туралы куәлiк.</w:t>
      </w:r>
      <w:r>
        <w:br/>
      </w:r>
      <w:r>
        <w:rPr>
          <w:rFonts w:ascii="Times New Roman"/>
          <w:b w:val="false"/>
          <w:i w:val="false"/>
          <w:color w:val="000000"/>
          <w:sz w:val="28"/>
        </w:rPr>
        <w:t>
      13. Мемлекеттік қызметті алу үшін толтыруға бланктер берілмейді Мемлекеттік қызметті алу үшін қажетті бланктер беретін орын (өтініш нысандары және т.с.с.) - өтініш бланкілері Бөлімнің 2 қабатында, N 8 кабинетте беріледі, мекенжайы: Ақжайық ауданы, Чапаев ауылы, Қонаев көшесі, 35, 2 қабат.</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Ақжайық ауданы, Чапаев ауылы, Қонаев көшесі, 35, 2 қабат, мекенжайында орналасқан Бөлімнің N 8 бөлмесіндегі мамандар.</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қабылдану уақыты туралы хабарлама беріледі.</w:t>
      </w:r>
      <w:r>
        <w:br/>
      </w: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8 бөлмеде жүргізіледі.</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both"/>
      </w:pPr>
      <w:r>
        <w:rPr>
          <w:rFonts w:ascii="Times New Roman"/>
          <w:b w:val="false"/>
          <w:i w:val="false"/>
          <w:color w:val="000000"/>
          <w:sz w:val="28"/>
        </w:rPr>
        <w:t>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both"/>
      </w:pPr>
      <w:r>
        <w:rPr>
          <w:rFonts w:ascii="Times New Roman"/>
          <w:b w:val="false"/>
          <w:i w:val="false"/>
          <w:color w:val="000000"/>
          <w:sz w:val="28"/>
        </w:rPr>
        <w:t>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both"/>
      </w:pPr>
      <w:r>
        <w:rPr>
          <w:rFonts w:ascii="Times New Roman"/>
          <w:b w:val="false"/>
          <w:i w:val="false"/>
          <w:color w:val="000000"/>
          <w:sz w:val="28"/>
        </w:rPr>
        <w:t>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2-ші қабат,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2-ші қабат,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2-ші қабат, 3 кабинет, телефон: 91-2-06.</w:t>
      </w:r>
    </w:p>
    <w:bookmarkStart w:name="z19" w:id="15"/>
    <w:p>
      <w:pPr>
        <w:spacing w:after="0"/>
        <w:ind w:left="0"/>
        <w:jc w:val="both"/>
      </w:pPr>
      <w:r>
        <w:rPr>
          <w:rFonts w:ascii="Times New Roman"/>
          <w:b w:val="false"/>
          <w:i w:val="false"/>
          <w:color w:val="000000"/>
          <w:sz w:val="28"/>
        </w:rPr>
        <w:t>
6. Байланыс ақпараты</w:t>
      </w:r>
    </w:p>
    <w:bookmarkEnd w:id="15"/>
    <w:p>
      <w:pPr>
        <w:spacing w:after="0"/>
        <w:ind w:left="0"/>
        <w:jc w:val="both"/>
      </w:pPr>
      <w:r>
        <w:rPr>
          <w:rFonts w:ascii="Times New Roman"/>
          <w:b w:val="false"/>
          <w:i w:val="false"/>
          <w:color w:val="000000"/>
          <w:sz w:val="28"/>
        </w:rPr>
        <w:t>      24. Байланыс мәліметтері: Тұтынушыларды қабылдау "Ақжайық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Қонаев көшесі, 35, 2 қабат, N 1 кабинет, телефон: 8 (71136) 91-3-90, жұмыс кестесі: күн сайын сағат 8.00-18.00-ға дейін, демалыс және мерекелік күндерден басқа, түскі үзіліс сағат 12.30-14.30-ға дейін. Жеке сұрақтар бойынша қабылдау: бейсенбі күні сағат 8.00-18.00-ге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Қонаев көшесі, 35, 2 қабат, N 2 кабинет, телефон: 8 (71136) 92-3-45, жұмыс кестесі: күн сайын сағат 8.00-18.00-ға дейін, демалыс және мерекелік күндерден басқа, түскі үзіліс сағат 12.30-14.30-ға дейін. Жеке сұрақтар бойынша қабылдау: жұма күні сағат 8.30-12.30-ге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N 70, N 3 кабинет, телефон: 91-4-54.</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Жұмыссыз азаматтарды есепке қою және тіркеу;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20"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"Мемлекеттік тұрғын үй қорынан тұрғын үйге</w:t>
      </w:r>
      <w:r>
        <w:br/>
      </w:r>
      <w:r>
        <w:rPr>
          <w:rFonts w:ascii="Times New Roman"/>
          <w:b/>
          <w:i w:val="false"/>
          <w:color w:val="000000"/>
        </w:rPr>
        <w:t>
мұқтаж азаматтарды есепке алу және кезекке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 w:id="18"/>
    <w:p>
      <w:pPr>
        <w:spacing w:after="0"/>
        <w:ind w:left="0"/>
        <w:jc w:val="both"/>
      </w:pPr>
      <w:r>
        <w:rPr>
          <w:rFonts w:ascii="Times New Roman"/>
          <w:b w:val="false"/>
          <w:i w:val="false"/>
          <w:color w:val="000000"/>
          <w:sz w:val="28"/>
        </w:rPr>
        <w:t>
1. Жалпы ережелер</w:t>
      </w:r>
    </w:p>
    <w:bookmarkEnd w:id="18"/>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1997 жылғы 16 сәурдегі N 94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тұрғын үй-коммуналдық шаруашылық, жолаушылар көлігі және автомобиль жолдары бөлімі" мемлекеттік мекемесі мекенжайы: Чапаев ауылы, Қонаев көшесі, 70, 29 бөлме, телефоны: 92-5-06.</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Ақжайық ауданы әкімдігінің ресми сайты сайты (http://akzhaik.westkaz.kz/).</w:t>
      </w:r>
      <w:r>
        <w:br/>
      </w:r>
      <w:r>
        <w:rPr>
          <w:rFonts w:ascii="Times New Roman"/>
          <w:b w:val="false"/>
          <w:i w:val="false"/>
          <w:color w:val="000000"/>
          <w:sz w:val="28"/>
        </w:rPr>
        <w:t>
      Бұл стандарт "Ақжайық ауданының тұрғын үй коммуналдық, шаруашылық жолаушы көлігі және автомобиль жолдар бөлімі" мемлекеттік мекемесінің 2 қабатындағы дәліздегі қабырғада орналасқан, мекенжайы: Чапаев ауылы, Қонаев көшесі, 70, 30 бөлме, телефоны: 92-5-06.</w:t>
      </w:r>
      <w:r>
        <w:br/>
      </w:r>
      <w:r>
        <w:rPr>
          <w:rFonts w:ascii="Times New Roman"/>
          <w:b w:val="false"/>
          <w:i w:val="false"/>
          <w:color w:val="000000"/>
          <w:sz w:val="28"/>
        </w:rPr>
        <w:t>
      10. Жұмыс кестесі – күн сайын сағат 8.00-18.00-ға дейін, демалыс және мереке күндерінен басқа күндері, үзіліс уақыты сағат 12.30-14.30-ға дейін, аталған мемлекеттік қызметті алу үшін алдын-ала жазылу және жедел қызмет көрсету.</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p>
    <w:bookmarkStart w:name="z23" w:id="19"/>
    <w:p>
      <w:pPr>
        <w:spacing w:after="0"/>
        <w:ind w:left="0"/>
        <w:jc w:val="both"/>
      </w:pPr>
      <w:r>
        <w:rPr>
          <w:rFonts w:ascii="Times New Roman"/>
          <w:b w:val="false"/>
          <w:i w:val="false"/>
          <w:color w:val="000000"/>
          <w:sz w:val="28"/>
        </w:rPr>
        <w:t>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Есепке қою туралы өтініш;</w:t>
      </w:r>
      <w:r>
        <w:br/>
      </w: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r>
        <w:br/>
      </w: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r>
        <w:br/>
      </w: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r>
        <w:br/>
      </w: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"Ақжайық ауданының тұрғын үй-коммуналдық шаруашылық, жолаушылар көлігі және автомобиль жолдары бөлімі" мемлекеттік мекемесі. Мекенжайы: Чапаев ауылы, Қонаев көшесі 70, 2-қабат, 29-бөлме, телефоны: 92-5-06.</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Чапаев ауылы, Қонаев көшесі 70, 2-қабат, 30-бөлме, телефоны: 92-5-07.</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 тұтынушының жеке өзінің келуі. Чапаев ауылы, Қонаев көшесі 70, 1-қабат, 30-бөлме, телефон: 92-5-07.</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1)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r>
        <w:br/>
      </w:r>
      <w:r>
        <w:rPr>
          <w:rFonts w:ascii="Times New Roman"/>
          <w:b w:val="false"/>
          <w:i w:val="false"/>
          <w:color w:val="000000"/>
          <w:sz w:val="28"/>
        </w:rPr>
        <w:t>
      2) тұрын үйдiң өз кiнәсiнен бұзылуы немесе бүлiнуi;</w:t>
      </w:r>
      <w:r>
        <w:br/>
      </w:r>
      <w:r>
        <w:rPr>
          <w:rFonts w:ascii="Times New Roman"/>
          <w:b w:val="false"/>
          <w:i w:val="false"/>
          <w:color w:val="000000"/>
          <w:sz w:val="28"/>
        </w:rPr>
        <w:t>
тұрған кезiнде оның мемлекеттiк тұрғын үй қорынан тұрғын үй немесе жеке тұрғын ұй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24" w:id="20"/>
    <w:p>
      <w:pPr>
        <w:spacing w:after="0"/>
        <w:ind w:left="0"/>
        <w:jc w:val="both"/>
      </w:pPr>
      <w:r>
        <w:rPr>
          <w:rFonts w:ascii="Times New Roman"/>
          <w:b w:val="false"/>
          <w:i w:val="false"/>
          <w:color w:val="000000"/>
          <w:sz w:val="28"/>
        </w:rPr>
        <w:t>
3. Жұмыс қағидаттары</w:t>
      </w:r>
    </w:p>
    <w:bookmarkEnd w:id="20"/>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21"/>
    <w:p>
      <w:pPr>
        <w:spacing w:after="0"/>
        <w:ind w:left="0"/>
        <w:jc w:val="both"/>
      </w:pPr>
      <w:r>
        <w:rPr>
          <w:rFonts w:ascii="Times New Roman"/>
          <w:b w:val="false"/>
          <w:i w:val="false"/>
          <w:color w:val="000000"/>
          <w:sz w:val="28"/>
        </w:rPr>
        <w:t>
4. Жұмыс нәтижелері</w:t>
      </w:r>
    </w:p>
    <w:bookmarkEnd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2"/>
    <w:p>
      <w:pPr>
        <w:spacing w:after="0"/>
        <w:ind w:left="0"/>
        <w:jc w:val="both"/>
      </w:pPr>
      <w:r>
        <w:rPr>
          <w:rFonts w:ascii="Times New Roman"/>
          <w:b w:val="false"/>
          <w:i w:val="false"/>
          <w:color w:val="000000"/>
          <w:sz w:val="28"/>
        </w:rPr>
        <w:t>
5. Шағымдану тәртібі</w:t>
      </w:r>
    </w:p>
    <w:bookmarkEnd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r>
        <w:br/>
      </w:r>
      <w:r>
        <w:rPr>
          <w:rFonts w:ascii="Times New Roman"/>
          <w:b w:val="false"/>
          <w:i w:val="false"/>
          <w:color w:val="000000"/>
          <w:sz w:val="28"/>
        </w:rPr>
        <w:t>
      1) Қызметкердің іс-әрекетіне шағымдану тәртібін "Ақжайық ауданының тұрғын үй коммуналдық, шаруашылық жолаушы көлігі және автомобиль жолдары бөлімі" мемлекеттік мекемесінің бастығы түсіндіреді, Мекенжайы: Чапаев ауылы, Қонаев көшесі 70, 2-қабат, 29-бөлме телефоны: 92-5-06.</w:t>
      </w:r>
      <w:r>
        <w:br/>
      </w:r>
      <w:r>
        <w:rPr>
          <w:rFonts w:ascii="Times New Roman"/>
          <w:b w:val="false"/>
          <w:i w:val="false"/>
          <w:color w:val="000000"/>
          <w:sz w:val="28"/>
        </w:rPr>
        <w:t>
      2) Бөлім басшысының іс-әрекетіне шағымдану тәртібін Аудан әкімі аппаратының басшысы түсіндіреді, мекенжайы: Чапаев ауылы, Қонаев көшесі 70, 3-бөлме, телефоны: 91-4-54.</w:t>
      </w:r>
      <w:r>
        <w:br/>
      </w:r>
      <w:r>
        <w:rPr>
          <w:rFonts w:ascii="Times New Roman"/>
          <w:b w:val="false"/>
          <w:i w:val="false"/>
          <w:color w:val="000000"/>
          <w:sz w:val="28"/>
        </w:rPr>
        <w:t>
      22. Шағым берілетін мемлекеттік органның атауы, лауазымды тұлғаның кабинетінің нөмері:</w:t>
      </w:r>
      <w:r>
        <w:br/>
      </w:r>
      <w:r>
        <w:rPr>
          <w:rFonts w:ascii="Times New Roman"/>
          <w:b w:val="false"/>
          <w:i w:val="false"/>
          <w:color w:val="000000"/>
          <w:sz w:val="28"/>
        </w:rPr>
        <w:t>
      1) Шағымдар пошта немесе қолма-қол "Ақжайық ауданының тұрғын үй коммуналдық шаруашылық жолаушы көлігі және автомобиль жолдар бөлімі" мемлекеттік мекемесі арқылы жазбаша түрде қабылданады, мекенжайы: Чапаев ауылы, Қонаев көшесі 70, 29-бөлме, телефоны: 92-5-06.</w:t>
      </w:r>
      <w:r>
        <w:br/>
      </w:r>
      <w:r>
        <w:rPr>
          <w:rFonts w:ascii="Times New Roman"/>
          <w:b w:val="false"/>
          <w:i w:val="false"/>
          <w:color w:val="000000"/>
          <w:sz w:val="28"/>
        </w:rPr>
        <w:t>
      2) Шағымдар пошта немесе қолма-қол Аудан әкімі аппаратының кеңсесінде қабылданады, мекенжайы: Чапаев ауылы, Қонаев көшесі 70, 8-бөлме, телефоны: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 Чапаев ауылы, Қонаев көшесі 70, 2-қабат, 30- бөлме, телефоны: 92-5-07.     </w:t>
      </w:r>
    </w:p>
    <w:bookmarkStart w:name="z27" w:id="23"/>
    <w:p>
      <w:pPr>
        <w:spacing w:after="0"/>
        <w:ind w:left="0"/>
        <w:jc w:val="both"/>
      </w:pPr>
      <w:r>
        <w:rPr>
          <w:rFonts w:ascii="Times New Roman"/>
          <w:b w:val="false"/>
          <w:i w:val="false"/>
          <w:color w:val="000000"/>
          <w:sz w:val="28"/>
        </w:rPr>
        <w:t>
6. Байланыс ақпараттары</w:t>
      </w:r>
    </w:p>
    <w:bookmarkEnd w:id="23"/>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сағат 8.30-18.00-ге дейін, сенбі,жексенбі және мерекелік күндерден басқа, түскі үзіліс сағат 12.30-14.00-ге дейін. Жеке сұрақтар бойынша қабылдау: дүйсенбі,сейсенбі күндері сағат 9.00-13.00-ге дейін, мерекелік күндерден басқа. Қабылдау Чапаев ауылы, Қонаев көшесі 70, 30- бөлме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Аудан әкімінің аппараты, Чапаев ауылы, Қонаев көшесі 70, 3 кабинет, телефон: 91-4-54, мекенжайы бойынша, жұмыс кестесі – күн сайын, демалыс және мереке күндерін қоспағанда, сағат 8-30-ден 18-00-ге дейін, түскі үзіліс сағат 12-30-ден 14-00-ге дейін.</w:t>
      </w:r>
      <w:r>
        <w:br/>
      </w:r>
      <w:r>
        <w:rPr>
          <w:rFonts w:ascii="Times New Roman"/>
          <w:b w:val="false"/>
          <w:i w:val="false"/>
          <w:color w:val="000000"/>
          <w:sz w:val="28"/>
        </w:rPr>
        <w:t>
      25. Қосымша мәлімет: Аталған қызметтерден басқа "Ақжайық ауданының тұрғын үй коммуналдық шаруашылық жолаушы көлігі және автомобиль жолдар бөлімі" мемлекеттік мекемесінің мемлекеттік бағдарлама бойынша мемлекеттік қордан тұрғын үй беру, тұрғын алаңына шешімдер беру мемлекеттік қызмет түрлерін көрсетеді.</w:t>
      </w:r>
    </w:p>
    <w:bookmarkStart w:name="z28" w:id="24"/>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мұқтаж азаматтарды есепке алу және кезекке</w:t>
      </w:r>
      <w:r>
        <w:br/>
      </w:r>
      <w:r>
        <w:rPr>
          <w:rFonts w:ascii="Times New Roman"/>
          <w:b w:val="false"/>
          <w:i w:val="false"/>
          <w:color w:val="000000"/>
          <w:sz w:val="28"/>
        </w:rPr>
        <w:t>
қою"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9" w:id="25"/>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4-ҚОСЫМША</w:t>
      </w:r>
    </w:p>
    <w:bookmarkEnd w:id="25"/>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
білдірген отбасылардан өтініштер қабылдау"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0" w:id="26"/>
    <w:p>
      <w:pPr>
        <w:spacing w:after="0"/>
        <w:ind w:left="0"/>
        <w:jc w:val="both"/>
      </w:pPr>
      <w:r>
        <w:rPr>
          <w:rFonts w:ascii="Times New Roman"/>
          <w:b w:val="false"/>
          <w:i w:val="false"/>
          <w:color w:val="000000"/>
          <w:sz w:val="28"/>
        </w:rPr>
        <w:t>
1. Жалпы ережелер</w:t>
      </w:r>
    </w:p>
    <w:bookmarkEnd w:id="26"/>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r>
        <w:br/>
      </w:r>
      <w:r>
        <w:rPr>
          <w:rFonts w:ascii="Times New Roman"/>
          <w:b w:val="false"/>
          <w:i w:val="false"/>
          <w:color w:val="000000"/>
          <w:sz w:val="28"/>
        </w:rPr>
        <w:t xml:space="preserve">
      2)Қазақстан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 туралы Ереже;</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Ақжайық ауданы, Чапаев ауылы, Қонаев көшесі 72,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ауданы әкімдігінің ресми сайты (http://akzhaik.westkaz.kz).</w:t>
      </w:r>
      <w:r>
        <w:br/>
      </w:r>
      <w:r>
        <w:rPr>
          <w:rFonts w:ascii="Times New Roman"/>
          <w:b w:val="false"/>
          <w:i w:val="false"/>
          <w:color w:val="000000"/>
          <w:sz w:val="28"/>
        </w:rPr>
        <w:t>
      Бұл стандарт Ақжайық ауданы, Қонаев көшесі, 72, 2 қабат, 6 кабинет (телефон: 92-0-57) мекенжайында білім беру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 дейін, сағат 12.30-14.30 -дейін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31" w:id="27"/>
    <w:p>
      <w:pPr>
        <w:spacing w:after="0"/>
        <w:ind w:left="0"/>
        <w:jc w:val="both"/>
      </w:pPr>
      <w:r>
        <w:rPr>
          <w:rFonts w:ascii="Times New Roman"/>
          <w:b w:val="false"/>
          <w:i w:val="false"/>
          <w:color w:val="000000"/>
          <w:sz w:val="28"/>
        </w:rPr>
        <w:t>
2. Мемлекеттік қызмет көрсету тәртібі</w:t>
      </w:r>
    </w:p>
    <w:bookmarkEnd w:id="27"/>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патронаттық тәрбиешi болғысы келетiнi туралар өтiнiшi;</w:t>
      </w:r>
      <w:r>
        <w:br/>
      </w: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r>
        <w:br/>
      </w:r>
      <w:r>
        <w:rPr>
          <w:rFonts w:ascii="Times New Roman"/>
          <w:b w:val="false"/>
          <w:i w:val="false"/>
          <w:color w:val="000000"/>
          <w:sz w:val="28"/>
        </w:rPr>
        <w:t>
      3) патронаттық тәрбиешi болуға тiлек бiлдiрушiнiң денсаулық жағдайы туралы анықтама;</w:t>
      </w:r>
      <w:r>
        <w:br/>
      </w: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r>
        <w:br/>
      </w:r>
      <w:r>
        <w:rPr>
          <w:rFonts w:ascii="Times New Roman"/>
          <w:b w:val="false"/>
          <w:i w:val="false"/>
          <w:color w:val="000000"/>
          <w:sz w:val="28"/>
        </w:rPr>
        <w:t>
      5) баланы тәрбиелеуге үмiткердiң тұрмыс жағдайын тексеру актiсi;</w:t>
      </w:r>
      <w:r>
        <w:br/>
      </w:r>
      <w:r>
        <w:rPr>
          <w:rFonts w:ascii="Times New Roman"/>
          <w:b w:val="false"/>
          <w:i w:val="false"/>
          <w:color w:val="000000"/>
          <w:sz w:val="28"/>
        </w:rPr>
        <w:t>
      6) патронаттық тәрбиешiге тәрбиеленуге берілетiн баланың тұрмыс жағдайын тексеру актiсi.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 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 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 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32" w:id="28"/>
    <w:p>
      <w:pPr>
        <w:spacing w:after="0"/>
        <w:ind w:left="0"/>
        <w:jc w:val="both"/>
      </w:pPr>
      <w:r>
        <w:rPr>
          <w:rFonts w:ascii="Times New Roman"/>
          <w:b w:val="false"/>
          <w:i w:val="false"/>
          <w:color w:val="000000"/>
          <w:sz w:val="28"/>
        </w:rPr>
        <w:t>
3. Жұмыс қағидаттары</w:t>
      </w:r>
    </w:p>
    <w:bookmarkEnd w:id="28"/>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33" w:id="29"/>
    <w:p>
      <w:pPr>
        <w:spacing w:after="0"/>
        <w:ind w:left="0"/>
        <w:jc w:val="both"/>
      </w:pPr>
      <w:r>
        <w:rPr>
          <w:rFonts w:ascii="Times New Roman"/>
          <w:b w:val="false"/>
          <w:i w:val="false"/>
          <w:color w:val="000000"/>
          <w:sz w:val="28"/>
        </w:rPr>
        <w:t>
4. Жұмыс нәтижелері</w:t>
      </w:r>
    </w:p>
    <w:bookmarkEnd w:id="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30"/>
    <w:p>
      <w:pPr>
        <w:spacing w:after="0"/>
        <w:ind w:left="0"/>
        <w:jc w:val="both"/>
      </w:pPr>
      <w:r>
        <w:rPr>
          <w:rFonts w:ascii="Times New Roman"/>
          <w:b w:val="false"/>
          <w:i w:val="false"/>
          <w:color w:val="000000"/>
          <w:sz w:val="28"/>
        </w:rPr>
        <w:t>
5. Шағымдану тәртібі</w:t>
      </w:r>
    </w:p>
    <w:bookmarkEnd w:id="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ауданы,Чапаев ауылы, Қонаев көшесі, 70, қабат, 3 кабинет, телефон: 91-4-54 мекенжайында орналасқан Ақжайық аудан әкімдігінің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N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12-30-ден 14-30-ге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 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35" w:id="31"/>
    <w:p>
      <w:pPr>
        <w:spacing w:after="0"/>
        <w:ind w:left="0"/>
        <w:jc w:val="both"/>
      </w:pPr>
      <w:r>
        <w:rPr>
          <w:rFonts w:ascii="Times New Roman"/>
          <w:b w:val="false"/>
          <w:i w:val="false"/>
          <w:color w:val="000000"/>
          <w:sz w:val="28"/>
        </w:rPr>
        <w:t>
"Патронат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31"/>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6" w:id="32"/>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5-ҚОСЫМША</w:t>
      </w:r>
    </w:p>
    <w:bookmarkEnd w:id="32"/>
    <w:p>
      <w:pPr>
        <w:spacing w:after="0"/>
        <w:ind w:left="0"/>
        <w:jc w:val="left"/>
      </w:pPr>
      <w:r>
        <w:rPr>
          <w:rFonts w:ascii="Times New Roman"/>
          <w:b/>
          <w:i w:val="false"/>
          <w:color w:val="000000"/>
        </w:rPr>
        <w:t xml:space="preserve"> "Жетім балаларды және ата-анасының қамқорлығынсыз</w:t>
      </w:r>
      <w:r>
        <w:br/>
      </w:r>
      <w:r>
        <w:rPr>
          <w:rFonts w:ascii="Times New Roman"/>
          <w:b/>
          <w:i w:val="false"/>
          <w:color w:val="000000"/>
        </w:rPr>
        <w:t>
қалған балаларды өңірлік есепке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7" w:id="33"/>
    <w:p>
      <w:pPr>
        <w:spacing w:after="0"/>
        <w:ind w:left="0"/>
        <w:jc w:val="both"/>
      </w:pPr>
      <w:r>
        <w:rPr>
          <w:rFonts w:ascii="Times New Roman"/>
          <w:b w:val="false"/>
          <w:i w:val="false"/>
          <w:color w:val="000000"/>
          <w:sz w:val="28"/>
        </w:rPr>
        <w:t>
1. Жалпы ережелер</w:t>
      </w:r>
    </w:p>
    <w:bookmarkEnd w:id="33"/>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1998 жылғы 19-желтоқсандағы N 321-1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Ақжайық ауданы, Қонаев көшесі, 70,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 Бұл стандарт Ақжайық ауданы, Қонаев көшесі, 72, 2 қабат, 6 кабинет (телефон: 92-0-57) мекенжайында білім беру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8.30-ден 18.00-ға дейін, сағат 12.30-14.00-дейін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38" w:id="34"/>
    <w:p>
      <w:pPr>
        <w:spacing w:after="0"/>
        <w:ind w:left="0"/>
        <w:jc w:val="both"/>
      </w:pPr>
      <w:r>
        <w:rPr>
          <w:rFonts w:ascii="Times New Roman"/>
          <w:b w:val="false"/>
          <w:i w:val="false"/>
          <w:color w:val="000000"/>
          <w:sz w:val="28"/>
        </w:rPr>
        <w:t>
2. Мемлекеттік қызмет көрсету тәртібі</w:t>
      </w:r>
    </w:p>
    <w:bookmarkEnd w:id="3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Баланың (балалардың) туу туралы куәлігінің көшірмесі;</w:t>
      </w:r>
      <w:r>
        <w:br/>
      </w: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r>
        <w:br/>
      </w:r>
      <w:r>
        <w:rPr>
          <w:rFonts w:ascii="Times New Roman"/>
          <w:b w:val="false"/>
          <w:i w:val="false"/>
          <w:color w:val="000000"/>
          <w:sz w:val="28"/>
        </w:rPr>
        <w:t>
      3) Ақжайық ауданының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39" w:id="35"/>
    <w:p>
      <w:pPr>
        <w:spacing w:after="0"/>
        <w:ind w:left="0"/>
        <w:jc w:val="both"/>
      </w:pPr>
      <w:r>
        <w:rPr>
          <w:rFonts w:ascii="Times New Roman"/>
          <w:b w:val="false"/>
          <w:i w:val="false"/>
          <w:color w:val="000000"/>
          <w:sz w:val="28"/>
        </w:rPr>
        <w:t>
3. Жұмыс қағидаттары</w:t>
      </w:r>
    </w:p>
    <w:bookmarkEnd w:id="3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40" w:id="36"/>
    <w:p>
      <w:pPr>
        <w:spacing w:after="0"/>
        <w:ind w:left="0"/>
        <w:jc w:val="both"/>
      </w:pPr>
      <w:r>
        <w:rPr>
          <w:rFonts w:ascii="Times New Roman"/>
          <w:b w:val="false"/>
          <w:i w:val="false"/>
          <w:color w:val="000000"/>
          <w:sz w:val="28"/>
        </w:rPr>
        <w:t>
4. Жұмыс нәтижелері</w:t>
      </w:r>
    </w:p>
    <w:bookmarkEnd w:id="3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1" w:id="37"/>
    <w:p>
      <w:pPr>
        <w:spacing w:after="0"/>
        <w:ind w:left="0"/>
        <w:jc w:val="both"/>
      </w:pPr>
      <w:r>
        <w:rPr>
          <w:rFonts w:ascii="Times New Roman"/>
          <w:b w:val="false"/>
          <w:i w:val="false"/>
          <w:color w:val="000000"/>
          <w:sz w:val="28"/>
        </w:rPr>
        <w:t>
5. Шағымдану тәртібі</w:t>
      </w:r>
    </w:p>
    <w:bookmarkEnd w:id="3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ауданы,Чапаев ауылы, Қонаев көшесі, 70, қабат, 3 кабинет, телефон: 91-4-54 мекенжайында орналасқан Ақжайық аудан әкімдігінің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N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Бөлімнің сенім телефоны: 91-9-55</w:t>
      </w:r>
    </w:p>
    <w:bookmarkStart w:name="z42" w:id="38"/>
    <w:p>
      <w:pPr>
        <w:spacing w:after="0"/>
        <w:ind w:left="0"/>
        <w:jc w:val="both"/>
      </w:pPr>
      <w:r>
        <w:rPr>
          <w:rFonts w:ascii="Times New Roman"/>
          <w:b w:val="false"/>
          <w:i w:val="false"/>
          <w:color w:val="000000"/>
          <w:sz w:val="28"/>
        </w:rPr>
        <w:t>
"Жетім балаларды және ата-анасының қамқорлығынсыз</w:t>
      </w:r>
      <w:r>
        <w:br/>
      </w:r>
      <w:r>
        <w:rPr>
          <w:rFonts w:ascii="Times New Roman"/>
          <w:b w:val="false"/>
          <w:i w:val="false"/>
          <w:color w:val="000000"/>
          <w:sz w:val="28"/>
        </w:rPr>
        <w:t>
қалған балаларды өңірлік есепке қою"</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38"/>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3" w:id="39"/>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6-ҚОСЫМША</w:t>
      </w:r>
    </w:p>
    <w:bookmarkEnd w:id="39"/>
    <w:p>
      <w:pPr>
        <w:spacing w:after="0"/>
        <w:ind w:left="0"/>
        <w:jc w:val="left"/>
      </w:pPr>
      <w:r>
        <w:rPr>
          <w:rFonts w:ascii="Times New Roman"/>
          <w:b/>
          <w:i w:val="false"/>
          <w:color w:val="000000"/>
        </w:rPr>
        <w:t xml:space="preserve"> "Мектепке дейінгі балалар мекемелеріне жіберу</w:t>
      </w:r>
      <w:r>
        <w:br/>
      </w:r>
      <w:r>
        <w:rPr>
          <w:rFonts w:ascii="Times New Roman"/>
          <w:b/>
          <w:i w:val="false"/>
          <w:color w:val="000000"/>
        </w:rPr>
        <w:t>
үшін мектепке дейінгі (7 жасқа дейін) жастағы</w:t>
      </w:r>
      <w:r>
        <w:br/>
      </w:r>
      <w:r>
        <w:rPr>
          <w:rFonts w:ascii="Times New Roman"/>
          <w:b/>
          <w:i w:val="false"/>
          <w:color w:val="000000"/>
        </w:rPr>
        <w:t>
балаларды тіркеу" мемлекеттік қызмет көрсету</w:t>
      </w:r>
      <w:r>
        <w:br/>
      </w:r>
      <w:r>
        <w:rPr>
          <w:rFonts w:ascii="Times New Roman"/>
          <w:b/>
          <w:i w:val="false"/>
          <w:color w:val="000000"/>
        </w:rPr>
        <w:t>
стандарты</w:t>
      </w:r>
    </w:p>
    <w:bookmarkStart w:name="z44" w:id="40"/>
    <w:p>
      <w:pPr>
        <w:spacing w:after="0"/>
        <w:ind w:left="0"/>
        <w:jc w:val="both"/>
      </w:pPr>
      <w:r>
        <w:rPr>
          <w:rFonts w:ascii="Times New Roman"/>
          <w:b w:val="false"/>
          <w:i w:val="false"/>
          <w:color w:val="000000"/>
          <w:sz w:val="28"/>
        </w:rPr>
        <w:t>
1. Жалпы ережелер</w:t>
      </w:r>
    </w:p>
    <w:bookmarkEnd w:id="40"/>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Ақжайық ауданы, Чапаев ауылы, Қонаев көшесі, 72, 2 қабат, 4 кабинет, телефон: 92-4-47. Кент, ауыл (село), ауылдық (селолық) округ әкімдерінің аппараттарында. Аппараттардың толық атауы, қызметті көрсету орыны, электрондық мекен-жайы және веб-сайттары осы стандарттың 2-қосымшасында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аудан әкімдігінің 2009.09.25 </w:t>
      </w:r>
      <w:r>
        <w:rPr>
          <w:rFonts w:ascii="Times New Roman"/>
          <w:b w:val="false"/>
          <w:i w:val="false"/>
          <w:color w:val="000000"/>
          <w:sz w:val="28"/>
        </w:rPr>
        <w:t>N 312</w:t>
      </w:r>
      <w:r>
        <w:rPr>
          <w:rFonts w:ascii="Times New Roman"/>
          <w:b w:val="false"/>
          <w:i w:val="false"/>
          <w:color w:val="ff0000"/>
          <w:sz w:val="28"/>
        </w:rPr>
        <w:t xml:space="preserve"> Қаулысымен.</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w:t>
      </w:r>
      <w:r>
        <w:br/>
      </w:r>
      <w:r>
        <w:rPr>
          <w:rFonts w:ascii="Times New Roman"/>
          <w:b w:val="false"/>
          <w:i w:val="false"/>
          <w:color w:val="000000"/>
          <w:sz w:val="28"/>
        </w:rPr>
        <w:t>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w:t>
      </w:r>
      <w:r>
        <w:br/>
      </w:r>
      <w:r>
        <w:rPr>
          <w:rFonts w:ascii="Times New Roman"/>
          <w:b w:val="false"/>
          <w:i w:val="false"/>
          <w:color w:val="000000"/>
          <w:sz w:val="28"/>
        </w:rPr>
        <w:t>
      Бұл стандарт: Батыс Қазақстан облысы, Ақжайық ауданы, Чапаев ауылы, Қонаев көшесі, 72, 2 қабат, 3 кабинет, телефон: 92-4-47 мекенжайында Бөлімінің әкімшілік секторында орналасқан. Осы стандарттың 2-қосымшасында көрсетілген аппараттардың мекен-жайларында орналасқан.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аудан әкімдігінің 2009.09.25 </w:t>
      </w:r>
      <w:r>
        <w:rPr>
          <w:rFonts w:ascii="Times New Roman"/>
          <w:b w:val="false"/>
          <w:i w:val="false"/>
          <w:color w:val="000000"/>
          <w:sz w:val="28"/>
        </w:rPr>
        <w:t>N 312</w:t>
      </w:r>
      <w:r>
        <w:rPr>
          <w:rFonts w:ascii="Times New Roman"/>
          <w:b w:val="false"/>
          <w:i w:val="false"/>
          <w:color w:val="ff0000"/>
          <w:sz w:val="28"/>
        </w:rPr>
        <w:t xml:space="preserve"> Қаулысымен.</w:t>
      </w:r>
      <w:r>
        <w:br/>
      </w:r>
      <w:r>
        <w:rPr>
          <w:rFonts w:ascii="Times New Roman"/>
          <w:b w:val="false"/>
          <w:i w:val="false"/>
          <w:color w:val="000000"/>
          <w:sz w:val="28"/>
        </w:rPr>
        <w:t>
      10. Жұмыс кестесі – күн сайын, демалыс және мереке күндерін қоспағанда, сағат 8.00-ден 18.00-ге дейін, сағат 12.30-14.30-ге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45" w:id="41"/>
    <w:p>
      <w:pPr>
        <w:spacing w:after="0"/>
        <w:ind w:left="0"/>
        <w:jc w:val="both"/>
      </w:pPr>
      <w:r>
        <w:rPr>
          <w:rFonts w:ascii="Times New Roman"/>
          <w:b w:val="false"/>
          <w:i w:val="false"/>
          <w:color w:val="000000"/>
          <w:sz w:val="28"/>
        </w:rPr>
        <w:t>
2. Мемлекеттік қызмет көрсету тәртібі</w:t>
      </w:r>
    </w:p>
    <w:bookmarkEnd w:id="4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 Чапаев ауылы, Қонаев көшесі, 72, 2 қабат, 3 кабинет, телефон: 92-4-47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 мамандарына мына мекенжайға Ақжайық ауданы, Чапаев ауылы, Қонаев көшесі 72, 2 қабат, 3 кабинет, телефон: 92-4-47 мекенжайында Бөлімінің әкімшілік секторында орналасқан.</w:t>
      </w:r>
      <w:r>
        <w:br/>
      </w: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 Чапаев ауылы, Қонаев көшесі 72, 2 қабат, 3 кабинет, телефон: 92-4-47 мекенжайында Бөлімінің әкімшілік секторына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Мектепке дейінгі ұйымдарда орынның болмауы.</w:t>
      </w:r>
    </w:p>
    <w:bookmarkStart w:name="z46" w:id="42"/>
    <w:p>
      <w:pPr>
        <w:spacing w:after="0"/>
        <w:ind w:left="0"/>
        <w:jc w:val="both"/>
      </w:pPr>
      <w:r>
        <w:rPr>
          <w:rFonts w:ascii="Times New Roman"/>
          <w:b w:val="false"/>
          <w:i w:val="false"/>
          <w:color w:val="000000"/>
          <w:sz w:val="28"/>
        </w:rPr>
        <w:t>
3. Жұмыс қағидаттары</w:t>
      </w:r>
    </w:p>
    <w:bookmarkEnd w:id="4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47" w:id="43"/>
    <w:p>
      <w:pPr>
        <w:spacing w:after="0"/>
        <w:ind w:left="0"/>
        <w:jc w:val="both"/>
      </w:pPr>
      <w:r>
        <w:rPr>
          <w:rFonts w:ascii="Times New Roman"/>
          <w:b w:val="false"/>
          <w:i w:val="false"/>
          <w:color w:val="000000"/>
          <w:sz w:val="28"/>
        </w:rPr>
        <w:t>
4. Жұмыс нәтижелері</w:t>
      </w:r>
    </w:p>
    <w:bookmarkEnd w:id="4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8" w:id="44"/>
    <w:p>
      <w:pPr>
        <w:spacing w:after="0"/>
        <w:ind w:left="0"/>
        <w:jc w:val="both"/>
      </w:pPr>
      <w:r>
        <w:rPr>
          <w:rFonts w:ascii="Times New Roman"/>
          <w:b w:val="false"/>
          <w:i w:val="false"/>
          <w:color w:val="000000"/>
          <w:sz w:val="28"/>
        </w:rPr>
        <w:t>
5. Шағымдану тәртібі</w:t>
      </w:r>
    </w:p>
    <w:bookmarkEnd w:id="4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Бөлімінің әкімшілік секторында орналасқан бөлім бастығы түсіндіреді.</w:t>
      </w:r>
      <w:r>
        <w:br/>
      </w:r>
      <w:r>
        <w:rPr>
          <w:rFonts w:ascii="Times New Roman"/>
          <w:b w:val="false"/>
          <w:i w:val="false"/>
          <w:color w:val="000000"/>
          <w:sz w:val="28"/>
        </w:rPr>
        <w:t>
      2) Бөлім бастығының іс-әрекетіне шағымдану Ақжайық ауданы, Чапаев ауылы, Қонаев көшесі, 70, 2 қабат, 3 кабинет, телефон: 91-4-54 мекен-жайында орналасқан Ақжайық аудан әкімдігінің аппаратының басшысы түсіндіреді.</w:t>
      </w:r>
      <w:r>
        <w:br/>
      </w:r>
      <w:r>
        <w:rPr>
          <w:rFonts w:ascii="Times New Roman"/>
          <w:b w:val="false"/>
          <w:i w:val="false"/>
          <w:color w:val="000000"/>
          <w:sz w:val="28"/>
        </w:rPr>
        <w:t>
      3) Кент, ауыл (село), ауылдық (селолық) округ әкімдерінің іс әрекетіне шығымдану Батыс Қазақстан облысы Ақжайық ауданы, Чапаев ауылы, Қонаев көшесі, 70, 2 қабат, 3 кабинет, телефон: 91-4-54 мекен жайында орналасқан Ақжайық аудан әкімдігінің аппаратының басшысы түсіндіреді.</w:t>
      </w:r>
      <w:r>
        <w:br/>
      </w:r>
      <w:r>
        <w:rPr>
          <w:rFonts w:ascii="Times New Roman"/>
          <w:b w:val="false"/>
          <w:i w:val="false"/>
          <w:color w:val="000000"/>
          <w:sz w:val="28"/>
        </w:rPr>
        <w:t>
</w:t>
      </w:r>
      <w:r>
        <w:rPr>
          <w:rFonts w:ascii="Times New Roman"/>
          <w:b w:val="false"/>
          <w:i w:val="false"/>
          <w:color w:val="ff0000"/>
          <w:sz w:val="28"/>
        </w:rPr>
        <w:t xml:space="preserve">      Ескерту. 21 тармақ 3 тармақшамен толықтырылды - аудан әкімдігінің 2009.09.25 </w:t>
      </w:r>
      <w:r>
        <w:rPr>
          <w:rFonts w:ascii="Times New Roman"/>
          <w:b w:val="false"/>
          <w:i w:val="false"/>
          <w:color w:val="000000"/>
          <w:sz w:val="28"/>
        </w:rPr>
        <w:t>N 312</w:t>
      </w:r>
      <w:r>
        <w:rPr>
          <w:rFonts w:ascii="Times New Roman"/>
          <w:b w:val="false"/>
          <w:i w:val="false"/>
          <w:color w:val="ff0000"/>
          <w:sz w:val="28"/>
        </w:rPr>
        <w:t xml:space="preserve"> Қаулысымен.</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 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2 қабат, 8 кабинет, телефон:91-6-48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72, 2 қабат, 14 кабинет, телефон: 91-4-38.</w:t>
      </w:r>
      <w:r>
        <w:br/>
      </w:r>
      <w:r>
        <w:rPr>
          <w:rFonts w:ascii="Times New Roman"/>
          <w:b w:val="false"/>
          <w:i w:val="false"/>
          <w:color w:val="000000"/>
          <w:sz w:val="28"/>
        </w:rPr>
        <w:t>
      24. Байланыс деректері: Тұтынушыларды қабылдау Бөлімнің  аппаратының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24 тармаққа өзгерту енгізілді - аудан әкімдігінің 2009.09.25 </w:t>
      </w:r>
      <w:r>
        <w:rPr>
          <w:rFonts w:ascii="Times New Roman"/>
          <w:b w:val="false"/>
          <w:i w:val="false"/>
          <w:color w:val="000000"/>
          <w:sz w:val="28"/>
        </w:rPr>
        <w:t>N 312</w:t>
      </w:r>
      <w:r>
        <w:rPr>
          <w:rFonts w:ascii="Times New Roman"/>
          <w:b w:val="false"/>
          <w:i w:val="false"/>
          <w:color w:val="ff0000"/>
          <w:sz w:val="28"/>
        </w:rPr>
        <w:t xml:space="preserve"> Қаулысымен.</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8-30-ден 18-00-ге дейін, түскі үзіліс сағат 12-30 дан 14-00-ге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N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3) кент, ауыл (село), ауылдық (селолық) округ әкімдерінің заңды мекен-жайы, телефоны, қабылдау кестесі осы Стандарттың 2-қосымшасында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24 тармақ 3 тармақшамен толықтырылды - аудан әкімдігінің 2009.09.25 </w:t>
      </w:r>
      <w:r>
        <w:rPr>
          <w:rFonts w:ascii="Times New Roman"/>
          <w:b w:val="false"/>
          <w:i w:val="false"/>
          <w:color w:val="000000"/>
          <w:sz w:val="28"/>
        </w:rPr>
        <w:t>N 312</w:t>
      </w:r>
      <w:r>
        <w:rPr>
          <w:rFonts w:ascii="Times New Roman"/>
          <w:b w:val="false"/>
          <w:i w:val="false"/>
          <w:color w:val="ff0000"/>
          <w:sz w:val="28"/>
        </w:rPr>
        <w:t xml:space="preserve"> Қаулысымен.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49" w:id="45"/>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1-қосымша</w:t>
      </w:r>
    </w:p>
    <w:bookmarkEnd w:id="45"/>
    <w:p>
      <w:pPr>
        <w:spacing w:after="0"/>
        <w:ind w:left="0"/>
        <w:jc w:val="both"/>
      </w:pPr>
      <w:r>
        <w:rPr>
          <w:rFonts w:ascii="Times New Roman"/>
          <w:b w:val="false"/>
          <w:i w:val="false"/>
          <w:color w:val="ff0000"/>
          <w:sz w:val="28"/>
        </w:rPr>
        <w:t xml:space="preserve">      Ескерту. 1-қосымшаға өзгерту енгізілді - аудан әкімдігінің 2009.09.25 </w:t>
      </w:r>
      <w:r>
        <w:rPr>
          <w:rFonts w:ascii="Times New Roman"/>
          <w:b w:val="false"/>
          <w:i w:val="false"/>
          <w:color w:val="ff0000"/>
          <w:sz w:val="28"/>
        </w:rPr>
        <w:t>N 312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2-қосымша</w:t>
      </w:r>
    </w:p>
    <w:p>
      <w:pPr>
        <w:spacing w:after="0"/>
        <w:ind w:left="0"/>
        <w:jc w:val="both"/>
      </w:pPr>
      <w:r>
        <w:rPr>
          <w:rFonts w:ascii="Times New Roman"/>
          <w:b w:val="false"/>
          <w:i w:val="false"/>
          <w:color w:val="ff0000"/>
          <w:sz w:val="28"/>
        </w:rPr>
        <w:t xml:space="preserve">      Ескерту. 2-қосымшамен толықтырылды - аудан әкімдігінің 2009.09.25 </w:t>
      </w:r>
      <w:r>
        <w:rPr>
          <w:rFonts w:ascii="Times New Roman"/>
          <w:b w:val="false"/>
          <w:i w:val="false"/>
          <w:color w:val="ff0000"/>
          <w:sz w:val="28"/>
        </w:rPr>
        <w:t>N 312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Ақжайық ауданы бойынша кент, ауыл (село),</w:t>
      </w:r>
      <w:r>
        <w:br/>
      </w:r>
      <w:r>
        <w:rPr>
          <w:rFonts w:ascii="Times New Roman"/>
          <w:b/>
          <w:i w:val="false"/>
          <w:color w:val="000000"/>
        </w:rPr>
        <w:t>
ауылдық (селолық) округ әкімдері</w:t>
      </w:r>
      <w:r>
        <w:br/>
      </w:r>
      <w:r>
        <w:rPr>
          <w:rFonts w:ascii="Times New Roman"/>
          <w:b/>
          <w:i w:val="false"/>
          <w:color w:val="000000"/>
        </w:rPr>
        <w:t>
аппараттарының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196"/>
        <w:gridCol w:w="4404"/>
        <w:gridCol w:w="2179"/>
      </w:tblGrid>
      <w:tr>
        <w:trPr>
          <w:trHeight w:val="16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әкімдері аппараттарының атаулары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әкімдерінің заңды мекен-жайы, қабылдау уақыты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 әкімінің аппараты" мемлекеттік мекемесі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Лбищенск ауылы, Қонаев көшесі, 21 үй.</w:t>
            </w:r>
            <w:r>
              <w:br/>
            </w:r>
            <w:r>
              <w:rPr>
                <w:rFonts w:ascii="Times New Roman"/>
                <w:b w:val="false"/>
                <w:i w:val="false"/>
                <w:color w:val="000000"/>
                <w:sz w:val="20"/>
              </w:rPr>
              <w:t>
Азаматтарды қабылдау кестесі: сейсенбі, бейсенбі сағат 16.00-ден 18.00-ге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91-0-06</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Ақсуат ауылы, Октябрская көшесі, 27 үй.</w:t>
            </w:r>
            <w:r>
              <w:br/>
            </w:r>
            <w:r>
              <w:rPr>
                <w:rFonts w:ascii="Times New Roman"/>
                <w:b w:val="false"/>
                <w:i w:val="false"/>
                <w:color w:val="000000"/>
                <w:sz w:val="20"/>
              </w:rPr>
              <w:t>
Азаматтарды қабылдау кестесі: сәрсенбі, бейсенбі, жұма сағат 10.00-ден 12.00-ге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91-8-09</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Алғабас ауылы, Оракбаева көшесі, 70 үй.</w:t>
            </w:r>
            <w:r>
              <w:br/>
            </w:r>
            <w:r>
              <w:rPr>
                <w:rFonts w:ascii="Times New Roman"/>
                <w:b w:val="false"/>
                <w:i w:val="false"/>
                <w:color w:val="000000"/>
                <w:sz w:val="20"/>
              </w:rPr>
              <w:t>
Азаматтарды қабылдау кестесі: сейсенбі, бейсенбі, жұма сағат 10.00-ден 12.00-ге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93-3-87</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Алмалы ауылы, Абылайхан көшесі, 54 үй.</w:t>
            </w:r>
            <w:r>
              <w:br/>
            </w:r>
            <w:r>
              <w:rPr>
                <w:rFonts w:ascii="Times New Roman"/>
                <w:b w:val="false"/>
                <w:i w:val="false"/>
                <w:color w:val="000000"/>
                <w:sz w:val="20"/>
              </w:rPr>
              <w:t>
Азаматтарды қабылдау кестесі: сейсенбі, сәрсенбі, жұма сағат 15.00-ден 17.00-ге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521-1-18</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"Базартөбе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Базартөбе ауылы.</w:t>
            </w:r>
            <w:r>
              <w:br/>
            </w:r>
            <w:r>
              <w:rPr>
                <w:rFonts w:ascii="Times New Roman"/>
                <w:b w:val="false"/>
                <w:i w:val="false"/>
                <w:color w:val="000000"/>
                <w:sz w:val="20"/>
              </w:rPr>
              <w:t xml:space="preserve">
Азаматтарды қабылдау кестесі: сейсенбі, сәрсенбі, бейсенбі сағат 9.00-ден 11.00-ге дейін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525-1-71</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"Базаршолан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Базаршолан ауылы, Жамбыл көшесі, 21 үй.</w:t>
            </w:r>
            <w:r>
              <w:br/>
            </w:r>
            <w:r>
              <w:rPr>
                <w:rFonts w:ascii="Times New Roman"/>
                <w:b w:val="false"/>
                <w:i w:val="false"/>
                <w:color w:val="000000"/>
                <w:sz w:val="20"/>
              </w:rPr>
              <w:t xml:space="preserve">
Азаматтарды қабылдау кестесі: сейсенбі, сәрсенбі, бейсенбі сағат 10.00-ден 12.00-ге дейін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521-2-47</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"Бударин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Бударино ауылы, Чапаев кошесі 11 үй.</w:t>
            </w:r>
            <w:r>
              <w:br/>
            </w:r>
            <w:r>
              <w:rPr>
                <w:rFonts w:ascii="Times New Roman"/>
                <w:b w:val="false"/>
                <w:i w:val="false"/>
                <w:color w:val="000000"/>
                <w:sz w:val="20"/>
              </w:rPr>
              <w:t>
Азаматтарды қабылдау кестесі: сейсенбі сағат 10.00-ден 12.00-ге дейін, жұма сағат 15.00-ден 17.00-ге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92-4-06</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"Есенсай ауылы,дқ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Есенсай ауылы, Тәуелсіздік көшесі, 24 үй.</w:t>
            </w:r>
            <w:r>
              <w:br/>
            </w:r>
            <w:r>
              <w:rPr>
                <w:rFonts w:ascii="Times New Roman"/>
                <w:b w:val="false"/>
                <w:i w:val="false"/>
                <w:color w:val="000000"/>
                <w:sz w:val="20"/>
              </w:rPr>
              <w:t>
Азаматтарды қабылдау кестесі: сейсенбі сағат 9.00-ден 18.00-ге дейін, жұма сағат 14.00-ден 18.00-ге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522-5-68</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Жайық ауылы, Жақсыгулов көшесі, 21 үй.</w:t>
            </w:r>
            <w:r>
              <w:br/>
            </w:r>
            <w:r>
              <w:rPr>
                <w:rFonts w:ascii="Times New Roman"/>
                <w:b w:val="false"/>
                <w:i w:val="false"/>
                <w:color w:val="000000"/>
                <w:sz w:val="20"/>
              </w:rPr>
              <w:t>
Азаматтарды қабылдау кестесі:</w:t>
            </w:r>
            <w:r>
              <w:br/>
            </w:r>
            <w:r>
              <w:rPr>
                <w:rFonts w:ascii="Times New Roman"/>
                <w:b w:val="false"/>
                <w:i w:val="false"/>
                <w:color w:val="000000"/>
                <w:sz w:val="20"/>
              </w:rPr>
              <w:t xml:space="preserve">
сейсенбі, жұма сағат 10.00-ден 12.00-ге дейін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91-9-09</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Жамбыл ауылы, Жағалау көшесі, 27 үй.</w:t>
            </w:r>
            <w:r>
              <w:br/>
            </w:r>
            <w:r>
              <w:rPr>
                <w:rFonts w:ascii="Times New Roman"/>
                <w:b w:val="false"/>
                <w:i w:val="false"/>
                <w:color w:val="000000"/>
                <w:sz w:val="20"/>
              </w:rPr>
              <w:t>
Азаматтарды қабылдау кестесі: сейсенбі сағат 10.00-ден 11.00-ге дейін, жұма сағат 11.00-ден 12.00-ге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91-1-47</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 әкімінің аппараты" мемлекеттік мекемесі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Жаңабұлақ ауылы, Абатов көшесі, 50 үй.</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сейсенбі, сағат 9.00-ден 11.00-ге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91-0-82</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"Қабыршақты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Қабыршақты ауылы.</w:t>
            </w:r>
            <w:r>
              <w:br/>
            </w:r>
            <w:r>
              <w:rPr>
                <w:rFonts w:ascii="Times New Roman"/>
                <w:b w:val="false"/>
                <w:i w:val="false"/>
                <w:color w:val="000000"/>
                <w:sz w:val="20"/>
              </w:rPr>
              <w:t>
Азаматтарды қабылдау кестесі: сейсенбі, бейсенбі, жұма сағат 10.00-ден 12.00-ге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91-6-54</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"Қарауылтөбе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Қарауылтөбе ауылы, Т. Масина көшесі, 8 үй.</w:t>
            </w:r>
            <w:r>
              <w:br/>
            </w:r>
            <w:r>
              <w:rPr>
                <w:rFonts w:ascii="Times New Roman"/>
                <w:b w:val="false"/>
                <w:i w:val="false"/>
                <w:color w:val="000000"/>
                <w:sz w:val="20"/>
              </w:rPr>
              <w:t>
Азаматтарды қабылдау кестесі: сейсенбі, бейсенбі сағат 9.00-ден 13.00-ге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(71146)</w:t>
            </w:r>
            <w:r>
              <w:br/>
            </w:r>
            <w:r>
              <w:rPr>
                <w:rFonts w:ascii="Times New Roman"/>
                <w:b w:val="false"/>
                <w:i w:val="false"/>
                <w:color w:val="000000"/>
                <w:sz w:val="20"/>
              </w:rPr>
              <w:t>
547-1-48</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"Құрайлысай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Молдағалиев ауылы, Молдағаиева көшесі, 6 үй.</w:t>
            </w:r>
            <w:r>
              <w:br/>
            </w:r>
            <w:r>
              <w:rPr>
                <w:rFonts w:ascii="Times New Roman"/>
                <w:b w:val="false"/>
                <w:i w:val="false"/>
                <w:color w:val="000000"/>
                <w:sz w:val="20"/>
              </w:rPr>
              <w:t>
Азаматтарды қабылдау кестесі: сәрсенбі, жұма сағат 10.00-ден 12.00-ге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(71146)</w:t>
            </w:r>
            <w:r>
              <w:br/>
            </w:r>
            <w:r>
              <w:rPr>
                <w:rFonts w:ascii="Times New Roman"/>
                <w:b w:val="false"/>
                <w:i w:val="false"/>
                <w:color w:val="000000"/>
                <w:sz w:val="20"/>
              </w:rPr>
              <w:t>
523-3-22</w:t>
            </w:r>
          </w:p>
        </w:tc>
      </w:tr>
      <w:tr>
        <w:trPr>
          <w:trHeight w:val="18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 әкімінің аппараты" мемлекеттік мекемесі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Мерген ауылы, Құрманғазы көшесі, 12 үй.</w:t>
            </w:r>
            <w:r>
              <w:br/>
            </w:r>
            <w:r>
              <w:rPr>
                <w:rFonts w:ascii="Times New Roman"/>
                <w:b w:val="false"/>
                <w:i w:val="false"/>
                <w:color w:val="000000"/>
                <w:sz w:val="20"/>
              </w:rPr>
              <w:t>
Азаматтарды қабылдау кестесі: күн сайын сағат 9.00-ден 11.00-ге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91-1-59</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"Сарытоғай ауылдық округ әкімінің аппараты" мемлекеттік мекемесі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Сарытоғай ауылдық округі Жаңама ауылы, Ленин көшесі,14/3 үй.</w:t>
            </w:r>
            <w:r>
              <w:br/>
            </w:r>
            <w:r>
              <w:rPr>
                <w:rFonts w:ascii="Times New Roman"/>
                <w:b w:val="false"/>
                <w:i w:val="false"/>
                <w:color w:val="000000"/>
                <w:sz w:val="20"/>
              </w:rPr>
              <w:t>
Азаматтарды қабылдау кестесі: бейсенбі сағат 9.00-ден 13.00-ге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521-3-45</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 әкімінің аппараты" мемлекеттік мекемесі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Тайпақ ауылы, Ленин көшесі, 41 үй.</w:t>
            </w:r>
            <w:r>
              <w:br/>
            </w:r>
            <w:r>
              <w:rPr>
                <w:rFonts w:ascii="Times New Roman"/>
                <w:b w:val="false"/>
                <w:i w:val="false"/>
                <w:color w:val="000000"/>
                <w:sz w:val="20"/>
              </w:rPr>
              <w:t>
Азаматтарды қабылдау кестесі: сенбі сағат 9.00-ден 12.00-ге дейін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(71147)</w:t>
            </w:r>
            <w:r>
              <w:br/>
            </w:r>
            <w:r>
              <w:rPr>
                <w:rFonts w:ascii="Times New Roman"/>
                <w:b w:val="false"/>
                <w:i w:val="false"/>
                <w:color w:val="000000"/>
                <w:sz w:val="20"/>
              </w:rPr>
              <w:t>
521-3-34</w:t>
            </w:r>
          </w:p>
        </w:tc>
      </w:tr>
    </w:tbl>
    <w:bookmarkStart w:name="z50" w:id="46"/>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7-ҚОСЫМША</w:t>
      </w:r>
    </w:p>
    <w:bookmarkEnd w:id="46"/>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51" w:id="47"/>
    <w:p>
      <w:pPr>
        <w:spacing w:after="0"/>
        <w:ind w:left="0"/>
        <w:jc w:val="both"/>
      </w:pPr>
      <w:r>
        <w:rPr>
          <w:rFonts w:ascii="Times New Roman"/>
          <w:b w:val="false"/>
          <w:i w:val="false"/>
          <w:color w:val="000000"/>
          <w:sz w:val="28"/>
        </w:rPr>
        <w:t>
1. Жалпы ережелер</w:t>
      </w:r>
    </w:p>
    <w:bookmarkEnd w:id="47"/>
    <w:p>
      <w:pPr>
        <w:spacing w:after="0"/>
        <w:ind w:left="0"/>
        <w:jc w:val="both"/>
      </w:pPr>
      <w:r>
        <w:rPr>
          <w:rFonts w:ascii="Times New Roman"/>
          <w:b w:val="false"/>
          <w:i w:val="false"/>
          <w:color w:val="000000"/>
          <w:sz w:val="28"/>
        </w:rPr>
        <w:t>      1. Мемлекеттік қызметтің анықтамасы: Мүгедектерге протездік- ортопедиялық көмек ұсыну үшін құжаттарды ресімдеу.</w:t>
      </w:r>
      <w:r>
        <w:br/>
      </w:r>
      <w:r>
        <w:rPr>
          <w:rFonts w:ascii="Times New Roman"/>
          <w:b w:val="false"/>
          <w:i w:val="false"/>
          <w:color w:val="000000"/>
          <w:sz w:val="28"/>
        </w:rPr>
        <w:t xml:space="preserve">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 </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(бұдан әрі – Бөлім), мекенжайы: Батыс Қазақстан облысы, Ақжайық ауданы,Чапаев ауылы, Қонаев көшесі, 35. 2-ші қабат.</w:t>
      </w:r>
      <w:r>
        <w:br/>
      </w:r>
      <w:r>
        <w:rPr>
          <w:rFonts w:ascii="Times New Roman"/>
          <w:b w:val="false"/>
          <w:i w:val="false"/>
          <w:color w:val="000000"/>
          <w:sz w:val="28"/>
        </w:rPr>
        <w:t>
      5. Мемлекеттік қызмет көрсетуді аяқтау нысаны (нәтижесі) – Протездік-ортопедиялық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r>
        <w:br/>
      </w:r>
      <w:r>
        <w:rPr>
          <w:rFonts w:ascii="Times New Roman"/>
          <w:b w:val="false"/>
          <w:i w:val="false"/>
          <w:color w:val="000000"/>
          <w:sz w:val="28"/>
        </w:rPr>
        <w:t>
      Протез-ортопедиялық құралдарды беруді Орал қаласы, Ғұмар Қарашкөшесі, 37 мекенжайында орналасқан Протез жасау шеберханасы жүзеге асырады.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52" w:id="48"/>
    <w:p>
      <w:pPr>
        <w:spacing w:after="0"/>
        <w:ind w:left="0"/>
        <w:jc w:val="both"/>
      </w:pPr>
      <w:r>
        <w:rPr>
          <w:rFonts w:ascii="Times New Roman"/>
          <w:b w:val="false"/>
          <w:i w:val="false"/>
          <w:color w:val="000000"/>
          <w:sz w:val="28"/>
        </w:rPr>
        <w:t>
2. Мемлекеттік қызмет көрсету тәртібі</w:t>
      </w:r>
    </w:p>
    <w:bookmarkEnd w:id="4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уәкілеттi органның жолдама;</w:t>
      </w:r>
      <w:r>
        <w:br/>
      </w: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r>
        <w:br/>
      </w:r>
      <w:r>
        <w:rPr>
          <w:rFonts w:ascii="Times New Roman"/>
          <w:b w:val="false"/>
          <w:i w:val="false"/>
          <w:color w:val="000000"/>
          <w:sz w:val="28"/>
        </w:rPr>
        <w:t>
      3) рентген суреттерiн;</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8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Чапаев ауылы, Қонаев көшесі, 35-үй 2-ші қабат, мекенжайында орналасқан "Бөлімнің N 8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8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53" w:id="49"/>
    <w:p>
      <w:pPr>
        <w:spacing w:after="0"/>
        <w:ind w:left="0"/>
        <w:jc w:val="both"/>
      </w:pPr>
      <w:r>
        <w:rPr>
          <w:rFonts w:ascii="Times New Roman"/>
          <w:b w:val="false"/>
          <w:i w:val="false"/>
          <w:color w:val="000000"/>
          <w:sz w:val="28"/>
        </w:rPr>
        <w:t>
3. Жұмыс қағидалары</w:t>
      </w:r>
    </w:p>
    <w:bookmarkEnd w:id="49"/>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4" w:id="50"/>
    <w:p>
      <w:pPr>
        <w:spacing w:after="0"/>
        <w:ind w:left="0"/>
        <w:jc w:val="both"/>
      </w:pPr>
      <w:r>
        <w:rPr>
          <w:rFonts w:ascii="Times New Roman"/>
          <w:b w:val="false"/>
          <w:i w:val="false"/>
          <w:color w:val="000000"/>
          <w:sz w:val="28"/>
        </w:rPr>
        <w:t>
4. Жұмыс нәтижелері</w:t>
      </w:r>
    </w:p>
    <w:bookmarkEnd w:id="5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5" w:id="51"/>
    <w:p>
      <w:pPr>
        <w:spacing w:after="0"/>
        <w:ind w:left="0"/>
        <w:jc w:val="both"/>
      </w:pPr>
      <w:r>
        <w:rPr>
          <w:rFonts w:ascii="Times New Roman"/>
          <w:b w:val="false"/>
          <w:i w:val="false"/>
          <w:color w:val="000000"/>
          <w:sz w:val="28"/>
        </w:rPr>
        <w:t>
5. Шағымдану тәртібі</w:t>
      </w:r>
    </w:p>
    <w:bookmarkEnd w:id="5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1 кабинет, 2-ші қабат,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Чапаев ауылы, Қонаев көшесі 70,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2-ші қабат,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2-ші қабат, 8 кабинет, телефон: 92-2-22.</w:t>
      </w:r>
    </w:p>
    <w:bookmarkStart w:name="z56" w:id="52"/>
    <w:p>
      <w:pPr>
        <w:spacing w:after="0"/>
        <w:ind w:left="0"/>
        <w:jc w:val="both"/>
      </w:pPr>
      <w:r>
        <w:rPr>
          <w:rFonts w:ascii="Times New Roman"/>
          <w:b w:val="false"/>
          <w:i w:val="false"/>
          <w:color w:val="000000"/>
          <w:sz w:val="28"/>
        </w:rPr>
        <w:t>
6. Байланыс ақпараты</w:t>
      </w:r>
    </w:p>
    <w:bookmarkEnd w:id="52"/>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2-ші қабат,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2-ші қабат, 1 кабинет, телефон: 8(71136) 92-3-45, жұмыс кестесі: күн сайын сағат 8.00-18.00-ге дейін, демалыс және мерекелік күндерден басқа, түскі үзіліс сағат 12.30-14.30-ге дейін. Жеке сұрақтар бойынша қабылдау: жұма күні сағат 8.00-12.30-ге дейін, мерекелік күндерден басқа;</w:t>
      </w:r>
      <w:r>
        <w:br/>
      </w:r>
      <w:r>
        <w:rPr>
          <w:rFonts w:ascii="Times New Roman"/>
          <w:b w:val="false"/>
          <w:i w:val="false"/>
          <w:color w:val="000000"/>
          <w:sz w:val="28"/>
        </w:rPr>
        <w:t>
      Жұмыс кестесі: күн сайын сағат 8.00-18.00-ге дейін, демалыс және мерекелік күндерден басқа, түскі үзіліс 12.30-14.30-ға дейін. Жеке сұрақтар бойынша қабылдау: бейсенбі күні сағат 10.00-12.30-ға дейін, 15.00 -17.00ге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3 кабинет, телефон: 91-4-54.</w:t>
      </w:r>
      <w:r>
        <w:br/>
      </w:r>
      <w:r>
        <w:rPr>
          <w:rFonts w:ascii="Times New Roman"/>
          <w:b w:val="false"/>
          <w:i w:val="false"/>
          <w:color w:val="000000"/>
          <w:sz w:val="28"/>
        </w:rPr>
        <w:t>
      25. "Аудандық жұмыспен қамту және әлеуметтік бағдарламалар бөлімі" Мемлекеттік мекемесімен төмендегідей қосымша қызметттер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57" w:id="53"/>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құжаттарды ресімдеу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53"/>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 w:id="54"/>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8-ҚОСЫМША</w:t>
      </w:r>
    </w:p>
    <w:bookmarkEnd w:id="54"/>
    <w:p>
      <w:pPr>
        <w:spacing w:after="0"/>
        <w:ind w:left="0"/>
        <w:jc w:val="left"/>
      </w:pPr>
      <w:r>
        <w:rPr>
          <w:rFonts w:ascii="Times New Roman"/>
          <w:b/>
          <w:i w:val="false"/>
          <w:color w:val="000000"/>
        </w:rPr>
        <w:t xml:space="preserve"> "Мүгедектерге сурдо-тифлоқұралдар мен</w:t>
      </w:r>
      <w:r>
        <w:br/>
      </w:r>
      <w:r>
        <w:rPr>
          <w:rFonts w:ascii="Times New Roman"/>
          <w:b/>
          <w:i w:val="false"/>
          <w:color w:val="000000"/>
        </w:rPr>
        <w:t>
міндетті гигиеналық құралдар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59" w:id="55"/>
    <w:p>
      <w:pPr>
        <w:spacing w:after="0"/>
        <w:ind w:left="0"/>
        <w:jc w:val="both"/>
      </w:pPr>
      <w:r>
        <w:rPr>
          <w:rFonts w:ascii="Times New Roman"/>
          <w:b w:val="false"/>
          <w:i w:val="false"/>
          <w:color w:val="000000"/>
          <w:sz w:val="28"/>
        </w:rPr>
        <w:t>
1. Жалпы ережелер</w:t>
      </w:r>
    </w:p>
    <w:bookmarkEnd w:id="55"/>
    <w:p>
      <w:pPr>
        <w:spacing w:after="0"/>
        <w:ind w:left="0"/>
        <w:jc w:val="both"/>
      </w:pPr>
      <w:r>
        <w:rPr>
          <w:rFonts w:ascii="Times New Roman"/>
          <w:b w:val="false"/>
          <w:i w:val="false"/>
          <w:color w:val="000000"/>
          <w:sz w:val="28"/>
        </w:rPr>
        <w:t>      1. Мемлекеттік қызметтің анықтамасы: Мүгедектерге сурдо-тифлоқұралдар мен міндетті гигиеналық құралдар беру.</w:t>
      </w:r>
      <w:r>
        <w:br/>
      </w: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(бұдан әрі – Бөлім), мекенжайы: Батыс Қазақстан облысы, Ақжайық ауданы, Чапаев ауылы, Қонаев көшесі, 35. 2-ші қабат,</w:t>
      </w:r>
      <w:r>
        <w:br/>
      </w: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0" w:id="56"/>
    <w:p>
      <w:pPr>
        <w:spacing w:after="0"/>
        <w:ind w:left="0"/>
        <w:jc w:val="both"/>
      </w:pPr>
      <w:r>
        <w:rPr>
          <w:rFonts w:ascii="Times New Roman"/>
          <w:b w:val="false"/>
          <w:i w:val="false"/>
          <w:color w:val="000000"/>
          <w:sz w:val="28"/>
        </w:rPr>
        <w:t>
2. Мемлекеттік қызмет көрсету тәртібі</w:t>
      </w:r>
    </w:p>
    <w:bookmarkEnd w:id="5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r>
        <w:br/>
      </w: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r>
        <w:br/>
      </w: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r>
        <w:br/>
      </w: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r>
        <w:br/>
      </w: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20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Ақжайық ауданы, Чапаев ауылы, Қонаев көшесі, 35-үй 2-ші қабат, мекенжайында орналасқан "Бөлімнің N 8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8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61" w:id="57"/>
    <w:p>
      <w:pPr>
        <w:spacing w:after="0"/>
        <w:ind w:left="0"/>
        <w:jc w:val="both"/>
      </w:pPr>
      <w:r>
        <w:rPr>
          <w:rFonts w:ascii="Times New Roman"/>
          <w:b w:val="false"/>
          <w:i w:val="false"/>
          <w:color w:val="000000"/>
          <w:sz w:val="28"/>
        </w:rPr>
        <w:t>
3. Жұмыс қағидалары</w:t>
      </w:r>
    </w:p>
    <w:bookmarkEnd w:id="57"/>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2" w:id="58"/>
    <w:p>
      <w:pPr>
        <w:spacing w:after="0"/>
        <w:ind w:left="0"/>
        <w:jc w:val="both"/>
      </w:pPr>
      <w:r>
        <w:rPr>
          <w:rFonts w:ascii="Times New Roman"/>
          <w:b w:val="false"/>
          <w:i w:val="false"/>
          <w:color w:val="000000"/>
          <w:sz w:val="28"/>
        </w:rPr>
        <w:t>
4. Жұмыс нәтижелері</w:t>
      </w:r>
    </w:p>
    <w:bookmarkEnd w:id="5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3" w:id="59"/>
    <w:p>
      <w:pPr>
        <w:spacing w:after="0"/>
        <w:ind w:left="0"/>
        <w:jc w:val="both"/>
      </w:pPr>
      <w:r>
        <w:rPr>
          <w:rFonts w:ascii="Times New Roman"/>
          <w:b w:val="false"/>
          <w:i w:val="false"/>
          <w:color w:val="000000"/>
          <w:sz w:val="28"/>
        </w:rPr>
        <w:t>
5. Шағымдану тәртібі</w:t>
      </w:r>
    </w:p>
    <w:bookmarkEnd w:id="5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2-ші қабат,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35, 2-ші қабат, N 1 кабинет, телефон: 91-3-90.</w:t>
      </w:r>
    </w:p>
    <w:bookmarkStart w:name="z64" w:id="60"/>
    <w:p>
      <w:pPr>
        <w:spacing w:after="0"/>
        <w:ind w:left="0"/>
        <w:jc w:val="both"/>
      </w:pPr>
      <w:r>
        <w:rPr>
          <w:rFonts w:ascii="Times New Roman"/>
          <w:b w:val="false"/>
          <w:i w:val="false"/>
          <w:color w:val="000000"/>
          <w:sz w:val="28"/>
        </w:rPr>
        <w:t>
6. Байланыс ақпараты</w:t>
      </w:r>
    </w:p>
    <w:bookmarkEnd w:id="60"/>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2-ші қабат,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2-ші қабат, 1 кабинет, телефон: 8(71136) 92-3-45, жұмыс кестесі: күн сайын сағат 8.30-18.00-ге дейін, демалыс және мерекелік күндерден басқа, түскі үзіліс сағат 12.30-14.30-ге дейін. Жеке сұрақтар бойынша қабылдау: жұма күні сағат 8.00-12.30-ге дейін, мерекелік күндерден басқа;</w:t>
      </w:r>
      <w:r>
        <w:br/>
      </w:r>
      <w:r>
        <w:rPr>
          <w:rFonts w:ascii="Times New Roman"/>
          <w:b w:val="false"/>
          <w:i w:val="false"/>
          <w:color w:val="000000"/>
          <w:sz w:val="28"/>
        </w:rPr>
        <w:t>
      Жұмыс кестесі: күн сайын сағат 8.00-18.00-ге дейін, демалыс және мерекелік күндерден басқа, түскі үзіліс 12.30-14.30-га дейін. Жеке сұрақтар бойынша қабылдау: бейсенбі күні сағат 10.00-12.30-ға дейін, 15.00 -17.00-ге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3 кабинет, телефон: 91-4-54.</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65" w:id="61"/>
    <w:p>
      <w:pPr>
        <w:spacing w:after="0"/>
        <w:ind w:left="0"/>
        <w:jc w:val="both"/>
      </w:pPr>
      <w:r>
        <w:rPr>
          <w:rFonts w:ascii="Times New Roman"/>
          <w:b w:val="false"/>
          <w:i w:val="false"/>
          <w:color w:val="000000"/>
          <w:sz w:val="28"/>
        </w:rPr>
        <w:t>
"Мүгедектерді сурдо-тифлоқұралдармен және</w:t>
      </w:r>
      <w:r>
        <w:br/>
      </w:r>
      <w:r>
        <w:rPr>
          <w:rFonts w:ascii="Times New Roman"/>
          <w:b w:val="false"/>
          <w:i w:val="false"/>
          <w:color w:val="000000"/>
          <w:sz w:val="28"/>
        </w:rPr>
        <w:t>
міндетті гигиеналық құралдар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61"/>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6" w:id="62"/>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9-ҚОСЫМША</w:t>
      </w:r>
    </w:p>
    <w:bookmarkEnd w:id="62"/>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7" w:id="63"/>
    <w:p>
      <w:pPr>
        <w:spacing w:after="0"/>
        <w:ind w:left="0"/>
        <w:jc w:val="both"/>
      </w:pPr>
      <w:r>
        <w:rPr>
          <w:rFonts w:ascii="Times New Roman"/>
          <w:b w:val="false"/>
          <w:i w:val="false"/>
          <w:color w:val="000000"/>
          <w:sz w:val="28"/>
        </w:rPr>
        <w:t>
1. Жалпы ережелер</w:t>
      </w:r>
    </w:p>
    <w:bookmarkEnd w:id="63"/>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 туралы" Қазақстан республикасының Заңын іске асыру жөніндегі кейбір шаралар туралы, "Балаларға арналған жәрдемақы алуға үміткер отбасының жиынтық табысын есептеу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–"Ақжайық аудандық жұмыспен қамту және әлеуметтік бағдарламалар бөлімі" мемлекеттік мекемесі, мекенжайы Батыс Қазақстан облысы, Чапаев ауылы, Қонаев көшесі, 35, 2-ші қабат,</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 –ге дейін, демалыс және мереке күндерінен басқа күндері, үзіліс сағат 12.30-14.30,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68" w:id="64"/>
    <w:p>
      <w:pPr>
        <w:spacing w:after="0"/>
        <w:ind w:left="0"/>
        <w:jc w:val="both"/>
      </w:pPr>
      <w:r>
        <w:rPr>
          <w:rFonts w:ascii="Times New Roman"/>
          <w:b w:val="false"/>
          <w:i w:val="false"/>
          <w:color w:val="000000"/>
          <w:sz w:val="28"/>
        </w:rPr>
        <w:t>
2. Мемлекеттік қызмет көрсету тәртібі</w:t>
      </w:r>
    </w:p>
    <w:bookmarkEnd w:id="6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нысанын Қазақстан Республикасының Үкіметі бекітетін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r>
        <w:br/>
      </w: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r>
        <w:br/>
      </w: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r>
        <w:br/>
      </w: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 3, 8 бөлмелерде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Ақжайық ауданы, Чапаев ауылы, Қонаев көшесі 35, 2 қабат N 5 бөлмедегі Бөлім мамандарына тапсырылады.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толық мемлекеттік қамтуда екені анықталса.</w:t>
      </w:r>
    </w:p>
    <w:bookmarkStart w:name="z69" w:id="65"/>
    <w:p>
      <w:pPr>
        <w:spacing w:after="0"/>
        <w:ind w:left="0"/>
        <w:jc w:val="both"/>
      </w:pPr>
      <w:r>
        <w:rPr>
          <w:rFonts w:ascii="Times New Roman"/>
          <w:b w:val="false"/>
          <w:i w:val="false"/>
          <w:color w:val="000000"/>
          <w:sz w:val="28"/>
        </w:rPr>
        <w:t>
3. Жұмыс қағидалары</w:t>
      </w:r>
    </w:p>
    <w:bookmarkEnd w:id="6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70" w:id="66"/>
    <w:p>
      <w:pPr>
        <w:spacing w:after="0"/>
        <w:ind w:left="0"/>
        <w:jc w:val="both"/>
      </w:pPr>
      <w:r>
        <w:rPr>
          <w:rFonts w:ascii="Times New Roman"/>
          <w:b w:val="false"/>
          <w:i w:val="false"/>
          <w:color w:val="000000"/>
          <w:sz w:val="28"/>
        </w:rPr>
        <w:t>
4. Жұмыс нәтижелері</w:t>
      </w:r>
    </w:p>
    <w:bookmarkEnd w:id="6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71" w:id="67"/>
    <w:p>
      <w:pPr>
        <w:spacing w:after="0"/>
        <w:ind w:left="0"/>
        <w:jc w:val="both"/>
      </w:pPr>
      <w:r>
        <w:rPr>
          <w:rFonts w:ascii="Times New Roman"/>
          <w:b w:val="false"/>
          <w:i w:val="false"/>
          <w:color w:val="000000"/>
          <w:sz w:val="28"/>
        </w:rPr>
        <w:t>
5. Шағымдану тәртібі</w:t>
      </w:r>
    </w:p>
    <w:bookmarkEnd w:id="6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ауданы,Чапаев ауылы, Қонаев көшесі, 35, 2-ші қабат,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2-ші қабат,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35, N 1 кабинет, телефон: 91-3-90.</w:t>
      </w:r>
    </w:p>
    <w:bookmarkStart w:name="z72" w:id="68"/>
    <w:p>
      <w:pPr>
        <w:spacing w:after="0"/>
        <w:ind w:left="0"/>
        <w:jc w:val="both"/>
      </w:pPr>
      <w:r>
        <w:rPr>
          <w:rFonts w:ascii="Times New Roman"/>
          <w:b w:val="false"/>
          <w:i w:val="false"/>
          <w:color w:val="000000"/>
          <w:sz w:val="28"/>
        </w:rPr>
        <w:t>
6. Байланыс ақпараты</w:t>
      </w:r>
    </w:p>
    <w:bookmarkEnd w:id="68"/>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35, 1 кабинет, телефон: 8(71136) 91-3-90, жұмыс кестесі: күн сайын сағат 8.30-18.00-ге дейін, демалыс және мерекелік күндерден басқа, түскі үзіліс сағат 12.30-14.00-ге дейін. Жеке сұрақтар бойынша қабылдау: бейсенбі күні сағат 8.30-18.00-ге дейін, түскі үзіліс сағат 12.30-14.00-ге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1 кабинет, телефон: 8(71136) 92-3-45, жұмыс кестесі: күн сайын сағат 8.30-18.00-ге дейін, демалыс және мерекелік күндерден басқа, түскі үзіліс сағат 12.30-14.00-ге дейін. Жеке сұрақтар бойынша қабылдау: жұма күні сағат 8.30-12.30-ға дейін, мерекелік күндерден басқа;</w:t>
      </w:r>
      <w:r>
        <w:br/>
      </w:r>
      <w:r>
        <w:rPr>
          <w:rFonts w:ascii="Times New Roman"/>
          <w:b w:val="false"/>
          <w:i w:val="false"/>
          <w:color w:val="000000"/>
          <w:sz w:val="28"/>
        </w:rPr>
        <w:t>
      Жұмыс кестесі: күн сайын сағат 8.30-18.00-ге дейін, демалыс және мерекелік күндерден басқа, түскі үзіліс 12.30-14.00-ге дейін. Жеке сұрақтар бойынша қабылдау: бейсенбі күні сағат 10.00-12.30-ға дейін, 15.00 -17.00-ге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 Мекенжайы: Ақжайық ауданы, Чапаев ауылы, Қонаев көшесі 70, 3 кабинет, телефон: 91-4-54.</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 </w:t>
      </w:r>
    </w:p>
    <w:bookmarkStart w:name="z73" w:id="69"/>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69"/>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4" w:id="70"/>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10-ҚОСЫМША</w:t>
      </w:r>
    </w:p>
    <w:bookmarkEnd w:id="70"/>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5" w:id="71"/>
    <w:p>
      <w:pPr>
        <w:spacing w:after="0"/>
        <w:ind w:left="0"/>
        <w:jc w:val="both"/>
      </w:pPr>
      <w:r>
        <w:rPr>
          <w:rFonts w:ascii="Times New Roman"/>
          <w:b w:val="false"/>
          <w:i w:val="false"/>
          <w:color w:val="000000"/>
          <w:sz w:val="28"/>
        </w:rPr>
        <w:t>
1. Жалпы ережелер</w:t>
      </w:r>
    </w:p>
    <w:bookmarkEnd w:id="71"/>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97 баптары</w:t>
      </w:r>
      <w:r>
        <w:rPr>
          <w:rFonts w:ascii="Times New Roman"/>
          <w:b w:val="false"/>
          <w:i w:val="false"/>
          <w:color w:val="000000"/>
          <w:sz w:val="28"/>
        </w:rPr>
        <w:t>;</w:t>
      </w:r>
      <w:r>
        <w:br/>
      </w:r>
      <w:r>
        <w:rPr>
          <w:rFonts w:ascii="Times New Roman"/>
          <w:b w:val="false"/>
          <w:i w:val="false"/>
          <w:color w:val="000000"/>
          <w:sz w:val="28"/>
        </w:rPr>
        <w:t>
      2) Ақжайық ауданы мәслихатының 2008 жылғы 5 наурыздағы кезектең тыс сессиясында N 4-5 шешімімен бекітіліп, 2008 жылдың 11 сәуірінде N 7-2-54 Әділет Департаментінде тіркелген "Аудан бойынша аз қамтылған отбасыларға тұрғын үй көмегін беру Ережесі" негізінде көрсетіледі.</w:t>
      </w:r>
      <w:r>
        <w:br/>
      </w:r>
      <w:r>
        <w:rPr>
          <w:rFonts w:ascii="Times New Roman"/>
          <w:b w:val="false"/>
          <w:i w:val="false"/>
          <w:color w:val="000000"/>
          <w:sz w:val="28"/>
        </w:rPr>
        <w:t xml:space="preserve">
      3)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(одан әрі – Бөлім), мекенжайы: Батыс Қазақстан облысы, Ақжайық ауданы, Чапаев ауылы, Қонаев көшесі, 35, 2-ші қабат.</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сағат 12.30-14.30,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6" w:id="72"/>
    <w:p>
      <w:pPr>
        <w:spacing w:after="0"/>
        <w:ind w:left="0"/>
        <w:jc w:val="both"/>
      </w:pPr>
      <w:r>
        <w:rPr>
          <w:rFonts w:ascii="Times New Roman"/>
          <w:b w:val="false"/>
          <w:i w:val="false"/>
          <w:color w:val="000000"/>
          <w:sz w:val="28"/>
        </w:rPr>
        <w:t>
2. Мемлекеттік қызмет көрсету тәртібі</w:t>
      </w:r>
    </w:p>
    <w:bookmarkEnd w:id="7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арызы мен оған тiркелген жеке куәлiгiнің көшірмесі (төлқұжат);</w:t>
      </w:r>
      <w:r>
        <w:br/>
      </w:r>
      <w:r>
        <w:rPr>
          <w:rFonts w:ascii="Times New Roman"/>
          <w:b w:val="false"/>
          <w:i w:val="false"/>
          <w:color w:val="000000"/>
          <w:sz w:val="28"/>
        </w:rPr>
        <w:t>
      2) салық төлеушінің тіркеу нөмері берілгені туралы куәлігі (СТН);</w:t>
      </w:r>
      <w:r>
        <w:br/>
      </w:r>
      <w:r>
        <w:rPr>
          <w:rFonts w:ascii="Times New Roman"/>
          <w:b w:val="false"/>
          <w:i w:val="false"/>
          <w:color w:val="000000"/>
          <w:sz w:val="28"/>
        </w:rPr>
        <w:t>
      3) азаматтарды тіркеу кітабының көшірмесі (үй кітабы);</w:t>
      </w:r>
      <w:r>
        <w:br/>
      </w:r>
      <w:r>
        <w:rPr>
          <w:rFonts w:ascii="Times New Roman"/>
          <w:b w:val="false"/>
          <w:i w:val="false"/>
          <w:color w:val="000000"/>
          <w:sz w:val="28"/>
        </w:rPr>
        <w:t>
      4) пайдаланып отырған алаң көлемі жөніндегі (техникалық төлқұжат) тұрғын жайға құжаттардың көшірмесі (жекешелендіру, сыйға тарту, сатып-сату, жалға беру т.б. жөніндегі келісім-шарттар);</w:t>
      </w:r>
      <w:r>
        <w:br/>
      </w:r>
      <w:r>
        <w:rPr>
          <w:rFonts w:ascii="Times New Roman"/>
          <w:b w:val="false"/>
          <w:i w:val="false"/>
          <w:color w:val="000000"/>
          <w:sz w:val="28"/>
        </w:rPr>
        <w:t>
      5) жылжымайтын мүлік жөніндегі анықтама (жылына бір рет);</w:t>
      </w:r>
      <w:r>
        <w:br/>
      </w:r>
      <w:r>
        <w:rPr>
          <w:rFonts w:ascii="Times New Roman"/>
          <w:b w:val="false"/>
          <w:i w:val="false"/>
          <w:color w:val="000000"/>
          <w:sz w:val="28"/>
        </w:rPr>
        <w:t>
      6) Ұлы Отан Соғысы қатысушысы немесе мүгедегі куәлігінің көшірмесі, мүгедек күтімінің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мерзіміне сәйкес отбасының өткен жарты жылдыққа табыстары жөніндегі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құжатарының түпнұсқасы (түбіртектер мен кітапшалар).</w:t>
      </w:r>
      <w:r>
        <w:br/>
      </w:r>
      <w:r>
        <w:rPr>
          <w:rFonts w:ascii="Times New Roman"/>
          <w:b w:val="false"/>
          <w:i w:val="false"/>
          <w:color w:val="000000"/>
          <w:sz w:val="28"/>
        </w:rPr>
        <w:t>
      </w:t>
      </w:r>
      <w:r>
        <w:rPr>
          <w:rFonts w:ascii="Times New Roman"/>
          <w:b w:val="false"/>
          <w:i w:val="false"/>
          <w:color w:val="ff0000"/>
          <w:sz w:val="28"/>
        </w:rPr>
        <w:t xml:space="preserve">Ескерту: 12 тармақ аудан әкімдігінің 2008.12.05 </w:t>
      </w:r>
      <w:r>
        <w:rPr>
          <w:rFonts w:ascii="Times New Roman"/>
          <w:b w:val="false"/>
          <w:i w:val="false"/>
          <w:color w:val="000000"/>
          <w:sz w:val="28"/>
        </w:rPr>
        <w:t>N 411</w:t>
      </w:r>
      <w:r>
        <w:rPr>
          <w:rFonts w:ascii="Times New Roman"/>
          <w:b w:val="false"/>
          <w:i w:val="false"/>
          <w:color w:val="ff0000"/>
          <w:sz w:val="28"/>
        </w:rPr>
        <w:t xml:space="preserve"> редакциясында.</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мекенжайы: Ақжайық ауданы, Чапаев ауылы, Қонаев көшесі, 35, 2 қабат, N 5 кабинет, телефоны: 92-0-25.</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Бөлімнің тұрғын үй көмегі секторының мамандары, мекенжайы: Ақжайық ауданы, Чапаев ауылы, Қонаев көшесі, 35, 2 қабат, N 5 кабинет, телефоны: 92-0-25.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арыз иесінің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r>
        <w:br/>
      </w: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77" w:id="73"/>
    <w:p>
      <w:pPr>
        <w:spacing w:after="0"/>
        <w:ind w:left="0"/>
        <w:jc w:val="both"/>
      </w:pPr>
      <w:r>
        <w:rPr>
          <w:rFonts w:ascii="Times New Roman"/>
          <w:b w:val="false"/>
          <w:i w:val="false"/>
          <w:color w:val="000000"/>
          <w:sz w:val="28"/>
        </w:rPr>
        <w:t>
3. Жұмыс қағидалары</w:t>
      </w:r>
    </w:p>
    <w:bookmarkEnd w:id="73"/>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78" w:id="74"/>
    <w:p>
      <w:pPr>
        <w:spacing w:after="0"/>
        <w:ind w:left="0"/>
        <w:jc w:val="both"/>
      </w:pPr>
      <w:r>
        <w:rPr>
          <w:rFonts w:ascii="Times New Roman"/>
          <w:b w:val="false"/>
          <w:i w:val="false"/>
          <w:color w:val="000000"/>
          <w:sz w:val="28"/>
        </w:rPr>
        <w:t>
4. Жұмыс нәтижелері</w:t>
      </w:r>
    </w:p>
    <w:bookmarkEnd w:id="7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79" w:id="75"/>
    <w:p>
      <w:pPr>
        <w:spacing w:after="0"/>
        <w:ind w:left="0"/>
        <w:jc w:val="both"/>
      </w:pPr>
      <w:r>
        <w:rPr>
          <w:rFonts w:ascii="Times New Roman"/>
          <w:b w:val="false"/>
          <w:i w:val="false"/>
          <w:color w:val="000000"/>
          <w:sz w:val="28"/>
        </w:rPr>
        <w:t>
5. Шағымдану тәртібі</w:t>
      </w:r>
    </w:p>
    <w:bookmarkEnd w:id="7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ауданы,Чапаев ауылы, Қонаев көшесі, 35, 2-ші қабат,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2-ші қабат, N 1 кабинет, телефон: 91-3-90.</w:t>
      </w:r>
    </w:p>
    <w:bookmarkStart w:name="z80" w:id="76"/>
    <w:p>
      <w:pPr>
        <w:spacing w:after="0"/>
        <w:ind w:left="0"/>
        <w:jc w:val="both"/>
      </w:pPr>
      <w:r>
        <w:rPr>
          <w:rFonts w:ascii="Times New Roman"/>
          <w:b w:val="false"/>
          <w:i w:val="false"/>
          <w:color w:val="000000"/>
          <w:sz w:val="28"/>
        </w:rPr>
        <w:t>
6. Байланыс ақпараты</w:t>
      </w:r>
    </w:p>
    <w:bookmarkEnd w:id="76"/>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2-ші қабат,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2-ші қабат, 1 кабинет, телефон: 8(71136) 92-3-45, жұмыс кестесі: күн сайын сағат 8.00-18.00-ге дейін, демалыс және мерекелік күндерден басқа, түскі үзіліс сағат 12.30-14.30-ге дейін. Жеке сұрақтар бойынша қабылдау: жұма күні сағат 8.00-12.30-ға дейін, мерекелік күндерден басқа;</w:t>
      </w:r>
      <w:r>
        <w:br/>
      </w:r>
      <w:r>
        <w:rPr>
          <w:rFonts w:ascii="Times New Roman"/>
          <w:b w:val="false"/>
          <w:i w:val="false"/>
          <w:color w:val="000000"/>
          <w:sz w:val="28"/>
        </w:rPr>
        <w:t>
      Жұмыс кестесі: күн сайын сағат 8.00-18.00-ге дейін, демалыс және мерекелік күндерден басқа, түскі үзіліс 12.30-14.30-ға дейін. Жеке сұрақтар бойынша қабылдау: бейсенбі күні сағат 10.00-12.30-ға дейін, 15.00 -17.00-ге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3 кабинет, телефон: 91-4-54.</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 ортопедиялық көмек ұсыну үшін құжаттарды ресімдеу;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81" w:id="7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77"/>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2" w:id="78"/>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11-ҚОСЫМША</w:t>
      </w:r>
    </w:p>
    <w:bookmarkEnd w:id="78"/>
    <w:p>
      <w:pPr>
        <w:spacing w:after="0"/>
        <w:ind w:left="0"/>
        <w:jc w:val="left"/>
      </w:pPr>
      <w:r>
        <w:rPr>
          <w:rFonts w:ascii="Times New Roman"/>
          <w:b/>
          <w:i w:val="false"/>
          <w:color w:val="000000"/>
        </w:rPr>
        <w:t xml:space="preserve"> "Мүгедектер үйінде, оның ішінде бөгде адамның</w:t>
      </w:r>
      <w:r>
        <w:br/>
      </w:r>
      <w:r>
        <w:rPr>
          <w:rFonts w:ascii="Times New Roman"/>
          <w:b/>
          <w:i w:val="false"/>
          <w:color w:val="000000"/>
        </w:rPr>
        <w:t>
күтіміне және жәрдеміне мұқтаж мүгедек балаларға</w:t>
      </w:r>
      <w:r>
        <w:br/>
      </w:r>
      <w:r>
        <w:rPr>
          <w:rFonts w:ascii="Times New Roman"/>
          <w:b/>
          <w:i w:val="false"/>
          <w:color w:val="000000"/>
        </w:rPr>
        <w:t>
әлеуметтік қызмет көрсетуге арналған құжаттарды</w:t>
      </w:r>
      <w:r>
        <w:br/>
      </w:r>
      <w:r>
        <w:rPr>
          <w:rFonts w:ascii="Times New Roman"/>
          <w:b/>
          <w:i w:val="false"/>
          <w:color w:val="000000"/>
        </w:rPr>
        <w:t>
рәсімдеу" мемлекеттік қызмет көрсету</w:t>
      </w:r>
      <w:r>
        <w:br/>
      </w:r>
      <w:r>
        <w:rPr>
          <w:rFonts w:ascii="Times New Roman"/>
          <w:b/>
          <w:i w:val="false"/>
          <w:color w:val="000000"/>
        </w:rPr>
        <w:t>
стандарты</w:t>
      </w:r>
    </w:p>
    <w:bookmarkStart w:name="z83" w:id="79"/>
    <w:p>
      <w:pPr>
        <w:spacing w:after="0"/>
        <w:ind w:left="0"/>
        <w:jc w:val="both"/>
      </w:pPr>
      <w:r>
        <w:rPr>
          <w:rFonts w:ascii="Times New Roman"/>
          <w:b w:val="false"/>
          <w:i w:val="false"/>
          <w:color w:val="000000"/>
          <w:sz w:val="28"/>
        </w:rPr>
        <w:t>
1. Жалпы ережелер       </w:t>
      </w:r>
    </w:p>
    <w:bookmarkEnd w:id="79"/>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(одан әрі – Бөлім), мекенжайы: Батыс Қазақстан облысы, Ақжайық ауданы, Чапаев ауылы, Қонаев көшесі, 35, 2 қабат.</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1,2 топтағы мүгедектер, онкологиялық, психикалық сырқаты бар, басбостандығынан айыру орындарында жүрген немесе елден тыс жерлерге тұрақты тұруға кеткен) туыстары бар адам.</w:t>
      </w:r>
      <w:r>
        <w:br/>
      </w: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ауданы, Чапаев ауылы, Қонаев көшесі, 35.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84" w:id="80"/>
    <w:p>
      <w:pPr>
        <w:spacing w:after="0"/>
        <w:ind w:left="0"/>
        <w:jc w:val="both"/>
      </w:pPr>
      <w:r>
        <w:rPr>
          <w:rFonts w:ascii="Times New Roman"/>
          <w:b w:val="false"/>
          <w:i w:val="false"/>
          <w:color w:val="000000"/>
          <w:sz w:val="28"/>
        </w:rPr>
        <w:t>
2. Мемлекеттік қызмет көрсету тәртібі</w:t>
      </w:r>
    </w:p>
    <w:bookmarkEnd w:id="8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жеке куәлігі (төлқұжат).</w:t>
      </w:r>
      <w:r>
        <w:br/>
      </w:r>
      <w:r>
        <w:rPr>
          <w:rFonts w:ascii="Times New Roman"/>
          <w:b w:val="false"/>
          <w:i w:val="false"/>
          <w:color w:val="000000"/>
          <w:sz w:val="28"/>
        </w:rPr>
        <w:t>
      2) салық төлеушінің тіркеу нөмірі берілгені туралы куәлігі.</w:t>
      </w:r>
      <w:r>
        <w:br/>
      </w:r>
      <w:r>
        <w:rPr>
          <w:rFonts w:ascii="Times New Roman"/>
          <w:b w:val="false"/>
          <w:i w:val="false"/>
          <w:color w:val="000000"/>
          <w:sz w:val="28"/>
        </w:rPr>
        <w:t>
      3) әлеуметтік жеке кодының берілгені туралы куәлігі.</w:t>
      </w:r>
      <w:r>
        <w:br/>
      </w:r>
      <w:r>
        <w:rPr>
          <w:rFonts w:ascii="Times New Roman"/>
          <w:b w:val="false"/>
          <w:i w:val="false"/>
          <w:color w:val="000000"/>
          <w:sz w:val="28"/>
        </w:rPr>
        <w:t>
      4) медициналық карта;</w:t>
      </w:r>
      <w:r>
        <w:br/>
      </w:r>
      <w:r>
        <w:rPr>
          <w:rFonts w:ascii="Times New Roman"/>
          <w:b w:val="false"/>
          <w:i w:val="false"/>
          <w:color w:val="000000"/>
          <w:sz w:val="28"/>
        </w:rPr>
        <w:t>
      5) топтағы мүгедектер үшін Медициналық-әлеуметтік сараптау комиссиясымен берілетін мүгедектігі туралы анықтама.</w:t>
      </w:r>
      <w:r>
        <w:br/>
      </w:r>
      <w:r>
        <w:rPr>
          <w:rFonts w:ascii="Times New Roman"/>
          <w:b w:val="false"/>
          <w:i w:val="false"/>
          <w:color w:val="000000"/>
          <w:sz w:val="28"/>
        </w:rPr>
        <w:t>
      6) зейнетақы кітапшасы.</w:t>
      </w:r>
      <w:r>
        <w:br/>
      </w:r>
      <w:r>
        <w:rPr>
          <w:rFonts w:ascii="Times New Roman"/>
          <w:b w:val="false"/>
          <w:i w:val="false"/>
          <w:color w:val="000000"/>
          <w:sz w:val="28"/>
        </w:rPr>
        <w:t>
      7) амбулаториялық картадан көшірме;</w:t>
      </w:r>
      <w:r>
        <w:br/>
      </w:r>
      <w:r>
        <w:rPr>
          <w:rFonts w:ascii="Times New Roman"/>
          <w:b w:val="false"/>
          <w:i w:val="false"/>
          <w:color w:val="000000"/>
          <w:sz w:val="28"/>
        </w:rPr>
        <w:t>
      8) топтағы мүгедектерді жеке оңалту бағдарламасынан көшірме.</w:t>
      </w:r>
      <w:r>
        <w:br/>
      </w:r>
      <w:r>
        <w:rPr>
          <w:rFonts w:ascii="Times New Roman"/>
          <w:b w:val="false"/>
          <w:i w:val="false"/>
          <w:color w:val="000000"/>
          <w:sz w:val="28"/>
        </w:rPr>
        <w:t>
      9) үлгі бойынша жазылған өтініш.</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N 8 бөлмеде Бөлім мамандары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Ақжайық ауданы, Чапаев ауылы, Қонаев көшесі, 35 мекен-жайында орналасқан Бөлімнің N 8 бөлмесіндегі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85" w:id="81"/>
    <w:p>
      <w:pPr>
        <w:spacing w:after="0"/>
        <w:ind w:left="0"/>
        <w:jc w:val="both"/>
      </w:pPr>
      <w:r>
        <w:rPr>
          <w:rFonts w:ascii="Times New Roman"/>
          <w:b w:val="false"/>
          <w:i w:val="false"/>
          <w:color w:val="000000"/>
          <w:sz w:val="28"/>
        </w:rPr>
        <w:t>
3. Жұмыс қағидалары</w:t>
      </w:r>
    </w:p>
    <w:bookmarkEnd w:id="81"/>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6" w:id="82"/>
    <w:p>
      <w:pPr>
        <w:spacing w:after="0"/>
        <w:ind w:left="0"/>
        <w:jc w:val="both"/>
      </w:pPr>
      <w:r>
        <w:rPr>
          <w:rFonts w:ascii="Times New Roman"/>
          <w:b w:val="false"/>
          <w:i w:val="false"/>
          <w:color w:val="000000"/>
          <w:sz w:val="28"/>
        </w:rPr>
        <w:t>
4. Жұмыс нәтижелері</w:t>
      </w:r>
    </w:p>
    <w:bookmarkEnd w:id="8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7" w:id="83"/>
    <w:p>
      <w:pPr>
        <w:spacing w:after="0"/>
        <w:ind w:left="0"/>
        <w:jc w:val="both"/>
      </w:pPr>
      <w:r>
        <w:rPr>
          <w:rFonts w:ascii="Times New Roman"/>
          <w:b w:val="false"/>
          <w:i w:val="false"/>
          <w:color w:val="000000"/>
          <w:sz w:val="28"/>
        </w:rPr>
        <w:t>
5. Шағымдану тәртібі</w:t>
      </w:r>
    </w:p>
    <w:bookmarkEnd w:id="8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8 кабинет, телефон: 92-2-22.</w:t>
      </w:r>
    </w:p>
    <w:bookmarkStart w:name="z88" w:id="84"/>
    <w:p>
      <w:pPr>
        <w:spacing w:after="0"/>
        <w:ind w:left="0"/>
        <w:jc w:val="both"/>
      </w:pPr>
      <w:r>
        <w:rPr>
          <w:rFonts w:ascii="Times New Roman"/>
          <w:b w:val="false"/>
          <w:i w:val="false"/>
          <w:color w:val="000000"/>
          <w:sz w:val="28"/>
        </w:rPr>
        <w:t>
6. Байланыс ақпараты</w:t>
      </w:r>
    </w:p>
    <w:bookmarkEnd w:id="84"/>
    <w:p>
      <w:pPr>
        <w:spacing w:after="0"/>
        <w:ind w:left="0"/>
        <w:jc w:val="both"/>
      </w:pPr>
      <w:r>
        <w:rPr>
          <w:rFonts w:ascii="Times New Roman"/>
          <w:b w:val="false"/>
          <w:i w:val="false"/>
          <w:color w:val="000000"/>
          <w:sz w:val="28"/>
        </w:rPr>
        <w:t>      24. Байланыс мәліметтері: Тұтынушыларды қабылдау "Ақжайық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1 кабинет, телефон: 8(71136) 92-3-45, жұмыс кестесі: күн сайын сағат 8.00-18.00-ге дейін, демалыс және мерекелік күндерден басқа, түскі үзіліс сағат 12.30-14.30-ге дейін. Жеке сұрақтар бойынша қабылдау: жұма күні сағат 8.00-12.30-ге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N 2 кабинет, телефон: 91-0-93.</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Мүгедектерге протездік-ортопедиялық көмек ұсыну үшін құжаттарды ресімдеу.</w:t>
      </w:r>
      <w:r>
        <w:br/>
      </w:r>
      <w:r>
        <w:rPr>
          <w:rFonts w:ascii="Times New Roman"/>
          <w:b w:val="false"/>
          <w:i w:val="false"/>
          <w:color w:val="000000"/>
          <w:sz w:val="28"/>
        </w:rPr>
        <w:t>
      Бөлімнің сенім телефоны: 92-3-45.</w:t>
      </w:r>
    </w:p>
    <w:bookmarkStart w:name="z89" w:id="85"/>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адамдардың күтіміне және жәрдеміне мұқтаж</w:t>
      </w:r>
      <w:r>
        <w:br/>
      </w:r>
      <w:r>
        <w:rPr>
          <w:rFonts w:ascii="Times New Roman"/>
          <w:b w:val="false"/>
          <w:i w:val="false"/>
          <w:color w:val="000000"/>
          <w:sz w:val="28"/>
        </w:rPr>
        <w:t>
мүгедек балаларға әлеуметтік қызмет көрсетуге</w:t>
      </w:r>
      <w:r>
        <w:br/>
      </w:r>
      <w:r>
        <w:rPr>
          <w:rFonts w:ascii="Times New Roman"/>
          <w:b w:val="false"/>
          <w:i w:val="false"/>
          <w:color w:val="000000"/>
          <w:sz w:val="28"/>
        </w:rPr>
        <w:t>
арналған құжаттарды ресімдеу" стандартына</w:t>
      </w:r>
      <w:r>
        <w:br/>
      </w:r>
      <w:r>
        <w:rPr>
          <w:rFonts w:ascii="Times New Roman"/>
          <w:b w:val="false"/>
          <w:i w:val="false"/>
          <w:color w:val="000000"/>
          <w:sz w:val="28"/>
        </w:rPr>
        <w:t>
қосымша</w:t>
      </w:r>
    </w:p>
    <w:bookmarkEnd w:id="85"/>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6"/>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12-ҚОСЫМША</w:t>
      </w:r>
    </w:p>
    <w:bookmarkEnd w:id="86"/>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1" w:id="87"/>
    <w:p>
      <w:pPr>
        <w:spacing w:after="0"/>
        <w:ind w:left="0"/>
        <w:jc w:val="both"/>
      </w:pPr>
      <w:r>
        <w:rPr>
          <w:rFonts w:ascii="Times New Roman"/>
          <w:b w:val="false"/>
          <w:i w:val="false"/>
          <w:color w:val="000000"/>
          <w:sz w:val="28"/>
        </w:rPr>
        <w:t>
1. Жалпы ережелер</w:t>
      </w:r>
    </w:p>
    <w:bookmarkEnd w:id="87"/>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мекенжайы: Батыс Қазақстан облысы, Ақжайық ауданы, Чапаев ауылы, Қонаев көшесі, 35. 2-ші қабат,</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мерзімдері - 20 жұмыс күні ішінде; сауал берген сәттен бастап мемлекеттік қызмет көрсету;</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 демалыс және мереке күндерінен басқа күндері, үзіліс сағат 12.30-14.30,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 </w:t>
      </w:r>
    </w:p>
    <w:bookmarkStart w:name="z92" w:id="88"/>
    <w:p>
      <w:pPr>
        <w:spacing w:after="0"/>
        <w:ind w:left="0"/>
        <w:jc w:val="both"/>
      </w:pPr>
      <w:r>
        <w:rPr>
          <w:rFonts w:ascii="Times New Roman"/>
          <w:b w:val="false"/>
          <w:i w:val="false"/>
          <w:color w:val="000000"/>
          <w:sz w:val="28"/>
        </w:rPr>
        <w:t>
2. Мемлекеттік қызмет көрсету тәртібі</w:t>
      </w:r>
    </w:p>
    <w:bookmarkEnd w:id="8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w:t>
      </w:r>
      <w:r>
        <w:br/>
      </w:r>
      <w:r>
        <w:rPr>
          <w:rFonts w:ascii="Times New Roman"/>
          <w:b w:val="false"/>
          <w:i w:val="false"/>
          <w:color w:val="000000"/>
          <w:sz w:val="28"/>
        </w:rPr>
        <w:t>
      2) азаматтарды тіркеу кітабының көшірмесі (үй кітабы),</w:t>
      </w:r>
      <w:r>
        <w:br/>
      </w: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куәлігінің көшірмесі (СТН),</w:t>
      </w:r>
      <w:r>
        <w:br/>
      </w: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6) өтініш берудің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азаматтық хал актілерін жазу анықтамасы және қайтыс болу туралы куәлік; сәбидің дүниеге келуіне – жәрдемақы алу үшін азаматтық хал актілерін жазу анықтамасы және туу туралы куәлік; тұрғын жайды газдандыруға – газ өткізуге шот-фактура.</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Ақжайық ауданы, Чапаев ауылы, Қонаев көшесі, 35, 2-ші қабат, мекенжайында орналасқан Бөлімнің N 5 бөлмесіндегі мамандары қабылдайды.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өтініш иесінің жеке шотына аударылады.</w:t>
      </w:r>
      <w:r>
        <w:br/>
      </w:r>
      <w:r>
        <w:rPr>
          <w:rFonts w:ascii="Times New Roman"/>
          <w:b w:val="false"/>
          <w:i w:val="false"/>
          <w:color w:val="000000"/>
          <w:sz w:val="28"/>
        </w:rPr>
        <w:t>
      Жәрдемақы төлеу мәселесі жөнінде арыз иесі N 5 бөлмедегі Бөлім мамандарына жеке келіп немесе 92-0-25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93" w:id="89"/>
    <w:p>
      <w:pPr>
        <w:spacing w:after="0"/>
        <w:ind w:left="0"/>
        <w:jc w:val="both"/>
      </w:pPr>
      <w:r>
        <w:rPr>
          <w:rFonts w:ascii="Times New Roman"/>
          <w:b w:val="false"/>
          <w:i w:val="false"/>
          <w:color w:val="000000"/>
          <w:sz w:val="28"/>
        </w:rPr>
        <w:t>
3. Жұмыс қағидалары</w:t>
      </w:r>
    </w:p>
    <w:bookmarkEnd w:id="89"/>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4" w:id="90"/>
    <w:p>
      <w:pPr>
        <w:spacing w:after="0"/>
        <w:ind w:left="0"/>
        <w:jc w:val="both"/>
      </w:pPr>
      <w:r>
        <w:rPr>
          <w:rFonts w:ascii="Times New Roman"/>
          <w:b w:val="false"/>
          <w:i w:val="false"/>
          <w:color w:val="000000"/>
          <w:sz w:val="28"/>
        </w:rPr>
        <w:t>
4. Жұмыс нәтижелері</w:t>
      </w:r>
    </w:p>
    <w:bookmarkEnd w:id="9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5" w:id="91"/>
    <w:p>
      <w:pPr>
        <w:spacing w:after="0"/>
        <w:ind w:left="0"/>
        <w:jc w:val="both"/>
      </w:pPr>
      <w:r>
        <w:rPr>
          <w:rFonts w:ascii="Times New Roman"/>
          <w:b w:val="false"/>
          <w:i w:val="false"/>
          <w:color w:val="000000"/>
          <w:sz w:val="28"/>
        </w:rPr>
        <w:t>
5. Шағымдану тәртібі</w:t>
      </w:r>
    </w:p>
    <w:bookmarkEnd w:id="9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ауданы,Чапаев ауылы, Қонаев көшесі, 35, 2-ші қабат,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35, N 1 кабинет, телефон: 91-3-90.</w:t>
      </w:r>
    </w:p>
    <w:bookmarkStart w:name="z96" w:id="92"/>
    <w:p>
      <w:pPr>
        <w:spacing w:after="0"/>
        <w:ind w:left="0"/>
        <w:jc w:val="both"/>
      </w:pPr>
      <w:r>
        <w:rPr>
          <w:rFonts w:ascii="Times New Roman"/>
          <w:b w:val="false"/>
          <w:i w:val="false"/>
          <w:color w:val="000000"/>
          <w:sz w:val="28"/>
        </w:rPr>
        <w:t>
6. Байланыс ақпараты</w:t>
      </w:r>
    </w:p>
    <w:bookmarkEnd w:id="92"/>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2-ші қабат,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2-ші қабат, 1 кабинет, телефон: 8(71136) 92-3-45, жұмыс кестесі: күн сайын сағат 8.00-18.00-ге дейін, демалыс және мерекелік күндерден басқа, түскі үзіліс сағат 12.30-14.30-ге дейін. Жеке сұрақтар бойынша қабылдау: жұма күні сағат 8.00-12.30-ге дейін, мерекелік күндерден басқа;</w:t>
      </w:r>
      <w:r>
        <w:br/>
      </w:r>
      <w:r>
        <w:rPr>
          <w:rFonts w:ascii="Times New Roman"/>
          <w:b w:val="false"/>
          <w:i w:val="false"/>
          <w:color w:val="000000"/>
          <w:sz w:val="28"/>
        </w:rPr>
        <w:t>
      Жұмыс кестесі: күн сайын сағат 8.00-18.00-ге дейін, демалыс және мерекелік күндерден басқа, түскі үзіліс 12.30-14.30-ге дейін. Жеке сұрақтар бойынша қабылдау: бейсенбі күні сағат 10.00-12.30-ға дейін, 15.00-17.00-ге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3 кабинет, телефон: 91-4-54.</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18 жасқа дейінгі балалары бар отбасыларға мемлекеттік жәрдемақылар тағайындау;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97" w:id="93"/>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w:t>
      </w:r>
      <w:r>
        <w:br/>
      </w:r>
      <w:r>
        <w:rPr>
          <w:rFonts w:ascii="Times New Roman"/>
          <w:b w:val="false"/>
          <w:i w:val="false"/>
          <w:color w:val="000000"/>
          <w:sz w:val="28"/>
        </w:rPr>
        <w:t>
көмек тағайындау және төлеу" стандартына</w:t>
      </w:r>
      <w:r>
        <w:br/>
      </w:r>
      <w:r>
        <w:rPr>
          <w:rFonts w:ascii="Times New Roman"/>
          <w:b w:val="false"/>
          <w:i w:val="false"/>
          <w:color w:val="000000"/>
          <w:sz w:val="28"/>
        </w:rPr>
        <w:t>
қосымша</w:t>
      </w:r>
    </w:p>
    <w:bookmarkEnd w:id="93"/>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8" w:id="94"/>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13-ҚОСЫМША</w:t>
      </w:r>
    </w:p>
    <w:bookmarkEnd w:id="94"/>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9" w:id="95"/>
    <w:p>
      <w:pPr>
        <w:spacing w:after="0"/>
        <w:ind w:left="0"/>
        <w:jc w:val="both"/>
      </w:pPr>
      <w:r>
        <w:rPr>
          <w:rFonts w:ascii="Times New Roman"/>
          <w:b w:val="false"/>
          <w:i w:val="false"/>
          <w:color w:val="000000"/>
          <w:sz w:val="28"/>
        </w:rPr>
        <w:t>
1. Жалпы ережелер</w:t>
      </w:r>
    </w:p>
    <w:bookmarkEnd w:id="95"/>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r>
        <w:br/>
      </w: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мекенжайы: Батыс Қазақстан облысы, Ақжайық ауданы, Чапаев ауылы, Қонаев көшесі, 35.</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Ақжайық ауданы әкімдігінің ресми сайты (http://akzhaik.westkaz.kz).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 демалыс және мереке күндерінен басқа күндері, үзіліс сағат 12.30–14.30,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100" w:id="96"/>
    <w:p>
      <w:pPr>
        <w:spacing w:after="0"/>
        <w:ind w:left="0"/>
        <w:jc w:val="both"/>
      </w:pPr>
      <w:r>
        <w:rPr>
          <w:rFonts w:ascii="Times New Roman"/>
          <w:b w:val="false"/>
          <w:i w:val="false"/>
          <w:color w:val="000000"/>
          <w:sz w:val="28"/>
        </w:rPr>
        <w:t>
2. Мемлекеттік қызмет көрсету тәртібі</w:t>
      </w:r>
    </w:p>
    <w:bookmarkEnd w:id="9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r>
        <w:br/>
      </w:r>
      <w:r>
        <w:rPr>
          <w:rFonts w:ascii="Times New Roman"/>
          <w:b w:val="false"/>
          <w:i w:val="false"/>
          <w:color w:val="000000"/>
          <w:sz w:val="28"/>
        </w:rPr>
        <w:t>
      2) баланың туу туралы куәліктің көшермесі</w:t>
      </w:r>
      <w:r>
        <w:br/>
      </w:r>
      <w:r>
        <w:rPr>
          <w:rFonts w:ascii="Times New Roman"/>
          <w:b w:val="false"/>
          <w:i w:val="false"/>
          <w:color w:val="000000"/>
          <w:sz w:val="28"/>
        </w:rPr>
        <w:t>
      3) алушының жеке куәлiгi (төлқұжат),</w:t>
      </w:r>
      <w:r>
        <w:br/>
      </w:r>
      <w:r>
        <w:rPr>
          <w:rFonts w:ascii="Times New Roman"/>
          <w:b w:val="false"/>
          <w:i w:val="false"/>
          <w:color w:val="000000"/>
          <w:sz w:val="28"/>
        </w:rPr>
        <w:t>
      4) салық төлеушінің тіркеу нөмірі берілгені туралы куәлігі (СТН),</w:t>
      </w:r>
      <w:r>
        <w:br/>
      </w: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w:t>
      </w:r>
      <w:r>
        <w:br/>
      </w:r>
      <w:r>
        <w:rPr>
          <w:rFonts w:ascii="Times New Roman"/>
          <w:b w:val="false"/>
          <w:i w:val="false"/>
          <w:color w:val="000000"/>
          <w:sz w:val="28"/>
        </w:rPr>
        <w:t>
      6) Отбасының тұрғылықты жерін растайтын құжаттың көшірмесі (азаматтарды тіркеу кітабы),</w:t>
      </w:r>
      <w:r>
        <w:br/>
      </w:r>
      <w:r>
        <w:rPr>
          <w:rFonts w:ascii="Times New Roman"/>
          <w:b w:val="false"/>
          <w:i w:val="false"/>
          <w:color w:val="000000"/>
          <w:sz w:val="28"/>
        </w:rPr>
        <w:t>
      7) мектептен үйде жеке оқытылуы жөнінде анықтама (тоқсан сайын).</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5 кабинеттерде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Ақжайық ауданы, Чапаев ауылы, Қонаев көшесі, 35, 2 қабат мекен жайында орналасқан Бөлімнің N 8 кабинетіндегі маманға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101" w:id="97"/>
    <w:p>
      <w:pPr>
        <w:spacing w:after="0"/>
        <w:ind w:left="0"/>
        <w:jc w:val="both"/>
      </w:pPr>
      <w:r>
        <w:rPr>
          <w:rFonts w:ascii="Times New Roman"/>
          <w:b w:val="false"/>
          <w:i w:val="false"/>
          <w:color w:val="000000"/>
          <w:sz w:val="28"/>
        </w:rPr>
        <w:t>
3. Жұмыс қағидалары</w:t>
      </w:r>
    </w:p>
    <w:bookmarkEnd w:id="97"/>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02" w:id="98"/>
    <w:p>
      <w:pPr>
        <w:spacing w:after="0"/>
        <w:ind w:left="0"/>
        <w:jc w:val="both"/>
      </w:pPr>
      <w:r>
        <w:rPr>
          <w:rFonts w:ascii="Times New Roman"/>
          <w:b w:val="false"/>
          <w:i w:val="false"/>
          <w:color w:val="000000"/>
          <w:sz w:val="28"/>
        </w:rPr>
        <w:t>
4. Жұмыс нәтижелері</w:t>
      </w:r>
    </w:p>
    <w:bookmarkEnd w:id="9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03" w:id="99"/>
    <w:p>
      <w:pPr>
        <w:spacing w:after="0"/>
        <w:ind w:left="0"/>
        <w:jc w:val="both"/>
      </w:pPr>
      <w:r>
        <w:rPr>
          <w:rFonts w:ascii="Times New Roman"/>
          <w:b w:val="false"/>
          <w:i w:val="false"/>
          <w:color w:val="000000"/>
          <w:sz w:val="28"/>
        </w:rPr>
        <w:t>
5. Шағымдану тәртібі</w:t>
      </w:r>
    </w:p>
    <w:bookmarkEnd w:id="9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8 кабинет, телефон: 92-2-22.</w:t>
      </w:r>
    </w:p>
    <w:bookmarkStart w:name="z104" w:id="100"/>
    <w:p>
      <w:pPr>
        <w:spacing w:after="0"/>
        <w:ind w:left="0"/>
        <w:jc w:val="both"/>
      </w:pPr>
      <w:r>
        <w:rPr>
          <w:rFonts w:ascii="Times New Roman"/>
          <w:b w:val="false"/>
          <w:i w:val="false"/>
          <w:color w:val="000000"/>
          <w:sz w:val="28"/>
        </w:rPr>
        <w:t>
6. Байланыс ақпараты</w:t>
      </w:r>
    </w:p>
    <w:bookmarkEnd w:id="100"/>
    <w:p>
      <w:pPr>
        <w:spacing w:after="0"/>
        <w:ind w:left="0"/>
        <w:jc w:val="both"/>
      </w:pPr>
      <w:r>
        <w:rPr>
          <w:rFonts w:ascii="Times New Roman"/>
          <w:b w:val="false"/>
          <w:i w:val="false"/>
          <w:color w:val="000000"/>
          <w:sz w:val="28"/>
        </w:rPr>
        <w:t>      24. Байланыс мәліметтері: Тұтынушыларды қабылдау "Ақжайық аудандықұ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1 кабинет, телефон: 8(71136) 92-3-45, жұмыс кестесі: күн сайын сағат 8.00-18.00-ге дейін, демалыс және мерекелік күндерден басқа, түскі үзіліс сағат 12.30-14.30-ге дейін. Жеке сұрақтар бойынша қабылдау: жұма күні сағат 8.00-12.30-ге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N 2 кабинет, телефон: 91-0-93.</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Мүгедектерге протездік-ортопедиялық көмек ұсыну үшін құжаттарды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105" w:id="101"/>
    <w:p>
      <w:pPr>
        <w:spacing w:after="0"/>
        <w:ind w:left="0"/>
        <w:jc w:val="both"/>
      </w:pPr>
      <w:r>
        <w:rPr>
          <w:rFonts w:ascii="Times New Roman"/>
          <w:b w:val="false"/>
          <w:i w:val="false"/>
          <w:color w:val="000000"/>
          <w:sz w:val="28"/>
        </w:rPr>
        <w:t>
"Үйде тәрбиеленетін және оқитын мүгедек</w:t>
      </w:r>
      <w:r>
        <w:br/>
      </w:r>
      <w:r>
        <w:rPr>
          <w:rFonts w:ascii="Times New Roman"/>
          <w:b w:val="false"/>
          <w:i w:val="false"/>
          <w:color w:val="000000"/>
          <w:sz w:val="28"/>
        </w:rPr>
        <w:t>
балаларды материалдық қамтамасыз ету</w:t>
      </w:r>
      <w:r>
        <w:br/>
      </w:r>
      <w:r>
        <w:rPr>
          <w:rFonts w:ascii="Times New Roman"/>
          <w:b w:val="false"/>
          <w:i w:val="false"/>
          <w:color w:val="000000"/>
          <w:sz w:val="28"/>
        </w:rPr>
        <w:t>
үшін құжаттар ресімдеу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1"/>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6" w:id="102"/>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14-ҚОСЫМША</w:t>
      </w:r>
    </w:p>
    <w:bookmarkEnd w:id="102"/>
    <w:p>
      <w:pPr>
        <w:spacing w:after="0"/>
        <w:ind w:left="0"/>
        <w:jc w:val="left"/>
      </w:pPr>
      <w:r>
        <w:rPr>
          <w:rFonts w:ascii="Times New Roman"/>
          <w:b/>
          <w:i w:val="false"/>
          <w:color w:val="000000"/>
        </w:rPr>
        <w:t xml:space="preserve"> "Отын сатып алу бойынша ауылдық жерде тұратын</w:t>
      </w:r>
      <w:r>
        <w:br/>
      </w:r>
      <w:r>
        <w:rPr>
          <w:rFonts w:ascii="Times New Roman"/>
          <w:b/>
          <w:i w:val="false"/>
          <w:color w:val="000000"/>
        </w:rPr>
        <w:t>
әлеуметтік сала мамандарына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стандарты</w:t>
      </w:r>
    </w:p>
    <w:bookmarkStart w:name="z107" w:id="103"/>
    <w:p>
      <w:pPr>
        <w:spacing w:after="0"/>
        <w:ind w:left="0"/>
        <w:jc w:val="both"/>
      </w:pPr>
      <w:r>
        <w:rPr>
          <w:rFonts w:ascii="Times New Roman"/>
          <w:b w:val="false"/>
          <w:i w:val="false"/>
          <w:color w:val="000000"/>
          <w:sz w:val="28"/>
        </w:rPr>
        <w:t>
1. Жалпы ережелер</w:t>
      </w:r>
    </w:p>
    <w:bookmarkEnd w:id="103"/>
    <w:p>
      <w:pPr>
        <w:spacing w:after="0"/>
        <w:ind w:left="0"/>
        <w:jc w:val="both"/>
      </w:pPr>
      <w:r>
        <w:rPr>
          <w:rFonts w:ascii="Times New Roman"/>
          <w:b w:val="false"/>
          <w:i w:val="false"/>
          <w:color w:val="000000"/>
          <w:sz w:val="28"/>
        </w:rPr>
        <w:t>      1. Мемлекеттік қызметтің анықтамасы: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Көрсетілетін мемлекеттік қызмет түрі: жартылай автоматтандырылған.</w:t>
      </w:r>
      <w:r>
        <w:br/>
      </w:r>
      <w:r>
        <w:rPr>
          <w:rFonts w:ascii="Times New Roman"/>
          <w:b w:val="false"/>
          <w:i w:val="false"/>
          <w:color w:val="000000"/>
          <w:sz w:val="28"/>
        </w:rPr>
        <w:t>
      3. Мемлекеттік қызмет мынадай негіздемелер бойынша ұсынылады: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1-тармақ</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 көрсету жөнінде мемлекеттік орган "Ақжайық ауданы әкімінің аппараты" Мемлекеттік қызмет көрсету орны: Батыс Қазақстан облысы, Ақжайық ауданы, Чапаев ауылы, Қонаев көшесі, 70 үй.</w:t>
      </w:r>
      <w:r>
        <w:br/>
      </w:r>
      <w:r>
        <w:rPr>
          <w:rFonts w:ascii="Times New Roman"/>
          <w:b w:val="false"/>
          <w:i w:val="false"/>
          <w:color w:val="000000"/>
          <w:sz w:val="28"/>
        </w:rPr>
        <w:t>
      5. Тұтынушы алатын мемлекеттік қызметті көрсетуді аяқтау нысаны:</w:t>
      </w:r>
      <w:r>
        <w:br/>
      </w:r>
      <w:r>
        <w:rPr>
          <w:rFonts w:ascii="Times New Roman"/>
          <w:b w:val="false"/>
          <w:i w:val="false"/>
          <w:color w:val="000000"/>
          <w:sz w:val="28"/>
        </w:rPr>
        <w:t>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тұтынушы мемлекеттік қызметті алу үшін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Мемлекеттік қызметті алу үшін қажетті құжаттар тізімін (медициналық карта, белгіленген үлгіде толтырылған өтініш хат) алуға тұтынушының алғаш өтініш жасаған кезінен бастап - 30 жұмыс күні;</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Аудан әкімдігінің ресми сайты (http://akzhaik.westkaz.kz).</w:t>
      </w:r>
      <w:r>
        <w:br/>
      </w:r>
      <w:r>
        <w:rPr>
          <w:rFonts w:ascii="Times New Roman"/>
          <w:b w:val="false"/>
          <w:i w:val="false"/>
          <w:color w:val="000000"/>
          <w:sz w:val="28"/>
        </w:rPr>
        <w:t>
      Бұл стандарт "Ақжайық ауданы әкімі аппаратының 2 қабатындағы дәліздегі қабырғада орналасқан, мекенжайы: Батыс Қазақстан облысы, Ақжайық ауданы, Чапаев ауылы, Қонаев көшесі, 70 үй.</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08" w:id="104"/>
    <w:p>
      <w:pPr>
        <w:spacing w:after="0"/>
        <w:ind w:left="0"/>
        <w:jc w:val="both"/>
      </w:pPr>
      <w:r>
        <w:rPr>
          <w:rFonts w:ascii="Times New Roman"/>
          <w:b w:val="false"/>
          <w:i w:val="false"/>
          <w:color w:val="000000"/>
          <w:sz w:val="28"/>
        </w:rPr>
        <w:t>
2. Мемлекеттік қызмет көрсету тәртібі</w:t>
      </w:r>
    </w:p>
    <w:bookmarkEnd w:id="104"/>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r>
        <w:br/>
      </w: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Батыс Қазақстан облысы, Ақжайық ауданы, Чапаев ауылы, Қонаев көшесі 70, 2-ші қабат, 8 кабинет, телефон: 8 (71136) 91-6-48.</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әлеуметтік көмек алуға бір жылда екі реттен артық алған жағдайда.</w:t>
      </w:r>
    </w:p>
    <w:bookmarkStart w:name="z109" w:id="105"/>
    <w:p>
      <w:pPr>
        <w:spacing w:after="0"/>
        <w:ind w:left="0"/>
        <w:jc w:val="both"/>
      </w:pPr>
      <w:r>
        <w:rPr>
          <w:rFonts w:ascii="Times New Roman"/>
          <w:b w:val="false"/>
          <w:i w:val="false"/>
          <w:color w:val="000000"/>
          <w:sz w:val="28"/>
        </w:rPr>
        <w:t>
3. Жұмыс қағидалары</w:t>
      </w:r>
    </w:p>
    <w:bookmarkEnd w:id="105"/>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10" w:id="106"/>
    <w:p>
      <w:pPr>
        <w:spacing w:after="0"/>
        <w:ind w:left="0"/>
        <w:jc w:val="both"/>
      </w:pPr>
      <w:r>
        <w:rPr>
          <w:rFonts w:ascii="Times New Roman"/>
          <w:b w:val="false"/>
          <w:i w:val="false"/>
          <w:color w:val="000000"/>
          <w:sz w:val="28"/>
        </w:rPr>
        <w:t>
4. Жұмыс нәтижелері</w:t>
      </w:r>
    </w:p>
    <w:bookmarkEnd w:id="10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1" w:id="107"/>
    <w:p>
      <w:pPr>
        <w:spacing w:after="0"/>
        <w:ind w:left="0"/>
        <w:jc w:val="both"/>
      </w:pPr>
      <w:r>
        <w:rPr>
          <w:rFonts w:ascii="Times New Roman"/>
          <w:b w:val="false"/>
          <w:i w:val="false"/>
          <w:color w:val="000000"/>
          <w:sz w:val="28"/>
        </w:rPr>
        <w:t>
5. Шағымдану тәртібі</w:t>
      </w:r>
    </w:p>
    <w:bookmarkEnd w:id="10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Батыс Қазақстан облысы, Ақжайық ауданы, Чапаев ауылы, Қонаев көшесі, 70 үй,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Шағымдар пошта немесе қолма-қол, кеңсе - арқылы Ақжайық ауданы әкімінің аппаратында қабылданады, мекенжайы: Батыс Қазақстан облысы, Ақжайық ауданы, Чапаев ауылы, Қонаев көшесі, 70 үй. 2 қабат,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Ақжайық ауданы, Чапаев ауылы, Қонаев көшесі, 70 үй. 2 қабат, 8 кабинет, телефон: 91-6-48.</w:t>
      </w:r>
    </w:p>
    <w:bookmarkStart w:name="z112" w:id="108"/>
    <w:p>
      <w:pPr>
        <w:spacing w:after="0"/>
        <w:ind w:left="0"/>
        <w:jc w:val="both"/>
      </w:pPr>
      <w:r>
        <w:rPr>
          <w:rFonts w:ascii="Times New Roman"/>
          <w:b w:val="false"/>
          <w:i w:val="false"/>
          <w:color w:val="000000"/>
          <w:sz w:val="28"/>
        </w:rPr>
        <w:t>
6. Байланыс ақпараты</w:t>
      </w:r>
    </w:p>
    <w:bookmarkEnd w:id="108"/>
    <w:p>
      <w:pPr>
        <w:spacing w:after="0"/>
        <w:ind w:left="0"/>
        <w:jc w:val="both"/>
      </w:pPr>
      <w:r>
        <w:rPr>
          <w:rFonts w:ascii="Times New Roman"/>
          <w:b w:val="false"/>
          <w:i w:val="false"/>
          <w:color w:val="000000"/>
          <w:sz w:val="28"/>
        </w:rPr>
        <w:t>      24. Байланыс мәліметтері: Тұтынушыларды қабылдау Ақжайық ауданы әкімі аппаратының белгіленген жұмыс кестесіне сәйкес жүргізіледі.</w:t>
      </w:r>
      <w:r>
        <w:br/>
      </w:r>
      <w:r>
        <w:rPr>
          <w:rFonts w:ascii="Times New Roman"/>
          <w:b w:val="false"/>
          <w:i w:val="false"/>
          <w:color w:val="000000"/>
          <w:sz w:val="28"/>
        </w:rPr>
        <w:t>
      1) Жауапты маман:</w:t>
      </w:r>
      <w:r>
        <w:br/>
      </w:r>
      <w:r>
        <w:rPr>
          <w:rFonts w:ascii="Times New Roman"/>
          <w:b w:val="false"/>
          <w:i w:val="false"/>
          <w:color w:val="000000"/>
          <w:sz w:val="28"/>
        </w:rPr>
        <w:t>
      Мекенжайы:: Батыс Қазақстан облысы, Ақжайық ауданы, Чапаев ауылы, Қонаев көшесі 70, 2-ші қабат, 8 кабинет, телефон: 8 (71136) 91-6-48, жұмыс кестесі: күн сайын сағат 8.00-18.00-ге дейін, демалыс және мерекелік күндерден басқа, түскі үзіліс сағат 12.30-14.30-ге дейін. Жеке сұрақтар бойынша қабылдау: күн сайын, түскі үзіліс сағат 12.30-14.30-ге дейін, мерекелік күндерден басқа;</w:t>
      </w:r>
      <w:r>
        <w:br/>
      </w:r>
      <w:r>
        <w:rPr>
          <w:rFonts w:ascii="Times New Roman"/>
          <w:b w:val="false"/>
          <w:i w:val="false"/>
          <w:color w:val="000000"/>
          <w:sz w:val="28"/>
        </w:rPr>
        <w:t>
      2) Ақжайық ауданы әкімі аппаратының жетекшісі:</w:t>
      </w:r>
      <w:r>
        <w:br/>
      </w:r>
      <w:r>
        <w:rPr>
          <w:rFonts w:ascii="Times New Roman"/>
          <w:b w:val="false"/>
          <w:i w:val="false"/>
          <w:color w:val="000000"/>
          <w:sz w:val="28"/>
        </w:rPr>
        <w:t>
      Мекенжайы: Батыс Қазақстан облысы, Ақжайық ауданы, Чапаев ауылы, Қонаев көшесі, 70, N 3 кабинет, телефон: 91-4-54, жұмыс кестесі - күн сайын, сенбі, жексенбі және мереке күндерін қоспағанда, сағат 8-00-ден 18-00-ға дейін, түскі үзіліс сағат 12-30 ден 14-30-ға дейін. Жеке сұрақтар бойынша қабылдау: күн сайын, түскі үзіліс сағат 12-30 ден 14-30-ға дейін.</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 әкімі аппараты, мекенжайы: Батыс Қазақстан облысы Орал қаласы, Достық–Дружба даңғылы, 179.</w:t>
      </w:r>
      <w:r>
        <w:br/>
      </w:r>
      <w:r>
        <w:rPr>
          <w:rFonts w:ascii="Times New Roman"/>
          <w:b w:val="false"/>
          <w:i w:val="false"/>
          <w:color w:val="000000"/>
          <w:sz w:val="28"/>
        </w:rPr>
        <w:t>
      25. Қосымша ақпарат: ______________________________.</w:t>
      </w:r>
    </w:p>
    <w:bookmarkStart w:name="z113" w:id="109"/>
    <w:p>
      <w:pPr>
        <w:spacing w:after="0"/>
        <w:ind w:left="0"/>
        <w:jc w:val="both"/>
      </w:pP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9"/>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4" w:id="110"/>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15-ҚОСЫМША</w:t>
      </w:r>
    </w:p>
    <w:bookmarkEnd w:id="110"/>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құжаттар</w:t>
      </w:r>
      <w:r>
        <w:br/>
      </w:r>
      <w:r>
        <w:rPr>
          <w:rFonts w:ascii="Times New Roman"/>
          <w:b/>
          <w:i w:val="false"/>
          <w:color w:val="000000"/>
        </w:rPr>
        <w:t>
рәсімдеу" мемлекеттік қызмет көрсету</w:t>
      </w:r>
      <w:r>
        <w:br/>
      </w:r>
      <w:r>
        <w:rPr>
          <w:rFonts w:ascii="Times New Roman"/>
          <w:b/>
          <w:i w:val="false"/>
          <w:color w:val="000000"/>
        </w:rPr>
        <w:t>
стандарты</w:t>
      </w:r>
    </w:p>
    <w:bookmarkStart w:name="z115" w:id="111"/>
    <w:p>
      <w:pPr>
        <w:spacing w:after="0"/>
        <w:ind w:left="0"/>
        <w:jc w:val="both"/>
      </w:pPr>
      <w:r>
        <w:rPr>
          <w:rFonts w:ascii="Times New Roman"/>
          <w:b w:val="false"/>
          <w:i w:val="false"/>
          <w:color w:val="000000"/>
          <w:sz w:val="28"/>
        </w:rPr>
        <w:t>
1. Жалпы ережелер</w:t>
      </w:r>
    </w:p>
    <w:bookmarkEnd w:id="111"/>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Ақжайық ауданы, Қонаев көшесі, 70,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w:t>
      </w:r>
      <w:r>
        <w:br/>
      </w:r>
      <w:r>
        <w:rPr>
          <w:rFonts w:ascii="Times New Roman"/>
          <w:b w:val="false"/>
          <w:i w:val="false"/>
          <w:color w:val="000000"/>
          <w:sz w:val="28"/>
        </w:rPr>
        <w:t>
      Бұл стандарт Ақжайық ауданы, Қонаев көшесі, 72, 2 қабат, 6 кабинет (телефон: 92-0-57)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18.00-ға дейін, сағат 12.30-14.30-дейін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 </w:t>
      </w:r>
    </w:p>
    <w:bookmarkStart w:name="z116" w:id="112"/>
    <w:p>
      <w:pPr>
        <w:spacing w:after="0"/>
        <w:ind w:left="0"/>
        <w:jc w:val="both"/>
      </w:pPr>
      <w:r>
        <w:rPr>
          <w:rFonts w:ascii="Times New Roman"/>
          <w:b w:val="false"/>
          <w:i w:val="false"/>
          <w:color w:val="000000"/>
          <w:sz w:val="28"/>
        </w:rPr>
        <w:t>
2. Мемлекеттік қызмет көрсету тәртібі</w:t>
      </w:r>
    </w:p>
    <w:bookmarkEnd w:id="1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w:t>
      </w:r>
      <w:r>
        <w:br/>
      </w:r>
      <w:r>
        <w:rPr>
          <w:rFonts w:ascii="Times New Roman"/>
          <w:b w:val="false"/>
          <w:i w:val="false"/>
          <w:color w:val="000000"/>
          <w:sz w:val="28"/>
        </w:rPr>
        <w:t>
      3) кәмелетке толмағанның күндізгі бөлімде оқитынын растайтын оқу орнынан анықтама;</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 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7" w:id="113"/>
    <w:p>
      <w:pPr>
        <w:spacing w:after="0"/>
        <w:ind w:left="0"/>
        <w:jc w:val="both"/>
      </w:pPr>
      <w:r>
        <w:rPr>
          <w:rFonts w:ascii="Times New Roman"/>
          <w:b w:val="false"/>
          <w:i w:val="false"/>
          <w:color w:val="000000"/>
          <w:sz w:val="28"/>
        </w:rPr>
        <w:t>
3. Жұмыс қағидаттары</w:t>
      </w:r>
    </w:p>
    <w:bookmarkEnd w:id="113"/>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18" w:id="114"/>
    <w:p>
      <w:pPr>
        <w:spacing w:after="0"/>
        <w:ind w:left="0"/>
        <w:jc w:val="both"/>
      </w:pPr>
      <w:r>
        <w:rPr>
          <w:rFonts w:ascii="Times New Roman"/>
          <w:b w:val="false"/>
          <w:i w:val="false"/>
          <w:color w:val="000000"/>
          <w:sz w:val="28"/>
        </w:rPr>
        <w:t>
4. Жұмыс нәтижелері</w:t>
      </w:r>
    </w:p>
    <w:bookmarkEnd w:id="1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9" w:id="115"/>
    <w:p>
      <w:pPr>
        <w:spacing w:after="0"/>
        <w:ind w:left="0"/>
        <w:jc w:val="both"/>
      </w:pPr>
      <w:r>
        <w:rPr>
          <w:rFonts w:ascii="Times New Roman"/>
          <w:b w:val="false"/>
          <w:i w:val="false"/>
          <w:color w:val="000000"/>
          <w:sz w:val="28"/>
        </w:rPr>
        <w:t>
5. Шағымдану тәртібі</w:t>
      </w:r>
    </w:p>
    <w:bookmarkEnd w:id="1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Бөлімінің әкімшілік секторында орналасқан бөлім бастығы түсіндіреді.</w:t>
      </w:r>
      <w:r>
        <w:br/>
      </w:r>
      <w:r>
        <w:rPr>
          <w:rFonts w:ascii="Times New Roman"/>
          <w:b w:val="false"/>
          <w:i w:val="false"/>
          <w:color w:val="000000"/>
          <w:sz w:val="28"/>
        </w:rPr>
        <w:t>
      2) Бөлім бастығының іс-әрекетіне шағымдану Ақжайық ауданы, Чапаев ауылы, Қонаев көшесі, 70, 2 қабат, 3 кабинет, телефон: 91-4-54 мекен-жайында орналасқан Ақжайық аудан әкімдігінің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 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2 қабат, 8 кабинет, телефон:91-6-48 мекенжайы бойынша қабылданады.</w:t>
      </w:r>
      <w:r>
        <w:br/>
      </w:r>
      <w:r>
        <w:rPr>
          <w:rFonts w:ascii="Times New Roman"/>
          <w:b w:val="false"/>
          <w:i w:val="false"/>
          <w:color w:val="000000"/>
          <w:sz w:val="28"/>
        </w:rPr>
        <w:t>
      23.Шағымның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72, 2 қабат, 14 кабинет, телефон: 91-4-38.</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18-00-ға дейін, түскі үзіліс сағат 12-30 ден 14-30-ға дейін. Жеке сұрақтары бойынша: алдын ала жазылу арқылы әр сейсенбі сайын мереке күндерін қоспағанда сағат 10-00-ден 12-00-ға дейін. Қабылдау Ақжайық ауданы, 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10-00-ден 12-00-ға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Достық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 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120" w:id="116"/>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w:t>
      </w:r>
      <w:r>
        <w:br/>
      </w:r>
      <w:r>
        <w:rPr>
          <w:rFonts w:ascii="Times New Roman"/>
          <w:b w:val="false"/>
          <w:i w:val="false"/>
          <w:color w:val="000000"/>
          <w:sz w:val="28"/>
        </w:rPr>
        <w:t>
рәсімдеу" мемлекеттік қызмет көрсетудің стандартына</w:t>
      </w:r>
      <w:r>
        <w:br/>
      </w:r>
      <w:r>
        <w:rPr>
          <w:rFonts w:ascii="Times New Roman"/>
          <w:b w:val="false"/>
          <w:i w:val="false"/>
          <w:color w:val="000000"/>
          <w:sz w:val="28"/>
        </w:rPr>
        <w:t>
қосымша</w:t>
      </w:r>
    </w:p>
    <w:bookmarkEnd w:id="116"/>
    <w:p>
      <w:pPr>
        <w:spacing w:after="0"/>
        <w:ind w:left="0"/>
        <w:jc w:val="both"/>
      </w:pPr>
      <w:r>
        <w:rPr>
          <w:rFonts w:ascii="Times New Roman"/>
          <w:b w:val="false"/>
          <w:i w:val="false"/>
          <w:color w:val="000000"/>
          <w:sz w:val="28"/>
        </w:rPr>
        <w:t>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1" w:id="117"/>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16-ҚОСЫМША</w:t>
      </w:r>
    </w:p>
    <w:bookmarkEnd w:id="117"/>
    <w:p>
      <w:pPr>
        <w:spacing w:after="0"/>
        <w:ind w:left="0"/>
        <w:jc w:val="left"/>
      </w:pPr>
      <w:r>
        <w:rPr>
          <w:rFonts w:ascii="Times New Roman"/>
          <w:b/>
          <w:i w:val="false"/>
          <w:color w:val="000000"/>
        </w:rPr>
        <w:t xml:space="preserve"> "Мемлекеттік атаулы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стандарты</w:t>
      </w:r>
    </w:p>
    <w:bookmarkStart w:name="z122" w:id="118"/>
    <w:p>
      <w:pPr>
        <w:spacing w:after="0"/>
        <w:ind w:left="0"/>
        <w:jc w:val="both"/>
      </w:pPr>
      <w:r>
        <w:rPr>
          <w:rFonts w:ascii="Times New Roman"/>
          <w:b w:val="false"/>
          <w:i w:val="false"/>
          <w:color w:val="000000"/>
          <w:sz w:val="28"/>
        </w:rPr>
        <w:t>
1. Жалпы ережелер</w:t>
      </w:r>
    </w:p>
    <w:bookmarkEnd w:id="118"/>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адамның (отбасының) жиынтық табысын анықтаудың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(бұдан әрі – Бөлім), мекенжайы: Батыс Қазақстан облысы, Ақжайық ауданы, Чапаев ауылы, Қонаев көшесі, 35. 2-ші қабат,</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8.00-18.00-ге дейін, демалыс және мереке күндерінен басқа күндері, үзіліс уақыты сағат 12.30-14.30-ге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 </w:t>
      </w:r>
    </w:p>
    <w:bookmarkStart w:name="z123" w:id="119"/>
    <w:p>
      <w:pPr>
        <w:spacing w:after="0"/>
        <w:ind w:left="0"/>
        <w:jc w:val="both"/>
      </w:pPr>
      <w:r>
        <w:rPr>
          <w:rFonts w:ascii="Times New Roman"/>
          <w:b w:val="false"/>
          <w:i w:val="false"/>
          <w:color w:val="000000"/>
          <w:sz w:val="28"/>
        </w:rPr>
        <w:t>
2. Мемлекеттік қызмет көрсету тәртібі</w:t>
      </w:r>
    </w:p>
    <w:bookmarkEnd w:id="119"/>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белгіленген үлгіде өтініш;</w:t>
      </w:r>
      <w:r>
        <w:br/>
      </w:r>
      <w:r>
        <w:rPr>
          <w:rFonts w:ascii="Times New Roman"/>
          <w:b w:val="false"/>
          <w:i w:val="false"/>
          <w:color w:val="000000"/>
          <w:sz w:val="28"/>
        </w:rPr>
        <w:t>
      2) отбасы құрамы туралы мәліметтер (азаматтарды тіркеу кітабы);</w:t>
      </w:r>
      <w:r>
        <w:br/>
      </w: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r>
        <w:br/>
      </w:r>
      <w:r>
        <w:rPr>
          <w:rFonts w:ascii="Times New Roman"/>
          <w:b w:val="false"/>
          <w:i w:val="false"/>
          <w:color w:val="000000"/>
          <w:sz w:val="28"/>
        </w:rPr>
        <w:t>
      4) жеке қосалқы шаруашылығының бар-жоғы туралы мәліметтер.</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Ақжайық ауданы, Чапаев ауылы, Қонаев көшесі, 35 үй, 2-ші қабат, N 5 кабинет, телефоны: 92-0-25.</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нөмері - Ақжайық ауданы, Чапаев ауылы, Қонаев көшесі, 35 2-ші қабат, N 5 кабинет, телефоны: 92-0-25.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124" w:id="120"/>
    <w:p>
      <w:pPr>
        <w:spacing w:after="0"/>
        <w:ind w:left="0"/>
        <w:jc w:val="both"/>
      </w:pPr>
      <w:r>
        <w:rPr>
          <w:rFonts w:ascii="Times New Roman"/>
          <w:b w:val="false"/>
          <w:i w:val="false"/>
          <w:color w:val="000000"/>
          <w:sz w:val="28"/>
        </w:rPr>
        <w:t>
3. Жұмыс қағидалары</w:t>
      </w:r>
    </w:p>
    <w:bookmarkEnd w:id="12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25" w:id="121"/>
    <w:p>
      <w:pPr>
        <w:spacing w:after="0"/>
        <w:ind w:left="0"/>
        <w:jc w:val="both"/>
      </w:pPr>
      <w:r>
        <w:rPr>
          <w:rFonts w:ascii="Times New Roman"/>
          <w:b w:val="false"/>
          <w:i w:val="false"/>
          <w:color w:val="000000"/>
          <w:sz w:val="28"/>
        </w:rPr>
        <w:t>
4. Жұмыс нәтижелері</w:t>
      </w:r>
    </w:p>
    <w:bookmarkEnd w:id="1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6" w:id="122"/>
    <w:p>
      <w:pPr>
        <w:spacing w:after="0"/>
        <w:ind w:left="0"/>
        <w:jc w:val="both"/>
      </w:pPr>
      <w:r>
        <w:rPr>
          <w:rFonts w:ascii="Times New Roman"/>
          <w:b w:val="false"/>
          <w:i w:val="false"/>
          <w:color w:val="000000"/>
          <w:sz w:val="28"/>
        </w:rPr>
        <w:t>
5. Шағымдану тәртібі</w:t>
      </w:r>
    </w:p>
    <w:bookmarkEnd w:id="1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ауданы,Чапаев ауылы, Қонаев көшесі, 35, 2-ші қабат,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 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35, 2-ші қабат, N 1 кабинет, телефон: 91-3-90.</w:t>
      </w:r>
    </w:p>
    <w:bookmarkStart w:name="z127" w:id="123"/>
    <w:p>
      <w:pPr>
        <w:spacing w:after="0"/>
        <w:ind w:left="0"/>
        <w:jc w:val="both"/>
      </w:pPr>
      <w:r>
        <w:rPr>
          <w:rFonts w:ascii="Times New Roman"/>
          <w:b w:val="false"/>
          <w:i w:val="false"/>
          <w:color w:val="000000"/>
          <w:sz w:val="28"/>
        </w:rPr>
        <w:t>
6. Байланыс ақпараты</w:t>
      </w:r>
    </w:p>
    <w:bookmarkEnd w:id="123"/>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2-ші қабат, 1 кабинет, телефон: 8(71136) 91-3-90, жұмыс кестесі: күн сайын сағат 8.00-18.00-ге дейін, демалыс және мерекелік күндерден басқа, түскі үзіліс сағат 12.30-14.30-ге дейін. Жеке сұрақтар бойынша қабылдау: бейсенбі күні сағат 8.00-18.00-ге дейін, түскі үзіліс сағат 12.30-14.30-ге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2-ші қабат, 1 кабинет, телефон: 8(71136) 92-3-45, жұмыс кестесі: күн сайын сағат 8.30-18.00-ге дейін, демалыс және мерекелік күндерден басқа, түскі үзіліс сағат 12.30-14.30-ге дейін. Жеке сұрақтар бойынша қабылдау: жұма күні сағат 8.00-12.30-ге дейін, мерекелік күндерден басқа;</w:t>
      </w:r>
      <w:r>
        <w:br/>
      </w:r>
      <w:r>
        <w:rPr>
          <w:rFonts w:ascii="Times New Roman"/>
          <w:b w:val="false"/>
          <w:i w:val="false"/>
          <w:color w:val="000000"/>
          <w:sz w:val="28"/>
        </w:rPr>
        <w:t>
      Жұмыс кестесі: күн сайын сағат 8.00-18.00-ге дейін, демалыс және мерекелік күндерден басқа, түскі үзіліс 12.30-14.30-га дейін. Жеке сұрақтар бойынша қабылдау: бейсенбі күні сағат 10.00-12.30-ға дейін, 15.00 -17.00-ге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3 кабинет, телефон: 91-4-54.</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Мүгедектерге сурдо-тифлоқұралдар мен міндетті гигиеналық құралдар беру;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128" w:id="124"/>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24"/>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9" w:id="125"/>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17-ҚОСЫМША</w:t>
      </w:r>
    </w:p>
    <w:bookmarkEnd w:id="125"/>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
екендігі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30" w:id="126"/>
    <w:p>
      <w:pPr>
        <w:spacing w:after="0"/>
        <w:ind w:left="0"/>
        <w:jc w:val="both"/>
      </w:pPr>
      <w:r>
        <w:rPr>
          <w:rFonts w:ascii="Times New Roman"/>
          <w:b w:val="false"/>
          <w:i w:val="false"/>
          <w:color w:val="000000"/>
          <w:sz w:val="28"/>
        </w:rPr>
        <w:t xml:space="preserve">
1. Жалпы ережелер </w:t>
      </w:r>
    </w:p>
    <w:bookmarkEnd w:id="126"/>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"Ақжайық ауданының ауыл шаруашылығы бөлімі" мемлекеттік мекемесі (одан әрі- Бөлім). Мемлекеттік қызмет көрсету орны: Батыс Қазақстан облысы, Ақжайық ауданы, Чапаев ауылы, Қазақстан көшесі 69, телефоны: 92-0-62, 92-4-16.</w:t>
      </w:r>
      <w:r>
        <w:br/>
      </w:r>
      <w:r>
        <w:rPr>
          <w:rFonts w:ascii="Times New Roman"/>
          <w:b w:val="false"/>
          <w:i w:val="false"/>
          <w:color w:val="000000"/>
          <w:sz w:val="28"/>
        </w:rPr>
        <w:t>
      2) "Ақжол ауылдық округі әкімінің аппараты" мемлекеттік мекемесі (одан әрі –Ақжол ауылдық округінің әкімдігі). Мемлекеттік қызмет көрсету орны: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 әкімінің аппараты" мемлекеттік мекемесі (одан әрі – Ақсуат ауылдық округінің әкімдігі). Мемлекеттік қызмет көрсету орны: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 әкімінің аппараты" мемлекеттік мекемесі (одан әрі – Алғабас ауылдық округінің әкімдігі). Мемлекеттік қызмет көрсету орны: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 әкімінің аппараты" мемлекеттік мекемесі (одан әрі – Алмалы ауылдық округінің әкімдігі). Мемлекеттік қызмет көрсету орны: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 әкімінің аппараты" мемлекеттік мекемесі (одан әрі – Базартөбе ауылдық округінің әкімдігі). Мемлекеттік қызмет көрсету орны: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 әкімінің аппараты" мемлекеттік мекемесі (одан әрі – Базаршолан ауылдық округінің әкімдігі). Мемлекеттік қызмет көрсету орны: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 әкімінің аппараты" мемлекеттік мекемесі (одан әрі – Бударин ауылдық округінің әкімдігі). Мемлекеттік қызмет көрсету орны: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 әкімінің аппараты" мемлекеттік мекемесі (одан әрі – Есенсай ауылдық округінің әкімдігі). Мемлекеттік қызмет көрсету орны: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 әкімінің аппараты" мемлекеттік мекемесі (одан әрі –Жайық ауылдық округінің әкімдігі). Мемлекеттік қызмет көрсету орны: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 әкімінің аппараты" мемлекеттік мекемесі (одан әрі – Жаңабұлақ ауылдық округінің әкімдігі). Мемлекеттік қызмет көрсету орны: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 әкімінің аппараты" мемлекеттік мекемесі (одан әрі – Жамбыл ауылдық округінің әкімдігі). Мемлекеттік қызмет көрсету орны: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 әкімінің аппараты" мемлекеттік мекемесі (одан әрі – Қабыршақты ауылдық округінің әкімдігі). Мемлекеттік қызмет көрсету орны: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 әкімінің аппараты" мемлекеттік мекемесі (одан әрі – Қарауылтөбе ауылдық округінің әкімдігі). Мемлекеттік қызмет көрсету орны: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 әкімінің аппараты" мемлекеттік мекемесі (одан әрі – Қурайлысай ауылдық округінің әкімдігі). Мемлекеттік қызмет көрсету орны: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 әкімінің аппараты" мемлекеттік мекемесі (одан әрі – Мерген ауылдық округінің әкімдігі). Мемлекеттік қызмет көрсету орны: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 әкімінің аппараты" мемлекеттік мекемесі (одан әрі – Сарытоғай ауылдық округінің әкімдігі). Мемлекеттік қызмет көрсету орны: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 әкімінің аппараты" мемлекеттік мекемесі (одан әрі – Тайпақ ауылдық округінің әкімдігі). Мемлекеттік қызмет көрсету орны: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 әкімінің аппараты" мемлекеттік мекемесі (одан әрі – Чапаев ауылдық округінің әкімдігі). Мемлекеттік қызмет көрсету орны: Батыс Қазақстан облысы, Ақжайық ауданы, Чапаев ауылы, Қонаев көшесі 35, телефон: 91-3-87, 92-3-91.</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Ақжайық ауданы әкімдігінің ресми сайты (http: // akzhaik.westkaz.kz/).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91- 3-87, 92-3-91.</w:t>
      </w:r>
      <w:r>
        <w:br/>
      </w:r>
      <w:r>
        <w:rPr>
          <w:rFonts w:ascii="Times New Roman"/>
          <w:b w:val="false"/>
          <w:i w:val="false"/>
          <w:color w:val="000000"/>
          <w:sz w:val="28"/>
        </w:rPr>
        <w:t>
      10. Жұмыс кестесі – күн сайын сағат 8.00-дан 18.00-ге дейін, үзіліс сағат 12.30-дан 14.30-ге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31" w:id="127"/>
    <w:p>
      <w:pPr>
        <w:spacing w:after="0"/>
        <w:ind w:left="0"/>
        <w:jc w:val="both"/>
      </w:pPr>
      <w:r>
        <w:rPr>
          <w:rFonts w:ascii="Times New Roman"/>
          <w:b w:val="false"/>
          <w:i w:val="false"/>
          <w:color w:val="000000"/>
          <w:sz w:val="28"/>
        </w:rPr>
        <w:t xml:space="preserve">
2. Мемлекеттік қызмет көрсету тәртібі </w:t>
      </w:r>
    </w:p>
    <w:bookmarkEnd w:id="12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w:t>
      </w:r>
      <w:r>
        <w:br/>
      </w:r>
      <w:r>
        <w:rPr>
          <w:rFonts w:ascii="Times New Roman"/>
          <w:b w:val="false"/>
          <w:i w:val="false"/>
          <w:color w:val="000000"/>
          <w:sz w:val="28"/>
        </w:rPr>
        <w:t>
      3) Азаматтарды тіркеу кітабының көшірмесі (үй кітабы).</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Ақжайық ауданы, Чапаев ауылы, Қазақстан көшесі 69, 3 бөлме, телефоны: 91-2-97.</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r>
        <w:br/>
      </w:r>
      <w:r>
        <w:rPr>
          <w:rFonts w:ascii="Times New Roman"/>
          <w:b w:val="false"/>
          <w:i w:val="false"/>
          <w:color w:val="000000"/>
          <w:sz w:val="28"/>
        </w:rPr>
        <w:t>
      1) Бөлім, Ақжайық ауданы, Чапаев ауылы, Қазақстан көшесі 69, 4 бөлме, телефоны: 92-0-62.</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Ақжайық ауданы, Чапаев ауылы, Қазақстан көшесі 69, 4 бөлме, телефоны: 92-0-62.</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32" w:id="128"/>
    <w:p>
      <w:pPr>
        <w:spacing w:after="0"/>
        <w:ind w:left="0"/>
        <w:jc w:val="both"/>
      </w:pPr>
      <w:r>
        <w:rPr>
          <w:rFonts w:ascii="Times New Roman"/>
          <w:b w:val="false"/>
          <w:i w:val="false"/>
          <w:color w:val="000000"/>
          <w:sz w:val="28"/>
        </w:rPr>
        <w:t xml:space="preserve">
3. Жұмыс қағидаттары </w:t>
      </w:r>
    </w:p>
    <w:bookmarkEnd w:id="128"/>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33" w:id="129"/>
    <w:p>
      <w:pPr>
        <w:spacing w:after="0"/>
        <w:ind w:left="0"/>
        <w:jc w:val="both"/>
      </w:pPr>
      <w:r>
        <w:rPr>
          <w:rFonts w:ascii="Times New Roman"/>
          <w:b w:val="false"/>
          <w:i w:val="false"/>
          <w:color w:val="000000"/>
          <w:sz w:val="28"/>
        </w:rPr>
        <w:t xml:space="preserve">
4. Жұмыс нәтижелері </w:t>
      </w:r>
    </w:p>
    <w:bookmarkEnd w:id="1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4" w:id="130"/>
    <w:p>
      <w:pPr>
        <w:spacing w:after="0"/>
        <w:ind w:left="0"/>
        <w:jc w:val="both"/>
      </w:pPr>
      <w:r>
        <w:rPr>
          <w:rFonts w:ascii="Times New Roman"/>
          <w:b w:val="false"/>
          <w:i w:val="false"/>
          <w:color w:val="000000"/>
          <w:sz w:val="28"/>
        </w:rPr>
        <w:t xml:space="preserve">
5. Шағымдану тәртібі </w:t>
      </w:r>
    </w:p>
    <w:bookmarkEnd w:id="1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r>
        <w:br/>
      </w:r>
      <w:r>
        <w:rPr>
          <w:rFonts w:ascii="Times New Roman"/>
          <w:b w:val="false"/>
          <w:i w:val="false"/>
          <w:color w:val="000000"/>
          <w:sz w:val="28"/>
        </w:rPr>
        <w:t>
      1) Бөлім, Ақжайық ауданы, Чапаев ауылы, Қазақстан көшесі 69, 4 бөлме, телефоны: 92-0-62.</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2. Бөлім бастығының және ауылдық округтер әкімдерінің әрекетіне шағымдану тәртібін Ақжайық ауданы әкімі аппаратының жетекшісі мына мекен-жайда түсіндіреді: Ақжайық ауданы, Чапаев ауылы, Қонаев көшесі 70, 3 бөлме, телефоны: 91-4-54.</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Бөлім, Ақжайық ауданы, Чапаев ауылы, Қазақстан көшесі 69, 4 бөлме, телефоны: 92-0-62.</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2. Шағымдар жазбаша түрде пошта арқылы немесе қолма-қол мына мекен-жайда қабылданады: Ақжайық ауданы, Чапаев ауылы, Қазақстан көшесі 69, 1 бөлме, телефоны: 91-2-01.</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Бөлім, Ақжайық ауданы, Чапаев ауылы, Қазақстан көшесі 69, 4 бөлме, телефоны: 92-0-62.</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p>
    <w:bookmarkStart w:name="z135" w:id="131"/>
    <w:p>
      <w:pPr>
        <w:spacing w:after="0"/>
        <w:ind w:left="0"/>
        <w:jc w:val="both"/>
      </w:pPr>
      <w:r>
        <w:rPr>
          <w:rFonts w:ascii="Times New Roman"/>
          <w:b w:val="false"/>
          <w:i w:val="false"/>
          <w:color w:val="000000"/>
          <w:sz w:val="28"/>
        </w:rPr>
        <w:t>
6. Байланыс ақпараттары</w:t>
      </w:r>
    </w:p>
    <w:bookmarkEnd w:id="131"/>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r>
        <w:br/>
      </w:r>
      <w:r>
        <w:rPr>
          <w:rFonts w:ascii="Times New Roman"/>
          <w:b w:val="false"/>
          <w:i w:val="false"/>
          <w:color w:val="000000"/>
          <w:sz w:val="28"/>
        </w:rPr>
        <w:t>
      1. Бөлім бастығы және ауылдық округтер әкімдері:</w:t>
      </w:r>
      <w:r>
        <w:br/>
      </w:r>
      <w:r>
        <w:rPr>
          <w:rFonts w:ascii="Times New Roman"/>
          <w:b w:val="false"/>
          <w:i w:val="false"/>
          <w:color w:val="000000"/>
          <w:sz w:val="28"/>
        </w:rPr>
        <w:t>
      Жұмыс кестесі – күн сайын сағат 8.30-дан 18.00-ге дейін, үзіліс сағат 12.30-дан 14.00-ге дейін сенбі және жексенбі күндерінен басқа. Жеке сұрақтармен қабылдау Бөлімде бекітілген кестеге сәйкес,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Бөлім, Ақжайық ауданы, Чапаев ауылы, Қазақстан көшесі 69, 4 бөлме, телефоны: 92-0-62.</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Ақжайық ауданы әкімінің аппараты, Ақжайық ауданы, Чапаев ауылы, Қонаев көшесі 2 қабат, 3 кабинет, телефон:91-4-54, мекенжайы бойынша, жұмыс кестесі – күн сайын, демалыс және мереке күндерін қоспағанда, сағат 8-30-дан - 18-00-ге дейін, түскі үзіліс сағат 12-30-дан 14-00-ге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36" w:id="132"/>
    <w:p>
      <w:pPr>
        <w:spacing w:after="0"/>
        <w:ind w:left="0"/>
        <w:jc w:val="both"/>
      </w:pPr>
      <w:r>
        <w:rPr>
          <w:rFonts w:ascii="Times New Roman"/>
          <w:b w:val="false"/>
          <w:i w:val="false"/>
          <w:color w:val="000000"/>
          <w:sz w:val="28"/>
        </w:rPr>
        <w:t>
"Қосалқы шаруашылығының бар екендігі</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32"/>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7" w:id="133"/>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18-ҚОСЫМША</w:t>
      </w:r>
    </w:p>
    <w:bookmarkEnd w:id="133"/>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38" w:id="134"/>
    <w:p>
      <w:pPr>
        <w:spacing w:after="0"/>
        <w:ind w:left="0"/>
        <w:jc w:val="both"/>
      </w:pPr>
      <w:r>
        <w:rPr>
          <w:rFonts w:ascii="Times New Roman"/>
          <w:b w:val="false"/>
          <w:i w:val="false"/>
          <w:color w:val="000000"/>
          <w:sz w:val="28"/>
        </w:rPr>
        <w:t xml:space="preserve">
1. Жалпы ережелер </w:t>
      </w:r>
    </w:p>
    <w:bookmarkEnd w:id="134"/>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"Ақжайық ауданының ауыл шаруашылығы бөлімі" мемлекеттік мекемесі (одан әрі- Бөлім). Мемлекеттік қызмет көрсету орны: Батыс Қазақстан облысы, Ақжайық ауданы, Чапаев ауылы, Қазақстан көшесі.</w:t>
      </w:r>
      <w:r>
        <w:br/>
      </w:r>
      <w:r>
        <w:rPr>
          <w:rFonts w:ascii="Times New Roman"/>
          <w:b w:val="false"/>
          <w:i w:val="false"/>
          <w:color w:val="000000"/>
          <w:sz w:val="28"/>
        </w:rPr>
        <w:t>
      2) "Ақжол ауылдық округі әкімінің аппараты" мемлекеттік мекемесі (одан әрі –Ақжол ауылдық округінің әкімдігі). Мемлекеттік қызмет көрсету орны: Батыс Қазақстан облысы, Ақжайық ауданы, Лбішін ауылы, Қонаев көшесі21, телефон: 91-0-06.</w:t>
      </w:r>
      <w:r>
        <w:br/>
      </w:r>
      <w:r>
        <w:rPr>
          <w:rFonts w:ascii="Times New Roman"/>
          <w:b w:val="false"/>
          <w:i w:val="false"/>
          <w:color w:val="000000"/>
          <w:sz w:val="28"/>
        </w:rPr>
        <w:t>
      3) "Ақсуат ауылдық округі әкімінің аппараты" мемлекеттік мекемесі (одан әрі – Ақсуат ауылдық округінің әкімдігі). Мемлекеттік қызмет көрсету орны: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 әкімінің аппараты" мемлекеттік мекемесі (одан әрі – Алғабас ауылдық округінің әкімдігі). Мемлекеттік қызмет көрсету орны: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 әкімінің аппараты" мемлекеттік мекемесі (одан әрі – Алмалы ауылдық округінің әкімдігі). Мемлекеттік қызмет көрсету орны: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 әкімінің аппараты" мемлекеттік мекемесі (одан әрі – Базартөбе ауылдық округінің әкімдігі). Мемлекеттік қызмет көрсету орны: Батыс Қазақстан облысы, Ақжайық ауданы, Базартөбе ауылы, Досқалиев көшесі49, телефон: 21-2-12.</w:t>
      </w:r>
      <w:r>
        <w:br/>
      </w:r>
      <w:r>
        <w:rPr>
          <w:rFonts w:ascii="Times New Roman"/>
          <w:b w:val="false"/>
          <w:i w:val="false"/>
          <w:color w:val="000000"/>
          <w:sz w:val="28"/>
        </w:rPr>
        <w:t>
      7) "Базаршолан ауылдық округі әкімінің аппараты" мемлекеттік мекемесі (одан әрі – Базаршолан ауылдық округінің әкімдігі). Мемлекеттік қызмет көрсету орны: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 әкімінің аппараты" мемлекеттік мекемесі (одан әрі – Бударин ауылдық округінің әкімдігі). Мемлекеттік қызмет көрсету орны: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 әкімінің аппараты" мемлекеттік мекемесі (одан әрі – Есенсай ауылдық округінің әкімдігі). Мемлекеттік қызмет көрсету орны: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 әкімінің аппараты" мемлекеттік мекемесі (одан әрі –Жайық ауылдық округінің әкімдігі). Мемлекеттік қызмет көрсету орны: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 әкімінің аппараты" мемлекеттік мекемесі (одан әрі – Жаңабұлақ ауылдық округінің әкімдігі). Мемлекеттік қызмет көрсету орны: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 әкімінің аппараты" мемлекеттік мекемесі (одан әрі – Жамбыл ауылдық округінің әкімдігі). Мемлекеттік қызмет көрсету орны: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 әкімінің аппараты" мемлекеттік мекемесі (одан әрі – Қабыршақты ауылдық округінің әкімдігі). Мемлекеттік қызмет көрсету орны: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 әкімінің аппараты" мемлекеттік мекемесі (одан әрі – Қарауылтөбе ауылдық округінің әкімдігі). Мемлекеттік қызмет көрсету орны: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 әкімінің аппараты" мемлекеттік мекемесі (одан әрі – Қурайлысай ауылдық округінің әкімдігі). Мемлекеттік қызмет көрсету орны: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 әкімінің аппараты" мемлекеттік мекемесі (одан әрі – Мерген ауылдық округінің әкімдігі). Мемлекеттік қызмет көрсету орны: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 әкімінің аппараты" мемлекеттік мекемесі (одан әрі – Сарытоғай ауылдық округінің әкімдігі). Мемлекеттік қызмет көрсету орны: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 әкімінің аппараты" мемлекеттік мекемесі (одан әрі – Тайпақ ауылдық округінің әкімдігі). Мемлекеттік қызмет көрсету орны: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 әкімінің аппараты" мемлекеттік мекемесі (одан әрі – Чапаев ауылдық округінің әкімдігі). Мемлекеттік қызмет көрсету орны: Батыс Қазақстан облысы, Ақжайық ауданы, Чапаев ауылы, Қонаев көшесі 35, телефон: 91-3-87, 92-3-91.</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Ақжайық ауданы әкімдігінің ресми сайты (http://akzhaik.westkaz.kz/).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10. Жұмыс кестесі – күн сайын сағат 8.00-дан 18.00-ге дейін, үзіліс сағат 12.30-дан 14.30-ге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39" w:id="135"/>
    <w:p>
      <w:pPr>
        <w:spacing w:after="0"/>
        <w:ind w:left="0"/>
        <w:jc w:val="both"/>
      </w:pPr>
      <w:r>
        <w:rPr>
          <w:rFonts w:ascii="Times New Roman"/>
          <w:b w:val="false"/>
          <w:i w:val="false"/>
          <w:color w:val="000000"/>
          <w:sz w:val="28"/>
        </w:rPr>
        <w:t>
2. Мемлекеттік қызмет көрсету тәртібі</w:t>
      </w:r>
    </w:p>
    <w:bookmarkEnd w:id="13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w:t>
      </w:r>
      <w:r>
        <w:br/>
      </w:r>
      <w:r>
        <w:rPr>
          <w:rFonts w:ascii="Times New Roman"/>
          <w:b w:val="false"/>
          <w:i w:val="false"/>
          <w:color w:val="000000"/>
          <w:sz w:val="28"/>
        </w:rPr>
        <w:t>
      3) Азаматтарды тіркеу кітабының көшірмесі (үй кітабы);</w:t>
      </w:r>
      <w:r>
        <w:br/>
      </w:r>
      <w:r>
        <w:rPr>
          <w:rFonts w:ascii="Times New Roman"/>
          <w:b w:val="false"/>
          <w:i w:val="false"/>
          <w:color w:val="000000"/>
          <w:sz w:val="28"/>
        </w:rPr>
        <w:t>
      4) Малдәрігерлік құжат.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xml:space="preserve">
      2) дұрыс мәліметтердің болмауы. </w:t>
      </w:r>
    </w:p>
    <w:bookmarkStart w:name="z140" w:id="136"/>
    <w:p>
      <w:pPr>
        <w:spacing w:after="0"/>
        <w:ind w:left="0"/>
        <w:jc w:val="both"/>
      </w:pPr>
      <w:r>
        <w:rPr>
          <w:rFonts w:ascii="Times New Roman"/>
          <w:b w:val="false"/>
          <w:i w:val="false"/>
          <w:color w:val="000000"/>
          <w:sz w:val="28"/>
        </w:rPr>
        <w:t xml:space="preserve">
3. Жұмыс қағидаттары </w:t>
      </w:r>
    </w:p>
    <w:bookmarkEnd w:id="136"/>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41" w:id="137"/>
    <w:p>
      <w:pPr>
        <w:spacing w:after="0"/>
        <w:ind w:left="0"/>
        <w:jc w:val="both"/>
      </w:pPr>
      <w:r>
        <w:rPr>
          <w:rFonts w:ascii="Times New Roman"/>
          <w:b w:val="false"/>
          <w:i w:val="false"/>
          <w:color w:val="000000"/>
          <w:sz w:val="28"/>
        </w:rPr>
        <w:t xml:space="preserve">
4. Жұмыс нәтижелері </w:t>
      </w:r>
    </w:p>
    <w:bookmarkEnd w:id="1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2" w:id="138"/>
    <w:p>
      <w:pPr>
        <w:spacing w:after="0"/>
        <w:ind w:left="0"/>
        <w:jc w:val="both"/>
      </w:pPr>
      <w:r>
        <w:rPr>
          <w:rFonts w:ascii="Times New Roman"/>
          <w:b w:val="false"/>
          <w:i w:val="false"/>
          <w:color w:val="000000"/>
          <w:sz w:val="28"/>
        </w:rPr>
        <w:t xml:space="preserve">
5. Шағымдану тәртібі </w:t>
      </w:r>
    </w:p>
    <w:bookmarkEnd w:id="1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2. Бөлім бастығының және ауылдық округтер әкімдерінің әрекетіне шағымдану тәіртібін Ақжайық ауданы әкімі аппаратының жетекшісі мына мекен-жайда түсіндіреді: Ақжайық ауданы, Чапаев ауылы, Қонаев көшесі 70, 3 бөлме, телефоны: 91-4-54.</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2. Шағымдар жазбаша түрде пошта арқылы немесе қолма-қол мына мекен-жайда қабылданады: Ақжайық ауданы, Чапаев ауылы, Қонаев көшесі 70, 8 бөлме, телефоны: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 </w:t>
      </w:r>
    </w:p>
    <w:bookmarkStart w:name="z143" w:id="139"/>
    <w:p>
      <w:pPr>
        <w:spacing w:after="0"/>
        <w:ind w:left="0"/>
        <w:jc w:val="both"/>
      </w:pPr>
      <w:r>
        <w:rPr>
          <w:rFonts w:ascii="Times New Roman"/>
          <w:b w:val="false"/>
          <w:i w:val="false"/>
          <w:color w:val="000000"/>
          <w:sz w:val="28"/>
        </w:rPr>
        <w:t>
6. Байланыс ақпараттары</w:t>
      </w:r>
    </w:p>
    <w:bookmarkEnd w:id="139"/>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r>
        <w:br/>
      </w:r>
      <w:r>
        <w:rPr>
          <w:rFonts w:ascii="Times New Roman"/>
          <w:b w:val="false"/>
          <w:i w:val="false"/>
          <w:color w:val="000000"/>
          <w:sz w:val="28"/>
        </w:rPr>
        <w:t>
      1) Бөлім бастығы және ауылдық округтер әкімдері:</w:t>
      </w:r>
      <w:r>
        <w:br/>
      </w:r>
      <w:r>
        <w:rPr>
          <w:rFonts w:ascii="Times New Roman"/>
          <w:b w:val="false"/>
          <w:i w:val="false"/>
          <w:color w:val="000000"/>
          <w:sz w:val="28"/>
        </w:rPr>
        <w:t>
      Жұмыс кестесі – күн сайын сағат 8.00-дан 18.00-ге дейін, үзіліс сағат 12.30-дан 14.30-ге дейін сенбі және жексенбі күндерінен басқа. Жеке сұрақтармен қабылдау Бөлімде бекітілген кестеге сәйкес,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Бөлімде, Ақжайық ауданы, Чапаев ауылы, Қазақстан көшесі N 69, 6 бөлме, телефоны: 92-3-88.</w:t>
      </w:r>
      <w:r>
        <w:br/>
      </w:r>
      <w:r>
        <w:rPr>
          <w:rFonts w:ascii="Times New Roman"/>
          <w:b w:val="false"/>
          <w:i w:val="false"/>
          <w:color w:val="000000"/>
          <w:sz w:val="28"/>
        </w:rPr>
        <w:t>
      2) Ақжол ауылдық округінің әкімдігі, Батыс Қазақстан облысы, Ақжайық ауданы, Лбішін ауылы, Қонаев көшесі 21, телефон: 91-0-06.</w:t>
      </w:r>
      <w:r>
        <w:br/>
      </w:r>
      <w:r>
        <w:rPr>
          <w:rFonts w:ascii="Times New Roman"/>
          <w:b w:val="false"/>
          <w:i w:val="false"/>
          <w:color w:val="000000"/>
          <w:sz w:val="28"/>
        </w:rPr>
        <w:t>
      3) Ақсуат ауылдық округінің әкімдігі, Батыс Қазақстан облысы, Ақжайық ауданы, Ақсуат ауылы, Қазақстан көшесі, телефоны: 91-8-09.</w:t>
      </w:r>
      <w:r>
        <w:br/>
      </w:r>
      <w:r>
        <w:rPr>
          <w:rFonts w:ascii="Times New Roman"/>
          <w:b w:val="false"/>
          <w:i w:val="false"/>
          <w:color w:val="000000"/>
          <w:sz w:val="28"/>
        </w:rPr>
        <w:t>
      4) Алғабас ауылдық округінің әкімдігі, Батыс Қазақстан облысы, Ақжайық ауданы, Алғабас ауылы, Орақбаев көшесі 70, телефоны: 93-3-62.</w:t>
      </w:r>
      <w:r>
        <w:br/>
      </w:r>
      <w:r>
        <w:rPr>
          <w:rFonts w:ascii="Times New Roman"/>
          <w:b w:val="false"/>
          <w:i w:val="false"/>
          <w:color w:val="000000"/>
          <w:sz w:val="28"/>
        </w:rPr>
        <w:t>
      5) Алмалы ауылдық округінің әкімдігі, Батыс Қазақстан облысы, Ақжайық ауданы, Алмалы ауылы, Абылай хан көшесі 50, телефон: 21-8-32.</w:t>
      </w:r>
      <w:r>
        <w:br/>
      </w:r>
      <w:r>
        <w:rPr>
          <w:rFonts w:ascii="Times New Roman"/>
          <w:b w:val="false"/>
          <w:i w:val="false"/>
          <w:color w:val="000000"/>
          <w:sz w:val="28"/>
        </w:rPr>
        <w:t>
      6) Базартөбе ауылдық округінің әкімдігі, Батыс Қазақстан облысы, Ақжайық ауданы, Базартөбе ауылы, Досқалиев көшесі 49, телефон: 21-2-12.</w:t>
      </w:r>
      <w:r>
        <w:br/>
      </w:r>
      <w:r>
        <w:rPr>
          <w:rFonts w:ascii="Times New Roman"/>
          <w:b w:val="false"/>
          <w:i w:val="false"/>
          <w:color w:val="000000"/>
          <w:sz w:val="28"/>
        </w:rPr>
        <w:t>
      7) Базаршолан ауылдық округінің әкімдігі, Батыс Қазақстан облысы, Ақжайық ауданы, Базаршолан ауылы, Жамбыл көшесі 21, телефон: 21-2-47.</w:t>
      </w:r>
      <w:r>
        <w:br/>
      </w:r>
      <w:r>
        <w:rPr>
          <w:rFonts w:ascii="Times New Roman"/>
          <w:b w:val="false"/>
          <w:i w:val="false"/>
          <w:color w:val="000000"/>
          <w:sz w:val="28"/>
        </w:rPr>
        <w:t>
      8) Бударин ауылдық округінің әкімдігі, Батыс Қазақстан облысы, Ақжайық ауданы, Бударин ауылы, Чапаев көшесі 12, телефон: 97-7-67.</w:t>
      </w:r>
      <w:r>
        <w:br/>
      </w:r>
      <w:r>
        <w:rPr>
          <w:rFonts w:ascii="Times New Roman"/>
          <w:b w:val="false"/>
          <w:i w:val="false"/>
          <w:color w:val="000000"/>
          <w:sz w:val="28"/>
        </w:rPr>
        <w:t>
      9) Есенсай ауылдық округінің әкімдігі, Батыс Қазақстан облысы, Ақжайық ауданы, Есенсай ауылы, Тәуілсіздік көшесі 28, телефон: 22-5-68.</w:t>
      </w:r>
      <w:r>
        <w:br/>
      </w:r>
      <w:r>
        <w:rPr>
          <w:rFonts w:ascii="Times New Roman"/>
          <w:b w:val="false"/>
          <w:i w:val="false"/>
          <w:color w:val="000000"/>
          <w:sz w:val="28"/>
        </w:rPr>
        <w:t>
      10) Жайық ауылдық округінің әкімдігі, Батыс Қазақстан облысы, Ақжайық ауданы, Жайық ауылы, Жақсығұлов көшесі 20, телефон: 92-0-26.</w:t>
      </w:r>
      <w:r>
        <w:br/>
      </w:r>
      <w:r>
        <w:rPr>
          <w:rFonts w:ascii="Times New Roman"/>
          <w:b w:val="false"/>
          <w:i w:val="false"/>
          <w:color w:val="000000"/>
          <w:sz w:val="28"/>
        </w:rPr>
        <w:t>
      11) Жаңабұлақ ауылдық округінің әкімдігі, Батыс Қазақстан облысы, Ақжайық ауданы, Жаңабұлақ ауылы, Абатов көшесі 50, телефон: 91-0-82.</w:t>
      </w:r>
      <w:r>
        <w:br/>
      </w:r>
      <w:r>
        <w:rPr>
          <w:rFonts w:ascii="Times New Roman"/>
          <w:b w:val="false"/>
          <w:i w:val="false"/>
          <w:color w:val="000000"/>
          <w:sz w:val="28"/>
        </w:rPr>
        <w:t>
      12) Жамбыл ауылдық округінің әкімдігі, Батыс Қазақстан облысы, Ақжайық ауданы, Жамбыл ауылы, телефон: 91-1-47.</w:t>
      </w:r>
      <w:r>
        <w:br/>
      </w:r>
      <w:r>
        <w:rPr>
          <w:rFonts w:ascii="Times New Roman"/>
          <w:b w:val="false"/>
          <w:i w:val="false"/>
          <w:color w:val="000000"/>
          <w:sz w:val="28"/>
        </w:rPr>
        <w:t>
      13) Қабыршақты ауылдық округінің әкімдігі, Батыс Қазақстан облысы, Ақжайық ауданы, Первомай ауылы, Чапаев 43, телефон: 91-6-54.</w:t>
      </w:r>
      <w:r>
        <w:br/>
      </w:r>
      <w:r>
        <w:rPr>
          <w:rFonts w:ascii="Times New Roman"/>
          <w:b w:val="false"/>
          <w:i w:val="false"/>
          <w:color w:val="000000"/>
          <w:sz w:val="28"/>
        </w:rPr>
        <w:t>
      14) Қарауылтөбе ауылдық округінің әкімдігі, Батыс Қазақстан облысы, Ақжайық ауданы, Қарауылтөбе ауылы, телефон: 47-1-48.</w:t>
      </w:r>
      <w:r>
        <w:br/>
      </w:r>
      <w:r>
        <w:rPr>
          <w:rFonts w:ascii="Times New Roman"/>
          <w:b w:val="false"/>
          <w:i w:val="false"/>
          <w:color w:val="000000"/>
          <w:sz w:val="28"/>
        </w:rPr>
        <w:t>
      15) Қурайлысай ауылдық округінің әкімдігі, Батыс Қазақстан облысы, Ақжайық ауданы, Жұбан ауылы, Жұбан көшесі, телефон: 23-3-22.</w:t>
      </w:r>
      <w:r>
        <w:br/>
      </w:r>
      <w:r>
        <w:rPr>
          <w:rFonts w:ascii="Times New Roman"/>
          <w:b w:val="false"/>
          <w:i w:val="false"/>
          <w:color w:val="000000"/>
          <w:sz w:val="28"/>
        </w:rPr>
        <w:t>
      16) Мерген ауылдық округінің әкімдігі, Батыс Қазақстан облысы, Ақжайық ауданы, Мерген ауылы, Құрманғазы көшесі 12, телефон: 91-1-59.</w:t>
      </w:r>
      <w:r>
        <w:br/>
      </w:r>
      <w:r>
        <w:rPr>
          <w:rFonts w:ascii="Times New Roman"/>
          <w:b w:val="false"/>
          <w:i w:val="false"/>
          <w:color w:val="000000"/>
          <w:sz w:val="28"/>
        </w:rPr>
        <w:t>
      17) Сарытоғай ауылдық округінің әкімдігі, Батыс Қазақстан облысы, Ақжайық ауданы, Жанама ауылы, Ленин көшесі 43/3, телефон: 21-3-45.</w:t>
      </w:r>
      <w:r>
        <w:br/>
      </w:r>
      <w:r>
        <w:rPr>
          <w:rFonts w:ascii="Times New Roman"/>
          <w:b w:val="false"/>
          <w:i w:val="false"/>
          <w:color w:val="000000"/>
          <w:sz w:val="28"/>
        </w:rPr>
        <w:t>
      18) Тайпақ ауылдық округінің әкімдігі, Батыс Қазақстан облысы, Ақжайық ауданы, Тайпақ ауылы, Ленин көшесі 37, телефон: 21-7-12, 21-3-89.</w:t>
      </w:r>
      <w:r>
        <w:br/>
      </w:r>
      <w:r>
        <w:rPr>
          <w:rFonts w:ascii="Times New Roman"/>
          <w:b w:val="false"/>
          <w:i w:val="false"/>
          <w:color w:val="000000"/>
          <w:sz w:val="28"/>
        </w:rPr>
        <w:t>
      19) Чапаев ауылдық округінің әкімдігі, Батыс Қазақстан облысы, Ақжайық ауданы, Чапаев ауылы, Қонаев көшесі 35, телефон: 91-3-87, 92-3-91.</w:t>
      </w:r>
      <w:r>
        <w:br/>
      </w:r>
      <w:r>
        <w:rPr>
          <w:rFonts w:ascii="Times New Roman"/>
          <w:b w:val="false"/>
          <w:i w:val="false"/>
          <w:color w:val="000000"/>
          <w:sz w:val="28"/>
        </w:rPr>
        <w:t>
      бекітілген кестеге сәйкес;</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Ақжайық ауданы әкімінің аппараты, Ақжайық ауданы, Чапаев ауылы, Қонаев көшесі 70, 3 бөлме, телефоны: 91-4-54.</w:t>
      </w:r>
      <w:r>
        <w:br/>
      </w:r>
      <w:r>
        <w:rPr>
          <w:rFonts w:ascii="Times New Roman"/>
          <w:b w:val="false"/>
          <w:i w:val="false"/>
          <w:color w:val="000000"/>
          <w:sz w:val="28"/>
        </w:rPr>
        <w:t>
      мекенжайы бойынша, жұмыс кестесі – күн сайын, демалыс және мереке күндерін қоспағанда, сағат 8-30-дан - 18-00-ге дейін, түскі үзіліс сағат 12-30-дан 14-00-ге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Қосалқы шаруашылығының бар екендігі туралы анықтама беру.</w:t>
      </w:r>
    </w:p>
    <w:bookmarkStart w:name="z144" w:id="140"/>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40"/>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5" w:id="141"/>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19-ҚОСЫМША</w:t>
      </w:r>
    </w:p>
    <w:bookmarkEnd w:id="14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6" w:id="142"/>
    <w:p>
      <w:pPr>
        <w:spacing w:after="0"/>
        <w:ind w:left="0"/>
        <w:jc w:val="both"/>
      </w:pPr>
      <w:r>
        <w:rPr>
          <w:rFonts w:ascii="Times New Roman"/>
          <w:b w:val="false"/>
          <w:i w:val="false"/>
          <w:color w:val="000000"/>
          <w:sz w:val="28"/>
        </w:rPr>
        <w:t xml:space="preserve">
1. Жалпы ережелер </w:t>
      </w:r>
    </w:p>
    <w:bookmarkEnd w:id="142"/>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қызыметтердің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"Ақжайық аудандық жұмыспен қамту және әлеуметтік бағдарламалар бөлімі" мемлекеттік мекемесі, мекенжайы: Батыс Қазақстан облысы, Ақжайық ауданы, Чапаев ауылы, Қонаев көшесі 35, 2-ші қабат.</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Ақжайық ауданы әкімдігінің ресми сайты (http://akzhaik.westkaz.kz).</w:t>
      </w:r>
      <w:r>
        <w:br/>
      </w:r>
      <w:r>
        <w:rPr>
          <w:rFonts w:ascii="Times New Roman"/>
          <w:b w:val="false"/>
          <w:i w:val="false"/>
          <w:color w:val="000000"/>
          <w:sz w:val="28"/>
        </w:rPr>
        <w:t>
      Бұл стандарт "Ақжайық аудандық жұмыспен қамту және әлеуметтік бағдарламалар бөлімі" мемлекеттік мекемесінің 2 қабатындағы дәліздегі қабырғада орналасқан, мекен - жәйі: Батыс Қазақстан облысы, Ақжайық ауданы, Чапаев ауылы, Қонаев көшесі, 35, 2 қабат.</w:t>
      </w:r>
      <w:r>
        <w:br/>
      </w:r>
      <w:r>
        <w:rPr>
          <w:rFonts w:ascii="Times New Roman"/>
          <w:b w:val="false"/>
          <w:i w:val="false"/>
          <w:color w:val="000000"/>
          <w:sz w:val="28"/>
        </w:rPr>
        <w:t>
      10. Жұмыс кестесі – күн сайын, сағат 8.00-18.00 демалыс және мереке күндерінен басқа күндері, үзіліс сағат 12.30-14.30,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47" w:id="143"/>
    <w:p>
      <w:pPr>
        <w:spacing w:after="0"/>
        <w:ind w:left="0"/>
        <w:jc w:val="both"/>
      </w:pPr>
      <w:r>
        <w:rPr>
          <w:rFonts w:ascii="Times New Roman"/>
          <w:b w:val="false"/>
          <w:i w:val="false"/>
          <w:color w:val="000000"/>
          <w:sz w:val="28"/>
        </w:rPr>
        <w:t>
2. Мемлекеттік қызмет көрсету тәртібі</w:t>
      </w:r>
    </w:p>
    <w:bookmarkEnd w:id="14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куәлігі (төлқұжат);</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2) әлеуметтік жеке кодының берілгені туралы куәлігі (ЖӘК);</w:t>
      </w:r>
      <w:r>
        <w:br/>
      </w:r>
      <w:r>
        <w:rPr>
          <w:rFonts w:ascii="Times New Roman"/>
          <w:b w:val="false"/>
          <w:i w:val="false"/>
          <w:color w:val="000000"/>
          <w:sz w:val="28"/>
        </w:rPr>
        <w:t>
      3) салық төлеушінің тіркеу нөмірі берілгені туралы куәлігі (СТН);</w:t>
      </w:r>
      <w:r>
        <w:br/>
      </w:r>
      <w:r>
        <w:rPr>
          <w:rFonts w:ascii="Times New Roman"/>
          <w:b w:val="false"/>
          <w:i w:val="false"/>
          <w:color w:val="000000"/>
          <w:sz w:val="28"/>
        </w:rPr>
        <w:t>
      4) еңбек қызметін дәлелдейтін құжаттар (еңбек кітапшасы, еңбек келісім шарты).</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номері Ақжайық аудандық жұмыспен қамту және әлеуметтік бағдарламалар бөлімі, Чапаев ауылы, Қонаев көшесі, 35, 2-ші қабат, кабинет N 3, телефон: 91-2-06.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 жеке жолыққан кезде мамандар қорытындысын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w:t>
      </w:r>
    </w:p>
    <w:bookmarkStart w:name="z148" w:id="144"/>
    <w:p>
      <w:pPr>
        <w:spacing w:after="0"/>
        <w:ind w:left="0"/>
        <w:jc w:val="both"/>
      </w:pPr>
      <w:r>
        <w:rPr>
          <w:rFonts w:ascii="Times New Roman"/>
          <w:b w:val="false"/>
          <w:i w:val="false"/>
          <w:color w:val="000000"/>
          <w:sz w:val="28"/>
        </w:rPr>
        <w:t>
3. Жұмыс қағидалары</w:t>
      </w:r>
    </w:p>
    <w:bookmarkEnd w:id="144"/>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49" w:id="145"/>
    <w:p>
      <w:pPr>
        <w:spacing w:after="0"/>
        <w:ind w:left="0"/>
        <w:jc w:val="both"/>
      </w:pPr>
      <w:r>
        <w:rPr>
          <w:rFonts w:ascii="Times New Roman"/>
          <w:b w:val="false"/>
          <w:i w:val="false"/>
          <w:color w:val="000000"/>
          <w:sz w:val="28"/>
        </w:rPr>
        <w:t>
4. Жұмыс нәтижелері</w:t>
      </w:r>
    </w:p>
    <w:bookmarkEnd w:id="1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50" w:id="146"/>
    <w:p>
      <w:pPr>
        <w:spacing w:after="0"/>
        <w:ind w:left="0"/>
        <w:jc w:val="both"/>
      </w:pPr>
      <w:r>
        <w:rPr>
          <w:rFonts w:ascii="Times New Roman"/>
          <w:b w:val="false"/>
          <w:i w:val="false"/>
          <w:color w:val="000000"/>
          <w:sz w:val="28"/>
        </w:rPr>
        <w:t>
5. Шағымдану тәртібі</w:t>
      </w:r>
    </w:p>
    <w:bookmarkEnd w:id="14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Ақжайық ауданы, Чапаев ауылы, Қонаев көшесі, 35, N 1 кабинет, телефоны: 91-3-90;</w:t>
      </w:r>
      <w:r>
        <w:br/>
      </w:r>
      <w:r>
        <w:rPr>
          <w:rFonts w:ascii="Times New Roman"/>
          <w:b w:val="false"/>
          <w:i w:val="false"/>
          <w:color w:val="000000"/>
          <w:sz w:val="28"/>
        </w:rPr>
        <w:t>
      2) Тұтынушы егер Бөлім бастығына шағымданған жағдайда Ақжайық ауданы әкімінің аппарат жетекшісі шағымдану тәртібін түсіндіріп, шағым дайындауға жәрдем көрсетеді, мекенжайы: Ақжайық ауданы, Чапаев ауылы Қонаев көшесі, 70, N 3 кабинет, телефон: 91-4-54.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"Ақжайық аудандық жұмыспен қамту және әлеуметтік бағдарламалар бөлімі" мемлекеттік мекемесінде қабылданады, мекенжайы: Ақжайық ауданы, Чапаев ауылы, Қонаев көшесі, 35, N 1 кабинет, телефон: 91-3-90;</w:t>
      </w:r>
      <w:r>
        <w:br/>
      </w:r>
      <w:r>
        <w:rPr>
          <w:rFonts w:ascii="Times New Roman"/>
          <w:b w:val="false"/>
          <w:i w:val="false"/>
          <w:color w:val="000000"/>
          <w:sz w:val="28"/>
        </w:rPr>
        <w:t>
      2) Шағымдар пошта немесе қолма-қол, кеңсе - арқылы Ақжайық ауданы әкімінің аппаратында қабылданады, мекенжайы: Ақжайық ауданы, Чапаев ауылы, Қонаев көшесі,70, N 8 кабинет, телефон: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35, N 1 кабинет, телефон: 91-3-90.</w:t>
      </w:r>
    </w:p>
    <w:bookmarkStart w:name="z151" w:id="147"/>
    <w:p>
      <w:pPr>
        <w:spacing w:after="0"/>
        <w:ind w:left="0"/>
        <w:jc w:val="both"/>
      </w:pPr>
      <w:r>
        <w:rPr>
          <w:rFonts w:ascii="Times New Roman"/>
          <w:b w:val="false"/>
          <w:i w:val="false"/>
          <w:color w:val="000000"/>
          <w:sz w:val="28"/>
        </w:rPr>
        <w:t>
6. Байланыс ақпараты</w:t>
      </w:r>
    </w:p>
    <w:bookmarkEnd w:id="147"/>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Ақжайық ауданы, Чапаев ауылы, Қонаев көшесі 35, 2-ші қабат, 1 кабинет, телефон: 8(71136) 91-3-90, жұмыс кестесі: күн сайын сағат 8.30-18.00-ге дейін, демалыс және мерекелік күндерден басқа, түскі үзіліс сағат 12.30-14.00-ге дейін. Жеке сұрақтар бойынша қабылдау: бейсенбі күні сағат 8.30-18.00-ге дейін, түскі үзіліс сағат 12.30-14.00-ге дейін,мерекелік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Ақжайық ауданы, Чапаев ауылы, Қонаев көшесі 35, 2-ші қабат, 1 кабинет, телефон: 8(71136) 92-3-45, жұмыс кестесі: күн сайын сағат 8.00-18.00-ге дейін, демалыс және мерекелік күндерден басқа, түскі үзіліс сағат 12.30-14.30-ге дейін. Жеке сұрақтар бойынша қабылдау: жұма күні сағат 8.30-12.30-ге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Ақжайық ауданы әкімінің аппараты:</w:t>
      </w:r>
      <w:r>
        <w:br/>
      </w:r>
      <w:r>
        <w:rPr>
          <w:rFonts w:ascii="Times New Roman"/>
          <w:b w:val="false"/>
          <w:i w:val="false"/>
          <w:color w:val="000000"/>
          <w:sz w:val="28"/>
        </w:rPr>
        <w:t>
      Мекенжайы: Ақжайық ауданы, Чапаев ауылы, Қонаев көшесі 70, 3 кабинет, телефон: 91-4-54.</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18 жасқа дейінгі балалары бар отбасыларға мемлекеттік жәрдемақылар тағайындау;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92-3-45.</w:t>
      </w:r>
    </w:p>
    <w:bookmarkStart w:name="z152" w:id="14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4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3" w:id="149"/>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20-ҚОСЫМША</w:t>
      </w:r>
    </w:p>
    <w:bookmarkEnd w:id="149"/>
    <w:p>
      <w:pPr>
        <w:spacing w:after="0"/>
        <w:ind w:left="0"/>
        <w:jc w:val="left"/>
      </w:pPr>
      <w:r>
        <w:rPr>
          <w:rFonts w:ascii="Times New Roman"/>
          <w:b/>
          <w:i w:val="false"/>
          <w:color w:val="000000"/>
        </w:rPr>
        <w:t xml:space="preserve"> "Қорғаншы (қамқоршы) болып белгіленген адамға</w:t>
      </w:r>
      <w:r>
        <w:br/>
      </w:r>
      <w:r>
        <w:rPr>
          <w:rFonts w:ascii="Times New Roman"/>
          <w:b/>
          <w:i w:val="false"/>
          <w:color w:val="000000"/>
        </w:rPr>
        <w:t>
куәлік беру" мемлекеттік қызмет көрсету</w:t>
      </w:r>
      <w:r>
        <w:br/>
      </w:r>
      <w:r>
        <w:rPr>
          <w:rFonts w:ascii="Times New Roman"/>
          <w:b/>
          <w:i w:val="false"/>
          <w:color w:val="000000"/>
        </w:rPr>
        <w:t>
стандарты</w:t>
      </w:r>
    </w:p>
    <w:bookmarkStart w:name="z154" w:id="150"/>
    <w:p>
      <w:pPr>
        <w:spacing w:after="0"/>
        <w:ind w:left="0"/>
        <w:jc w:val="both"/>
      </w:pPr>
      <w:r>
        <w:rPr>
          <w:rFonts w:ascii="Times New Roman"/>
          <w:b w:val="false"/>
          <w:i w:val="false"/>
          <w:color w:val="000000"/>
          <w:sz w:val="28"/>
        </w:rPr>
        <w:t>
1. Жалпы ережелер</w:t>
      </w:r>
    </w:p>
    <w:bookmarkEnd w:id="150"/>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Қазақстан Республикасының қорғаншылық және қамқоршылық органдары туралы Ереже;</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Чапаев ауылы, Қонаев көшесі, 72,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w:t>
      </w:r>
      <w:r>
        <w:br/>
      </w:r>
      <w:r>
        <w:rPr>
          <w:rFonts w:ascii="Times New Roman"/>
          <w:b w:val="false"/>
          <w:i w:val="false"/>
          <w:color w:val="000000"/>
          <w:sz w:val="28"/>
        </w:rPr>
        <w:t>
      Бұл стандарт Ақжайық ауданы, Қонаев көшесі, 72, 2 қабат, 6 кабинет (телефон: 92-0-57)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18.00-ге дейін, сағат 12.30-14.30-дейін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55" w:id="151"/>
    <w:p>
      <w:pPr>
        <w:spacing w:after="0"/>
        <w:ind w:left="0"/>
        <w:jc w:val="both"/>
      </w:pPr>
      <w:r>
        <w:rPr>
          <w:rFonts w:ascii="Times New Roman"/>
          <w:b w:val="false"/>
          <w:i w:val="false"/>
          <w:color w:val="000000"/>
          <w:sz w:val="28"/>
        </w:rPr>
        <w:t>
2. Мемлекеттік қызмет көрсету тәртібі</w:t>
      </w:r>
    </w:p>
    <w:bookmarkEnd w:id="15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қорғаншы (қамқоршы) болғысы келетiндігі туралы өтiнiшi;</w:t>
      </w:r>
      <w:r>
        <w:br/>
      </w: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r>
        <w:br/>
      </w:r>
      <w:r>
        <w:rPr>
          <w:rFonts w:ascii="Times New Roman"/>
          <w:b w:val="false"/>
          <w:i w:val="false"/>
          <w:color w:val="000000"/>
          <w:sz w:val="28"/>
        </w:rPr>
        <w:t>
      3) қорғаншы (қамқоршы) болғысы келетiн адамның денсаулығы жағдайы туралы анықтама;</w:t>
      </w:r>
      <w:r>
        <w:br/>
      </w: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r>
        <w:br/>
      </w:r>
      <w:r>
        <w:rPr>
          <w:rFonts w:ascii="Times New Roman"/>
          <w:b w:val="false"/>
          <w:i w:val="false"/>
          <w:color w:val="000000"/>
          <w:sz w:val="28"/>
        </w:rPr>
        <w:t>
      5) баланы тәрбиелеуге тiлек бiлдiрген адамның тұрмыс жағдайын тексеру актiсi;</w:t>
      </w:r>
      <w:r>
        <w:br/>
      </w: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 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 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толмағанның келісімі болмаған жағдайда.</w:t>
      </w:r>
    </w:p>
    <w:bookmarkStart w:name="z156" w:id="152"/>
    <w:p>
      <w:pPr>
        <w:spacing w:after="0"/>
        <w:ind w:left="0"/>
        <w:jc w:val="both"/>
      </w:pPr>
      <w:r>
        <w:rPr>
          <w:rFonts w:ascii="Times New Roman"/>
          <w:b w:val="false"/>
          <w:i w:val="false"/>
          <w:color w:val="000000"/>
          <w:sz w:val="28"/>
        </w:rPr>
        <w:t>
3. Жұмыс қағидаттары</w:t>
      </w:r>
    </w:p>
    <w:bookmarkEnd w:id="15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57" w:id="153"/>
    <w:p>
      <w:pPr>
        <w:spacing w:after="0"/>
        <w:ind w:left="0"/>
        <w:jc w:val="both"/>
      </w:pPr>
      <w:r>
        <w:rPr>
          <w:rFonts w:ascii="Times New Roman"/>
          <w:b w:val="false"/>
          <w:i w:val="false"/>
          <w:color w:val="000000"/>
          <w:sz w:val="28"/>
        </w:rPr>
        <w:t>
4. Жұмыс нәтижелері</w:t>
      </w:r>
    </w:p>
    <w:bookmarkEnd w:id="1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58" w:id="154"/>
    <w:p>
      <w:pPr>
        <w:spacing w:after="0"/>
        <w:ind w:left="0"/>
        <w:jc w:val="both"/>
      </w:pPr>
      <w:r>
        <w:rPr>
          <w:rFonts w:ascii="Times New Roman"/>
          <w:b w:val="false"/>
          <w:i w:val="false"/>
          <w:color w:val="000000"/>
          <w:sz w:val="28"/>
        </w:rPr>
        <w:t>
5. Шағымдану тәртібі</w:t>
      </w:r>
    </w:p>
    <w:bookmarkEnd w:id="15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ауданы,Чапаев ауылы, Қонаев көшесі, 70, қабат, 3 кабинет, телефон: 91-4-54 мекенжайында орналасқан Ақжайық аудан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Ақжайық ауданы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159" w:id="155"/>
    <w:p>
      <w:pPr>
        <w:spacing w:after="0"/>
        <w:ind w:left="0"/>
        <w:jc w:val="both"/>
      </w:pPr>
      <w:r>
        <w:rPr>
          <w:rFonts w:ascii="Times New Roman"/>
          <w:b w:val="false"/>
          <w:i w:val="false"/>
          <w:color w:val="000000"/>
          <w:sz w:val="28"/>
        </w:rPr>
        <w:t>
"Қорғаншы (қамқоршы) болып белгіленген адамға куәлік"</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55"/>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0" w:id="156"/>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21-ҚОСЫМША</w:t>
      </w:r>
    </w:p>
    <w:bookmarkEnd w:id="156"/>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ауыстыруға немесе сатуға рұқсат беру үшін</w:t>
      </w:r>
      <w:r>
        <w:br/>
      </w:r>
      <w:r>
        <w:rPr>
          <w:rFonts w:ascii="Times New Roman"/>
          <w:b/>
          <w:i w:val="false"/>
          <w:color w:val="000000"/>
        </w:rPr>
        <w:t>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1" w:id="157"/>
    <w:p>
      <w:pPr>
        <w:spacing w:after="0"/>
        <w:ind w:left="0"/>
        <w:jc w:val="both"/>
      </w:pPr>
      <w:r>
        <w:rPr>
          <w:rFonts w:ascii="Times New Roman"/>
          <w:b w:val="false"/>
          <w:i w:val="false"/>
          <w:color w:val="000000"/>
          <w:sz w:val="28"/>
        </w:rPr>
        <w:t>
1. Жалпы ережелер</w:t>
      </w:r>
    </w:p>
    <w:bookmarkEnd w:id="157"/>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1997 жылғы 16-сәуірдегі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Жоғарғы Кеңесінің 1994 жылғы 27 желтоқсандағы қаулысымен қабылданған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Чапаев ауылы, Қонаев көшесі, 72,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w:t>
      </w:r>
      <w:r>
        <w:br/>
      </w:r>
      <w:r>
        <w:rPr>
          <w:rFonts w:ascii="Times New Roman"/>
          <w:b w:val="false"/>
          <w:i w:val="false"/>
          <w:color w:val="000000"/>
          <w:sz w:val="28"/>
        </w:rPr>
        <w:t>
      Бұл стандарт Ақжайық ауданы, Қонаев көшесі, 72, 2 қабат, 6 кабинет (телефон: 92-0-57)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18.00-ға дейін, сағат 12.30-14.30-дейін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62" w:id="158"/>
    <w:p>
      <w:pPr>
        <w:spacing w:after="0"/>
        <w:ind w:left="0"/>
        <w:jc w:val="both"/>
      </w:pPr>
      <w:r>
        <w:rPr>
          <w:rFonts w:ascii="Times New Roman"/>
          <w:b w:val="false"/>
          <w:i w:val="false"/>
          <w:color w:val="000000"/>
          <w:sz w:val="28"/>
        </w:rPr>
        <w:t>
2. Мемлекеттік қызмет көрсету тәртібі</w:t>
      </w:r>
    </w:p>
    <w:bookmarkEnd w:id="15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w:t>
      </w:r>
      <w:r>
        <w:br/>
      </w:r>
      <w:r>
        <w:rPr>
          <w:rFonts w:ascii="Times New Roman"/>
          <w:b w:val="false"/>
          <w:i w:val="false"/>
          <w:color w:val="000000"/>
          <w:sz w:val="28"/>
        </w:rPr>
        <w:t>
      3) Пәтердің құжаттарының көшірмесі (сатып алу-сату келісімі, техпаспорт).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63" w:id="159"/>
    <w:p>
      <w:pPr>
        <w:spacing w:after="0"/>
        <w:ind w:left="0"/>
        <w:jc w:val="both"/>
      </w:pPr>
      <w:r>
        <w:rPr>
          <w:rFonts w:ascii="Times New Roman"/>
          <w:b w:val="false"/>
          <w:i w:val="false"/>
          <w:color w:val="000000"/>
          <w:sz w:val="28"/>
        </w:rPr>
        <w:t>
3. Жұмыс қағидаттары</w:t>
      </w:r>
    </w:p>
    <w:bookmarkEnd w:id="15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4" w:id="160"/>
    <w:p>
      <w:pPr>
        <w:spacing w:after="0"/>
        <w:ind w:left="0"/>
        <w:jc w:val="both"/>
      </w:pPr>
      <w:r>
        <w:rPr>
          <w:rFonts w:ascii="Times New Roman"/>
          <w:b w:val="false"/>
          <w:i w:val="false"/>
          <w:color w:val="000000"/>
          <w:sz w:val="28"/>
        </w:rPr>
        <w:t>
4. Жұмыс нәтижелері</w:t>
      </w:r>
    </w:p>
    <w:bookmarkEnd w:id="16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5" w:id="161"/>
    <w:p>
      <w:pPr>
        <w:spacing w:after="0"/>
        <w:ind w:left="0"/>
        <w:jc w:val="both"/>
      </w:pPr>
      <w:r>
        <w:rPr>
          <w:rFonts w:ascii="Times New Roman"/>
          <w:b w:val="false"/>
          <w:i w:val="false"/>
          <w:color w:val="000000"/>
          <w:sz w:val="28"/>
        </w:rPr>
        <w:t>
5. Шағымдану тәртібі</w:t>
      </w:r>
    </w:p>
    <w:bookmarkEnd w:id="16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ауданы,Чапаев ауылы, Қонаев көшесі, 70, қабат, 3 кабинет, телефон: 91-4-54 мекенжайында орналасқан Ақжайық аудан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ауданы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166" w:id="16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 сатуға</w:t>
      </w:r>
      <w:r>
        <w:br/>
      </w:r>
      <w:r>
        <w:rPr>
          <w:rFonts w:ascii="Times New Roman"/>
          <w:b w:val="false"/>
          <w:i w:val="false"/>
          <w:color w:val="000000"/>
          <w:sz w:val="28"/>
        </w:rPr>
        <w:t>
рұқсат беру үшін нотариалды кеңсеге анықтама</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62"/>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7" w:id="163"/>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22-ҚОСЫМША</w:t>
      </w:r>
    </w:p>
    <w:bookmarkEnd w:id="163"/>
    <w:p>
      <w:pPr>
        <w:spacing w:after="0"/>
        <w:ind w:left="0"/>
        <w:jc w:val="left"/>
      </w:pPr>
      <w:r>
        <w:rPr>
          <w:rFonts w:ascii="Times New Roman"/>
          <w:b/>
          <w:i w:val="false"/>
          <w:color w:val="000000"/>
        </w:rPr>
        <w:t xml:space="preserve"> "Зейнеткерлік қорларға, ІІМ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рәсімдеу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8" w:id="164"/>
    <w:p>
      <w:pPr>
        <w:spacing w:after="0"/>
        <w:ind w:left="0"/>
        <w:jc w:val="both"/>
      </w:pPr>
      <w:r>
        <w:rPr>
          <w:rFonts w:ascii="Times New Roman"/>
          <w:b w:val="false"/>
          <w:i w:val="false"/>
          <w:color w:val="000000"/>
          <w:sz w:val="28"/>
        </w:rPr>
        <w:t>
1. Жалпы ережелер</w:t>
      </w:r>
    </w:p>
    <w:bookmarkEnd w:id="164"/>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1999жылғы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Ақжайық ауданы, Чапаев ауылы, Қонаев көшесі, 72,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 Бұл стандарт Ақжайық ауданы, Қонаев көшесі, 72, 2 қабат, 6 кабинет (телефон: 92-0-57)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18.00-ге дейін, сағат 12.30-14.30-дейін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69" w:id="165"/>
    <w:p>
      <w:pPr>
        <w:spacing w:after="0"/>
        <w:ind w:left="0"/>
        <w:jc w:val="both"/>
      </w:pPr>
      <w:r>
        <w:rPr>
          <w:rFonts w:ascii="Times New Roman"/>
          <w:b w:val="false"/>
          <w:i w:val="false"/>
          <w:color w:val="000000"/>
          <w:sz w:val="28"/>
        </w:rPr>
        <w:t>
2. Мемлекеттік қызмет көрсету тәртібі</w:t>
      </w:r>
    </w:p>
    <w:bookmarkEnd w:id="16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Мұрагерлік құқығы туралы куәліктің көшірмесі. Нотариалды кеңседен;</w:t>
      </w:r>
      <w:r>
        <w:br/>
      </w:r>
      <w:r>
        <w:rPr>
          <w:rFonts w:ascii="Times New Roman"/>
          <w:b w:val="false"/>
          <w:i w:val="false"/>
          <w:color w:val="000000"/>
          <w:sz w:val="28"/>
        </w:rPr>
        <w:t>
      3) Кәмелетке толмағаннның туу туралы куәлігінің;</w:t>
      </w:r>
      <w:r>
        <w:br/>
      </w:r>
      <w:r>
        <w:rPr>
          <w:rFonts w:ascii="Times New Roman"/>
          <w:b w:val="false"/>
          <w:i w:val="false"/>
          <w:color w:val="000000"/>
          <w:sz w:val="28"/>
        </w:rPr>
        <w:t>
      4) Қайтыс болғаны туралы куәліктің көшірмесі;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 Чапаев ауылы, Қонаев көшесі, 72, 2 қабат, 6 бөлме.</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 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70" w:id="166"/>
    <w:p>
      <w:pPr>
        <w:spacing w:after="0"/>
        <w:ind w:left="0"/>
        <w:jc w:val="both"/>
      </w:pPr>
      <w:r>
        <w:rPr>
          <w:rFonts w:ascii="Times New Roman"/>
          <w:b w:val="false"/>
          <w:i w:val="false"/>
          <w:color w:val="000000"/>
          <w:sz w:val="28"/>
        </w:rPr>
        <w:t>
3. Жұмыс қағидаттары</w:t>
      </w:r>
    </w:p>
    <w:bookmarkEnd w:id="166"/>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1" w:id="167"/>
    <w:p>
      <w:pPr>
        <w:spacing w:after="0"/>
        <w:ind w:left="0"/>
        <w:jc w:val="both"/>
      </w:pPr>
      <w:r>
        <w:rPr>
          <w:rFonts w:ascii="Times New Roman"/>
          <w:b w:val="false"/>
          <w:i w:val="false"/>
          <w:color w:val="000000"/>
          <w:sz w:val="28"/>
        </w:rPr>
        <w:t>
4. Жұмыс нәтижелері</w:t>
      </w:r>
    </w:p>
    <w:bookmarkEnd w:id="16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2" w:id="168"/>
    <w:p>
      <w:pPr>
        <w:spacing w:after="0"/>
        <w:ind w:left="0"/>
        <w:jc w:val="both"/>
      </w:pPr>
      <w:r>
        <w:rPr>
          <w:rFonts w:ascii="Times New Roman"/>
          <w:b w:val="false"/>
          <w:i w:val="false"/>
          <w:color w:val="000000"/>
          <w:sz w:val="28"/>
        </w:rPr>
        <w:t>
5. Шағымдану тәртібі</w:t>
      </w:r>
    </w:p>
    <w:bookmarkEnd w:id="16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ауданы,Чапаев ауылы, Қонаев көшесі, 70, қабат, 3 кабинет, телефон: 91-4-54 мекенжайында орналасқан Ақжайық аудан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N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ауданы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12-30-ден 14-30-ге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 балаларды және ата-анасының қамқорлығынсыз қалған балаларды өңірлік есепке қою;</w:t>
      </w:r>
      <w:r>
        <w:br/>
      </w:r>
      <w:r>
        <w:rPr>
          <w:rFonts w:ascii="Times New Roman"/>
          <w:b w:val="false"/>
          <w:i w:val="false"/>
          <w:color w:val="000000"/>
          <w:sz w:val="28"/>
        </w:rPr>
        <w:t>
      3) Қорғаншы (қамқоршы) болып белгіленген адамға куәлік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173" w:id="169"/>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 кәмелетке</w:t>
      </w:r>
      <w:r>
        <w:br/>
      </w:r>
      <w:r>
        <w:rPr>
          <w:rFonts w:ascii="Times New Roman"/>
          <w:b w:val="false"/>
          <w:i w:val="false"/>
          <w:color w:val="000000"/>
          <w:sz w:val="28"/>
        </w:rPr>
        <w:t>
толмаған балаларға мұраны рәсімдеу үшін анықтама</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69"/>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4" w:id="170"/>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23-ҚОСЫМША</w:t>
      </w:r>
    </w:p>
    <w:bookmarkEnd w:id="170"/>
    <w:p>
      <w:pPr>
        <w:spacing w:after="0"/>
        <w:ind w:left="0"/>
        <w:jc w:val="left"/>
      </w:pPr>
      <w:r>
        <w:rPr>
          <w:rFonts w:ascii="Times New Roman"/>
          <w:b/>
          <w:i w:val="false"/>
          <w:color w:val="000000"/>
        </w:rPr>
        <w:t xml:space="preserve"> "Кәмелетке толмағандарға тиесілі тұрғын үйді</w:t>
      </w:r>
      <w:r>
        <w:br/>
      </w:r>
      <w:r>
        <w:rPr>
          <w:rFonts w:ascii="Times New Roman"/>
          <w:b/>
          <w:i w:val="false"/>
          <w:color w:val="000000"/>
        </w:rPr>
        <w:t>
банкке несие рәсімдеу үшін кепілге қоюға</w:t>
      </w:r>
      <w:r>
        <w:br/>
      </w:r>
      <w:r>
        <w:rPr>
          <w:rFonts w:ascii="Times New Roman"/>
          <w:b/>
          <w:i w:val="false"/>
          <w:color w:val="000000"/>
        </w:rPr>
        <w:t>
рұқсат беру" мемлекеттік қызмет көрсету</w:t>
      </w:r>
      <w:r>
        <w:br/>
      </w:r>
      <w:r>
        <w:rPr>
          <w:rFonts w:ascii="Times New Roman"/>
          <w:b/>
          <w:i w:val="false"/>
          <w:color w:val="000000"/>
        </w:rPr>
        <w:t>
стандарты</w:t>
      </w:r>
    </w:p>
    <w:bookmarkStart w:name="z175" w:id="171"/>
    <w:p>
      <w:pPr>
        <w:spacing w:after="0"/>
        <w:ind w:left="0"/>
        <w:jc w:val="both"/>
      </w:pPr>
      <w:r>
        <w:rPr>
          <w:rFonts w:ascii="Times New Roman"/>
          <w:b w:val="false"/>
          <w:i w:val="false"/>
          <w:color w:val="000000"/>
          <w:sz w:val="28"/>
        </w:rPr>
        <w:t>
1. Жалпы ережелер</w:t>
      </w:r>
    </w:p>
    <w:bookmarkEnd w:id="171"/>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1998 жылғы 19-желтоқсандағы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      ан облысы, Ақжайық ауданы, Чапаев ауылы, Қонаев көшесі, 72,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w:t>
      </w:r>
      <w:r>
        <w:br/>
      </w:r>
      <w:r>
        <w:rPr>
          <w:rFonts w:ascii="Times New Roman"/>
          <w:b w:val="false"/>
          <w:i w:val="false"/>
          <w:color w:val="000000"/>
          <w:sz w:val="28"/>
        </w:rPr>
        <w:t>
      Бұл стандарт Ақжайық ауданы, Қонаев көшесі, 72, 2 қабат, 6 кабинет (телефон: 92-0-57)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18.00-ге дейін, сағат 12.30-14.30-дейін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76" w:id="172"/>
    <w:p>
      <w:pPr>
        <w:spacing w:after="0"/>
        <w:ind w:left="0"/>
        <w:jc w:val="both"/>
      </w:pPr>
      <w:r>
        <w:rPr>
          <w:rFonts w:ascii="Times New Roman"/>
          <w:b w:val="false"/>
          <w:i w:val="false"/>
          <w:color w:val="000000"/>
          <w:sz w:val="28"/>
        </w:rPr>
        <w:t>
2. Мемлекеттік қызмет көрсету тәртібі</w:t>
      </w:r>
    </w:p>
    <w:bookmarkEnd w:id="17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толмағаннның туу туралы куәлігінің көшірмесі;</w:t>
      </w:r>
      <w:r>
        <w:br/>
      </w:r>
      <w:r>
        <w:rPr>
          <w:rFonts w:ascii="Times New Roman"/>
          <w:b w:val="false"/>
          <w:i w:val="false"/>
          <w:color w:val="000000"/>
          <w:sz w:val="28"/>
        </w:rPr>
        <w:t>
      4) Банкке кепілге берілетін пәтердің құжаттарының көшірмесі (сатып алу-сату келісімі, техпаспорт).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 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77" w:id="173"/>
    <w:p>
      <w:pPr>
        <w:spacing w:after="0"/>
        <w:ind w:left="0"/>
        <w:jc w:val="both"/>
      </w:pPr>
      <w:r>
        <w:rPr>
          <w:rFonts w:ascii="Times New Roman"/>
          <w:b w:val="false"/>
          <w:i w:val="false"/>
          <w:color w:val="000000"/>
          <w:sz w:val="28"/>
        </w:rPr>
        <w:t>
3. Жұмыс қағидаттары</w:t>
      </w:r>
    </w:p>
    <w:bookmarkEnd w:id="17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8" w:id="174"/>
    <w:p>
      <w:pPr>
        <w:spacing w:after="0"/>
        <w:ind w:left="0"/>
        <w:jc w:val="both"/>
      </w:pPr>
      <w:r>
        <w:rPr>
          <w:rFonts w:ascii="Times New Roman"/>
          <w:b w:val="false"/>
          <w:i w:val="false"/>
          <w:color w:val="000000"/>
          <w:sz w:val="28"/>
        </w:rPr>
        <w:t>
4. Жұмыс нәтижелері</w:t>
      </w:r>
    </w:p>
    <w:bookmarkEnd w:id="17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9" w:id="175"/>
    <w:p>
      <w:pPr>
        <w:spacing w:after="0"/>
        <w:ind w:left="0"/>
        <w:jc w:val="both"/>
      </w:pPr>
      <w:r>
        <w:rPr>
          <w:rFonts w:ascii="Times New Roman"/>
          <w:b w:val="false"/>
          <w:i w:val="false"/>
          <w:color w:val="000000"/>
          <w:sz w:val="28"/>
        </w:rPr>
        <w:t>
5. Шағымдану тәртібі</w:t>
      </w:r>
    </w:p>
    <w:bookmarkEnd w:id="17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 Чапаев ауылы, Қонаев көшесі, 70, қабат, 3 кабинет, телефон: 91-4-54 мекенжайында орналасқан Ақжайық аудан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 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N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ауданы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Қорғаншы (қамқоршы) болып белгіленген адамға куәлік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180" w:id="176"/>
    <w:p>
      <w:pPr>
        <w:spacing w:after="0"/>
        <w:ind w:left="0"/>
        <w:jc w:val="both"/>
      </w:pPr>
      <w:r>
        <w:rPr>
          <w:rFonts w:ascii="Times New Roman"/>
          <w:b w:val="false"/>
          <w:i w:val="false"/>
          <w:color w:val="000000"/>
          <w:sz w:val="28"/>
        </w:rPr>
        <w:t>
"Кәмелетке толмағандарға тиесілі тұрғын үйді</w:t>
      </w:r>
      <w:r>
        <w:br/>
      </w:r>
      <w:r>
        <w:rPr>
          <w:rFonts w:ascii="Times New Roman"/>
          <w:b w:val="false"/>
          <w:i w:val="false"/>
          <w:color w:val="000000"/>
          <w:sz w:val="28"/>
        </w:rPr>
        <w:t>
банкке несие рәсімдеу үшін кепілге қоюға рұқсат</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76"/>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1" w:id="177"/>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24-ҚОСЫМША</w:t>
      </w:r>
    </w:p>
    <w:bookmarkEnd w:id="177"/>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 қозғайтын</w:t>
      </w:r>
      <w:r>
        <w:br/>
      </w:r>
      <w:r>
        <w:rPr>
          <w:rFonts w:ascii="Times New Roman"/>
          <w:b/>
          <w:i w:val="false"/>
          <w:color w:val="000000"/>
        </w:rPr>
        <w:t>
мәмілелерді жасау үшін қорғаншылар мен қамқоршылар</w:t>
      </w:r>
      <w:r>
        <w:br/>
      </w:r>
      <w:r>
        <w:rPr>
          <w:rFonts w:ascii="Times New Roman"/>
          <w:b/>
          <w:i w:val="false"/>
          <w:color w:val="000000"/>
        </w:rPr>
        <w:t>
кеңесінің шешіміне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2" w:id="178"/>
    <w:p>
      <w:pPr>
        <w:spacing w:after="0"/>
        <w:ind w:left="0"/>
        <w:jc w:val="both"/>
      </w:pPr>
      <w:r>
        <w:rPr>
          <w:rFonts w:ascii="Times New Roman"/>
          <w:b w:val="false"/>
          <w:i w:val="false"/>
          <w:color w:val="000000"/>
          <w:sz w:val="28"/>
        </w:rPr>
        <w:t>
1. Жалпы ережелер</w:t>
      </w:r>
    </w:p>
    <w:bookmarkEnd w:id="178"/>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"Ақжайық ауданының білім беру бөлімі", мемлекеттік мекемесі болып табылады (одан әрі – Бөлім). Мемлекеттік қызмет көрсету орны: Батыс Қазақстан облысы, Ақжайық ауданы, Чапаев ауылы, Қонаев көшесі, 72, 2 қабат, 6 кабинет, телефон: 92-0-57.</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Ақжайық аудан әкімдігінің ресми сайты (http://akzhaik.westkaz.kz).</w:t>
      </w:r>
      <w:r>
        <w:br/>
      </w:r>
      <w:r>
        <w:rPr>
          <w:rFonts w:ascii="Times New Roman"/>
          <w:b w:val="false"/>
          <w:i w:val="false"/>
          <w:color w:val="000000"/>
          <w:sz w:val="28"/>
        </w:rPr>
        <w:t>
      Бұл стандарт Ақжайық ауданы, Қонаев көшесі, 72, 2 қабат, 6 кабинет (телефон: 92-0-57)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8.00-ден 18.00-ге дейін, сағат 12.30-14.30-дейін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83" w:id="179"/>
    <w:p>
      <w:pPr>
        <w:spacing w:after="0"/>
        <w:ind w:left="0"/>
        <w:jc w:val="both"/>
      </w:pPr>
      <w:r>
        <w:rPr>
          <w:rFonts w:ascii="Times New Roman"/>
          <w:b w:val="false"/>
          <w:i w:val="false"/>
          <w:color w:val="000000"/>
          <w:sz w:val="28"/>
        </w:rPr>
        <w:t>
2. Мемлекеттік қызмет көрсету тәртібі</w:t>
      </w:r>
    </w:p>
    <w:bookmarkEnd w:id="179"/>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Үйдің құжаттарының көшірмесі (сатып алу-сату келісімі, техпаспорт);</w:t>
      </w:r>
      <w:r>
        <w:br/>
      </w:r>
      <w:r>
        <w:rPr>
          <w:rFonts w:ascii="Times New Roman"/>
          <w:b w:val="false"/>
          <w:i w:val="false"/>
          <w:color w:val="000000"/>
          <w:sz w:val="28"/>
        </w:rPr>
        <w:t>
      3) Кәмелетке толмағаннның туу туралы куәлігінің.</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Ақжайық ауданы,Чапаев ауылы, Қонаев көшесі, 72, 2 қабат, 6 кабинет (телефон: 92-0-57) мекенжайында,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Ақжайық ауданы, Чапаев ауылы, Қонаев көшесі, 72, 2 қабат, 6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Ақжайық ауданы, Чапаев ауылы, Қонаев көшесі, 72, 2 қабат, 6 кабинет (телефон 92-0-57)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84" w:id="180"/>
    <w:p>
      <w:pPr>
        <w:spacing w:after="0"/>
        <w:ind w:left="0"/>
        <w:jc w:val="both"/>
      </w:pPr>
      <w:r>
        <w:rPr>
          <w:rFonts w:ascii="Times New Roman"/>
          <w:b w:val="false"/>
          <w:i w:val="false"/>
          <w:color w:val="000000"/>
          <w:sz w:val="28"/>
        </w:rPr>
        <w:t>
3. Жұмыс қағидаттары</w:t>
      </w:r>
    </w:p>
    <w:bookmarkEnd w:id="180"/>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85" w:id="181"/>
    <w:p>
      <w:pPr>
        <w:spacing w:after="0"/>
        <w:ind w:left="0"/>
        <w:jc w:val="both"/>
      </w:pPr>
      <w:r>
        <w:rPr>
          <w:rFonts w:ascii="Times New Roman"/>
          <w:b w:val="false"/>
          <w:i w:val="false"/>
          <w:color w:val="000000"/>
          <w:sz w:val="28"/>
        </w:rPr>
        <w:t>
4. Жұмыс нәтижелері</w:t>
      </w:r>
    </w:p>
    <w:bookmarkEnd w:id="18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6" w:id="182"/>
    <w:p>
      <w:pPr>
        <w:spacing w:after="0"/>
        <w:ind w:left="0"/>
        <w:jc w:val="both"/>
      </w:pPr>
      <w:r>
        <w:rPr>
          <w:rFonts w:ascii="Times New Roman"/>
          <w:b w:val="false"/>
          <w:i w:val="false"/>
          <w:color w:val="000000"/>
          <w:sz w:val="28"/>
        </w:rPr>
        <w:t>
5. Шағымдану тәртібі</w:t>
      </w:r>
    </w:p>
    <w:bookmarkEnd w:id="18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Ақжайық ауданы, Чапаев ауылы, Қонаев көшесі, 72, 2 қабат, 14 кабинет, телефон: 91-4-38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Ақжайық ауданы,Чапаев ауылы, Қонаев көшесі, 70, қабат, 3 кабинет, телефон: 91-4-54 мекенжайында орналасқан Ақжайық аудан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Ақжайық ауданы,Чапаев ауылы, Қонаев көшесі, 72, 2 қабат, 14 кабинет, телефон: 91-4-38 мекенжайы бойынша қабылданады.</w:t>
      </w:r>
      <w:r>
        <w:br/>
      </w:r>
      <w:r>
        <w:rPr>
          <w:rFonts w:ascii="Times New Roman"/>
          <w:b w:val="false"/>
          <w:i w:val="false"/>
          <w:color w:val="000000"/>
          <w:sz w:val="28"/>
        </w:rPr>
        <w:t>
      2) Шағым жазбаша түрде немесе пошта арқылы немесе Ақжайық ауданы, Чапаев ауылы, Қонаев көшесі, 70, қабат, 8 кабинет, телефон: 91-6-48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Ақжайық ауданы,Чапаев ауылы, Қонаев көшесі, 72, 2 қабат, 6 кабинет (телефон 92-0-57).</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8-00-ден 18-00-ге дейін, түскі үзіліс сағат 12-30 дан 14-30-ге дейін. Жеке сұрақтары бойынша: алдын ала жазылу арқылы әр сейсенбі сайын мереке күндерін қоспағанда сағат 10-00-ден 12-00-ге дейін. Қабылдау Ақжайық ауданы,Чапаев ауылы, Қонаев көшесі, 72, 2 қабат, 14 кабинет, телефон: 91-4-38 мекенжайы бойынша жүргізіледі.</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8-00-ден 18-00-ға дейін, үзіліс сағат 12-30-ден 14-30-ға дейін. Жеке сұрақтары бойынша: алдын ала жазылу арқылы әр бейсенбі сайын, мереке күндерін қоспағанда, сағат 10-00-ден 12-00-ге дейін. Қабылдау Ақжайық ауданы,Чапаев ауылы, Қонаев көшесі, 72, 2 қабат, 15 кабинет, телефон: 91-9-55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1) Облыстық білім департаменті мекен-жайы: Орал қаласы, Есқалиев көшесі N 72 үй, N 11 кабинет, телефоны 26-04-66.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 Жергілікті атқарушы орган Ақжайық ауданы әкімінің аппараты, Чапаев ауылы, Қонаев көшесі, 70, 2 қабат 3 кабинет, телефон: 91-4-54, мекенжайы бойынша, жұмыс кестесі – күн сайын, демалыс және мереке күндерін қоспағанда, сағат 8-00-ден 18-00-ге дейін, түскі үзіліс сағат 12-30 дан 14-30-ге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Қорғаншы (қамқоршы) болып белгіленген адамға куәлік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91-9-55.</w:t>
      </w:r>
    </w:p>
    <w:bookmarkStart w:name="z187" w:id="18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83"/>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8" w:id="184"/>
    <w:p>
      <w:pPr>
        <w:spacing w:after="0"/>
        <w:ind w:left="0"/>
        <w:jc w:val="both"/>
      </w:pPr>
      <w:r>
        <w:rPr>
          <w:rFonts w:ascii="Times New Roman"/>
          <w:b w:val="false"/>
          <w:i w:val="false"/>
          <w:color w:val="000000"/>
          <w:sz w:val="28"/>
        </w:rPr>
        <w:t>
Ақжайық ауданының әкімдігінің</w:t>
      </w:r>
      <w:r>
        <w:br/>
      </w:r>
      <w:r>
        <w:rPr>
          <w:rFonts w:ascii="Times New Roman"/>
          <w:b w:val="false"/>
          <w:i w:val="false"/>
          <w:color w:val="000000"/>
          <w:sz w:val="28"/>
        </w:rPr>
        <w:t>
2008 жылғы 20 мамырдағы</w:t>
      </w:r>
      <w:r>
        <w:br/>
      </w:r>
      <w:r>
        <w:rPr>
          <w:rFonts w:ascii="Times New Roman"/>
          <w:b w:val="false"/>
          <w:i w:val="false"/>
          <w:color w:val="000000"/>
          <w:sz w:val="28"/>
        </w:rPr>
        <w:t>
N 186 қаулысымен бекітілген</w:t>
      </w:r>
      <w:r>
        <w:br/>
      </w:r>
      <w:r>
        <w:rPr>
          <w:rFonts w:ascii="Times New Roman"/>
          <w:b w:val="false"/>
          <w:i w:val="false"/>
          <w:color w:val="000000"/>
          <w:sz w:val="28"/>
        </w:rPr>
        <w:t>
25-ҚОСЫМША</w:t>
      </w:r>
    </w:p>
    <w:bookmarkEnd w:id="184"/>
    <w:p>
      <w:pPr>
        <w:spacing w:after="0"/>
        <w:ind w:left="0"/>
        <w:jc w:val="left"/>
      </w:pPr>
      <w:r>
        <w:rPr>
          <w:rFonts w:ascii="Times New Roman"/>
          <w:b/>
          <w:i w:val="false"/>
          <w:color w:val="000000"/>
        </w:rPr>
        <w:t xml:space="preserve"> "Лизингке техника сатып алу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9" w:id="185"/>
    <w:p>
      <w:pPr>
        <w:spacing w:after="0"/>
        <w:ind w:left="0"/>
        <w:jc w:val="both"/>
      </w:pPr>
      <w:r>
        <w:rPr>
          <w:rFonts w:ascii="Times New Roman"/>
          <w:b w:val="false"/>
          <w:i w:val="false"/>
          <w:color w:val="000000"/>
          <w:sz w:val="28"/>
        </w:rPr>
        <w:t xml:space="preserve">
1. Жалпы ережелер </w:t>
      </w:r>
    </w:p>
    <w:bookmarkEnd w:id="185"/>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лизинг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"Ақжайық ауданының ауыл шаруашылығы бөлімі" мемлекеттік мекемесі (одан әрі- Бөлім). Мемлекеттік қызмет көрсету орны: Батыс Қазақстан облысы, Ақжайық ауданы, Чапаев ауылы, Қазақстан көшесі 69, 4 бөлме, телефоны: 92-0-62.</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Ақжайық ауданы әкімдігінің ресми сайты (http://akzhaik.westkaz.kz/). Аталған стандарт сондай-ақ Бөлімде мына мекен-жайда орналасқан: Ақжайық ауданы, Чапаев ауылы, Қазақстан көшесі 69, 6 бөлме, телефоны: 92-3-88.</w:t>
      </w:r>
      <w:r>
        <w:br/>
      </w:r>
      <w:r>
        <w:rPr>
          <w:rFonts w:ascii="Times New Roman"/>
          <w:b w:val="false"/>
          <w:i w:val="false"/>
          <w:color w:val="000000"/>
          <w:sz w:val="28"/>
        </w:rPr>
        <w:t>
      10. Жұмыс кестесі – күн сайын сағат 8.30-дан 18.00-ге дейін, үзіліс сағат 12.30-дан 14.00-ге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90" w:id="186"/>
    <w:p>
      <w:pPr>
        <w:spacing w:after="0"/>
        <w:ind w:left="0"/>
        <w:jc w:val="both"/>
      </w:pPr>
      <w:r>
        <w:rPr>
          <w:rFonts w:ascii="Times New Roman"/>
          <w:b w:val="false"/>
          <w:i w:val="false"/>
          <w:color w:val="000000"/>
          <w:sz w:val="28"/>
        </w:rPr>
        <w:t>
2. Мемлекеттік қызмет көрсету тәртібі</w:t>
      </w:r>
    </w:p>
    <w:bookmarkEnd w:id="18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бойынша Салық комитеті беретін жеке кәсіпкерді тіркеу куәлігі.</w:t>
      </w:r>
      <w:r>
        <w:br/>
      </w:r>
      <w:r>
        <w:rPr>
          <w:rFonts w:ascii="Times New Roman"/>
          <w:b w:val="false"/>
          <w:i w:val="false"/>
          <w:color w:val="000000"/>
          <w:sz w:val="28"/>
        </w:rPr>
        <w:t>
      3) Заңды тұлғалар үшін - Қазақстан Республикасы Әділет министрлігінің Батыс Қазақстан облысы бойынша Әділет департаменті беретін заңды тұлғаларды тіркеу куәлігі.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Бөлімде мына мекен-жайда: Ақжайық ауданы, Чапаев ауылы, Қазақстан көшесі 69, 4 бөлме, телефоны: 92-0-62.</w:t>
      </w:r>
      <w:r>
        <w:br/>
      </w: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r>
        <w:br/>
      </w:r>
      <w:r>
        <w:rPr>
          <w:rFonts w:ascii="Times New Roman"/>
          <w:b w:val="false"/>
          <w:i w:val="false"/>
          <w:color w:val="000000"/>
          <w:sz w:val="28"/>
        </w:rPr>
        <w:t>
      Ақжайық ауданы, Чапаев ауылы, Қазақстан көшесі 69, 1 бөлме, телефоны: 91-2-01.</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тәсілі-тұтынушының жеке өзінің келуі. Ақжайық ауданы, Чапаев ауылы, Қазақстан көшесі 69, 4 бөлме, телефоны: 92-0-62.</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91" w:id="187"/>
    <w:p>
      <w:pPr>
        <w:spacing w:after="0"/>
        <w:ind w:left="0"/>
        <w:jc w:val="both"/>
      </w:pPr>
      <w:r>
        <w:rPr>
          <w:rFonts w:ascii="Times New Roman"/>
          <w:b w:val="false"/>
          <w:i w:val="false"/>
          <w:color w:val="000000"/>
          <w:sz w:val="28"/>
        </w:rPr>
        <w:t>
3. Жұмыс қағидаттары</w:t>
      </w:r>
    </w:p>
    <w:bookmarkEnd w:id="187"/>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92" w:id="188"/>
    <w:p>
      <w:pPr>
        <w:spacing w:after="0"/>
        <w:ind w:left="0"/>
        <w:jc w:val="both"/>
      </w:pPr>
      <w:r>
        <w:rPr>
          <w:rFonts w:ascii="Times New Roman"/>
          <w:b w:val="false"/>
          <w:i w:val="false"/>
          <w:color w:val="000000"/>
          <w:sz w:val="28"/>
        </w:rPr>
        <w:t>
4. Жұмыс нәтижелері</w:t>
      </w:r>
    </w:p>
    <w:bookmarkEnd w:id="18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89"/>
    <w:p>
      <w:pPr>
        <w:spacing w:after="0"/>
        <w:ind w:left="0"/>
        <w:jc w:val="both"/>
      </w:pPr>
      <w:r>
        <w:rPr>
          <w:rFonts w:ascii="Times New Roman"/>
          <w:b w:val="false"/>
          <w:i w:val="false"/>
          <w:color w:val="000000"/>
          <w:sz w:val="28"/>
        </w:rPr>
        <w:t>
5. Шағымдану тәртібі</w:t>
      </w:r>
    </w:p>
    <w:bookmarkEnd w:id="18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маманының әрекетіне шағымдану тәіртібін Бөлімнің бастығы мына мекенжайда түсіндіреді: Ақжайық ауданы, Чапаев ауылы, Қазақстан көшесі 69, 1 бөлме, телефоны: 91-2-01;</w:t>
      </w:r>
      <w:r>
        <w:br/>
      </w:r>
      <w:r>
        <w:rPr>
          <w:rFonts w:ascii="Times New Roman"/>
          <w:b w:val="false"/>
          <w:i w:val="false"/>
          <w:color w:val="000000"/>
          <w:sz w:val="28"/>
        </w:rPr>
        <w:t>
      2) Бөлім бастығының әрекетіне шағымдану тәіртібін Ақжайық ауданы әкімі аппаратының жетекшісі мына мекенжайда түсіндіреді: Ақжайық ауданы, Чапаев ауылы, Қонаев көшесі 70, 3 бөлме, телефоны: 91-4-54.</w:t>
      </w:r>
      <w:r>
        <w:br/>
      </w:r>
      <w:r>
        <w:rPr>
          <w:rFonts w:ascii="Times New Roman"/>
          <w:b w:val="false"/>
          <w:i w:val="false"/>
          <w:color w:val="000000"/>
          <w:sz w:val="28"/>
        </w:rPr>
        <w:t>
      22. Шағым берілетін мемлекеттік органның атауы, не лауазымды адам кабинетінің нөмірі:</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Ақжайық ауданы, Чапаев ауылы, Қазақстан көшесі 69, 3 бөлме, телефоны: 91-2-97;</w:t>
      </w:r>
      <w:r>
        <w:br/>
      </w:r>
      <w:r>
        <w:rPr>
          <w:rFonts w:ascii="Times New Roman"/>
          <w:b w:val="false"/>
          <w:i w:val="false"/>
          <w:color w:val="000000"/>
          <w:sz w:val="28"/>
        </w:rPr>
        <w:t>
      2) Шағымдар жазбаша түрде пошта арқылы немесе қолма-қол Ақжайық ауданы әкімі аппаратының кеңсесінде мына мекен-жайда қабылданады: Ақжайық ауданы, Чапаев ауылы, Қонаев көшесі 70, 8 бөлме, телефоны: 91-6-48.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Ақжайық ауданы, Чапаев ауылы, Қазақстан көшесі 69, 3 бөлме, телефоны: 91-2-97. </w:t>
      </w:r>
    </w:p>
    <w:bookmarkStart w:name="z194" w:id="190"/>
    <w:p>
      <w:pPr>
        <w:spacing w:after="0"/>
        <w:ind w:left="0"/>
        <w:jc w:val="both"/>
      </w:pPr>
      <w:r>
        <w:rPr>
          <w:rFonts w:ascii="Times New Roman"/>
          <w:b w:val="false"/>
          <w:i w:val="false"/>
          <w:color w:val="000000"/>
          <w:sz w:val="28"/>
        </w:rPr>
        <w:t>
6. Байланыс ақпараттары</w:t>
      </w:r>
    </w:p>
    <w:bookmarkEnd w:id="190"/>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r>
        <w:br/>
      </w:r>
      <w:r>
        <w:rPr>
          <w:rFonts w:ascii="Times New Roman"/>
          <w:b w:val="false"/>
          <w:i w:val="false"/>
          <w:color w:val="000000"/>
          <w:sz w:val="28"/>
        </w:rPr>
        <w:t>
      1) Бөлім бастығы: Жұмыс кестесі – күн сайын сағат 8.30-ден 18.00-ге дейін, үзіліс сағат 12.30-ден 14.00-ға дейін сенбі және жексенбі күндерінен басқа. Жеке сұрақтармен қабылдау Бөлімде белгіленген кестеге сәйкес, демалыс және мейрам күндерінен басқа уақытта. Қабылдау мына мекенжайда жүргізіледі: Ақжайық ауданы, Чапаев ауылы, Қазақстан көшесі 69, 1 бөлме, телефоны: 91-2-01;</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Ақжайық ауданы әкімінің аппараты, Ақжайық ауданы, Чапаев ауылы, Қонаев көшесі 70, 3 бөлме, телефоны: 91-4-54. мекенжайы бойынша, жұмыс кестесі – күн сайын, демалыс және мереке күндерін қоспағанда, сағат 8-30-ден 18-00-ге дейін, түскі үзіліс сағат 12-30-дан 14-00-ге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195" w:id="191"/>
    <w:p>
      <w:pPr>
        <w:spacing w:after="0"/>
        <w:ind w:left="0"/>
        <w:jc w:val="both"/>
      </w:pPr>
      <w:r>
        <w:rPr>
          <w:rFonts w:ascii="Times New Roman"/>
          <w:b w:val="false"/>
          <w:i w:val="false"/>
          <w:color w:val="000000"/>
          <w:sz w:val="28"/>
        </w:rPr>
        <w:t>
"Лизингке техника сатып алу үшін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91"/>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