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5b47" w14:textId="4305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жылғы 25 желтоқсандағы N 4-4 "2008 жылға арналған қалалық бюджет туралы"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мәслихаттың 2008 жылғы 23 желтоқсандағы N 13-2 шешімі. Батыс Қазақстан облысы Орал қаласының Әділет басқармасында 2008 жылғы 25 желтоқсанда N 7-1-120 тіркелді. Күші жойылды - Батыс Қазақстан облысы Орал қалалық мәслихатының 2009 жылғы 31 наурыздағы N 15-9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Орал қалалық мәслихатының 2009.03.31 N 15-9 Шешімімен.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Бюджеттік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111 бабының 1 тармағына,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 1 тармағының 1) тармақшасына сәйкес,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Орал қалалық мәслихатының "2008 жылға арналған қалалық бюджет туралы" 2007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4-4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7-1-78 тіркелген, "Жайық үні" газетінің 2008 жылғы 17 қаңтарда және "Пульс города" газетінің 2008 жылғы 17 қаңтардағы, 2008 жылғы 31 қаңтардағы, 2008 жылғы 7 ақпандағы, 2008 жылғы 14 ақпандағы, 2008 жылғы 21 ақпандағы жарияланған), Орал қалалық мәслихатының "2007 жылғы 25 желтоқсандағы N 4-4 "2008 жылға арналған қалалық бюджет туралы" мәслихаттың шешіміне өзгерістер мен толықтырулар енгізу туралы" 2008 жылғы 6 наурыздағы </w:t>
      </w:r>
      <w:r>
        <w:rPr>
          <w:rFonts w:ascii="Times New Roman"/>
          <w:b w:val="false"/>
          <w:i w:val="false"/>
          <w:color w:val="000000"/>
          <w:sz w:val="28"/>
        </w:rPr>
        <w:t>N 5-2</w:t>
      </w:r>
      <w:r>
        <w:rPr>
          <w:rFonts w:ascii="Times New Roman"/>
          <w:b w:val="false"/>
          <w:i w:val="false"/>
          <w:color w:val="000000"/>
          <w:sz w:val="28"/>
        </w:rPr>
        <w:t> шешімімен (нормативтік құқықтық кесімдерді мемлекеттік тіркеу тізілімінде N 7-1-83 тіркелген, "Жайық үні" газетінің N 16, N 17, N 19 2008 жылғы 17 сәуірдегі, 2008 жылғы 24 сәуірдегі, 2008 жылғы 8 мамырдағы және "Пульс города" газетінің N 15, N 16, N 17 2008 жылғы 10 сәуірдегі, 2008 жылғы 17 сәуірдегі, 2008 жылғы 24 сәуірдегі жарияланған), Орал қалалық мәслихатының "2007 жылғы 25 желтоқсандағы N 4-4 "2008 жылға арналған қалалық бюджет туралы" мәслихаттың шешіміне өзгерістер мен толықтырулар енгізу туралы" 2008 жылғы 27 мамырдағы </w:t>
      </w:r>
      <w:r>
        <w:rPr>
          <w:rFonts w:ascii="Times New Roman"/>
          <w:b w:val="false"/>
          <w:i w:val="false"/>
          <w:color w:val="000000"/>
          <w:sz w:val="28"/>
        </w:rPr>
        <w:t>N 8-3</w:t>
      </w:r>
      <w:r>
        <w:rPr>
          <w:rFonts w:ascii="Times New Roman"/>
          <w:b w:val="false"/>
          <w:i w:val="false"/>
          <w:color w:val="000000"/>
          <w:sz w:val="28"/>
        </w:rPr>
        <w:t> шешімімен (нормативтік құқықтық кесімдерді мемлекеттік тіркеу тізілімінде N 7-1-91 тіркелген, "Жайық үні" газетінің N 24, N 25, N 26 2008 жылғы 12 маусымдағы, 2008 жылғы 19 маусымдағы, 2008 жылғы 26 маусымдағы және "Пульс города" газетінің N 24, N 25, N 26 2008 жылғы 12 маусымдағы, 2008 жылғы 19 маусымдағы, 2008 жылғы 26 маусымдағы жарияланған), Орал қалалық мәслихатының "2007 жылғы 25 желтоқсандағы N 4-4 "2008 жылға арналған қалалық бюджет туралы" мәслихаттың шешіміне өзгерістер мен толықтырулар енгізу туралы" 2008 жылғы 12 тамыздағы </w:t>
      </w:r>
      <w:r>
        <w:rPr>
          <w:rFonts w:ascii="Times New Roman"/>
          <w:b w:val="false"/>
          <w:i w:val="false"/>
          <w:color w:val="000000"/>
          <w:sz w:val="28"/>
        </w:rPr>
        <w:t>N 10-2</w:t>
      </w:r>
      <w:r>
        <w:rPr>
          <w:rFonts w:ascii="Times New Roman"/>
          <w:b w:val="false"/>
          <w:i w:val="false"/>
          <w:color w:val="000000"/>
          <w:sz w:val="28"/>
        </w:rPr>
        <w:t> шешімімен (нормативтік құқықтық кесімдерді мемлекеттік тіркеу тізілімінде N 7-1-109 тіркелген, "Жайық үні" газетінің N 35, N 36, N 37 2008 жылғы 28 тамыздағы, 2008 жылғы 4 қыркүйектегі, 2008 жылғы 11 қыркүйектегі және "Пульс города" газетінің N 35, N 36, N 37 2008 жылғы 28 тамыздағы, 2008 жылғы 4 қыркүйектегі, 2008 жылғы 11 қыркүйектегі жарияланған), Орал қалалық мәслихатының "2007 жылғы 25 желтоқсандағы N 4-4 "2008 жылға арналған қалалық бюджет туралы" мәслихаттың шешіміне өзгерістер мен толықтырулар енгізу туралы" 2008 жылғы 23 қазандағы </w:t>
      </w:r>
      <w:r>
        <w:rPr>
          <w:rFonts w:ascii="Times New Roman"/>
          <w:b w:val="false"/>
          <w:i w:val="false"/>
          <w:color w:val="000000"/>
          <w:sz w:val="28"/>
        </w:rPr>
        <w:t>N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(нормативтік құқықтық кесімдерді мемлекеттік тіркеу тізілімінде N 7-1-116 тіркелген, "Жайық үні" газетінің N 46, N 47 2008 жылғы 13 қарашадағы, 2008 жылғы 20 қарашадағы және "Пульс города" газетінің N 46, N 47 2008 жылғы 13 қарашадағы, 2008 жылғы 20 қарашадағы жарияланған) енгізілген өзгерістер мен толықтыруларды ескере отырып,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2008 жылға арналған қалалық бюджет 1 қосымшаға сәйкес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- 14 656 668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- 5 426 909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- 138 497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- 2 685 050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- 6 406 212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- 13 389 504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айырым - 1 267 164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бюджеттен кредиттеу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 операциясымен айырым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(профициті) - 1 267 164 мың теңге;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-1 267 164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- 305 382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-1 793 022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- 220 476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"234 394" саны "194 347"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"6 168" саны "7 012"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"19 969" саны "14 317"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"7 021" саны "6 900"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"103 131" саны "279 831"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келесі мазмұндағы 8-1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"8-1. 2008 жылға арналған қалалық бюджет шығынындағы 9 100 мың теңге сомасында пайдаланылмаған (толық пайдаланылмаған) нысаналы трансферттерді облыстық бюджетке қайтару қарастырылғаны ескерілсін";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аталған шешімнің 1, 2, 3, 4 қосымшалары осы шешімнің 1, 2, 3, 4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Орал қаласының қаржы бөлімі төлемдер бойынша бюджеттік бағдарламаларды қаржыландырудың жиынтық жоспарына, міндеттемелер бойынша бюджеттік бағдарламаларды қаржыландырудың жиынтық жоспарына тиісті өзгертулерді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экономика, бюджет және қаржы жөніндегі тұрақты комиссияға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2008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Орал қалалық мәслихатының кезеті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13-ші сессиясының төрағасы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 хатшысы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13-2 Орал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2007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4-4 Орал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Орал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33"/>
        <w:gridCol w:w="753"/>
        <w:gridCol w:w="793"/>
        <w:gridCol w:w="713"/>
        <w:gridCol w:w="4893"/>
        <w:gridCol w:w="2333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14 656 668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5 426 909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2 104 464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2 104 464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1 935 187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1 935 187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937 722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634 967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88 135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214 445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272 217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112 422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111 795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 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177 319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177 319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138 497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12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107 618</w:t>
            </w:r>
          </w:p>
        </w:tc>
      </w:tr>
      <w:tr>
        <w:trPr>
          <w:trHeight w:val="12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107 618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2 685 050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2 387 550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2 387 550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6 406 212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6 406 212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6 406 212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13 389 504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184 725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67 149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67 149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31 571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5 743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  жекешелендіруді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18 791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 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компьютерлік сауаттылыққа 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105 651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105 651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105 651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105 651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5 617 192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937 666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937 666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937 666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3 213 733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3 213 733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2 783 942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207 817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берудің мемлекеттік жүйесіне интерактивті оқыту жүйесін енгізу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1 465 793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103 414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14 239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51 279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1 362 379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1 362 379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484 094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428 653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384 491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96 030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 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51 500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100 811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36 182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31 819</w:t>
            </w:r>
          </w:p>
        </w:tc>
      </w:tr>
      <w:tr>
        <w:trPr>
          <w:trHeight w:val="8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44 162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44 162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55 441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13 543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4 315 605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2 328 995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мүліктi иелiктен айыру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 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2 320 409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1 083 532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1 236 877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110 770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 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110 770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90 770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1 875 840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1 597 211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203 126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889 949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501 561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278 629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278 629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  және ақпараттық кеңістiк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477 268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381 023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381 023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381 023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66 128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44 334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халықтық басқа да тілдерін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21 794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21 794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19 693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 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8 789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 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24 889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14 749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4 459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(биотермиялық шұңқырлардың)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шикізаттық құнын иелеріне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341 264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341 264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244 254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244 254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97 010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  ауылдық елді мекендердің бас жоспарларын әзірлеу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481 845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476 495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476 495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431 495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7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(қалаiшiлiк)  және ауданiшiлiк қоғамдық жолаушылар тасымалдарын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1 283 965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12 473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1 271 492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977 919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 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126 031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851 888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293 573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293 573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 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 берілетін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айырымы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1 267 164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Таза бюджеттік кредиттеу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 операциясымен айырымы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1 267 164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VІІ. Бюджет тапшылығын қаржыландыру (профицитін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-1 267 164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13-2 Орал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2007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4-4 Орал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қалалық бюджеттің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бағдарламаларға бөлінген,</w:t>
      </w:r>
      <w:r>
        <w:br/>
      </w:r>
      <w:r>
        <w:rPr>
          <w:rFonts w:ascii="Times New Roman"/>
          <w:b/>
          <w:i w:val="false"/>
          <w:color w:val="000000"/>
        </w:rPr>
        <w:t>
бюджеттік инвестициялық жобаларын</w:t>
      </w:r>
      <w:r>
        <w:br/>
      </w:r>
      <w:r>
        <w:rPr>
          <w:rFonts w:ascii="Times New Roman"/>
          <w:b/>
          <w:i w:val="false"/>
          <w:color w:val="000000"/>
        </w:rPr>
        <w:t>
(бағдарламаларын) және заңды тұлғалардың</w:t>
      </w:r>
      <w:r>
        <w:br/>
      </w:r>
      <w:r>
        <w:rPr>
          <w:rFonts w:ascii="Times New Roman"/>
          <w:b/>
          <w:i w:val="false"/>
          <w:color w:val="000000"/>
        </w:rPr>
        <w:t>
капиталын қалыптастыруға немесе</w:t>
      </w:r>
      <w:r>
        <w:br/>
      </w:r>
      <w:r>
        <w:rPr>
          <w:rFonts w:ascii="Times New Roman"/>
          <w:b/>
          <w:i w:val="false"/>
          <w:color w:val="000000"/>
        </w:rPr>
        <w:t>
ұлғайтуға іске асыруға бағытталған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даму бағдарламалар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13"/>
        <w:gridCol w:w="833"/>
        <w:gridCol w:w="853"/>
        <w:gridCol w:w="813"/>
        <w:gridCol w:w="813"/>
        <w:gridCol w:w="6093"/>
      </w:tblGrid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компьютерлік сауаттылыққа оқыту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 қаланың) білім беру бөлімі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  шаруашылығы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қалыптастыруға немесе ұлғайтуға инвестициялар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13-2 Орал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2007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4-4 Орал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мәслихаттың шешіміне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қалалық бюджетті</w:t>
      </w:r>
      <w:r>
        <w:br/>
      </w:r>
      <w:r>
        <w:rPr>
          <w:rFonts w:ascii="Times New Roman"/>
          <w:b/>
          <w:i w:val="false"/>
          <w:color w:val="000000"/>
        </w:rPr>
        <w:t>
орындау барысында секвестрге жатпайтын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93"/>
        <w:gridCol w:w="813"/>
        <w:gridCol w:w="673"/>
        <w:gridCol w:w="333"/>
        <w:gridCol w:w="353"/>
        <w:gridCol w:w="7553"/>
      </w:tblGrid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13-2 Орал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2007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4-4 Орал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 кенттік округтердің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бюджеттік бағдарламалар тізбесі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653"/>
        <w:gridCol w:w="653"/>
        <w:gridCol w:w="413"/>
        <w:gridCol w:w="293"/>
        <w:gridCol w:w="7793"/>
      </w:tblGrid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өкілдi, атқарушы және басқа органдар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Зачаганск кенттік округтің әкімі аппаратының қызметін қамтамасыз ету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Круглоозерное кенттік округтің әкімі аппаратының қызметін қамтамасыз ету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Деркөл кенттік округтің әкімі аппаратының қызметін қамтамасыз ету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Желаев кенттік округтің әкімі аппаратының қызметін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