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bb31" w14:textId="4e1b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2007 жылғы 27 желтоқсандағы N 2991 "Орал қаласы бойынша 2008 жылы қоғамдық жұмыстарды ұйымдастыру және қаржыландыру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2008 жылғы 16 қазандағы N 2829 қаулысы. Батыс Қазақстан облысы Орал қаласының әділет басқармасында 2008 жылғы 14 қарашада N 7-1-117 тіркелді. Күші жойылды - Батыс Қазақстан облысы Орал қаласы әкімдігінің 2009 жылғы 8 қаңтардағы N 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2009.01.08 N 26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 "Қазақстан Республикасындағы жергілікті мемлекеттік басқару туралы" 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,  еңбек нарығындағы жағдайы және қоғамдық жұмыстарды ұйымдастыруды жақсарту мақсатында, қала ұйымдарынан түскен сұраныс пен ұсыныстарды ескеріп,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</w:t>
      </w:r>
      <w:r>
        <w:rPr>
          <w:rFonts w:ascii="Times New Roman"/>
          <w:b/>
          <w:i w:val="false"/>
          <w:color w:val="000000"/>
          <w:sz w:val="28"/>
        </w:rPr>
        <w:t xml:space="preserve">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Орал қаласы әкімдігінің "Орал қаласы бойынша 2008 жылы қоғамдық жұмыстарды ұйымдастыру және қаржыландыру туралы" 2007 жылғы 27 желтоқсандағы N 2991 қаулысына (нормативтік құқықтық актілерді мемлекеттік тіркеу тізілімінде N 7-1-79 тіркелген, 2008 жылы 24 қаңтардағы "Жайық үні" газетінде жарияланған), Орал қаласы әкімдігінің 2008 жылғы 10 сәуірдегі N 968 "Орал қаласы бойынша 2008 жылы қоғамдық жұмыстарды ұйымдастыру және қаржыландыру туралы" 2007 жылғы 27 желтоқсандағы N 2991 қаулысына толықтырулар енгізу туралы"  (нормативтік құқықтық актілерді мемлекеттік тіркеу тізілімінде N 7-1-87 тіркелген, 2008 жылы 15 мамырдағы "Жайық үні" газетінің N 20 жарияланған), Орал қаласы әкімдігінің 2008 жылғы 24 тамыздағы N 2449"Орал қаласы бойынша 2008 жылы қоғамдық жұмыстарды ұйымдастыру және қаржыландыру туралы" 2007 жылғы 27 желтоқсандағы N 2991 қаулысына толықтырулар енгізу туралы" қаулысымен  (нормативтік құқықтық актілерді мемлекеттік тіркеу тізілімінде N 7-1-112 тіркелген, 2008 жылы 2 қазандағы "Жайық үні" газетінің N 40 жарияланған қаулыларымен енгізілген өзгерістер мен толықтыруларды ескере отырып), қаулысына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қаулымен бекітілген 1 қосымша "Қоғамдық жұмыстар жүргізілетін кәсіпорындардың тізбесі, қоғамдық жұмыстардың түрлері, көлемі және нақты жағдайлары, қатысушылардың еңбекақы мөлшері және қосымшаларға сәйкес оларды қаржыландыру көздерінің тізбесі":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58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 "Қазақстан Республикасы  табиғат пайдала-  1 қаң-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Қоршаған ортаны қорғау   нушылар құжатта-  тардан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министрлігі Экологиялық  рымен жұмыс іс-   10515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реттеу және бақылау      теу, мемлекеттік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комитетінің Жайық Каспий инспекторларға    1 шіл-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экология департаменті"   құжаттарды дай-   деден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мемлекеттік мекемесі     ындауға көмек     12025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көрсету, қалдық-  теңге";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тар куәлігін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тіркеу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2-қосымшадағы "Қоғамдық жұмыстар жүргізілетін кәсіпорындардың тізбесі, қоғамдық жұмыстардың түрлері, көлемі және нақты жағдайлары, қатысушылардың еңбекақы мөлшері және қосымшаларға сәйкес оларды қаржыландыру көздерінің тізбесі" 47 реттік нөмірі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"47 "Батыс Қазақстан облысының үй тізім- 8000  1 қаң-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Статистика департаменті"   дерін құ-       тардан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мемлекеттік мекемесі       растыру    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 шіл-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теңге".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күннен бастап қолданысқа енгізіледі және 2008 жылдың 1 шілдесінен бастап туындаған құқықтық қатынастарға қолданылады.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  М. Л. Тоқжановқа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Қала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