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6673f" w14:textId="c4667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Орал қалалық мәслихатының 2007 жылғы 5 сәуірдегі N 43-6 "Орал қаласында нашар қамтамасыз етілген отбасыларына (азаматтарға) тұрғын үй жәрдемақысын беру тәртібі мен мөлшері туралы Ережені"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Орал қаласы мәслихаттың 2008 жылғы 29 қыркүйектегі N 11-19 шешімі. Батыс Қазақстан облысы Орал қаласының әділет басқармасында 2008 жылғы 1 қазанда N 7-1-115 тіркелді. Күші жойылды - Батыс Қазақстан облысы Орал қалалық мәслихаттың 2010 жылғы 12 наурыздағы N 27-12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Орал қалалық мәслихаттың 2010.03.12 </w:t>
      </w:r>
      <w:r>
        <w:rPr>
          <w:rFonts w:ascii="Times New Roman"/>
          <w:b w:val="false"/>
          <w:i w:val="false"/>
          <w:color w:val="ff0000"/>
          <w:sz w:val="28"/>
        </w:rPr>
        <w:t>N 27-12</w:t>
      </w:r>
      <w:r>
        <w:rPr>
          <w:rFonts w:ascii="Times New Roman"/>
          <w:b w:val="false"/>
          <w:i w:val="false"/>
          <w:color w:val="ff0000"/>
          <w:sz w:val="28"/>
        </w:rPr>
        <w:t xml:space="preserve"> Шешімімен.</w:t>
      </w:r>
    </w:p>
    <w:bookmarkStart w:name="z1" w:id="0"/>
    <w:p>
      <w:pPr>
        <w:spacing w:after="0"/>
        <w:ind w:left="0"/>
        <w:jc w:val="both"/>
      </w:pPr>
      <w:r>
        <w:rPr>
          <w:rFonts w:ascii="Times New Roman"/>
          <w:b w:val="false"/>
          <w:i w:val="false"/>
          <w:color w:val="000000"/>
          <w:sz w:val="28"/>
        </w:rPr>
        <w:t>      Қазақстан Республикасының "Нормативтік құқықтық актілер туралы" Заңының </w:t>
      </w:r>
      <w:r>
        <w:rPr>
          <w:rFonts w:ascii="Times New Roman"/>
          <w:b w:val="false"/>
          <w:i w:val="false"/>
          <w:color w:val="000000"/>
          <w:sz w:val="28"/>
        </w:rPr>
        <w:t>3 бабына</w:t>
      </w:r>
      <w:r>
        <w:rPr>
          <w:rFonts w:ascii="Times New Roman"/>
          <w:b w:val="false"/>
          <w:i w:val="false"/>
          <w:color w:val="000000"/>
          <w:sz w:val="28"/>
        </w:rPr>
        <w:t>,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Заңының 6</w:t>
      </w:r>
      <w:r>
        <w:rPr>
          <w:rFonts w:ascii="Times New Roman"/>
          <w:b w:val="false"/>
          <w:i w:val="false"/>
          <w:color w:val="000000"/>
          <w:sz w:val="28"/>
        </w:rPr>
        <w:t>, </w:t>
      </w:r>
      <w:r>
        <w:rPr>
          <w:rFonts w:ascii="Times New Roman"/>
          <w:b w:val="false"/>
          <w:i w:val="false"/>
          <w:color w:val="000000"/>
          <w:sz w:val="28"/>
        </w:rPr>
        <w:t>7-баптарына</w:t>
      </w:r>
      <w:r>
        <w:rPr>
          <w:rFonts w:ascii="Times New Roman"/>
          <w:b w:val="false"/>
          <w:i w:val="false"/>
          <w:color w:val="000000"/>
          <w:sz w:val="28"/>
        </w:rPr>
        <w:t xml:space="preserve"> сәйкес Орал қалалық мәслихаты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Орал қалалық мәслихатының "Орал қаласында нашар қамтамасыз етілген отбасыларына (азаматтарға) тұрғын үй жәрдемақысын беру тәртібі мен мөлшері туралы Ережені" бекіту туралы" 2007 жылғы 5 сәуірдегі </w:t>
      </w:r>
      <w:r>
        <w:rPr>
          <w:rFonts w:ascii="Times New Roman"/>
          <w:b w:val="false"/>
          <w:i w:val="false"/>
          <w:color w:val="000000"/>
          <w:sz w:val="28"/>
        </w:rPr>
        <w:t>N 43-6</w:t>
      </w:r>
      <w:r>
        <w:rPr>
          <w:rFonts w:ascii="Times New Roman"/>
          <w:b w:val="false"/>
          <w:i w:val="false"/>
          <w:color w:val="000000"/>
          <w:sz w:val="28"/>
        </w:rPr>
        <w:t xml:space="preserve"> шешіміне (нормативтік құқықтық кесімдерді мемлекеттік тіркеу тізілімінде 2007 жылғы 24 сәуірдегі N 7-1-67 нөмермен тіркелген, "Жайық үні" газетінің 2007 жылғы 3 мамырдағы N 18, "Пульс города" газетінің 2007 жылғы 17 мамырдағы N 20 жарияланған), Орал қалалық мәслихатының 2007 жылғы 16 шілдедегі </w:t>
      </w:r>
      <w:r>
        <w:rPr>
          <w:rFonts w:ascii="Times New Roman"/>
          <w:b w:val="false"/>
          <w:i w:val="false"/>
          <w:color w:val="000000"/>
          <w:sz w:val="28"/>
        </w:rPr>
        <w:t>N 47-9</w:t>
      </w:r>
      <w:r>
        <w:rPr>
          <w:rFonts w:ascii="Times New Roman"/>
          <w:b w:val="false"/>
          <w:i w:val="false"/>
          <w:color w:val="000000"/>
          <w:sz w:val="28"/>
        </w:rPr>
        <w:t>  "Орал қалалық мәслихатының "2007 жылғы 5 сәуірдегі N 43-6 "Орал қаласында нашар қамтамасыз етілген отбасыларына (азаматтарға) тұрғын үй жәрдемақысын беру тәртібі мен мөлшері туралы Ережені" бекіту туралы" шешіміне толықтырулар енгізу туралы" (нормативтік құқықтық кесімдерді мемлекеттік тіркеу тізілімінде 2007 жылғы 31 шілдеде N 7-1-73 нөмермен тіркелген, "Жайық үні" газетінің 2007 жылғы 13 желтоқсандағы N 50, "Пульс города" газетінің 2007 жылғы 13 желтоқсандағы N 50 жарияланған) шешімімен, Орал қалалық мәслихатының 2008 жылғы 2 шілдедегі </w:t>
      </w:r>
      <w:r>
        <w:rPr>
          <w:rFonts w:ascii="Times New Roman"/>
          <w:b w:val="false"/>
          <w:i w:val="false"/>
          <w:color w:val="000000"/>
          <w:sz w:val="28"/>
        </w:rPr>
        <w:t>N 9-15</w:t>
      </w:r>
      <w:r>
        <w:rPr>
          <w:rFonts w:ascii="Times New Roman"/>
          <w:b w:val="false"/>
          <w:i w:val="false"/>
          <w:color w:val="000000"/>
          <w:sz w:val="28"/>
        </w:rPr>
        <w:t xml:space="preserve"> "Орал қалалық мәслихатының "2007 жылғы 5 сәуірдегі N 43-6 "Орал қаласында нашар қамтамасыз етілген отбасыларына (азаматтарға) тұрғын үй жәрдемақысын беру тәртібі мен мөлшері туралы Ережені" бекіту туралы" шешіміне өзгерістер енгізу туралы" (нормативтік құқықтық кесімдерді мемлекеттік тіркеу тізілімінде 2008 жылғы 22 шілдеде N 7-1-107 нөмермен тіркелген, "Жайық үні" газетінің 2007 жылғы 24 шілдедегі N 30, "Пульс города" газетінің 2008 жылғы 31 шілдедегі N 31 жарияланған) шешімімен енгізілген толықтырулар мен өзгерістерді ескере отырып, шешіміне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шешімнің атауындағы "Ережені" сөзі "Қағиданы" сөзімен ауыстырылсын;</w:t>
      </w:r>
      <w:r>
        <w:br/>
      </w:r>
      <w:r>
        <w:rPr>
          <w:rFonts w:ascii="Times New Roman"/>
          <w:b w:val="false"/>
          <w:i w:val="false"/>
          <w:color w:val="000000"/>
          <w:sz w:val="28"/>
        </w:rPr>
        <w:t>
</w:t>
      </w:r>
      <w:r>
        <w:rPr>
          <w:rFonts w:ascii="Times New Roman"/>
          <w:b w:val="false"/>
          <w:i w:val="false"/>
          <w:color w:val="000000"/>
          <w:sz w:val="28"/>
        </w:rPr>
        <w:t>
      2) шешімнің 1-тармағындағы "Ереже" сөзі "Қағида" сөзімен ауыстырылсын;</w:t>
      </w:r>
      <w:r>
        <w:br/>
      </w:r>
      <w:r>
        <w:rPr>
          <w:rFonts w:ascii="Times New Roman"/>
          <w:b w:val="false"/>
          <w:i w:val="false"/>
          <w:color w:val="000000"/>
          <w:sz w:val="28"/>
        </w:rPr>
        <w:t>
</w:t>
      </w:r>
      <w:r>
        <w:rPr>
          <w:rFonts w:ascii="Times New Roman"/>
          <w:b w:val="false"/>
          <w:i w:val="false"/>
          <w:color w:val="000000"/>
          <w:sz w:val="28"/>
        </w:rPr>
        <w:t>
      3) шешімнің N 1 қосымшасының 15 тармағындағы "тұрғын үй көмегі бөлiмiне хабарлауға" сөздерінен бұрын "Орал қалалық жұмыспен қамту және әлеуметтік бағдарламалар бөлімі жанындағы" сөздерімен толықтырылсын;</w:t>
      </w:r>
      <w:r>
        <w:br/>
      </w:r>
      <w:r>
        <w:rPr>
          <w:rFonts w:ascii="Times New Roman"/>
          <w:b w:val="false"/>
          <w:i w:val="false"/>
          <w:color w:val="000000"/>
          <w:sz w:val="28"/>
        </w:rPr>
        <w:t>
</w:t>
      </w:r>
      <w:r>
        <w:rPr>
          <w:rFonts w:ascii="Times New Roman"/>
          <w:b w:val="false"/>
          <w:i w:val="false"/>
          <w:color w:val="000000"/>
          <w:sz w:val="28"/>
        </w:rPr>
        <w:t>
      4) шешімнің N 1 қосымшасының 15 тармағындағы "қалалық тұрғын үй көмегі бөлiмiне" сөздері "Орал қалалық жұмыспен қамту және әлеуметтік бағдарламалар бөлімі жанындағы тұрғын үй көмегі бөлiмi" сөздерімен ауыстырылсын;</w:t>
      </w:r>
      <w:r>
        <w:br/>
      </w:r>
      <w:r>
        <w:rPr>
          <w:rFonts w:ascii="Times New Roman"/>
          <w:b w:val="false"/>
          <w:i w:val="false"/>
          <w:color w:val="000000"/>
          <w:sz w:val="28"/>
        </w:rPr>
        <w:t>
</w:t>
      </w:r>
      <w:r>
        <w:rPr>
          <w:rFonts w:ascii="Times New Roman"/>
          <w:b w:val="false"/>
          <w:i w:val="false"/>
          <w:color w:val="000000"/>
          <w:sz w:val="28"/>
        </w:rPr>
        <w:t>
      5) шешімнің N 1 қосымшасының 18 тармағындағы "қалалық тұрғын үй көмегі бөлiмiнің" сөздері "Орал қалалық жұмыспен қамту және әлеуметтік бағдарламалар бөлімі жанындағы тұрғын үй көмегі бөлiмiнің" сөздерімен ауыстырылсын.</w:t>
      </w:r>
      <w:r>
        <w:br/>
      </w:r>
      <w:r>
        <w:rPr>
          <w:rFonts w:ascii="Times New Roman"/>
          <w:b w:val="false"/>
          <w:i w:val="false"/>
          <w:color w:val="000000"/>
          <w:sz w:val="28"/>
        </w:rPr>
        <w:t>
</w:t>
      </w:r>
      <w:r>
        <w:rPr>
          <w:rFonts w:ascii="Times New Roman"/>
          <w:b w:val="false"/>
          <w:i w:val="false"/>
          <w:color w:val="000000"/>
          <w:sz w:val="28"/>
        </w:rPr>
        <w:t>
      2. Осы шешім оның алғашқы ресми жарияланған күнінен бастап қолданысқа енгізіледі.</w:t>
      </w:r>
    </w:p>
    <w:bookmarkEnd w:id="0"/>
    <w:p>
      <w:pPr>
        <w:spacing w:after="0"/>
        <w:ind w:left="0"/>
        <w:jc w:val="both"/>
      </w:pPr>
      <w:r>
        <w:rPr>
          <w:rFonts w:ascii="Times New Roman"/>
          <w:b w:val="false"/>
          <w:i/>
          <w:color w:val="000000"/>
          <w:sz w:val="28"/>
        </w:rPr>
        <w:t>      Орал қалалық мәслихатының кезекті</w:t>
      </w:r>
      <w:r>
        <w:br/>
      </w:r>
      <w:r>
        <w:rPr>
          <w:rFonts w:ascii="Times New Roman"/>
          <w:b w:val="false"/>
          <w:i w:val="false"/>
          <w:color w:val="000000"/>
          <w:sz w:val="28"/>
        </w:rPr>
        <w:t>
</w:t>
      </w:r>
      <w:r>
        <w:rPr>
          <w:rFonts w:ascii="Times New Roman"/>
          <w:b w:val="false"/>
          <w:i/>
          <w:color w:val="000000"/>
          <w:sz w:val="28"/>
        </w:rPr>
        <w:t>      11-ші сессиясының төрайымы</w:t>
      </w:r>
      <w:r>
        <w:br/>
      </w:r>
      <w:r>
        <w:rPr>
          <w:rFonts w:ascii="Times New Roman"/>
          <w:b w:val="false"/>
          <w:i w:val="false"/>
          <w:color w:val="000000"/>
          <w:sz w:val="28"/>
        </w:rPr>
        <w:t>
</w:t>
      </w:r>
      <w:r>
        <w:rPr>
          <w:rFonts w:ascii="Times New Roman"/>
          <w:b w:val="false"/>
          <w:i/>
          <w:color w:val="000000"/>
          <w:sz w:val="28"/>
        </w:rPr>
        <w:t>      Орал қалалық мәслихатының хатшысы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