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7d55" w14:textId="fee7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белгілеуге және оларды қорғаудың 2008 жылға арналған Орал қаласы бойынша әлеуметтік шараларын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2008 жылғы 19 маусымдағы N 1612 қаулысы. Батыс Қазақстан облысы Орал қаласының Әділет басқармасында 2008 жылғы 15 шілдеде N 7-1-100 тіркелді. Күші жойылды - Батыс Қазақстан облысы Орал қаласы әкімдігінің 2009 жылғы 15 қаңтардағы N 142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2009.01.15 </w:t>
      </w:r>
      <w:r>
        <w:rPr>
          <w:rFonts w:ascii="Times New Roman"/>
          <w:b w:val="false"/>
          <w:i w:val="false"/>
          <w:color w:val="ff0000"/>
          <w:sz w:val="28"/>
        </w:rPr>
        <w:t>N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адамдардың қосымша тізбесі осы қаулының қосымшасына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мекемесіне белгіленген заңнамалардың тәртібі бойынша нысаналы топтарға жататын жұмыссыздарды келесідей әлеуметтік қорғау шараларымен қамтамасыз 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жұмысқа орналасуға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жұмыссыздар үшін кәсіби даярлау, біліктілікті арттыру, қайта даярлау және қоғамдық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табысы аз азаматтарға жататын жұмыссыздарға заң актілеріне сәйкес мемлекеттік атаулы әлеуметтік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 әкімдігінің "Тұрғындардың нысаналы топтарын белгілеу және оларды қорғаудың 2007 жылға арналған әлеуметтік шараларын қамтамасыз ету туралы" 2006 жылғы 21 желтоқсандағы N 2510 (нормативтік құқықтық актілердің мемлекеттік тіркеу тізілімінде 7-1-59 нөмірімен тіркелген, 2007 жылы 1 ақпандағы "Жайық үні" газетінің 5 нөмірімен жарияланған) қаулының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2008 жылғы 1 қаңтардан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М. Л. Тоқжановқа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1612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топтарға жататын адамдардың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 атауы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уақыт жұмыс жасамаған адамдар (он екі айдан астам жұмыссыз болған)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 бітірушілер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