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ee3" w14:textId="139a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 дала" және "Көктем" шағынаудандарындағы жаңа көшелерге атаулар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27 мамырдағы N 8-8 шешімі және Батыс Қазақстан облысы Орал қаласы әкімдігінің 2008 жылғы 22 мамырдағы N 1286 қаулысы. Батыс Қазақстан облысы Орал қаласының Әділет басқармасында 2008 жылғы 12 маусымда N 7-1-95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әділет Департаментінің 2008 жылғы 6 наурыздағы N 4-1323 Заңды бұзушылықты жою туралы ұсынысын қарап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бабын,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"Кең дала" және "Көктем" шағынаудандарындағы жаңа көшелерге атаулар қосымшаға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мәслихатының 2007 жылғы 13 маусымдағы N 46-23 және Орал қалалық әкімдігінің 2007 жылғы 9 қарашадағы N 2157 бірлескен шешімі мен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мен қаулы оның бірінші ресми жарияланған күнінен бастап қолданысқа енгізіледі және 2007 жылғы 13 маусымнан бастап туындаған қатынастарға таратылады.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8-ші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мамырдағы N 8-8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Орал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мамырдағы N 1286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"Кең дала" және "Көктем" шағынаудандарындағы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 көшелерге атаулар тағайындау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шешімі мен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Жаңа көшелер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Алпамыс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Қамбар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Ақан сері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Құлагер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