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006156" w14:textId="a00615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"Астана" шағынауданындағы жаңа көшеге атау тағайындау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Орал қалалық мәслихаттың 2008 жылғы 27 мамырдағы N 8-7 шешімі және Батыс Қазақстан облысы Орал қаласы әкімдігінің 2008 жылғы 22 маусымдағы N 1286 қаулысы. Батыс Қазақстан облысы Орал қаласының Әділет басқармасында 2008 жылғы 12 маусымда N 7-1-94 тіркелді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Батыс Қазақстан әділет Департаментінің 2008 жылғы 6 наурыздағы N 4-1323 Заңды бұзушылықты жою туралы ұсынысын қарап және Қазақстан Республикасының "Қазақстан Республикасындағы жергілікті мемлекеттік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 баптарын, Қазақстан Республикасының "Қазақстан Республикасының әкімшілік-аумақтық құрылысы туралы" </w:t>
      </w:r>
      <w:r>
        <w:rPr>
          <w:rFonts w:ascii="Times New Roman"/>
          <w:b w:val="false"/>
          <w:i w:val="false"/>
          <w:color w:val="000000"/>
          <w:sz w:val="28"/>
        </w:rPr>
        <w:t>Заңының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13 бабын, Қазақстан Республикасының "Нормативтік құқықтық актілер туралы" </w:t>
      </w:r>
      <w:r>
        <w:rPr>
          <w:rFonts w:ascii="Times New Roman"/>
          <w:b w:val="false"/>
          <w:i w:val="false"/>
          <w:color w:val="000000"/>
          <w:sz w:val="28"/>
        </w:rPr>
        <w:t>Заңының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38 бабын басшылыққа алып, Орал қалалық мәслихаты </w:t>
      </w:r>
      <w:r>
        <w:rPr>
          <w:rFonts w:ascii="Times New Roman"/>
          <w:b/>
          <w:i w:val="false"/>
          <w:color w:val="000000"/>
          <w:sz w:val="28"/>
        </w:rPr>
        <w:t>ШЕШІМ ЕТТІ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Орал қалалық әкімдігі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"Астана" шағынауданындағы жаңа көшеге атау қосымшаға сәйкес тағайындалсын.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Орал қалалық мәслихатының 2007 жылғы 13 маусымдағы N 46-20 және Орал қалалық әкімдігінің 2007 жылғы 19 сәуірдегі N 858 бірлескен шешімі мен қаулысы жойылсын.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Осы шешім мен қаулы оның бірінші ресми жарияланған күнінен бастап қолданысқа енгізіледі және 2007 жылғы 13 маусымнан бастап туындаған қатынастарға таратылады. 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Орал қалалық мәслихатының         Орал қаласының әкімі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кезектен тыс 8-ші сессиясының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төрайымы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Орал қалалық мәслихаты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хатшысының міндетін атқарушы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Орал қалалық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2008 жылғы 27 мамырдағы N 8-7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және Орал қалалық әкімдігінің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2008 жылғы 12 мамырдағы N 1286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"Астана" шағынауданындағы жаңа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көшеге атау тағайындау туралы"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бірлескен шешімі мен қаулысына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қосымша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Жаңа көше (қоса берілген сұлбаға сәйкес):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Хамит Маданов атындағы көше.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